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giá dịch vụ khám bệnh, chữa bệnh không thuộc phạm vi thanh toán của Quỹ bảo hiểm y tế trong các cơ sở khám bệnh, chữa bệnh của Nhà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15/2024/NQ-HĐND</w:t>
      </w:r>
    </w:p>
    <w:p>
      <w:r>
        <w:t>Ninh Thuận, ngày 11 tháng 7 năm 2024</w:t>
      </w:r>
    </w:p>
    <w:p>
      <w:r>
        <w:t>NGHỊ QUYẾT</w:t>
      </w:r>
    </w:p>
    <w:p>
      <w:r>
        <w:t>QUY ĐỊNH GIÁ DỊCH VỤ KHÁM BỆNH, CHỮA BỆNH KHÔNG THUỘC PHẠM VI THANH TOÁN CỦA QUỸ BẢO HIỂM Y TẾ TRONG CÁC CƠ SỞ KHÁM BỆNH, CHỮA BỆNH CỦA NHÀ NƯỚC TRÊN ĐỊA BÀN TỈNH NINH THUẬN</w:t>
      </w:r>
    </w:p>
    <w:p>
      <w:r>
        <w:t>HỘI ĐỒNG NHÂN DÂN TỈNH NINH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Khám bệnh, chữa bệnh số 15/2023/QH15 ngày 09 tháng 01 năm 2023;</w:t>
      </w:r>
    </w:p>
    <w:p>
      <w:r>
        <w:t>Căn cứ Luật Giá số 16/2023/QH15 ngày 19 tháng 6 năm 2023;</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58/TTr-UBND ngày 24 tháng 5 năm 2024 của Ủy ban nhân dân tỉnh đề nghị Hội đồng nhân dân tỉnh ban hành Nghị quyết Quy định giá dịch vụ khám bệnh, chữa bệnh không thuộc phạm vi thanh toán của Quỹ Bảo hiểm y tế trong các cơ sở khám bệnh, chữa bệnh của Nhà nước trên địa bàn tỉnh Ninh Thuận; Báo cáo thẩm tra của Ban Văn hóa - Xã hội Hội đồng nhân dân; ý kiến thảo luận của đại biểu Hội đồng nhân dân tỉnh tại kỳ họp.</w:t>
      </w:r>
    </w:p>
    <w:p>
      <w:r>
        <w:t>QUYẾT NGHỊ:</w:t>
      </w:r>
    </w:p>
    <w:p>
      <w:r>
        <w:t>Điều 1. Phạm vi điều chỉnh và đối tượng áp dụng</w:t>
      </w:r>
    </w:p>
    <w:p>
      <w:r>
        <w:t>1. Phạm vi điều chỉnh: Quy định mức giá dịch vụ khám bệnh, chữa bệnh không thuộc phạm vi thanh toán của Quỹ Bảo hiểm y tế mà không phải là dịch vụ khám bệnh, chữa bệnh theo yêu cầu thực hiện tại các cơ sở khám bệnh, chữa bệnh của Nhà nước trên địa bàn tỉnh Ninh Thuận.</w:t>
      </w:r>
    </w:p>
    <w:p>
      <w:r>
        <w:t>2. Đối tượng áp dụng: Các cơ sở khám bệnh, chữa bệnh của Nhà nước trên địa bàn tỉnh Ninh Thuận;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
        <w:t>Điều 2. Giá dịch vụ khám bệnh, chữa bệnh</w:t>
      </w:r>
    </w:p>
    <w:p>
      <w:r>
        <w:t>1. Giá dịch vụ khám bệnh chữa bệnh bao gồm:</w:t>
      </w:r>
    </w:p>
    <w:p>
      <w:r>
        <w:t>a) Giá dịch vụ khám bệnh, kiểm tra sức khỏe: Quy định tại Phụ lục I ban hành kèm theo Nghị quyết.</w:t>
      </w:r>
    </w:p>
    <w:p>
      <w:r>
        <w:t>b) Giá dịch vụ ngày giường bệnh: Quy định tại Phụ lục II ban hành kèm theo Nghị quyết.</w:t>
      </w:r>
    </w:p>
    <w:p>
      <w:r>
        <w:t>c) Giá dịch vụ kỹ thuật, xét nghiệm áp dụng cho các hạng bệnh viện: Quy định tại Phụ lục III ban hành kèm theo Nghị quyết.</w:t>
      </w:r>
    </w:p>
    <w:p>
      <w:r>
        <w:t>2. Các nội dung liên quan đối với trường hợp cụ thể được thực hiện theo quy định tại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Điều 3. Quy định chuyển tiếp</w:t>
      </w:r>
    </w:p>
    <w:p>
      <w:r>
        <w:t>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05/2020/NQ-HĐND ngày 15 tháng 7 năm 2020 của Hội đồng nhân dân tỉnh Quy định giá dịch vụ khám bệnh, chữa bệnh không thuộc phạm vi thanh toán của Quỹ Bảo hiểm y tế trong các cơ sở khám bệnh, chữa bệnh của Nhà nước trên địa bàn tỉnh Ninh Thuận, cho đến khi ra viện hoặc kết thúc đợt điều trị ngoại trú.</w:t>
      </w:r>
    </w:p>
    <w:p>
      <w:r>
        <w:t>Điều 4.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3. Nghị quyết này đã được Hội đồng nhân dân tỉnh Ninh Thuận Khóa XI Kỳ họp thứ 19 thông qua ngày 11 tháng 7 năm 2024 và có hiệu lực từ ngày 21 tháng 7 năm 2024.</w:t>
      </w:r>
    </w:p>
    <w:p>
      <w:r>
        <w:t>Nghị quyết này thay thế Nghị quyết số 05/2020/NQ-HĐND ngày 15 tháng 7 năm 2020 của Hội đồng nhân dân tỉnh Ninh Thuận Quy định giá dịch vụ khám bệnh, chữa bệnh không thuộc phạm vi thanh toán của Quỹ Bảo hiểm y tế trong các cơ sở khám bệnh, chữa bệnh của Nhà nước trên địa bàn tỉnh Ninh Thuận./.</w:t>
      </w:r>
    </w:p>
    <w:p>
      <w:r>
        <w:t>CHỦ TỊCH</w:t>
      </w:r>
    </w:p>
    <w:p>
      <w:r>
        <w:t>Phạm Văn Hậu</w:t>
      </w:r>
    </w:p>
    <w:p>
      <w:r>
        <w:t>PHỤ LỤC I</w:t>
      </w:r>
    </w:p>
    <w:p>
      <w:r>
        <w:t>BẢNG GIÁ DỊCH VỤ KHÁM BỆNH, KIỂM TRA SỨC KHỎE</w:t>
      </w:r>
    </w:p>
    <w:p>
      <w:r>
        <w:t>(Kèm theo Nghị quyết số 15/2024/NQ-HĐND ngày 11 tháng 7 năm 2024 của Hội đồng nhân dân tỉnh Ninh Thuận)</w:t>
      </w:r>
    </w:p>
    <w:p>
      <w:r>
        <w:t>Đơn vị tính: đồng</w:t>
      </w:r>
    </w:p>
    <w:p>
      <w:r>
        <w:t>STT</w:t>
      </w:r>
    </w:p>
    <w:p>
      <w:r>
        <w:t>Cơ sở Y tế / Loại dịch vụ</w:t>
      </w:r>
    </w:p>
    <w:p>
      <w:r>
        <w:t>Giá dịch vụ</w:t>
      </w:r>
    </w:p>
    <w:p>
      <w:r>
        <w:t>Ghi chú</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(Kèm theo Nghị quyết số 15/2024/NQ-HĐND ngày 11 tháng 7 năm 2024 của Hội đồng nhân dân tỉnh Ninh Thuận)</w:t>
      </w:r>
    </w:p>
    <w:p>
      <w:r>
        <w:t>Đơn vị tính: đồng</w:t>
      </w:r>
    </w:p>
    <w:p>
      <w:r>
        <w:t>Số TT</w:t>
      </w:r>
    </w:p>
    <w:p>
      <w:r>
        <w:t>Các loại dịch vụ</w:t>
      </w:r>
    </w:p>
    <w:p>
      <w:r>
        <w:t>Giá dịch vụ</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BẢNG GIÁ CÁC DỊCH VỤ KỸ THUẬT VÀ XÉT NGHIỆM</w:t>
      </w:r>
    </w:p>
    <w:p>
      <w:r>
        <w:t>(Kèm theo Nghị quyết số 15/2024/NQ-HĐND ngày 11 tháng 7 năm 2024 của Hội đồng nhân dân tỉnh Ninh Thuận)</w:t>
      </w:r>
    </w:p>
    <w:p>
      <w:r>
        <w:t>Đơn vị tính: đồng</w:t>
      </w:r>
    </w:p>
    <w:p>
      <w:r>
        <w:t>STT</w:t>
      </w:r>
    </w:p>
    <w:p>
      <w:r>
        <w:t>Mã dịch vụ</w:t>
      </w:r>
    </w:p>
    <w:p>
      <w:r>
        <w:t>Tên dịch vụ</w:t>
      </w:r>
    </w:p>
    <w:p>
      <w:r>
        <w:t>Giá tối thiểu</w:t>
      </w:r>
    </w:p>
    <w:p>
      <w:r>
        <w:t>Ghi chú</w:t>
      </w:r>
    </w:p>
    <w:p>
      <w:r>
        <w:t>1</w:t>
      </w:r>
    </w:p>
    <w:p>
      <w:r>
        <w:t>3</w:t>
      </w:r>
    </w:p>
    <w:p>
      <w:r>
        <w:t>4</w:t>
      </w:r>
    </w:p>
    <w:p>
      <w:r>
        <w:t>7</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nong,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các loại).</w:t>
      </w:r>
    </w:p>
    <w:p>
      <w:r>
        <w:t>57</w:t>
      </w:r>
    </w:p>
    <w:p>
      <w:r>
        <w:t>04C1.2.6.46</w:t>
      </w:r>
    </w:p>
    <w:p>
      <w:r>
        <w:t>Chụp và can thiệp mạch chủ bụng hoặc ngực và mạch chi dưới DSA</w:t>
      </w:r>
    </w:p>
    <w:p>
      <w:r>
        <w:t>9.176.000</w:t>
      </w:r>
    </w:p>
    <w:p>
      <w:r>
        <w:t>Chưa bao gồm vật tư chuyên dụng dùng để can thiệp: bóng nong, bộ bơm áp lực, stent, keo nút mạch, các vật liệu nút mạch, các vi ống thông, vi dây dẫn, các vòng xoắn kim loại, lưới lọc tĩnh mạch.</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w:t>
      </w:r>
    </w:p>
    <w:p>
      <w:r>
        <w:t>59</w:t>
      </w:r>
    </w:p>
    <w:p>
      <w:r>
        <w:t>04C1.2.6.48</w:t>
      </w:r>
    </w:p>
    <w:p>
      <w:r>
        <w:t>Chụp, nút dị dạng và can thiệp các bệnh lý mạch thần kinh dưới DSA</w:t>
      </w:r>
    </w:p>
    <w:p>
      <w:r>
        <w:t>9.776.000</w:t>
      </w:r>
    </w:p>
    <w:p>
      <w:r>
        <w:t>Chưa bao gồm vật tư chuyên dụng dùng để can thiệp: bóng nong, bộ bơm áp lực, stent, keo nút mạch, các vật liệu nút mạch, các vi ống thông, vi dây dẫn, các vòng xoắn kim loại, dụng cụ lấy dị vật, hút huyết khối.</w:t>
      </w:r>
    </w:p>
    <w:p>
      <w:r>
        <w:t>60</w:t>
      </w:r>
    </w:p>
    <w:p>
      <w:r>
        <w:t>04C1.2.6.47</w:t>
      </w:r>
    </w:p>
    <w:p>
      <w:r>
        <w:t>Can thiệp đường mạch máu cho các tạng dưới DSA</w:t>
      </w:r>
    </w:p>
    <w:p>
      <w:r>
        <w:t>9.226.000</w:t>
      </w:r>
    </w:p>
    <w:p>
      <w:r>
        <w:t>Chưa bao gồm vật tư chuyên dụng dùng để can thiệp: bóng nong, bộ bơm áp lực, stent, các vật liệu nút mạch, các vi ống thông, vi dây dẫn, các vòng xoắn kim loại.</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dây đốt, ống thông, buồng truyền hóa chất, rọ lấy sỏi.</w:t>
      </w:r>
    </w:p>
    <w:p>
      <w:r>
        <w:t>62</w:t>
      </w:r>
    </w:p>
    <w:p>
      <w:r>
        <w:t>Can thiệp khác dưới hướng dẫn của CT Scanner</w:t>
      </w:r>
    </w:p>
    <w:p>
      <w:r>
        <w:t>1.206.000</w:t>
      </w:r>
    </w:p>
    <w:p>
      <w:r>
        <w:t>Chưa bao gồm ống dẫn lưu.</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03C1.30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Giá tính cho mỗi đơn vị là 5 thương tổn hoặc 5cm 2  diện tích điều trị.</w:t>
      </w:r>
    </w:p>
    <w:p>
      <w:r>
        <w:t>334</w:t>
      </w:r>
    </w:p>
    <w:p>
      <w:r>
        <w:t>Điều trị các bệnh lý của da bằng PUVA hoặc UBV toàn thân</w:t>
      </w:r>
    </w:p>
    <w:p>
      <w:r>
        <w:t>264.000</w:t>
      </w:r>
    </w:p>
    <w:p>
      <w:r>
        <w:t>335</w:t>
      </w:r>
    </w:p>
    <w:p>
      <w:r>
        <w:t>Điều trị hạt cơm bằng Plasma</w:t>
      </w:r>
    </w:p>
    <w:p>
      <w:r>
        <w:t>382.000</w:t>
      </w:r>
    </w:p>
    <w:p>
      <w:r>
        <w:t>Giá tính cho mỗi đơn vị là 5 thương tổn hoặc 5cm 2  diện tích điều trị.</w:t>
      </w:r>
    </w:p>
    <w:p>
      <w:r>
        <w:t>336</w:t>
      </w:r>
    </w:p>
    <w:p>
      <w:r>
        <w:t>Điều trị một số bệnh da bằng Tractional, Intracell</w:t>
      </w:r>
    </w:p>
    <w:p>
      <w:r>
        <w:t>1.381.000</w:t>
      </w:r>
    </w:p>
    <w:p>
      <w:r>
        <w:t>Giá tính cho mỗi đơn vị là 10cm 2  diện tích điều trị.</w:t>
      </w:r>
    </w:p>
    <w:p>
      <w:r>
        <w:t>337</w:t>
      </w:r>
    </w:p>
    <w:p>
      <w:r>
        <w:t>Điều trị một số bệnh da bằng IPL</w:t>
      </w:r>
    </w:p>
    <w:p>
      <w:r>
        <w:t>477.000</w:t>
      </w:r>
    </w:p>
    <w:p>
      <w:r>
        <w:t>Giá tính cho mỗi đơn vị là 10cm 2  diện tích điều trị.</w:t>
      </w:r>
    </w:p>
    <w:p>
      <w:r>
        <w:t>338</w:t>
      </w:r>
    </w:p>
    <w:p>
      <w:r>
        <w:t>Điều trị một số bệnh da bằng Laser CO2, Plasma, đốt điện, ni tơ lỏng</w:t>
      </w:r>
    </w:p>
    <w:p>
      <w:r>
        <w:t>357.000</w:t>
      </w:r>
    </w:p>
    <w:p>
      <w:r>
        <w:t>Giá tính cho mỗi đơn vị là 5 thương tổn hoặc 5cm 2  diện tích điều trị.</w:t>
      </w:r>
    </w:p>
    <w:p>
      <w:r>
        <w:t>339</w:t>
      </w:r>
    </w:p>
    <w:p>
      <w:r>
        <w:t>Điều trị một số bệnh da bằng Laser mầu</w:t>
      </w:r>
    </w:p>
    <w:p>
      <w:r>
        <w:t>1.124.000</w:t>
      </w:r>
    </w:p>
    <w:p>
      <w:r>
        <w:t>Giá tính cho mỗi đơn vị là 10cm 2  diện tích điều trị.</w:t>
      </w:r>
    </w:p>
    <w:p>
      <w:r>
        <w:t>340</w:t>
      </w:r>
    </w:p>
    <w:p>
      <w:r>
        <w:t>Điều trị một số bệnh da bằng Laser YAG, Laser Ruby</w:t>
      </w:r>
    </w:p>
    <w:p>
      <w:r>
        <w:t>1.384.000</w:t>
      </w:r>
    </w:p>
    <w:p>
      <w:r>
        <w:t>Giá tính cho mỗi đơn vị là 10cm 2  diện tích điều trị.</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Giá tính cho mỗi đơn vị là 10cm 2  diện tích điều trị.</w:t>
      </w:r>
    </w:p>
    <w:p>
      <w:r>
        <w:t>343</w:t>
      </w:r>
    </w:p>
    <w:p>
      <w:r>
        <w:t>Điều trị sùi mào gà bằng Laser CO2, cắt bỏ thương tổn</w:t>
      </w:r>
    </w:p>
    <w:p>
      <w:r>
        <w:t>758.000</w:t>
      </w:r>
    </w:p>
    <w:p>
      <w:r>
        <w:t>Giá tính cho mỗi đơn vị là 5 thương tổn hoặc 5cm 2  diện tích điều trị.</w:t>
      </w:r>
    </w:p>
    <w:p>
      <w:r>
        <w:t>344</w:t>
      </w:r>
    </w:p>
    <w:p>
      <w:r>
        <w:t>Điều trị u mạch máu bằng IPL (Intense Pulsed Light)</w:t>
      </w:r>
    </w:p>
    <w:p>
      <w:r>
        <w:t>820.000</w:t>
      </w:r>
    </w:p>
    <w:p>
      <w:r>
        <w:t>Giá tính cho mỗi đơn vị là 10cm 2  diện tích điều trị.</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372</w:t>
      </w:r>
    </w:p>
    <w:p>
      <w:r>
        <w:t>Phẫu thuật loại đặc biệt mỗ mở tuyến nội tiết không dùng dao siêu âm</w:t>
      </w:r>
    </w:p>
    <w:p>
      <w:r>
        <w:t>5.682.000</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w:t>
      </w:r>
    </w:p>
    <w:p>
      <w:r>
        <w:t>384</w:t>
      </w:r>
    </w:p>
    <w:p>
      <w:r>
        <w:t>03C2.1.38</w:t>
      </w:r>
    </w:p>
    <w:p>
      <w:r>
        <w:t>Phẫu thuật nội soi u tuyến yên</w:t>
      </w:r>
    </w:p>
    <w:p>
      <w:r>
        <w:t>5.669.000</w:t>
      </w:r>
    </w:p>
    <w:p>
      <w:r>
        <w:t>Chưa bao gồm miếng vá khuyết sọ, dao siêu âm.</w:t>
      </w:r>
    </w:p>
    <w:p>
      <w:r>
        <w:t>385</w:t>
      </w:r>
    </w:p>
    <w:p>
      <w:r>
        <w:t>Phẫu thuật tạo hình màng não</w:t>
      </w:r>
    </w:p>
    <w:p>
      <w:r>
        <w:t>5.970.000</w:t>
      </w:r>
    </w:p>
    <w:p>
      <w:r>
        <w:t>Chưa bao gồm màng não nhân tạo, miếng vá khuyết sọ, bộ van dẫn lưu.</w:t>
      </w:r>
    </w:p>
    <w:p>
      <w:r>
        <w:t>386</w:t>
      </w:r>
    </w:p>
    <w:p>
      <w:r>
        <w:t>Phẫu thuật thoát vị não, màng não</w:t>
      </w:r>
    </w:p>
    <w:p>
      <w:r>
        <w:t>5.671.000</w:t>
      </w:r>
    </w:p>
    <w:p>
      <w:r>
        <w:t>Chưa bao gồm màng não nhân tạo, miếng vá khuyết sọ, bộ van dẫn lưu.</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w:t>
      </w:r>
    </w:p>
    <w:p>
      <w:r>
        <w:t>389</w:t>
      </w:r>
    </w:p>
    <w:p>
      <w:r>
        <w:t>03C2.1.41</w:t>
      </w:r>
    </w:p>
    <w:p>
      <w:r>
        <w:t>Phẫu thuật vi phẫu u não nền sọ</w:t>
      </w:r>
    </w:p>
    <w:p>
      <w:r>
        <w:t>6.996.000</w:t>
      </w:r>
    </w:p>
    <w:p>
      <w:r>
        <w:t>Chưa bao gồm đinh, nẹp, vít, vật liệu cầm máu sinh học, màng não nhân tạo, dao siêu âm.</w:t>
      </w:r>
    </w:p>
    <w:p>
      <w:r>
        <w:t>390</w:t>
      </w:r>
    </w:p>
    <w:p>
      <w:r>
        <w:t>03C2.1.42</w:t>
      </w:r>
    </w:p>
    <w:p>
      <w:r>
        <w:t>Phẫu thuật vi phẫu u não thất</w:t>
      </w:r>
    </w:p>
    <w:p>
      <w:r>
        <w:t>6.996.000</w:t>
      </w:r>
    </w:p>
    <w:p>
      <w:r>
        <w:t>Chưa bao gồm dụng cụ dẫn đường, ghim, ốc, vít, nẹp, dao siêu âm, bộ dẫn lưu não thất, miếng vá khuyết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w:t>
      </w:r>
    </w:p>
    <w:p>
      <w:r>
        <w:t>395</w:t>
      </w:r>
    </w:p>
    <w:p>
      <w:r>
        <w:t>Phẫu thuật vết thương sọ não hở</w:t>
      </w:r>
    </w:p>
    <w:p>
      <w:r>
        <w:t>5.596.000</w:t>
      </w:r>
    </w:p>
    <w:p>
      <w:r>
        <w:t>Chưa bao gồm đinh, ghim, nẹp, vít, ốc, màng não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 dùng trong phẫu thuật phình tách động mạch.</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 dùng trong phẫu thuật phình tách động mạch.</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 dùng trong phẫu thuật phình tách động mạch.</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dùng trong phẫu thuật phình tách động mạch,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dùng trong phẫu thuật phình tách động mạch,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 dùng trong phẫu thuật phình tách động mạch.</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dùng trong phẫu thuật phình tách động mạch,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w:t>
      </w:r>
    </w:p>
    <w:p>
      <w:r>
        <w:t>421</w:t>
      </w:r>
    </w:p>
    <w:p>
      <w:r>
        <w:t>Phẫu thuật nội soi cắt u trung thất</w:t>
      </w:r>
    </w:p>
    <w:p>
      <w:r>
        <w:t>10.341.000</w:t>
      </w:r>
    </w:p>
    <w:p>
      <w:r>
        <w:t>Chưa bao gồm máy cắt nối tự động, ghim khâu máy hoặc stapler, dao siêu âm</w:t>
      </w:r>
    </w:p>
    <w:p>
      <w:r>
        <w:t>422</w:t>
      </w:r>
    </w:p>
    <w:p>
      <w:r>
        <w:t>Phẫu thuật nội soi ngực bệnh lý hoặc chấn thương</w:t>
      </w:r>
    </w:p>
    <w:p>
      <w:r>
        <w:t>8.647.000</w:t>
      </w:r>
    </w:p>
    <w:p>
      <w:r>
        <w:t>Chưa bao gồm máy cắt nối tự động, ghim khâu máy hoặc stapler, dao siêu âm.</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426</w:t>
      </w:r>
    </w:p>
    <w:p>
      <w:r>
        <w:t>Phẫu thuật cắt u thượng thận hoặc cắt nang thận</w:t>
      </w:r>
    </w:p>
    <w:p>
      <w:r>
        <w:t>6.374.000</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429</w:t>
      </w:r>
    </w:p>
    <w:p>
      <w:r>
        <w:t>03C2.1.83</w:t>
      </w:r>
    </w:p>
    <w:p>
      <w:r>
        <w:t>Phẫu thuật nội soi u thượng thận hoặc nang thận</w:t>
      </w:r>
    </w:p>
    <w:p>
      <w:r>
        <w:t>4.325.000</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435</w:t>
      </w:r>
    </w:p>
    <w:p>
      <w:r>
        <w:t>Phẫu thuật nội soi cắt u bàng quang</w:t>
      </w:r>
    </w:p>
    <w:p>
      <w:r>
        <w:t>4.735.000</w:t>
      </w:r>
    </w:p>
    <w:p>
      <w:r>
        <w:t>436</w:t>
      </w:r>
    </w:p>
    <w:p>
      <w:r>
        <w:t>03C2.1.84</w:t>
      </w:r>
    </w:p>
    <w:p>
      <w:r>
        <w:t>Phẫu thuật nội soi cắt bàng quang, tạo hình bàng quang</w:t>
      </w:r>
    </w:p>
    <w:p>
      <w:r>
        <w:t>6.046.000</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Stent.</w:t>
      </w:r>
    </w:p>
    <w:p>
      <w:r>
        <w:t>451</w:t>
      </w:r>
    </w:p>
    <w:p>
      <w:r>
        <w:t>Phẫu thuật cắt thực quản</w:t>
      </w:r>
    </w:p>
    <w:p>
      <w:r>
        <w:t>7.627.000</w:t>
      </w:r>
    </w:p>
    <w:p>
      <w:r>
        <w:t>Chưa bao gồm kẹp khóa mạch máu, máy cắt nối tự động và ghim khâu máy, dao siêu âm, Stent.</w:t>
      </w:r>
    </w:p>
    <w:p>
      <w:r>
        <w:t>452</w:t>
      </w:r>
    </w:p>
    <w:p>
      <w:r>
        <w:t>03C2.1.61</w:t>
      </w:r>
    </w:p>
    <w:p>
      <w:r>
        <w:t>Phẫu thuật cắt thực quản qua nội soi ngực và bụng</w:t>
      </w:r>
    </w:p>
    <w:p>
      <w:r>
        <w:t>5.999.000</w:t>
      </w:r>
    </w:p>
    <w:p>
      <w:r>
        <w:t>Chưa bao gồm máy cắt nối tự động và ghim khâu máy.</w:t>
      </w:r>
    </w:p>
    <w:p>
      <w:r>
        <w:t>453</w:t>
      </w:r>
    </w:p>
    <w:p>
      <w:r>
        <w:t>Phẫu thuật đặt Stent thực quản</w:t>
      </w:r>
    </w:p>
    <w:p>
      <w:r>
        <w:t>5.380.000</w:t>
      </w:r>
    </w:p>
    <w:p>
      <w:r>
        <w:t>Chưa bao gồm kẹp khóa mạch máu, máy cắt nối tự động và ghim khâu máy, dao siêu âm,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Stent.</w:t>
      </w:r>
    </w:p>
    <w:p>
      <w:r>
        <w:t>456</w:t>
      </w:r>
    </w:p>
    <w:p>
      <w:r>
        <w:t>03C2.1.59</w:t>
      </w:r>
    </w:p>
    <w:p>
      <w:r>
        <w:t>Phẫu thuật nội soi tạo hình thực quản</w:t>
      </w:r>
    </w:p>
    <w:p>
      <w:r>
        <w:t>6.180.000</w:t>
      </w:r>
    </w:p>
    <w:p>
      <w:r>
        <w:t>Chưa bao gồm máy cắt nối tự động và ghim khâu máy, Stent.</w:t>
      </w:r>
    </w:p>
    <w:p>
      <w:r>
        <w:t>457</w:t>
      </w:r>
    </w:p>
    <w:p>
      <w:r>
        <w:t>Phẫu thuật cắt bán phần dạ dày</w:t>
      </w:r>
    </w:p>
    <w:p>
      <w:r>
        <w:t>5.125.000</w:t>
      </w:r>
    </w:p>
    <w:p>
      <w:r>
        <w:t>Chưa bao gồm máy cắt nối tự động và ghim khâu máy, kẹp khóa mạch máu, dao siêu âm.</w:t>
      </w:r>
    </w:p>
    <w:p>
      <w:r>
        <w:t>458</w:t>
      </w:r>
    </w:p>
    <w:p>
      <w:r>
        <w:t>Phẫu thuật cắt dạ dày</w:t>
      </w:r>
    </w:p>
    <w:p>
      <w:r>
        <w:t>7.610.000</w:t>
      </w:r>
    </w:p>
    <w:p>
      <w:r>
        <w:t>Chưa bao gồm máy cắt nối tự động và ghim khâu máy, kẹp khóa mạch máu, dao siêu âm.</w:t>
      </w:r>
    </w:p>
    <w:p>
      <w:r>
        <w:t>459</w:t>
      </w:r>
    </w:p>
    <w:p>
      <w:r>
        <w:t>03C2.1.62</w:t>
      </w:r>
    </w:p>
    <w:p>
      <w:r>
        <w:t>Phẫu thuật nội soi cắt dạ dày</w:t>
      </w:r>
    </w:p>
    <w:p>
      <w:r>
        <w:t>5.275.000</w:t>
      </w:r>
    </w:p>
    <w:p>
      <w:r>
        <w:t>Chưa bao gồm máy cắt nối tự động và ghim khâu máy, dao siêu âm,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w:t>
      </w:r>
    </w:p>
    <w:p>
      <w:r>
        <w:t>463</w:t>
      </w:r>
    </w:p>
    <w:p>
      <w:r>
        <w:t>Phẫu thuật cắt đại tràng hoặc phẫu thuật kiểu Harman</w:t>
      </w:r>
    </w:p>
    <w:p>
      <w:r>
        <w:t>4.642.000</w:t>
      </w:r>
    </w:p>
    <w:p>
      <w:r>
        <w:t>Chưa bao gồm máy cắt nối tự động và ghim khâu máy cắt nối.</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w:t>
      </w:r>
    </w:p>
    <w:p>
      <w:r>
        <w:t>466</w:t>
      </w:r>
    </w:p>
    <w:p>
      <w:r>
        <w:t>03C2.1.63</w:t>
      </w:r>
    </w:p>
    <w:p>
      <w:r>
        <w:t>Phẫu thuật nội soi cắt nối ruột</w:t>
      </w:r>
    </w:p>
    <w:p>
      <w:r>
        <w:t>4.395.000</w:t>
      </w:r>
    </w:p>
    <w:p>
      <w:r>
        <w:t>Chưa bao gồm máy cắt nối tự động và ghim khâu trong máy.</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w:t>
      </w:r>
    </w:p>
    <w:p>
      <w:r>
        <w:t>473</w:t>
      </w:r>
    </w:p>
    <w:p>
      <w:r>
        <w:t>03C2.1.65</w:t>
      </w:r>
    </w:p>
    <w:p>
      <w:r>
        <w:t>Phẫu thuật nội soi ung thư đại hoặc trực tràng</w:t>
      </w:r>
    </w:p>
    <w:p>
      <w:r>
        <w:t>3.486.000</w:t>
      </w:r>
    </w:p>
    <w:p>
      <w:r>
        <w:t>Chưa bao gồm máy cắt nối tự động và ghim khâu máy, dao siêu âm,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và đoạn mạch nhân tạo.</w:t>
      </w:r>
    </w:p>
    <w:p>
      <w:r>
        <w:t>493</w:t>
      </w:r>
    </w:p>
    <w:p>
      <w:r>
        <w:t>Phẫu thuật nội soi cắt khối tá tụy có sử dụng máy cắt nối</w:t>
      </w:r>
    </w:p>
    <w:p>
      <w:r>
        <w:t>10.357.000</w:t>
      </w:r>
    </w:p>
    <w:p>
      <w:r>
        <w:t>Chưa bao gồm máy cắt nối tự động và ghim khâu máy, dao siêu âm, kẹp khóa mạch máu.</w:t>
      </w:r>
    </w:p>
    <w:p>
      <w:r>
        <w:t>494</w:t>
      </w:r>
    </w:p>
    <w:p>
      <w:r>
        <w:t>Phẫu thuật cắt lách</w:t>
      </w:r>
    </w:p>
    <w:p>
      <w:r>
        <w:t>4.644.000</w:t>
      </w:r>
    </w:p>
    <w:p>
      <w:r>
        <w:t>Chưa bao gồm khóa kẹp mạch máu, dao siêu âm.</w:t>
      </w:r>
    </w:p>
    <w:p>
      <w:r>
        <w:t>495</w:t>
      </w:r>
    </w:p>
    <w:p>
      <w:r>
        <w:t>03C2.1.70</w:t>
      </w:r>
    </w:p>
    <w:p>
      <w:r>
        <w:t>Phẫu thuật nội soi cắt lách</w:t>
      </w:r>
    </w:p>
    <w:p>
      <w:r>
        <w:t>4.575.000</w:t>
      </w:r>
    </w:p>
    <w:p>
      <w:r>
        <w:t>Chưa bao gồm máy cắt nối tự động và ghim khâu máy, dao siêu âm, kẹp khóa mạch máu.</w:t>
      </w:r>
    </w:p>
    <w:p>
      <w:r>
        <w:t>496</w:t>
      </w:r>
    </w:p>
    <w:p>
      <w:r>
        <w:t>Phẫu thuật cắt thân tụy hoặc cắt đuôi tụy</w:t>
      </w:r>
    </w:p>
    <w:p>
      <w:r>
        <w:t>4.656.000</w:t>
      </w:r>
    </w:p>
    <w:p>
      <w:r>
        <w:t>Chưa bao gồm máy cắt nối tự động và ghim khâu máy cắt nối, khóa kẹp mạch máu, dao siêu âm.</w:t>
      </w:r>
    </w:p>
    <w:p>
      <w:r>
        <w:t>497</w:t>
      </w:r>
    </w:p>
    <w:p>
      <w:r>
        <w:t>Phẫu thuật cắt u phúc mạc hoặc u sau phúc mạc</w:t>
      </w:r>
    </w:p>
    <w:p>
      <w:r>
        <w:t>5.970.000</w:t>
      </w:r>
    </w:p>
    <w:p>
      <w:r>
        <w:t>Chưa bao gồm máy cắt nối tự động và ghim khâu máy cắt nối, vật liệu cầm máu.</w:t>
      </w:r>
    </w:p>
    <w:p>
      <w:r>
        <w:t>498</w:t>
      </w:r>
    </w:p>
    <w:p>
      <w:r>
        <w:t>Phẫu thuật nạo vét hạch</w:t>
      </w:r>
    </w:p>
    <w:p>
      <w:r>
        <w:t>3.988.000</w:t>
      </w:r>
    </w:p>
    <w:p>
      <w:r>
        <w:t>Chưa bao gồm dao siêu âm.</w:t>
      </w:r>
    </w:p>
    <w:p>
      <w:r>
        <w:t>499</w:t>
      </w:r>
    </w:p>
    <w:p>
      <w:r>
        <w:t>Phẫu thuật u trong ổ bụng</w:t>
      </w:r>
    </w:p>
    <w:p>
      <w:r>
        <w:t>4.842.000</w:t>
      </w:r>
    </w:p>
    <w:p>
      <w:r>
        <w:t>Chưa bao gồm khóa kẹp mạch máu, dao siêu âm.</w:t>
      </w:r>
    </w:p>
    <w:p>
      <w:r>
        <w:t>500</w:t>
      </w:r>
    </w:p>
    <w:p>
      <w:r>
        <w:t>03C2.1.68</w:t>
      </w:r>
    </w:p>
    <w:p>
      <w:r>
        <w:t>Phẫu thuật nội soi cắt u trong ổ bụng</w:t>
      </w:r>
    </w:p>
    <w:p>
      <w:r>
        <w:t>3.821.000</w:t>
      </w:r>
    </w:p>
    <w:p>
      <w:r>
        <w:t>Chưa bao gồm máy cắt nối tự động và ghim khâu máy, dao siêu âm,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 2</w:t>
      </w:r>
    </w:p>
    <w:p>
      <w:r>
        <w:t>4.400.000</w:t>
      </w:r>
    </w:p>
    <w:p>
      <w:r>
        <w:t>585</w:t>
      </w:r>
    </w:p>
    <w:p>
      <w:r>
        <w:t>Phẫu thuật vá da nhỏ diện tích &lt;10 cm 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Mia)</w:t>
      </w:r>
    </w:p>
    <w:p>
      <w:r>
        <w:t>160.000</w:t>
      </w:r>
    </w:p>
    <w:p>
      <w:r>
        <w:t>1292</w:t>
      </w:r>
    </w:p>
    <w:p>
      <w:r>
        <w:t>03C3.1.HH94</w:t>
      </w:r>
    </w:p>
    <w:p>
      <w:r>
        <w:t>Định nhóm máu hệ P (xác định kháng nguyên P1)</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(ROTEM-FIBTEM)/ ức chế tiêu sợi huyết (ROTEM-APTEM)/ trung hòa heparin (ROTEM- HEPTEM)</w:t>
      </w:r>
    </w:p>
    <w:p>
      <w:r>
        <w:t>552.000</w:t>
      </w:r>
    </w:p>
    <w:p>
      <w:r>
        <w:t>1300</w:t>
      </w:r>
    </w:p>
    <w:p>
      <w:r>
        <w:t>Đo độ đàn hồi cục máu (ROTEM: Rotation ThromboElastoMetry) nội sinh (ROTEM-INTEM)/ ngoại sinh (ROTEM-EXTEM)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Fya của hệ nhóm máu Duffy (Kỹ thuật Scangel/ Gelcard trên máy tự động)</w:t>
      </w:r>
    </w:p>
    <w:p>
      <w:r>
        <w:t>121.000</w:t>
      </w:r>
    </w:p>
    <w:p>
      <w:r>
        <w:t>1398</w:t>
      </w:r>
    </w:p>
    <w:p>
      <w:r>
        <w:t>Xác định kháng nguyên Fyb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Jka của hệ nhóm máu Kidd</w:t>
      </w:r>
    </w:p>
    <w:p>
      <w:r>
        <w:t>213.000</w:t>
      </w:r>
    </w:p>
    <w:p>
      <w:r>
        <w:t>1401</w:t>
      </w:r>
    </w:p>
    <w:p>
      <w:r>
        <w:t>Xác định kháng nguyên Jkb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Lea của hệ nhóm máu Lewis</w:t>
      </w:r>
    </w:p>
    <w:p>
      <w:r>
        <w:t>181.000</w:t>
      </w:r>
    </w:p>
    <w:p>
      <w:r>
        <w:t>1405</w:t>
      </w:r>
    </w:p>
    <w:p>
      <w:r>
        <w:t>Xác định kháng nguyên Leb của hệ, nhóm máu Lewis</w:t>
      </w:r>
    </w:p>
    <w:p>
      <w:r>
        <w:t>211.000</w:t>
      </w:r>
    </w:p>
    <w:p>
      <w:r>
        <w:t>1406</w:t>
      </w:r>
    </w:p>
    <w:p>
      <w:r>
        <w:t>Xác định kháng nguyên Lua của hệ nhóm máu Lutheran</w:t>
      </w:r>
    </w:p>
    <w:p>
      <w:r>
        <w:t>168.000</w:t>
      </w:r>
    </w:p>
    <w:p>
      <w:r>
        <w:t>1407</w:t>
      </w:r>
    </w:p>
    <w:p>
      <w:r>
        <w:t>Xác định kháng nguyên Lub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Nước tiểu</w:t>
      </w:r>
    </w:p>
    <w:p>
      <w:r>
        <w:t>1587</w:t>
      </w:r>
    </w:p>
    <w:p>
      <w:r>
        <w:t>03C3.2.4</w:t>
      </w:r>
    </w:p>
    <w:p>
      <w:r>
        <w:t>Amphetamin (định tính)</w:t>
      </w:r>
    </w:p>
    <w:p>
      <w:r>
        <w:t>43.700</w:t>
      </w:r>
    </w:p>
    <w:p>
      <w:r>
        <w:t>1588</w:t>
      </w:r>
    </w:p>
    <w:p>
      <w:r>
        <w:t>04C5.2.364</w:t>
      </w:r>
    </w:p>
    <w:p>
      <w:r>
        <w:t>Amylase niệu</w:t>
      </w:r>
    </w:p>
    <w:p>
      <w:r>
        <w:t>38.200</w:t>
      </w:r>
    </w:p>
    <w:p>
      <w:r>
        <w:t>1589</w:t>
      </w:r>
    </w:p>
    <w:p>
      <w:r>
        <w:t>04C5.2.358</w:t>
      </w:r>
    </w:p>
    <w:p>
      <w:r>
        <w:t>Calci niệu</w:t>
      </w:r>
    </w:p>
    <w:p>
      <w:r>
        <w:t>25.000</w:t>
      </w:r>
    </w:p>
    <w:p>
      <w:r>
        <w:t>1590</w:t>
      </w:r>
    </w:p>
    <w:p>
      <w:r>
        <w:t>04C5.2.357</w:t>
      </w:r>
    </w:p>
    <w:p>
      <w:r>
        <w:t>Catecholamin niệu (HPLC)</w:t>
      </w:r>
    </w:p>
    <w:p>
      <w:r>
        <w:t>426.000</w:t>
      </w:r>
    </w:p>
    <w:p>
      <w:r>
        <w:t>1591</w:t>
      </w:r>
    </w:p>
    <w:p>
      <w:r>
        <w:t>Điện di Protein nước tiểu (máy tự động)</w:t>
      </w:r>
    </w:p>
    <w:p>
      <w:r>
        <w:t>164.000</w:t>
      </w:r>
    </w:p>
    <w:p>
      <w:r>
        <w:t>1592</w:t>
      </w:r>
    </w:p>
    <w:p>
      <w:r>
        <w:t>04C5.2.360</w:t>
      </w:r>
    </w:p>
    <w:p>
      <w:r>
        <w:t>Điện giải đồ (Na, K, Cl) niệu</w:t>
      </w:r>
    </w:p>
    <w:p>
      <w:r>
        <w:t>29.500</w:t>
      </w:r>
    </w:p>
    <w:p>
      <w:r>
        <w:t>Áp dụng cho cả trường hợp cho kết quả nhiều hơn 3 chỉ số.</w:t>
      </w:r>
    </w:p>
    <w:p>
      <w:r>
        <w:t>1593</w:t>
      </w:r>
    </w:p>
    <w:p>
      <w:r>
        <w:t>03C3.2.8</w:t>
      </w:r>
    </w:p>
    <w:p>
      <w:r>
        <w:t>DPD</w:t>
      </w:r>
    </w:p>
    <w:p>
      <w:r>
        <w:t>195.000</w:t>
      </w:r>
    </w:p>
    <w:p>
      <w:r>
        <w:t>1594</w:t>
      </w:r>
    </w:p>
    <w:p>
      <w:r>
        <w:t>03C3.2.7</w:t>
      </w:r>
    </w:p>
    <w:p>
      <w:r>
        <w:t>Dưỡng chấp</w:t>
      </w:r>
    </w:p>
    <w:p>
      <w:r>
        <w:t>21.800</w:t>
      </w:r>
    </w:p>
    <w:p>
      <w:r>
        <w:t>1595</w:t>
      </w:r>
    </w:p>
    <w:p>
      <w:r>
        <w:t>04C5.2.366</w:t>
      </w:r>
    </w:p>
    <w:p>
      <w:r>
        <w:t>Gonadotrophin để chẩn đoán thai nghén bằng phương pháp hóa học-miễn dịch định tính</w:t>
      </w:r>
    </w:p>
    <w:p>
      <w:r>
        <w:t>24.000</w:t>
      </w:r>
    </w:p>
    <w:p>
      <w:r>
        <w:t>1596</w:t>
      </w:r>
    </w:p>
    <w:p>
      <w:r>
        <w:t>04C5.2.367</w:t>
      </w:r>
    </w:p>
    <w:p>
      <w:r>
        <w:t>Gonadotrophin để chẩn đoán thai nghén định lượng</w:t>
      </w:r>
    </w:p>
    <w:p>
      <w:r>
        <w:t>91.800</w:t>
      </w:r>
    </w:p>
    <w:p>
      <w:r>
        <w:t>1597</w:t>
      </w:r>
    </w:p>
    <w:p>
      <w:r>
        <w:t>04C5.2.369</w:t>
      </w:r>
    </w:p>
    <w:p>
      <w:r>
        <w:t>Hydrocorticosteroid định lượng</w:t>
      </w:r>
    </w:p>
    <w:p>
      <w:r>
        <w:t>39.200</w:t>
      </w:r>
    </w:p>
    <w:p>
      <w:r>
        <w:t>1598</w:t>
      </w:r>
    </w:p>
    <w:p>
      <w:r>
        <w:t>03C3.2.5</w:t>
      </w:r>
    </w:p>
    <w:p>
      <w:r>
        <w:t>Marijuana định tính</w:t>
      </w:r>
    </w:p>
    <w:p>
      <w:r>
        <w:t>43.700</w:t>
      </w:r>
    </w:p>
    <w:p>
      <w:r>
        <w:t>1599</w:t>
      </w:r>
    </w:p>
    <w:p>
      <w:r>
        <w:t>03C3.2.2</w:t>
      </w:r>
    </w:p>
    <w:p>
      <w:r>
        <w:t>Micro Albumin</w:t>
      </w:r>
    </w:p>
    <w:p>
      <w:r>
        <w:t>43.700</w:t>
      </w:r>
    </w:p>
    <w:p>
      <w:r>
        <w:t>1600</w:t>
      </w:r>
    </w:p>
    <w:p>
      <w:r>
        <w:t>04C5.2.368</w:t>
      </w:r>
    </w:p>
    <w:p>
      <w:r>
        <w:t>Oestrogen toàn phần định lượng</w:t>
      </w:r>
    </w:p>
    <w:p>
      <w:r>
        <w:t>32.800</w:t>
      </w:r>
    </w:p>
    <w:p>
      <w:r>
        <w:t>1601</w:t>
      </w:r>
    </w:p>
    <w:p>
      <w:r>
        <w:t>03C3.2.3</w:t>
      </w:r>
    </w:p>
    <w:p>
      <w:r>
        <w:t>Opiate định tính</w:t>
      </w:r>
    </w:p>
    <w:p>
      <w:r>
        <w:t>43.700</w:t>
      </w:r>
    </w:p>
    <w:p>
      <w:r>
        <w:t>1602</w:t>
      </w:r>
    </w:p>
    <w:p>
      <w:r>
        <w:t>04C5.2.359</w:t>
      </w:r>
    </w:p>
    <w:p>
      <w:r>
        <w:t>Phospho niệu</w:t>
      </w:r>
    </w:p>
    <w:p>
      <w:r>
        <w:t>20.700</w:t>
      </w:r>
    </w:p>
    <w:p>
      <w:r>
        <w:t>1603</w:t>
      </w:r>
    </w:p>
    <w:p>
      <w:r>
        <w:t>04C5.2.370</w:t>
      </w:r>
    </w:p>
    <w:p>
      <w:r>
        <w:t>Porphyrin định tính</w:t>
      </w:r>
    </w:p>
    <w:p>
      <w:r>
        <w:t>49.200</w:t>
      </w:r>
    </w:p>
    <w:p>
      <w:r>
        <w:t>1604</w:t>
      </w:r>
    </w:p>
    <w:p>
      <w:r>
        <w:t>03C3.2.6</w:t>
      </w:r>
    </w:p>
    <w:p>
      <w:r>
        <w:t>Protein Bence - Jone</w:t>
      </w:r>
    </w:p>
    <w:p>
      <w:r>
        <w:t>21.800</w:t>
      </w:r>
    </w:p>
    <w:p>
      <w:r>
        <w:t>1605</w:t>
      </w:r>
    </w:p>
    <w:p>
      <w:r>
        <w:t>04C5.2.361</w:t>
      </w:r>
    </w:p>
    <w:p>
      <w:r>
        <w:t>Protein niệu hoặc đường niệu định lượng</w:t>
      </w:r>
    </w:p>
    <w:p>
      <w:r>
        <w:t>14.000</w:t>
      </w:r>
    </w:p>
    <w:p>
      <w:r>
        <w:t>1606</w:t>
      </w:r>
    </w:p>
    <w:p>
      <w:r>
        <w:t>04C5.2.362</w:t>
      </w:r>
    </w:p>
    <w:p>
      <w:r>
        <w:t>Tế bào cặn nước tiểu hoặc cặn Adis</w:t>
      </w:r>
    </w:p>
    <w:p>
      <w:r>
        <w:t>43.700</w:t>
      </w:r>
    </w:p>
    <w:p>
      <w:r>
        <w:t>1607</w:t>
      </w:r>
    </w:p>
    <w:p>
      <w:r>
        <w:t>04C5.2.371</w:t>
      </w:r>
    </w:p>
    <w:p>
      <w:r>
        <w:t>Tế bào/trụ hay các tinh thể khác định tính</w:t>
      </w:r>
    </w:p>
    <w:p>
      <w:r>
        <w:t>3.100</w:t>
      </w:r>
    </w:p>
    <w:p>
      <w:r>
        <w:t>1608</w:t>
      </w:r>
    </w:p>
    <w:p>
      <w:r>
        <w:t>03C3.2.1</w:t>
      </w:r>
    </w:p>
    <w:p>
      <w:r>
        <w:t>Tổng phân tích nước tiểu</w:t>
      </w:r>
    </w:p>
    <w:p>
      <w:r>
        <w:t>27.800</w:t>
      </w:r>
    </w:p>
    <w:p>
      <w:r>
        <w:t>1609</w:t>
      </w:r>
    </w:p>
    <w:p>
      <w:r>
        <w:t>04C5.2.372</w:t>
      </w:r>
    </w:p>
    <w:p>
      <w:r>
        <w:t>Tỷ trọng trong nước tiểu/ pH định tính</w:t>
      </w:r>
    </w:p>
    <w:p>
      <w:r>
        <w:t>4.800</w:t>
      </w:r>
    </w:p>
    <w:p>
      <w:r>
        <w:t>1610</w:t>
      </w:r>
    </w:p>
    <w:p>
      <w:r>
        <w:t>04C5.2.363</w:t>
      </w:r>
    </w:p>
    <w:p>
      <w:r>
        <w:t>Ure hoặc Axit Uric hoặc Creatinin niệu</w:t>
      </w:r>
    </w:p>
    <w:p>
      <w:r>
        <w:t>16.400</w:t>
      </w:r>
    </w:p>
    <w:p>
      <w:r>
        <w:t>1611</w:t>
      </w:r>
    </w:p>
    <w:p>
      <w:r>
        <w:t>04C5.2.365</w:t>
      </w:r>
    </w:p>
    <w:p>
      <w:r>
        <w:t>Xentonic/ sắc tố mật/ muối mật/ urobilinogen</w:t>
      </w:r>
    </w:p>
    <w:p>
      <w:r>
        <w:t>6.400</w:t>
      </w:r>
    </w:p>
    <w:p>
      <w:r>
        <w:t>Phân</w:t>
      </w:r>
    </w:p>
    <w:p>
      <w:r>
        <w:t>1612</w:t>
      </w:r>
    </w:p>
    <w:p>
      <w:r>
        <w:t>04C5.3.375</w:t>
      </w:r>
    </w:p>
    <w:p>
      <w:r>
        <w:t>Amilase/ Trypsin/ Mucinase định tính</w:t>
      </w:r>
    </w:p>
    <w:p>
      <w:r>
        <w:t>9.700</w:t>
      </w:r>
    </w:p>
    <w:p>
      <w:r>
        <w:t>1613</w:t>
      </w:r>
    </w:p>
    <w:p>
      <w:r>
        <w:t>04C5.3.373</w:t>
      </w:r>
    </w:p>
    <w:p>
      <w:r>
        <w:t>Bilirubin định tính</w:t>
      </w:r>
    </w:p>
    <w:p>
      <w:r>
        <w:t>6.400</w:t>
      </w:r>
    </w:p>
    <w:p>
      <w:r>
        <w:t>1614</w:t>
      </w:r>
    </w:p>
    <w:p>
      <w:r>
        <w:t>04C5.3.374</w:t>
      </w:r>
    </w:p>
    <w:p>
      <w:r>
        <w:t>Canxi, Phospho định tính</w:t>
      </w:r>
    </w:p>
    <w:p>
      <w:r>
        <w:t>6.400</w:t>
      </w:r>
    </w:p>
    <w:p>
      <w:r>
        <w:t>1615</w:t>
      </w:r>
    </w:p>
    <w:p>
      <w:r>
        <w:t>04C5.3.377</w:t>
      </w:r>
    </w:p>
    <w:p>
      <w:r>
        <w:t>Urobilin, Urobilinogen: Định tính</w:t>
      </w:r>
    </w:p>
    <w:p>
      <w:r>
        <w:t>6.400</w:t>
      </w:r>
    </w:p>
    <w:p>
      <w:r>
        <w:t>Dịch chọc dò</w:t>
      </w:r>
    </w:p>
    <w:p>
      <w:r>
        <w:t>1616</w:t>
      </w:r>
    </w:p>
    <w:p>
      <w:r>
        <w:t>04C5.4.398</w:t>
      </w:r>
    </w:p>
    <w:p>
      <w:r>
        <w:t>Clo dịch</w:t>
      </w:r>
    </w:p>
    <w:p>
      <w:r>
        <w:t>22.800</w:t>
      </w:r>
    </w:p>
    <w:p>
      <w:r>
        <w:t>1617</w:t>
      </w:r>
    </w:p>
    <w:p>
      <w:r>
        <w:t>04C5.4.397</w:t>
      </w:r>
    </w:p>
    <w:p>
      <w:r>
        <w:t>Glucose dịch</w:t>
      </w:r>
    </w:p>
    <w:p>
      <w:r>
        <w:t>13.000</w:t>
      </w:r>
    </w:p>
    <w:p>
      <w:r>
        <w:t>1618</w:t>
      </w:r>
    </w:p>
    <w:p>
      <w:r>
        <w:t>04C5.4.399</w:t>
      </w:r>
    </w:p>
    <w:p>
      <w:r>
        <w:t>Phản ứng Pandy</w:t>
      </w:r>
    </w:p>
    <w:p>
      <w:r>
        <w:t>8.600</w:t>
      </w:r>
    </w:p>
    <w:p>
      <w:r>
        <w:t>1619</w:t>
      </w:r>
    </w:p>
    <w:p>
      <w:r>
        <w:t>04C5.4.396</w:t>
      </w:r>
    </w:p>
    <w:p>
      <w:r>
        <w:t>Protein dịch</w:t>
      </w:r>
    </w:p>
    <w:p>
      <w:r>
        <w:t>10.900</w:t>
      </w:r>
    </w:p>
    <w:p>
      <w:r>
        <w:t>1620</w:t>
      </w:r>
    </w:p>
    <w:p>
      <w:r>
        <w:t>04C5.4.400</w:t>
      </w:r>
    </w:p>
    <w:p>
      <w:r>
        <w:t>Rivalta</w:t>
      </w:r>
    </w:p>
    <w:p>
      <w:r>
        <w:t>8.600</w:t>
      </w:r>
    </w:p>
    <w:p>
      <w:r>
        <w:t>1621</w:t>
      </w:r>
    </w:p>
    <w:p>
      <w:r>
        <w:t>04C5.4.393</w:t>
      </w:r>
    </w:p>
    <w:p>
      <w:r>
        <w:t>Xét nghiệm tế bào trong nước dịch chẩn đoán tế bào học (não tủy, màng tim, màng phổi, màng bụng, dịch khớp, rửa phế quản..</w:t>
      </w:r>
    </w:p>
    <w:p>
      <w:r>
        <w:t>56.800</w:t>
      </w:r>
    </w:p>
    <w:p>
      <w:r>
        <w:t>1622</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1623</w:t>
      </w:r>
    </w:p>
    <w:p>
      <w:r>
        <w:t>AFB trực tiếp nhuộm huỳnh quang</w:t>
      </w:r>
    </w:p>
    <w:p>
      <w:r>
        <w:t>67.800</w:t>
      </w:r>
    </w:p>
    <w:p>
      <w:r>
        <w:t>1624</w:t>
      </w:r>
    </w:p>
    <w:p>
      <w:r>
        <w:t>03C3.1.VS41</w:t>
      </w:r>
    </w:p>
    <w:p>
      <w:r>
        <w:t>Anti HAV-IgM bằng miễn dịch bán tự động/tự động</w:t>
      </w:r>
    </w:p>
    <w:p>
      <w:r>
        <w:t>110.000</w:t>
      </w:r>
    </w:p>
    <w:p>
      <w:r>
        <w:t>1625</w:t>
      </w:r>
    </w:p>
    <w:p>
      <w:r>
        <w:t>03C3.1.VS42</w:t>
      </w:r>
    </w:p>
    <w:p>
      <w:r>
        <w:t>Anti HAV-total bằng miễn dịch bán tự động/tự động</w:t>
      </w:r>
    </w:p>
    <w:p>
      <w:r>
        <w:t>104.000</w:t>
      </w:r>
    </w:p>
    <w:p>
      <w:r>
        <w:t>1626</w:t>
      </w:r>
    </w:p>
    <w:p>
      <w:r>
        <w:t>03C3.1.HH71</w:t>
      </w:r>
    </w:p>
    <w:p>
      <w:r>
        <w:t>Anti-HBc IgM miễn dịch bán tự động/tự động</w:t>
      </w:r>
    </w:p>
    <w:p>
      <w:r>
        <w:t>116.000</w:t>
      </w:r>
    </w:p>
    <w:p>
      <w:r>
        <w:t>1627</w:t>
      </w:r>
    </w:p>
    <w:p>
      <w:r>
        <w:t>03C3.1.HH72</w:t>
      </w:r>
    </w:p>
    <w:p>
      <w:r>
        <w:t>Anti-HBe miễn dịch bán tự động/tự động</w:t>
      </w:r>
    </w:p>
    <w:p>
      <w:r>
        <w:t>98.700</w:t>
      </w:r>
    </w:p>
    <w:p>
      <w:r>
        <w:t>1628</w:t>
      </w:r>
    </w:p>
    <w:p>
      <w:r>
        <w:t>03C3.1.HH68</w:t>
      </w:r>
    </w:p>
    <w:p>
      <w:r>
        <w:t>Anti-HIV (nhanh)</w:t>
      </w:r>
    </w:p>
    <w:p>
      <w:r>
        <w:t>55.400</w:t>
      </w:r>
    </w:p>
    <w:p>
      <w:r>
        <w:t>1629</w:t>
      </w:r>
    </w:p>
    <w:p>
      <w:r>
        <w:t>03C3.1.HH65</w:t>
      </w:r>
    </w:p>
    <w:p>
      <w:r>
        <w:t>Anti-HIV bằng miễn dịch bán tự động/tự động</w:t>
      </w:r>
    </w:p>
    <w:p>
      <w:r>
        <w:t>110.000</w:t>
      </w:r>
    </w:p>
    <w:p>
      <w:r>
        <w:t>1630</w:t>
      </w:r>
    </w:p>
    <w:p>
      <w:r>
        <w:t>03C3.1.HH70</w:t>
      </w:r>
    </w:p>
    <w:p>
      <w:r>
        <w:t>Anti-HBc IgG miễn dịch bán tự động/tự động</w:t>
      </w:r>
    </w:p>
    <w:p>
      <w:r>
        <w:t>74.000</w:t>
      </w:r>
    </w:p>
    <w:p>
      <w:r>
        <w:t>1631</w:t>
      </w:r>
    </w:p>
    <w:p>
      <w:r>
        <w:t>04C5.4.385</w:t>
      </w:r>
    </w:p>
    <w:p>
      <w:r>
        <w:t>Anti-HBs định lượng</w:t>
      </w:r>
    </w:p>
    <w:p>
      <w:r>
        <w:t>119.000</w:t>
      </w:r>
    </w:p>
    <w:p>
      <w:r>
        <w:t>1632</w:t>
      </w:r>
    </w:p>
    <w:p>
      <w:r>
        <w:t>03C3.1.HH69</w:t>
      </w:r>
    </w:p>
    <w:p>
      <w:r>
        <w:t>Anti-HBs miễn dịch bán tự động/tự động</w:t>
      </w:r>
    </w:p>
    <w:p>
      <w:r>
        <w:t>74.000</w:t>
      </w:r>
    </w:p>
    <w:p>
      <w:r>
        <w:t>1633</w:t>
      </w:r>
    </w:p>
    <w:p>
      <w:r>
        <w:t>03C3.1.HH67</w:t>
      </w:r>
    </w:p>
    <w:p>
      <w:r>
        <w:t>Anti-HCV (nhanh)</w:t>
      </w:r>
    </w:p>
    <w:p>
      <w:r>
        <w:t>55.400</w:t>
      </w:r>
    </w:p>
    <w:p>
      <w:r>
        <w:t>1634</w:t>
      </w:r>
    </w:p>
    <w:p>
      <w:r>
        <w:t>03C3.1.HH64</w:t>
      </w:r>
    </w:p>
    <w:p>
      <w:r>
        <w:t>Anti-HCV miễn dịch bán tự động/tự động</w:t>
      </w:r>
    </w:p>
    <w:p>
      <w:r>
        <w:t>123.000</w:t>
      </w:r>
    </w:p>
    <w:p>
      <w:r>
        <w:t>1635</w:t>
      </w:r>
    </w:p>
    <w:p>
      <w:r>
        <w:t>03C3.1.HS40</w:t>
      </w:r>
    </w:p>
    <w:p>
      <w:r>
        <w:t>ASLO</w:t>
      </w:r>
    </w:p>
    <w:p>
      <w:r>
        <w:t>43.100</w:t>
      </w:r>
    </w:p>
    <w:p>
      <w:r>
        <w:t>1636</w:t>
      </w:r>
    </w:p>
    <w:p>
      <w:r>
        <w:t>03C3.1.VS34</w:t>
      </w:r>
    </w:p>
    <w:p>
      <w:r>
        <w:t>Aspergillus miễn dịch bán tự động/tự động</w:t>
      </w:r>
    </w:p>
    <w:p>
      <w:r>
        <w:t>110.000</w:t>
      </w:r>
    </w:p>
    <w:p>
      <w:r>
        <w:t>1637</w:t>
      </w:r>
    </w:p>
    <w:p>
      <w:r>
        <w:t>BK/JC virus Real-time PCR</w:t>
      </w:r>
    </w:p>
    <w:p>
      <w:r>
        <w:t>472.000</w:t>
      </w:r>
    </w:p>
    <w:p>
      <w:r>
        <w:t>1638</w:t>
      </w:r>
    </w:p>
    <w:p>
      <w:r>
        <w:t>03C3.1.VS24</w:t>
      </w:r>
    </w:p>
    <w:p>
      <w:r>
        <w:t>Chlamydia IgG miễn dịch bán tự động/tự động</w:t>
      </w:r>
    </w:p>
    <w:p>
      <w:r>
        <w:t>184.000</w:t>
      </w:r>
    </w:p>
    <w:p>
      <w:r>
        <w:t>1639</w:t>
      </w:r>
    </w:p>
    <w:p>
      <w:r>
        <w:t>Chlamydia test nhanh</w:t>
      </w:r>
    </w:p>
    <w:p>
      <w:r>
        <w:t>74.000</w:t>
      </w:r>
    </w:p>
    <w:p>
      <w:r>
        <w:t>1640</w:t>
      </w:r>
    </w:p>
    <w:p>
      <w:r>
        <w:t>Clostridium difficile miễn dịch tự động</w:t>
      </w:r>
    </w:p>
    <w:p>
      <w:r>
        <w:t>828.000</w:t>
      </w:r>
    </w:p>
    <w:p>
      <w:r>
        <w:t>1641</w:t>
      </w:r>
    </w:p>
    <w:p>
      <w:r>
        <w:t>CMV Avidity</w:t>
      </w:r>
    </w:p>
    <w:p>
      <w:r>
        <w:t>258.000</w:t>
      </w:r>
    </w:p>
    <w:p>
      <w:r>
        <w:t>1642</w:t>
      </w:r>
    </w:p>
    <w:p>
      <w:r>
        <w:t>04C5.4.387</w:t>
      </w:r>
    </w:p>
    <w:p>
      <w:r>
        <w:t>CMV đo tải lượng hệ thống tự động</w:t>
      </w:r>
    </w:p>
    <w:p>
      <w:r>
        <w:t>1.838.000</w:t>
      </w:r>
    </w:p>
    <w:p>
      <w:r>
        <w:t>1643</w:t>
      </w:r>
    </w:p>
    <w:p>
      <w:r>
        <w:t>03C3.1.VS23</w:t>
      </w:r>
    </w:p>
    <w:p>
      <w:r>
        <w:t>CMV IgG miễn dịch bán tự động/tự động</w:t>
      </w:r>
    </w:p>
    <w:p>
      <w:r>
        <w:t>116.000</w:t>
      </w:r>
    </w:p>
    <w:p>
      <w:r>
        <w:t>1644</w:t>
      </w:r>
    </w:p>
    <w:p>
      <w:r>
        <w:t>03C3.1.VS22</w:t>
      </w:r>
    </w:p>
    <w:p>
      <w:r>
        <w:t>CMV IgM miễn dịch bán tự động/tự động</w:t>
      </w:r>
    </w:p>
    <w:p>
      <w:r>
        <w:t>135.000</w:t>
      </w:r>
    </w:p>
    <w:p>
      <w:r>
        <w:t>1645</w:t>
      </w:r>
    </w:p>
    <w:p>
      <w:r>
        <w:t>04C5.4.386</w:t>
      </w:r>
    </w:p>
    <w:p>
      <w:r>
        <w:t>CMV Real-time PCR</w:t>
      </w:r>
    </w:p>
    <w:p>
      <w:r>
        <w:t>748.000</w:t>
      </w:r>
    </w:p>
    <w:p>
      <w:r>
        <w:t>1646</w:t>
      </w:r>
    </w:p>
    <w:p>
      <w:r>
        <w:t>03C3.1.VS35</w:t>
      </w:r>
    </w:p>
    <w:p>
      <w:r>
        <w:t>Cryptococcus test nhanh</w:t>
      </w:r>
    </w:p>
    <w:p>
      <w:r>
        <w:t>116.000</w:t>
      </w:r>
    </w:p>
    <w:p>
      <w:r>
        <w:t>1647</w:t>
      </w:r>
    </w:p>
    <w:p>
      <w:r>
        <w:t>03C3.1.VS15</w:t>
      </w:r>
    </w:p>
    <w:p>
      <w:r>
        <w:t>Dengue IgG miễn dịch bán tự động/tự động</w:t>
      </w:r>
    </w:p>
    <w:p>
      <w:r>
        <w:t>159.000</w:t>
      </w:r>
    </w:p>
    <w:p>
      <w:r>
        <w:t>1648</w:t>
      </w:r>
    </w:p>
    <w:p>
      <w:r>
        <w:t>03C3.1.VS14</w:t>
      </w:r>
    </w:p>
    <w:p>
      <w:r>
        <w:t>Dengue IgM miễn dịch bán tự động/tự động</w:t>
      </w:r>
    </w:p>
    <w:p>
      <w:r>
        <w:t>159.000</w:t>
      </w:r>
    </w:p>
    <w:p>
      <w:r>
        <w:t>1649</w:t>
      </w:r>
    </w:p>
    <w:p>
      <w:r>
        <w:t>03C3.1.VS8</w:t>
      </w:r>
    </w:p>
    <w:p>
      <w:r>
        <w:t>Dengue NS1Ag/IgM-IgG test nhanh</w:t>
      </w:r>
    </w:p>
    <w:p>
      <w:r>
        <w:t>135.000</w:t>
      </w:r>
    </w:p>
    <w:p>
      <w:r>
        <w:t>1650</w:t>
      </w:r>
    </w:p>
    <w:p>
      <w:r>
        <w:t>03C3.1.VS27</w:t>
      </w:r>
    </w:p>
    <w:p>
      <w:r>
        <w:t>EBV EA-D IgG miễn dịch bán tự động/tự động</w:t>
      </w:r>
    </w:p>
    <w:p>
      <w:r>
        <w:t>209.000</w:t>
      </w:r>
    </w:p>
    <w:p>
      <w:r>
        <w:t>1651</w:t>
      </w:r>
    </w:p>
    <w:p>
      <w:r>
        <w:t>03C3.1.VS28</w:t>
      </w:r>
    </w:p>
    <w:p>
      <w:r>
        <w:t>EBV EB-NA1 IgG miễn dịch bán tự động/tự động</w:t>
      </w:r>
    </w:p>
    <w:p>
      <w:r>
        <w:t>222.000</w:t>
      </w:r>
    </w:p>
    <w:p>
      <w:r>
        <w:t>1652</w:t>
      </w:r>
    </w:p>
    <w:p>
      <w:r>
        <w:t>03C3.1.VS26</w:t>
      </w:r>
    </w:p>
    <w:p>
      <w:r>
        <w:t>EBV-VCA IgG miễn dịch bán tự động/tự động</w:t>
      </w:r>
    </w:p>
    <w:p>
      <w:r>
        <w:t>191.000</w:t>
      </w:r>
    </w:p>
    <w:p>
      <w:r>
        <w:t>1653</w:t>
      </w:r>
    </w:p>
    <w:p>
      <w:r>
        <w:t>03C3.1.VS25</w:t>
      </w:r>
    </w:p>
    <w:p>
      <w:r>
        <w:t>EBV-VCA IgM miễn dịch bán tự động/tự động</w:t>
      </w:r>
    </w:p>
    <w:p>
      <w:r>
        <w:t>197.000</w:t>
      </w:r>
    </w:p>
    <w:p>
      <w:r>
        <w:t>1654</w:t>
      </w:r>
    </w:p>
    <w:p>
      <w:r>
        <w:t>EV71 IgM/IgG test nhanh</w:t>
      </w:r>
    </w:p>
    <w:p>
      <w:r>
        <w:t>118.000</w:t>
      </w:r>
    </w:p>
    <w:p>
      <w:r>
        <w:t>1655</w:t>
      </w:r>
    </w:p>
    <w:p>
      <w:r>
        <w:t>03C3.1.HH10</w:t>
      </w:r>
    </w:p>
    <w:p>
      <w:r>
        <w:t>Giun chỉ ấu trùng trong máu nhuộm soi</w:t>
      </w:r>
    </w:p>
    <w:p>
      <w:r>
        <w:t>37.000</w:t>
      </w:r>
    </w:p>
    <w:p>
      <w:r>
        <w:t>1656</w:t>
      </w:r>
    </w:p>
    <w:p>
      <w:r>
        <w:t>HBeAb test nhanh</w:t>
      </w:r>
    </w:p>
    <w:p>
      <w:r>
        <w:t>61.700</w:t>
      </w:r>
    </w:p>
    <w:p>
      <w:r>
        <w:t>1657</w:t>
      </w:r>
    </w:p>
    <w:p>
      <w:r>
        <w:t>03C3.1.HH73</w:t>
      </w:r>
    </w:p>
    <w:p>
      <w:r>
        <w:t>HBeAg miễn dịch bán tự động/tự động</w:t>
      </w:r>
    </w:p>
    <w:p>
      <w:r>
        <w:t>98.700</w:t>
      </w:r>
    </w:p>
    <w:p>
      <w:r>
        <w:t>1658</w:t>
      </w:r>
    </w:p>
    <w:p>
      <w:r>
        <w:t>HBeAg test nhanh</w:t>
      </w:r>
    </w:p>
    <w:p>
      <w:r>
        <w:t>61.700</w:t>
      </w:r>
    </w:p>
    <w:p>
      <w:r>
        <w:t>1659</w:t>
      </w:r>
    </w:p>
    <w:p>
      <w:r>
        <w:t>03C3.1.HH66</w:t>
      </w:r>
    </w:p>
    <w:p>
      <w:r>
        <w:t>HBsAg (nhanh)</w:t>
      </w:r>
    </w:p>
    <w:p>
      <w:r>
        <w:t>55.400</w:t>
      </w:r>
    </w:p>
    <w:p>
      <w:r>
        <w:t>1660</w:t>
      </w:r>
    </w:p>
    <w:p>
      <w:r>
        <w:t>04C5.4.384</w:t>
      </w:r>
    </w:p>
    <w:p>
      <w:r>
        <w:t>HBsAg Định lượng</w:t>
      </w:r>
    </w:p>
    <w:p>
      <w:r>
        <w:t>482.000</w:t>
      </w:r>
    </w:p>
    <w:p>
      <w:r>
        <w:t>1661</w:t>
      </w:r>
    </w:p>
    <w:p>
      <w:r>
        <w:t>HBsAg khẳng định</w:t>
      </w:r>
    </w:p>
    <w:p>
      <w:r>
        <w:t>628.000</w:t>
      </w:r>
    </w:p>
    <w:p>
      <w:r>
        <w:t>1662</w:t>
      </w:r>
    </w:p>
    <w:p>
      <w:r>
        <w:t>HBsAg miễn dịch bán tự động/ tự động</w:t>
      </w:r>
    </w:p>
    <w:p>
      <w:r>
        <w:t>77.300</w:t>
      </w:r>
    </w:p>
    <w:p>
      <w:r>
        <w:t>1663</w:t>
      </w:r>
    </w:p>
    <w:p>
      <w:r>
        <w:t>03C3.1.VS11</w:t>
      </w:r>
    </w:p>
    <w:p>
      <w:r>
        <w:t>HBV đo tải lượng hệ thống tự động</w:t>
      </w:r>
    </w:p>
    <w:p>
      <w:r>
        <w:t>1.328.000</w:t>
      </w:r>
    </w:p>
    <w:p>
      <w:r>
        <w:t>1664</w:t>
      </w:r>
    </w:p>
    <w:p>
      <w:r>
        <w:t>HBV đo tải lượng Real-time PCR</w:t>
      </w:r>
    </w:p>
    <w:p>
      <w:r>
        <w:t>678.000</w:t>
      </w:r>
    </w:p>
    <w:p>
      <w:r>
        <w:t>1665</w:t>
      </w:r>
    </w:p>
    <w:p>
      <w:r>
        <w:t>HCV Core Ag miễn dịch tự động</w:t>
      </w:r>
    </w:p>
    <w:p>
      <w:r>
        <w:t>558.000</w:t>
      </w:r>
    </w:p>
    <w:p>
      <w:r>
        <w:t>1666</w:t>
      </w:r>
    </w:p>
    <w:p>
      <w:r>
        <w:t>03C3.1.VS12</w:t>
      </w:r>
    </w:p>
    <w:p>
      <w:r>
        <w:t>HCV đo tải lượng hệ thống tự động</w:t>
      </w:r>
    </w:p>
    <w:p>
      <w:r>
        <w:t>1.338.000</w:t>
      </w:r>
    </w:p>
    <w:p>
      <w:r>
        <w:t>1667</w:t>
      </w:r>
    </w:p>
    <w:p>
      <w:r>
        <w:t>HCV đo tải lượng Real-time PCR</w:t>
      </w:r>
    </w:p>
    <w:p>
      <w:r>
        <w:t>838.000</w:t>
      </w:r>
    </w:p>
    <w:p>
      <w:r>
        <w:t>1668</w:t>
      </w:r>
    </w:p>
    <w:p>
      <w:r>
        <w:t>HDV Ag miễn dịch bán tự động</w:t>
      </w:r>
    </w:p>
    <w:p>
      <w:r>
        <w:t>422.000</w:t>
      </w:r>
    </w:p>
    <w:p>
      <w:r>
        <w:t>1669</w:t>
      </w:r>
    </w:p>
    <w:p>
      <w:r>
        <w:t>HDV IgG miễn dịch bán tự động/ tự động</w:t>
      </w:r>
    </w:p>
    <w:p>
      <w:r>
        <w:t>222.000</w:t>
      </w:r>
    </w:p>
    <w:p>
      <w:r>
        <w:t>1670</w:t>
      </w:r>
    </w:p>
    <w:p>
      <w:r>
        <w:t>HDV IgM miễn dịch bán tự động/ tự động</w:t>
      </w:r>
    </w:p>
    <w:p>
      <w:r>
        <w:t>324.000</w:t>
      </w:r>
    </w:p>
    <w:p>
      <w:r>
        <w:t>1671</w:t>
      </w:r>
    </w:p>
    <w:p>
      <w:r>
        <w:t>Helicobacter pylori Ag test nhanh</w:t>
      </w:r>
    </w:p>
    <w:p>
      <w:r>
        <w:t>161.000</w:t>
      </w:r>
    </w:p>
    <w:p>
      <w:r>
        <w:t>Áp dụng với trường hợp người bệnh không nội soi dạ dày hoặc tá tràng.</w:t>
      </w:r>
    </w:p>
    <w:p>
      <w:r>
        <w:t>1672</w:t>
      </w:r>
    </w:p>
    <w:p>
      <w:r>
        <w:t>HEV IgG miễn dịch bán tự động/tự động</w:t>
      </w:r>
    </w:p>
    <w:p>
      <w:r>
        <w:t>321.000</w:t>
      </w:r>
    </w:p>
    <w:p>
      <w:r>
        <w:t>1673</w:t>
      </w:r>
    </w:p>
    <w:p>
      <w:r>
        <w:t>HEV IgM miễn dịch bán tự động/tự động</w:t>
      </w:r>
    </w:p>
    <w:p>
      <w:r>
        <w:t>321.000</w:t>
      </w:r>
    </w:p>
    <w:p>
      <w:r>
        <w:t>1674</w:t>
      </w:r>
    </w:p>
    <w:p>
      <w:r>
        <w:t>HIV Ag/Ab test nhanh</w:t>
      </w:r>
    </w:p>
    <w:p>
      <w:r>
        <w:t>101.000</w:t>
      </w:r>
    </w:p>
    <w:p>
      <w:r>
        <w:t>Xét nghiệm cho kết quả đồng thời Ab và Ag</w:t>
      </w:r>
    </w:p>
    <w:p>
      <w:r>
        <w:t>1675</w:t>
      </w:r>
    </w:p>
    <w:p>
      <w:r>
        <w:t>HIV Ag/Ab miễn dịch bán tự động/ tự động</w:t>
      </w:r>
    </w:p>
    <w:p>
      <w:r>
        <w:t>135.000</w:t>
      </w:r>
    </w:p>
    <w:p>
      <w:r>
        <w:t>1676</w:t>
      </w:r>
    </w:p>
    <w:p>
      <w:r>
        <w:t>HIV đo tải lượng hệ thống tự động</w:t>
      </w:r>
    </w:p>
    <w:p>
      <w:r>
        <w:t>956.000</w:t>
      </w:r>
    </w:p>
    <w:p>
      <w:r>
        <w:t>1677</w:t>
      </w:r>
    </w:p>
    <w:p>
      <w:r>
        <w:t>HIV khẳng định</w:t>
      </w:r>
    </w:p>
    <w:p>
      <w:r>
        <w:t>184.000</w:t>
      </w:r>
    </w:p>
    <w:p>
      <w:r>
        <w:t>Tính cho 2 lần tiếp theo.</w:t>
      </w:r>
    </w:p>
    <w:p>
      <w:r>
        <w:t>1678</w:t>
      </w:r>
    </w:p>
    <w:p>
      <w:r>
        <w:t>Hồng cầu trong phân test nhanh</w:t>
      </w:r>
    </w:p>
    <w:p>
      <w:r>
        <w:t>67.800</w:t>
      </w:r>
    </w:p>
    <w:p>
      <w:r>
        <w:t>1679</w:t>
      </w:r>
    </w:p>
    <w:p>
      <w:r>
        <w:t>04C5.3.376</w:t>
      </w:r>
    </w:p>
    <w:p>
      <w:r>
        <w:t>Hồng cầu, bạch cầu trong phân soi trực tiếp</w:t>
      </w:r>
    </w:p>
    <w:p>
      <w:r>
        <w:t>39.500</w:t>
      </w:r>
    </w:p>
    <w:p>
      <w:r>
        <w:t>1680</w:t>
      </w:r>
    </w:p>
    <w:p>
      <w:r>
        <w:t>HPV genotype PCR hệ thống tự động</w:t>
      </w:r>
    </w:p>
    <w:p>
      <w:r>
        <w:t>1.078.000</w:t>
      </w:r>
    </w:p>
    <w:p>
      <w:r>
        <w:t>1681</w:t>
      </w:r>
    </w:p>
    <w:p>
      <w:r>
        <w:t>HPVReal-time PCR</w:t>
      </w:r>
    </w:p>
    <w:p>
      <w:r>
        <w:t>390.000</w:t>
      </w:r>
    </w:p>
    <w:p>
      <w:r>
        <w:t>1682</w:t>
      </w:r>
    </w:p>
    <w:p>
      <w:r>
        <w:t>03C3.1.VS21</w:t>
      </w:r>
    </w:p>
    <w:p>
      <w:r>
        <w:t>HSV1+2 IgG miễn dịch bán tự động/ tự động</w:t>
      </w:r>
    </w:p>
    <w:p>
      <w:r>
        <w:t>159.000</w:t>
      </w:r>
    </w:p>
    <w:p>
      <w:r>
        <w:t>1683</w:t>
      </w:r>
    </w:p>
    <w:p>
      <w:r>
        <w:t>03C3.1.VS20</w:t>
      </w:r>
    </w:p>
    <w:p>
      <w:r>
        <w:t>HSV1+2 IgM miễn dịch bán tự động/ tự động</w:t>
      </w:r>
    </w:p>
    <w:p>
      <w:r>
        <w:t>159.000</w:t>
      </w:r>
    </w:p>
    <w:p>
      <w:r>
        <w:t>1684</w:t>
      </w:r>
    </w:p>
    <w:p>
      <w:r>
        <w:t>Influenza virus A, B Real-time PCR</w:t>
      </w:r>
    </w:p>
    <w:p>
      <w:r>
        <w:t>1.578.000</w:t>
      </w:r>
    </w:p>
    <w:p>
      <w:r>
        <w:t>1685</w:t>
      </w:r>
    </w:p>
    <w:p>
      <w:r>
        <w:t>Influenza virus A, B test nhanh</w:t>
      </w:r>
    </w:p>
    <w:p>
      <w:r>
        <w:t>175.000</w:t>
      </w:r>
    </w:p>
    <w:p>
      <w:r>
        <w:t>1686</w:t>
      </w:r>
    </w:p>
    <w:p>
      <w:r>
        <w:t>JEV IgM (test nhanh)</w:t>
      </w:r>
    </w:p>
    <w:p>
      <w:r>
        <w:t>128.000</w:t>
      </w:r>
    </w:p>
    <w:p>
      <w:r>
        <w:t>1687</w:t>
      </w:r>
    </w:p>
    <w:p>
      <w:r>
        <w:t>JEV IgM miễn dịch bán tự động/tự động</w:t>
      </w:r>
    </w:p>
    <w:p>
      <w:r>
        <w:t>444.000</w:t>
      </w:r>
    </w:p>
    <w:p>
      <w:r>
        <w:t>1688</w:t>
      </w:r>
    </w:p>
    <w:p>
      <w:r>
        <w:t>04C5.4.378</w:t>
      </w:r>
    </w:p>
    <w:p>
      <w:r>
        <w:t>Ký sinh trùng/ Vi nấm soi</w:t>
      </w:r>
    </w:p>
    <w:p>
      <w:r>
        <w:t>43.100</w:t>
      </w:r>
    </w:p>
    <w:p>
      <w:r>
        <w:t>1689</w:t>
      </w:r>
    </w:p>
    <w:p>
      <w:r>
        <w:t>Leptospira test nhanh</w:t>
      </w:r>
    </w:p>
    <w:p>
      <w:r>
        <w:t>143.000</w:t>
      </w:r>
    </w:p>
    <w:p>
      <w:r>
        <w:t>1690</w:t>
      </w:r>
    </w:p>
    <w:p>
      <w:r>
        <w:t>Measles virus IgG miễn dịch bán tự động/ tự động</w:t>
      </w:r>
    </w:p>
    <w:p>
      <w:r>
        <w:t>259.000</w:t>
      </w:r>
    </w:p>
    <w:p>
      <w:r>
        <w:t>1691</w:t>
      </w:r>
    </w:p>
    <w:p>
      <w:r>
        <w:t>Measles virus IgM miễn dịch bán tự động/ tự động</w:t>
      </w:r>
    </w:p>
    <w:p>
      <w:r>
        <w:t>259.000</w:t>
      </w:r>
    </w:p>
    <w:p>
      <w:r>
        <w:t>1692</w:t>
      </w:r>
    </w:p>
    <w:p>
      <w:r>
        <w:t>Mycobacterium tuberculosis kháng thuốc hàng 1 môi trường lỏng</w:t>
      </w:r>
    </w:p>
    <w:p>
      <w:r>
        <w:t>748.000</w:t>
      </w:r>
    </w:p>
    <w:p>
      <w:r>
        <w:t>1693</w:t>
      </w:r>
    </w:p>
    <w:p>
      <w:r>
        <w:t>Mycobacterium tuberculosis kháng thuốc hàng 2 môi trường đặc</w:t>
      </w:r>
    </w:p>
    <w:p>
      <w:r>
        <w:t>246.000</w:t>
      </w:r>
    </w:p>
    <w:p>
      <w:r>
        <w:t>1694</w:t>
      </w:r>
    </w:p>
    <w:p>
      <w:r>
        <w:t>Mycobacterium tuberculosis kháng thuốc PZA môi trường lỏng</w:t>
      </w:r>
    </w:p>
    <w:p>
      <w:r>
        <w:t>356.000</w:t>
      </w:r>
    </w:p>
    <w:p>
      <w:r>
        <w:t>1695</w:t>
      </w:r>
    </w:p>
    <w:p>
      <w:r>
        <w:t>Mycobacterium tuberculosis đa kháng LPA</w:t>
      </w:r>
    </w:p>
    <w:p>
      <w:r>
        <w:t>903.000</w:t>
      </w:r>
    </w:p>
    <w:p>
      <w:r>
        <w:t>1696</w:t>
      </w:r>
    </w:p>
    <w:p>
      <w:r>
        <w:t>Mycobacterium tuberculosis định danh và kháng RMP Xpert</w:t>
      </w:r>
    </w:p>
    <w:p>
      <w:r>
        <w:t>924.000</w:t>
      </w:r>
    </w:p>
    <w:p>
      <w:r>
        <w:t>1697</w:t>
      </w:r>
    </w:p>
    <w:p>
      <w:r>
        <w:t>Mycobacterium tuberculosis kháng thuốc hàng 1 môi trường đặc</w:t>
      </w:r>
    </w:p>
    <w:p>
      <w:r>
        <w:t>191.000</w:t>
      </w:r>
    </w:p>
    <w:p>
      <w:r>
        <w:t>1698</w:t>
      </w:r>
    </w:p>
    <w:p>
      <w:r>
        <w:t>Mycobacterium tuberculosis nuôi cấy môi trường đặc</w:t>
      </w:r>
    </w:p>
    <w:p>
      <w:r>
        <w:t>177.000</w:t>
      </w:r>
    </w:p>
    <w:p>
      <w:r>
        <w:t>1699</w:t>
      </w:r>
    </w:p>
    <w:p>
      <w:r>
        <w:t>03C3.1.VS13</w:t>
      </w:r>
    </w:p>
    <w:p>
      <w:r>
        <w:t>Mycobacterium tuberculosis nuôi cấy môi trường lỏng</w:t>
      </w:r>
    </w:p>
    <w:p>
      <w:r>
        <w:t>286.000</w:t>
      </w:r>
    </w:p>
    <w:p>
      <w:r>
        <w:t>1700</w:t>
      </w:r>
    </w:p>
    <w:p>
      <w:r>
        <w:t>04C5.4.388</w:t>
      </w:r>
    </w:p>
    <w:p>
      <w:r>
        <w:t>Mycobacterium tuberculosis PCR hệ thống tự động</w:t>
      </w:r>
    </w:p>
    <w:p>
      <w:r>
        <w:t>828.000</w:t>
      </w:r>
    </w:p>
    <w:p>
      <w:r>
        <w:t>1701</w:t>
      </w:r>
    </w:p>
    <w:p>
      <w:r>
        <w:t>Mycobacterium tuberculosis Real-time PCR</w:t>
      </w:r>
    </w:p>
    <w:p>
      <w:r>
        <w:t>370.000</w:t>
      </w:r>
    </w:p>
    <w:p>
      <w:r>
        <w:t>1702</w:t>
      </w:r>
    </w:p>
    <w:p>
      <w:r>
        <w:t>Mycobacterium tuberculosis siêu kháng LPA</w:t>
      </w:r>
    </w:p>
    <w:p>
      <w:r>
        <w:t>1.528.000</w:t>
      </w:r>
    </w:p>
    <w:p>
      <w:r>
        <w:t>1703</w:t>
      </w:r>
    </w:p>
    <w:p>
      <w:r>
        <w:t>03C3.1.VS30</w:t>
      </w:r>
    </w:p>
    <w:p>
      <w:r>
        <w:t>Mycoplasma pneumoniae IgG miễn dịch bán tự động</w:t>
      </w:r>
    </w:p>
    <w:p>
      <w:r>
        <w:t>258.000</w:t>
      </w:r>
    </w:p>
    <w:p>
      <w:r>
        <w:t>1704</w:t>
      </w:r>
    </w:p>
    <w:p>
      <w:r>
        <w:t>03C3.1.VS29</w:t>
      </w:r>
    </w:p>
    <w:p>
      <w:r>
        <w:t>Mycoplasma pneumoniae IgM miễn dịch bán tự động</w:t>
      </w:r>
    </w:p>
    <w:p>
      <w:r>
        <w:t>172.000</w:t>
      </w:r>
    </w:p>
    <w:p>
      <w:r>
        <w:t>1705</w:t>
      </w:r>
    </w:p>
    <w:p>
      <w:r>
        <w:t>NTM định danh LPA</w:t>
      </w:r>
    </w:p>
    <w:p>
      <w:r>
        <w:t>928.000</w:t>
      </w:r>
    </w:p>
    <w:p>
      <w:r>
        <w:t>1706</w:t>
      </w:r>
    </w:p>
    <w:p>
      <w:r>
        <w:t>03C3.1.VS5</w:t>
      </w:r>
    </w:p>
    <w:p>
      <w:r>
        <w:t>Nuôi cấy tìm vi khuẩn kỵ khí/vi hiếu khí</w:t>
      </w:r>
    </w:p>
    <w:p>
      <w:r>
        <w:t>1.328.000</w:t>
      </w:r>
    </w:p>
    <w:p>
      <w:r>
        <w:t>1707</w:t>
      </w:r>
    </w:p>
    <w:p>
      <w:r>
        <w:t>Phản ứng Mantoux</w:t>
      </w:r>
    </w:p>
    <w:p>
      <w:r>
        <w:t>12.300</w:t>
      </w:r>
    </w:p>
    <w:p>
      <w:r>
        <w:t>1708</w:t>
      </w:r>
    </w:p>
    <w:p>
      <w:r>
        <w:t>04C5.1.319</w:t>
      </w:r>
    </w:p>
    <w:p>
      <w:r>
        <w:t>Plasmodium (ký sinh trùng sốt rét) trong máu nhuộm soi</w:t>
      </w:r>
    </w:p>
    <w:p>
      <w:r>
        <w:t>33.200</w:t>
      </w:r>
    </w:p>
    <w:p>
      <w:r>
        <w:t>1709</w:t>
      </w:r>
    </w:p>
    <w:p>
      <w:r>
        <w:t>03C3.1.VS9</w:t>
      </w:r>
    </w:p>
    <w:p>
      <w:r>
        <w:t>Pneumocystis miễn dịch bán tự động/ tự động</w:t>
      </w:r>
    </w:p>
    <w:p>
      <w:r>
        <w:t>370.000</w:t>
      </w:r>
    </w:p>
    <w:p>
      <w:r>
        <w:t>1710</w:t>
      </w:r>
    </w:p>
    <w:p>
      <w:r>
        <w:t>Rickettsia Ab</w:t>
      </w:r>
    </w:p>
    <w:p>
      <w:r>
        <w:t>123.000</w:t>
      </w:r>
    </w:p>
    <w:p>
      <w:r>
        <w:t>1711</w:t>
      </w:r>
    </w:p>
    <w:p>
      <w:r>
        <w:t>03C3.1.VS17</w:t>
      </w:r>
    </w:p>
    <w:p>
      <w:r>
        <w:t>Rotavirus Ag test nhanh</w:t>
      </w:r>
    </w:p>
    <w:p>
      <w:r>
        <w:t>184.000</w:t>
      </w:r>
    </w:p>
    <w:p>
      <w:r>
        <w:t>1712</w:t>
      </w:r>
    </w:p>
    <w:p>
      <w:r>
        <w:t>03C3.1.VS33</w:t>
      </w:r>
    </w:p>
    <w:p>
      <w:r>
        <w:t>RSV (Respiratory Syncytial Virus) miễn dịch bán tự động/ tự động</w:t>
      </w:r>
    </w:p>
    <w:p>
      <w:r>
        <w:t>148.000</w:t>
      </w:r>
    </w:p>
    <w:p>
      <w:r>
        <w:t>1713</w:t>
      </w:r>
    </w:p>
    <w:p>
      <w:r>
        <w:t>03C3.1.VS32</w:t>
      </w:r>
    </w:p>
    <w:p>
      <w:r>
        <w:t>Rubella IgG miễn dịch bán tự động/ tự động</w:t>
      </w:r>
    </w:p>
    <w:p>
      <w:r>
        <w:t>123.000</w:t>
      </w:r>
    </w:p>
    <w:p>
      <w:r>
        <w:t>1714</w:t>
      </w:r>
    </w:p>
    <w:p>
      <w:r>
        <w:t>03C3.1.VS31</w:t>
      </w:r>
    </w:p>
    <w:p>
      <w:r>
        <w:t>Rubella IgM miễn dịch bán tự động/ tự động</w:t>
      </w:r>
    </w:p>
    <w:p>
      <w:r>
        <w:t>148.000</w:t>
      </w:r>
    </w:p>
    <w:p>
      <w:r>
        <w:t>1715</w:t>
      </w:r>
    </w:p>
    <w:p>
      <w:r>
        <w:t>Rubella virus Ab test nhanh</w:t>
      </w:r>
    </w:p>
    <w:p>
      <w:r>
        <w:t>154.000</w:t>
      </w:r>
    </w:p>
    <w:p>
      <w:r>
        <w:t>1716</w:t>
      </w:r>
    </w:p>
    <w:p>
      <w:r>
        <w:t>Rubella virus Avidity</w:t>
      </w:r>
    </w:p>
    <w:p>
      <w:r>
        <w:t>306.000</w:t>
      </w:r>
    </w:p>
    <w:p>
      <w:r>
        <w:t>1717</w:t>
      </w:r>
    </w:p>
    <w:p>
      <w:r>
        <w:t>03C3.1.VS37</w:t>
      </w:r>
    </w:p>
    <w:p>
      <w:r>
        <w:t>Salmonella Widal</w:t>
      </w:r>
    </w:p>
    <w:p>
      <w:r>
        <w:t>184.000</w:t>
      </w:r>
    </w:p>
    <w:p>
      <w:r>
        <w:t>1718</w:t>
      </w:r>
    </w:p>
    <w:p>
      <w:r>
        <w:t>Toxoplasma Avidity</w:t>
      </w:r>
    </w:p>
    <w:p>
      <w:r>
        <w:t>259.000</w:t>
      </w:r>
    </w:p>
    <w:p>
      <w:r>
        <w:t>1719</w:t>
      </w:r>
    </w:p>
    <w:p>
      <w:r>
        <w:t>03C3.1.VS19</w:t>
      </w:r>
    </w:p>
    <w:p>
      <w:r>
        <w:t>Toxoplasma IgG miễn dịch bán tự động/ tự động</w:t>
      </w:r>
    </w:p>
    <w:p>
      <w:r>
        <w:t>123.000</w:t>
      </w:r>
    </w:p>
    <w:p>
      <w:r>
        <w:t>1720</w:t>
      </w:r>
    </w:p>
    <w:p>
      <w:r>
        <w:t>03C3.1.VS18</w:t>
      </w:r>
    </w:p>
    <w:p>
      <w:r>
        <w:t>Toxoplasma IgM miễn dịch bán tự động/ tự động</w:t>
      </w:r>
    </w:p>
    <w:p>
      <w:r>
        <w:t>123.000</w:t>
      </w:r>
    </w:p>
    <w:p>
      <w:r>
        <w:t>1721</w:t>
      </w:r>
    </w:p>
    <w:p>
      <w:r>
        <w:t>04C5.4.390</w:t>
      </w:r>
    </w:p>
    <w:p>
      <w:r>
        <w:t>Treponema pallidum RPR định lượng</w:t>
      </w:r>
    </w:p>
    <w:p>
      <w:r>
        <w:t>90.000</w:t>
      </w:r>
    </w:p>
    <w:p>
      <w:r>
        <w:t>1722</w:t>
      </w:r>
    </w:p>
    <w:p>
      <w:r>
        <w:t>04C5.4.389</w:t>
      </w:r>
    </w:p>
    <w:p>
      <w:r>
        <w:t>Treponema pallidum RPR định tính</w:t>
      </w:r>
    </w:p>
    <w:p>
      <w:r>
        <w:t>39.500</w:t>
      </w:r>
    </w:p>
    <w:p>
      <w:r>
        <w:t>1723</w:t>
      </w:r>
    </w:p>
    <w:p>
      <w:r>
        <w:t>04C5.4.392</w:t>
      </w:r>
    </w:p>
    <w:p>
      <w:r>
        <w:t>Treponema pallidum TPHA định lượng</w:t>
      </w:r>
    </w:p>
    <w:p>
      <w:r>
        <w:t>184.000</w:t>
      </w:r>
    </w:p>
    <w:p>
      <w:r>
        <w:t>1724</w:t>
      </w:r>
    </w:p>
    <w:p>
      <w:r>
        <w:t>04C5.4.391</w:t>
      </w:r>
    </w:p>
    <w:p>
      <w:r>
        <w:t>Treponema pallidum TPHA định tính</w:t>
      </w:r>
    </w:p>
    <w:p>
      <w:r>
        <w:t>55.400</w:t>
      </w:r>
    </w:p>
    <w:p>
      <w:r>
        <w:t>1725</w:t>
      </w:r>
    </w:p>
    <w:p>
      <w:r>
        <w:t>Trứng giun sán, đơn bào phương pháp trực tiếp</w:t>
      </w:r>
    </w:p>
    <w:p>
      <w:r>
        <w:t>148.000</w:t>
      </w:r>
    </w:p>
    <w:p>
      <w:r>
        <w:t>1726</w:t>
      </w:r>
    </w:p>
    <w:p>
      <w:r>
        <w:t>03C3.1.VS1</w:t>
      </w:r>
    </w:p>
    <w:p>
      <w:r>
        <w:t>Vi hệ đường ruột</w:t>
      </w:r>
    </w:p>
    <w:p>
      <w:r>
        <w:t>30.700</w:t>
      </w:r>
    </w:p>
    <w:p>
      <w:r>
        <w:t>1727</w:t>
      </w:r>
    </w:p>
    <w:p>
      <w:r>
        <w:t>Vi khuẩn khẳng định</w:t>
      </w:r>
    </w:p>
    <w:p>
      <w:r>
        <w:t>478.000</w:t>
      </w:r>
    </w:p>
    <w:p>
      <w:r>
        <w:t>1728</w:t>
      </w:r>
    </w:p>
    <w:p>
      <w:r>
        <w:t>04C5.4.379</w:t>
      </w:r>
    </w:p>
    <w:p>
      <w:r>
        <w:t>Vi khuẩn nhuộm soi</w:t>
      </w:r>
    </w:p>
    <w:p>
      <w:r>
        <w:t>70.300</w:t>
      </w:r>
    </w:p>
    <w:p>
      <w:r>
        <w:t>1729</w:t>
      </w:r>
    </w:p>
    <w:p>
      <w:r>
        <w:t>04C5.4.382</w:t>
      </w:r>
    </w:p>
    <w:p>
      <w:r>
        <w:t>Vi khuẩn nuôi cấy định danh phương pháp thông thường</w:t>
      </w:r>
    </w:p>
    <w:p>
      <w:r>
        <w:t>246.000</w:t>
      </w:r>
    </w:p>
    <w:p>
      <w:r>
        <w:t>1730</w:t>
      </w:r>
    </w:p>
    <w:p>
      <w:r>
        <w:t>03C3.1.VS6</w:t>
      </w:r>
    </w:p>
    <w:p>
      <w:r>
        <w:t>Vi khuẩn nuôi cấy và định danh hệ thống tự động</w:t>
      </w:r>
    </w:p>
    <w:p>
      <w:r>
        <w:t>307.000</w:t>
      </w:r>
    </w:p>
    <w:p>
      <w:r>
        <w:t>1731</w:t>
      </w:r>
    </w:p>
    <w:p>
      <w:r>
        <w:t>Vi khuẩn/ virus/ vi nấm/ ký sinh trùng (IgG, IgM) miễn dịch bán tự động/miễn dịch tự động</w:t>
      </w:r>
    </w:p>
    <w:p>
      <w:r>
        <w:t>306.000</w:t>
      </w:r>
    </w:p>
    <w:p>
      <w:r>
        <w:t>1732</w:t>
      </w:r>
    </w:p>
    <w:p>
      <w:r>
        <w:t>Vi khuẩn/ virus/ vi nấm/ ký sinh trùng genotype Real-time PCR (cho 1 vi sinh vật)</w:t>
      </w:r>
    </w:p>
    <w:p>
      <w:r>
        <w:t>1.578.000</w:t>
      </w:r>
    </w:p>
    <w:p>
      <w:r>
        <w:t>1733</w:t>
      </w:r>
    </w:p>
    <w:p>
      <w:r>
        <w:t>Vi khuẩn/ virus/ vi nấm/ ký sinh trùng Real-time PCR</w:t>
      </w:r>
    </w:p>
    <w:p>
      <w:r>
        <w:t>748.000</w:t>
      </w:r>
    </w:p>
    <w:p>
      <w:r>
        <w:t>1734</w:t>
      </w:r>
    </w:p>
    <w:p>
      <w:r>
        <w:t>Vi khuẩn/ virus/ vi nấm/ ký sinh trùng test nhanh</w:t>
      </w:r>
    </w:p>
    <w:p>
      <w:r>
        <w:t>246.000</w:t>
      </w:r>
    </w:p>
    <w:p>
      <w:r>
        <w:t>1735</w:t>
      </w:r>
    </w:p>
    <w:p>
      <w:r>
        <w:t>Vi khuẩn/ virus/ vi nấm/ ký sinh trùng xác định trình tự một đoạn gene</w:t>
      </w:r>
    </w:p>
    <w:p>
      <w:r>
        <w:t>2.638.000</w:t>
      </w:r>
    </w:p>
    <w:p>
      <w:r>
        <w:t>1736</w:t>
      </w:r>
    </w:p>
    <w:p>
      <w:r>
        <w:t>04C5.4.380</w:t>
      </w:r>
    </w:p>
    <w:p>
      <w:r>
        <w:t>Vi khuẩn/vi nấm kháng thuốc định lượng (MIC - cho 1 loại kháng sinh)</w:t>
      </w:r>
    </w:p>
    <w:p>
      <w:r>
        <w:t>191.000</w:t>
      </w:r>
    </w:p>
    <w:p>
      <w:r>
        <w:t>1737</w:t>
      </w:r>
    </w:p>
    <w:p>
      <w:r>
        <w:t>04C5.4.381</w:t>
      </w:r>
    </w:p>
    <w:p>
      <w:r>
        <w:t>Vi khuẩn/ vi nấm kháng thuốc định tính hoặc vi khuẩn/ vi nấm kháng thuốc trên máy tự động</w:t>
      </w:r>
    </w:p>
    <w:p>
      <w:r>
        <w:t>202.000</w:t>
      </w:r>
    </w:p>
    <w:p>
      <w:r>
        <w:t>1738</w:t>
      </w:r>
    </w:p>
    <w:p>
      <w:r>
        <w:t>04C5.4.383</w:t>
      </w:r>
    </w:p>
    <w:p>
      <w:r>
        <w:t>Vi nấm nuôi cấy và định danh phương pháp thông thường</w:t>
      </w:r>
    </w:p>
    <w:p>
      <w:r>
        <w:t>246.000</w:t>
      </w:r>
    </w:p>
    <w:p>
      <w:r>
        <w:t>1739</w:t>
      </w:r>
    </w:p>
    <w:p>
      <w:r>
        <w:t>03C3.1.VS10</w:t>
      </w:r>
    </w:p>
    <w:p>
      <w:r>
        <w:t>Xác định dịch cúm, á cúm 2 bằng miễn dịch bán tự động/tự động</w:t>
      </w:r>
    </w:p>
    <w:p>
      <w:r>
        <w:t>482.000</w:t>
      </w:r>
    </w:p>
    <w:p>
      <w:r>
        <w:t>1740</w:t>
      </w:r>
    </w:p>
    <w:p>
      <w:r>
        <w:t>HBV kháng thuốc Real-time PCR (cho một loại thuốc)</w:t>
      </w:r>
    </w:p>
    <w:p>
      <w:r>
        <w:t>1.128.000</w:t>
      </w:r>
    </w:p>
    <w:p>
      <w:r>
        <w:t>1741</w:t>
      </w:r>
    </w:p>
    <w:p>
      <w:r>
        <w:t>03C3.3.1</w:t>
      </w:r>
    </w:p>
    <w:p>
      <w:r>
        <w:t>Xét nghiệm cặn dư phân</w:t>
      </w:r>
    </w:p>
    <w:p>
      <w:r>
        <w:t>55.400</w:t>
      </w:r>
    </w:p>
    <w:p>
      <w:r>
        <w:t>V</w:t>
      </w:r>
    </w:p>
    <w:p>
      <w:r>
        <w:t>XÉT NGHIỆM GIẢI PHẪU BỆNH LÝ  :</w:t>
      </w:r>
    </w:p>
    <w:p>
      <w:r>
        <w:t>1742</w:t>
      </w:r>
    </w:p>
    <w:p>
      <w:r>
        <w:t>03C3.5.16</w:t>
      </w:r>
    </w:p>
    <w:p>
      <w:r>
        <w:t>Chẩn đoán mô bệnh học bệnh phẩm phẫu thuật</w:t>
      </w:r>
    </w:p>
    <w:p>
      <w:r>
        <w:t>162.000</w:t>
      </w:r>
    </w:p>
    <w:p>
      <w:r>
        <w:t>1743</w:t>
      </w:r>
    </w:p>
    <w:p>
      <w:r>
        <w:t>03C3.5.18</w:t>
      </w:r>
    </w:p>
    <w:p>
      <w:r>
        <w:t>Chọc, hút tuyến tiền liệt, nhuộm và chẩn đoán</w:t>
      </w:r>
    </w:p>
    <w:p>
      <w:r>
        <w:t>325.000</w:t>
      </w:r>
    </w:p>
    <w:p>
      <w:r>
        <w:t>1744</w:t>
      </w:r>
    </w:p>
    <w:p>
      <w:r>
        <w:t>03C3.5.19</w:t>
      </w:r>
    </w:p>
    <w:p>
      <w:r>
        <w:t>Chọc, hút, nhuộm và chẩn đoán mào tinh hoàn/tinh hoàn trong điều trị vô sinh</w:t>
      </w:r>
    </w:p>
    <w:p>
      <w:r>
        <w:t>587.000</w:t>
      </w:r>
    </w:p>
    <w:p>
      <w:r>
        <w:t>1745</w:t>
      </w:r>
    </w:p>
    <w:p>
      <w:r>
        <w:t>03C3.5.21</w:t>
      </w:r>
    </w:p>
    <w:p>
      <w:r>
        <w:t>Chọc, hút, nhuộm và chẩn đoán u nang buồng trứng</w:t>
      </w:r>
    </w:p>
    <w:p>
      <w:r>
        <w:t>456.000</w:t>
      </w:r>
    </w:p>
    <w:p>
      <w:r>
        <w:t>1746</w:t>
      </w:r>
    </w:p>
    <w:p>
      <w:r>
        <w:t>03C3.5.17</w:t>
      </w:r>
    </w:p>
    <w:p>
      <w:r>
        <w:t>Chọc, hút, nhuộm, chẩn đoán các u nang (1 u)</w:t>
      </w:r>
    </w:p>
    <w:p>
      <w:r>
        <w:t>162.000</w:t>
      </w:r>
    </w:p>
    <w:p>
      <w:r>
        <w:t>1747</w:t>
      </w:r>
    </w:p>
    <w:p>
      <w:r>
        <w:t>03C3.5.20</w:t>
      </w:r>
    </w:p>
    <w:p>
      <w:r>
        <w:t>Chọc, hút, xét nghiệm tế bào các u/ tổn thương sâu</w:t>
      </w:r>
    </w:p>
    <w:p>
      <w:r>
        <w:t>243.000</w:t>
      </w:r>
    </w:p>
    <w:p>
      <w:r>
        <w:t>1748</w:t>
      </w:r>
    </w:p>
    <w:p>
      <w:r>
        <w:t>03C3.5.23</w:t>
      </w:r>
    </w:p>
    <w:p>
      <w:r>
        <w:t>Sinh thiết và làm tiêu bản tổ chức xương</w:t>
      </w:r>
    </w:p>
    <w:p>
      <w:r>
        <w:t>162.000</w:t>
      </w:r>
    </w:p>
    <w:p>
      <w:r>
        <w:t>1749</w:t>
      </w:r>
    </w:p>
    <w:p>
      <w:r>
        <w:t>04C5.4.414</w:t>
      </w:r>
    </w:p>
    <w:p>
      <w:r>
        <w:t>Xét nghiệm các loại dịch, nhuộm và chẩn đoán tế bào học</w:t>
      </w:r>
    </w:p>
    <w:p>
      <w:r>
        <w:t>170.000</w:t>
      </w:r>
    </w:p>
    <w:p>
      <w:r>
        <w:t>1750</w:t>
      </w:r>
    </w:p>
    <w:p>
      <w:r>
        <w:t>04C5.4.409</w:t>
      </w:r>
    </w:p>
    <w:p>
      <w:r>
        <w:t>Xét nghiệm chẩn đoán tế bào học bong bằng phương pháp nhuộm Papanicolaou</w:t>
      </w:r>
    </w:p>
    <w:p>
      <w:r>
        <w:t>374.000</w:t>
      </w:r>
    </w:p>
    <w:p>
      <w:r>
        <w:t>1751</w:t>
      </w:r>
    </w:p>
    <w:p>
      <w:r>
        <w:t>03C3.5.22</w:t>
      </w:r>
    </w:p>
    <w:p>
      <w:r>
        <w:t>Xét nghiệm cyto (tế bào)</w:t>
      </w:r>
    </w:p>
    <w:p>
      <w:r>
        <w:t>113.000</w:t>
      </w:r>
    </w:p>
    <w:p>
      <w:r>
        <w:t>1752</w:t>
      </w:r>
    </w:p>
    <w:p>
      <w:r>
        <w:t>Xét nghiệm đột biến gen BRAF</w:t>
      </w:r>
    </w:p>
    <w:p>
      <w:r>
        <w:t>4.700.000</w:t>
      </w:r>
    </w:p>
    <w:p>
      <w:r>
        <w:t>1753</w:t>
      </w:r>
    </w:p>
    <w:p>
      <w:r>
        <w:t>Xét nghiệm đột biến gen EGFR</w:t>
      </w:r>
    </w:p>
    <w:p>
      <w:r>
        <w:t>5.500.000</w:t>
      </w:r>
    </w:p>
    <w:p>
      <w:r>
        <w:t>1754</w:t>
      </w:r>
    </w:p>
    <w:p>
      <w:r>
        <w:t>Xét nghiệm đột biến gen KRAS</w:t>
      </w:r>
    </w:p>
    <w:p>
      <w:r>
        <w:t>5.300.000</w:t>
      </w:r>
    </w:p>
    <w:p>
      <w:r>
        <w:t>1755</w:t>
      </w:r>
    </w:p>
    <w:p>
      <w:r>
        <w:t>Xét nghiệm FISH</w:t>
      </w:r>
    </w:p>
    <w:p>
      <w:r>
        <w:t>5.700.000</w:t>
      </w:r>
    </w:p>
    <w:p>
      <w:r>
        <w:t>1756</w:t>
      </w:r>
    </w:p>
    <w:p>
      <w:r>
        <w:t>Xét nghiệm lai tại chỗ bạc hai màu (Dual-SISH)</w:t>
      </w:r>
    </w:p>
    <w:p>
      <w:r>
        <w:t>4.800.000</w:t>
      </w:r>
    </w:p>
    <w:p>
      <w:r>
        <w:t>1757</w:t>
      </w:r>
    </w:p>
    <w:p>
      <w:r>
        <w:t>Xét nghiệm lai tại chỗ gắn màu (CISH)</w:t>
      </w:r>
    </w:p>
    <w:p>
      <w:r>
        <w:t>5.500.000</w:t>
      </w:r>
    </w:p>
    <w:p>
      <w:r>
        <w:t>1758</w:t>
      </w:r>
    </w:p>
    <w:p>
      <w:r>
        <w:t>Cell Bloc (khối tế bào)</w:t>
      </w:r>
    </w:p>
    <w:p>
      <w:r>
        <w:t>248.000</w:t>
      </w:r>
    </w:p>
    <w:p>
      <w:r>
        <w:t>1759</w:t>
      </w:r>
    </w:p>
    <w:p>
      <w:r>
        <w:t>Thin-PAS</w:t>
      </w:r>
    </w:p>
    <w:p>
      <w:r>
        <w:t>578.000</w:t>
      </w:r>
    </w:p>
    <w:p>
      <w:r>
        <w:t>1760</w:t>
      </w:r>
    </w:p>
    <w:p>
      <w:r>
        <w:t>04C5.4.410</w:t>
      </w:r>
    </w:p>
    <w:p>
      <w:r>
        <w:t>Xét nghiệm và chẩn đoán hoá mô miễn dịch cho một dấu ấn (Marker) chưa bao gồm kháng thể 2 và hóa chất bộc lộ kháng nguyên</w:t>
      </w:r>
    </w:p>
    <w:p>
      <w:r>
        <w:t>463.000</w:t>
      </w:r>
    </w:p>
    <w:p>
      <w:r>
        <w:t>1761</w:t>
      </w:r>
    </w:p>
    <w:p>
      <w:r>
        <w:t>04C5.4.411</w:t>
      </w:r>
    </w:p>
    <w:p>
      <w:r>
        <w:t>Xét nghiệm và chẩn đoán miễn dịch huỳnh quang cho bộ 6 kháng thể để chẩn đoán mô bệnh học</w:t>
      </w:r>
    </w:p>
    <w:p>
      <w:r>
        <w:t>1.300.000</w:t>
      </w:r>
    </w:p>
    <w:p>
      <w:r>
        <w:t>1762</w:t>
      </w:r>
    </w:p>
    <w:p>
      <w:r>
        <w:t>04C5.4.404</w:t>
      </w:r>
    </w:p>
    <w:p>
      <w:r>
        <w:t>Xét nghiệm và chẩn đoán mô bệnh học bằng phương pháp nhuộm Đỏ Công gô</w:t>
      </w:r>
    </w:p>
    <w:p>
      <w:r>
        <w:t>317.000</w:t>
      </w:r>
    </w:p>
    <w:p>
      <w:r>
        <w:t>1763</w:t>
      </w:r>
    </w:p>
    <w:p>
      <w:r>
        <w:t>04C5.4.408</w:t>
      </w:r>
    </w:p>
    <w:p>
      <w:r>
        <w:t>Xét nghiệm và chẩn đoán mô bệnh học bằng phương pháp nhuộm Giem sa</w:t>
      </w:r>
    </w:p>
    <w:p>
      <w:r>
        <w:t>301.000</w:t>
      </w:r>
    </w:p>
    <w:p>
      <w:r>
        <w:t>1764</w:t>
      </w:r>
    </w:p>
    <w:p>
      <w:r>
        <w:t>04C5.4.413</w:t>
      </w:r>
    </w:p>
    <w:p>
      <w:r>
        <w:t>Xét nghiệm và chẩn đoán mô bệnh học bằng phương pháp nhuộm Gomori</w:t>
      </w:r>
    </w:p>
    <w:p>
      <w:r>
        <w:t>391.000</w:t>
      </w:r>
    </w:p>
    <w:p>
      <w:r>
        <w:t>1765</w:t>
      </w:r>
    </w:p>
    <w:p>
      <w:r>
        <w:t>04C5.4.401</w:t>
      </w:r>
    </w:p>
    <w:p>
      <w:r>
        <w:t>Xét nghiệm và chẩn đoán mô bệnh học bằng phương pháp nhuộm Hemtoxylin Eosin</w:t>
      </w:r>
    </w:p>
    <w:p>
      <w:r>
        <w:t>350.000</w:t>
      </w:r>
    </w:p>
    <w:p>
      <w:r>
        <w:t>1766</w:t>
      </w:r>
    </w:p>
    <w:p>
      <w:r>
        <w:t>04C5.4.403</w:t>
      </w:r>
    </w:p>
    <w:p>
      <w:r>
        <w:t>Xét nghiệm và chẩn đoán mô bệnh học bằng phương pháp nhuộm Mucicarmin</w:t>
      </w:r>
    </w:p>
    <w:p>
      <w:r>
        <w:t>439.000</w:t>
      </w:r>
    </w:p>
    <w:p>
      <w:r>
        <w:t>1767</w:t>
      </w:r>
    </w:p>
    <w:p>
      <w:r>
        <w:t>04C5.4.402</w:t>
      </w:r>
    </w:p>
    <w:p>
      <w:r>
        <w:t>Xét nghiệm và chẩn đoán mô bệnh học bằng phương pháp nhuộm PAS (Periodic Acide - Siff)</w:t>
      </w:r>
    </w:p>
    <w:p>
      <w:r>
        <w:t>415.000</w:t>
      </w:r>
    </w:p>
    <w:p>
      <w:r>
        <w:t>1768</w:t>
      </w:r>
    </w:p>
    <w:p>
      <w:r>
        <w:t>04C5.4.405</w:t>
      </w:r>
    </w:p>
    <w:p>
      <w:r>
        <w:t>Xét nghiệm và chẩn đoán mô bệnh học bằng phương pháp nhuộm Sudan III</w:t>
      </w:r>
    </w:p>
    <w:p>
      <w:r>
        <w:t>431.000</w:t>
      </w:r>
    </w:p>
    <w:p>
      <w:r>
        <w:t>1769</w:t>
      </w:r>
    </w:p>
    <w:p>
      <w:r>
        <w:t>04C5.4.406</w:t>
      </w:r>
    </w:p>
    <w:p>
      <w:r>
        <w:t>Xét nghiệm và chẩn đoán mô bệnh học bằng phương pháp nhuộm Van Gie’son</w:t>
      </w:r>
    </w:p>
    <w:p>
      <w:r>
        <w:t>407.000</w:t>
      </w:r>
    </w:p>
    <w:p>
      <w:r>
        <w:t>1770</w:t>
      </w:r>
    </w:p>
    <w:p>
      <w:r>
        <w:t>04C5.4.407</w:t>
      </w:r>
    </w:p>
    <w:p>
      <w:r>
        <w:t>Xét nghiệm và chẩn đoán mô bệnh học bằng phương pháp nhuộm Xanh Alcial</w:t>
      </w:r>
    </w:p>
    <w:p>
      <w:r>
        <w:t>464.000</w:t>
      </w:r>
    </w:p>
    <w:p>
      <w:r>
        <w:t>1771</w:t>
      </w:r>
    </w:p>
    <w:p>
      <w:r>
        <w:t>04C5.4.412</w:t>
      </w:r>
    </w:p>
    <w:p>
      <w:r>
        <w:t>Xét nghiệm và chẩn đoán mô bệnh học tức thì bằng phương pháp cắt lạnh</w:t>
      </w:r>
    </w:p>
    <w:p>
      <w:r>
        <w:t>569.000</w:t>
      </w:r>
    </w:p>
    <w:p>
      <w:r>
        <w:t>1772</w:t>
      </w:r>
    </w:p>
    <w:p>
      <w:r>
        <w:t>04C5.4.415</w:t>
      </w:r>
    </w:p>
    <w:p>
      <w:r>
        <w:t>Xét nghiệm và chẩn đoán tế bào học qua chọc hút tế bào bằng kim nhỏ (FNA)</w:t>
      </w:r>
    </w:p>
    <w:p>
      <w:r>
        <w:t>276.000</w:t>
      </w:r>
    </w:p>
    <w:p>
      <w:r>
        <w:t>Các thủ thuật còn lại khác</w:t>
      </w:r>
    </w:p>
    <w:p>
      <w:r>
        <w:t>1773</w:t>
      </w:r>
    </w:p>
    <w:p>
      <w:r>
        <w:t>Thủ thuật loại I</w:t>
      </w:r>
    </w:p>
    <w:p>
      <w:r>
        <w:t>456.000</w:t>
      </w:r>
    </w:p>
    <w:p>
      <w:r>
        <w:t>1774</w:t>
      </w:r>
    </w:p>
    <w:p>
      <w:r>
        <w:t>Thủ thuật loại II</w:t>
      </w:r>
    </w:p>
    <w:p>
      <w:r>
        <w:t>253.000</w:t>
      </w:r>
    </w:p>
    <w:p>
      <w:r>
        <w:t>1775</w:t>
      </w:r>
    </w:p>
    <w:p>
      <w:r>
        <w:t>Thủ thuật loại III</w:t>
      </w:r>
    </w:p>
    <w:p>
      <w:r>
        <w:t>125.000</w:t>
      </w:r>
    </w:p>
    <w:p>
      <w:r>
        <w:t>VI</w:t>
      </w:r>
    </w:p>
    <w:p>
      <w:r>
        <w:t>XÉT NGHIỆM ĐỘC CHẤT</w:t>
      </w:r>
    </w:p>
    <w:p>
      <w:r>
        <w:t>1776</w:t>
      </w:r>
    </w:p>
    <w:p>
      <w:r>
        <w:t>04C5.4.425</w:t>
      </w:r>
    </w:p>
    <w:p>
      <w:r>
        <w:t>Định lượng cấp NH3 trong máu</w:t>
      </w:r>
    </w:p>
    <w:p>
      <w:r>
        <w:t>276.000</w:t>
      </w:r>
    </w:p>
    <w:p>
      <w:r>
        <w:t>1777</w:t>
      </w:r>
    </w:p>
    <w:p>
      <w:r>
        <w:t>03C3.6.7</w:t>
      </w:r>
    </w:p>
    <w:p>
      <w:r>
        <w:t>Định tính porphyrin trong nước tiểu chẩn đoán tiêu cơ vân</w:t>
      </w:r>
    </w:p>
    <w:p>
      <w:r>
        <w:t>56.900</w:t>
      </w:r>
    </w:p>
    <w:p>
      <w:r>
        <w:t>1778</w:t>
      </w:r>
    </w:p>
    <w:p>
      <w:r>
        <w:t>03C3.6.4</w:t>
      </w:r>
    </w:p>
    <w:p>
      <w:r>
        <w:t>Định tính thuốc gây ngộ độc (1 chỉ tiêu)</w:t>
      </w:r>
    </w:p>
    <w:p>
      <w:r>
        <w:t>121.000</w:t>
      </w:r>
    </w:p>
    <w:p>
      <w:r>
        <w:t>1779</w:t>
      </w:r>
    </w:p>
    <w:p>
      <w:r>
        <w:t>03C3.6.5</w:t>
      </w:r>
    </w:p>
    <w:p>
      <w:r>
        <w:t>Định tính thuốc trừ sâu (1 chỉ tiêu)</w:t>
      </w:r>
    </w:p>
    <w:p>
      <w:r>
        <w:t>121.000</w:t>
      </w:r>
    </w:p>
    <w:p>
      <w:r>
        <w:t>1780</w:t>
      </w:r>
    </w:p>
    <w:p>
      <w:r>
        <w:t>04C5.4.424</w:t>
      </w:r>
    </w:p>
    <w:p>
      <w:r>
        <w:t>Đo áp lực thẩm thấu dịch sinh học trên 01 chỉ tiêu</w:t>
      </w:r>
    </w:p>
    <w:p>
      <w:r>
        <w:t>100.000</w:t>
      </w:r>
    </w:p>
    <w:p>
      <w:r>
        <w:t>1781</w:t>
      </w:r>
    </w:p>
    <w:p>
      <w:r>
        <w:t>04C5.4.418</w:t>
      </w:r>
    </w:p>
    <w:p>
      <w:r>
        <w:t>Xét nghiệm định tính một chỉ tiêu ma túy trong nước tiểu bằng máy Express pluss</w:t>
      </w:r>
    </w:p>
    <w:p>
      <w:r>
        <w:t>211.000</w:t>
      </w:r>
    </w:p>
    <w:p>
      <w:r>
        <w:t>1782</w:t>
      </w:r>
    </w:p>
    <w:p>
      <w:r>
        <w:t>04C5.4.419</w:t>
      </w:r>
    </w:p>
    <w:p>
      <w:r>
        <w:t>Xét nghiệm sàng lọc và định tính 5 loại ma túy</w:t>
      </w:r>
    </w:p>
    <w:p>
      <w:r>
        <w:t>731.000</w:t>
      </w:r>
    </w:p>
    <w:p>
      <w:r>
        <w:t>1783</w:t>
      </w:r>
    </w:p>
    <w:p>
      <w:r>
        <w:t>04C5.4.422</w:t>
      </w:r>
    </w:p>
    <w:p>
      <w:r>
        <w:t>Xét nghiệm xác định thành phần hoá chất bảo vệ thực vật bằng sắc ký khí khối phổ</w:t>
      </w:r>
    </w:p>
    <w:p>
      <w:r>
        <w:t>1.288.000</w:t>
      </w:r>
    </w:p>
    <w:p>
      <w:r>
        <w:t>1784</w:t>
      </w:r>
    </w:p>
    <w:p>
      <w:r>
        <w:t>04C5.4.417</w:t>
      </w:r>
    </w:p>
    <w:p>
      <w:r>
        <w:t>Xét nghiệm định lượng một chỉ tiêu kim loại nặng trong máu bằng máy AAS</w:t>
      </w:r>
    </w:p>
    <w:p>
      <w:r>
        <w:t>390.000</w:t>
      </w:r>
    </w:p>
    <w:p>
      <w:r>
        <w:t>1785</w:t>
      </w:r>
    </w:p>
    <w:p>
      <w:r>
        <w:t>04C5.4.421</w:t>
      </w:r>
    </w:p>
    <w:p>
      <w:r>
        <w:t>Xét nghiệm định lượng một chỉ tiêu thuốc trong máu bằng máy sắc ký lỏng khối phổ</w:t>
      </w:r>
    </w:p>
    <w:p>
      <w:r>
        <w:t>1.313.000</w:t>
      </w:r>
    </w:p>
    <w:p>
      <w:r>
        <w:t>1786</w:t>
      </w:r>
    </w:p>
    <w:p>
      <w:r>
        <w:t>04C5.4.423</w:t>
      </w:r>
    </w:p>
    <w:p>
      <w:r>
        <w:t>Xét nghiệm định tính một chỉ tiêu độc chất bằng phương pháp sắc ký lớp mỏng</w:t>
      </w:r>
    </w:p>
    <w:p>
      <w:r>
        <w:t>151.000</w:t>
      </w:r>
    </w:p>
    <w:p>
      <w:r>
        <w:t>1787</w:t>
      </w:r>
    </w:p>
    <w:p>
      <w:r>
        <w:t>04C5.4.420</w:t>
      </w:r>
    </w:p>
    <w:p>
      <w:r>
        <w:t>Xét nghiệm định tính PBG trong nước tiểu</w:t>
      </w:r>
    </w:p>
    <w:p>
      <w:r>
        <w:t>78.000</w:t>
      </w:r>
    </w:p>
    <w:p>
      <w:r>
        <w:t>1788</w:t>
      </w:r>
    </w:p>
    <w:p>
      <w:r>
        <w:t>04C5.4.416</w:t>
      </w:r>
    </w:p>
    <w:p>
      <w:r>
        <w:t>Xử lý mẫu xét nghiệm độc chất</w:t>
      </w:r>
    </w:p>
    <w:p>
      <w:r>
        <w:t>211.000</w:t>
      </w:r>
    </w:p>
    <w:p>
      <w:r>
        <w:t>E</w:t>
      </w:r>
    </w:p>
    <w:p>
      <w:r>
        <w:t>THĂM DÒ CHỨC NĂNG</w:t>
      </w:r>
    </w:p>
    <w:p>
      <w:r>
        <w:t>1789</w:t>
      </w:r>
    </w:p>
    <w:p>
      <w:r>
        <w:t>04C3.1.182</w:t>
      </w:r>
    </w:p>
    <w:p>
      <w:r>
        <w:t>Đặt và thăm dò huyết động</w:t>
      </w:r>
    </w:p>
    <w:p>
      <w:r>
        <w:t>4.562.000</w:t>
      </w:r>
    </w:p>
    <w:p>
      <w:r>
        <w:t>Bao gồm cả catheter Swan granz, bộ phận nhận cảm áp lực.</w:t>
      </w:r>
    </w:p>
    <w:p>
      <w:r>
        <w:t>1790</w:t>
      </w:r>
    </w:p>
    <w:p>
      <w:r>
        <w:t>03C3.7.3.8</w:t>
      </w:r>
    </w:p>
    <w:p>
      <w:r>
        <w:t>Điện cơ (EMG)</w:t>
      </w:r>
    </w:p>
    <w:p>
      <w:r>
        <w:t>131.000</w:t>
      </w:r>
    </w:p>
    <w:p>
      <w:r>
        <w:t>1791</w:t>
      </w:r>
    </w:p>
    <w:p>
      <w:r>
        <w:t>03C3.7.3.9</w:t>
      </w:r>
    </w:p>
    <w:p>
      <w:r>
        <w:t>Điện cơ tầng sinh môn</w:t>
      </w:r>
    </w:p>
    <w:p>
      <w:r>
        <w:t>146.000</w:t>
      </w:r>
    </w:p>
    <w:p>
      <w:r>
        <w:t>1792</w:t>
      </w:r>
    </w:p>
    <w:p>
      <w:r>
        <w:t>04C6.427</w:t>
      </w:r>
    </w:p>
    <w:p>
      <w:r>
        <w:t>Điện não đồ</w:t>
      </w:r>
    </w:p>
    <w:p>
      <w:r>
        <w:t>68.300</w:t>
      </w:r>
    </w:p>
    <w:p>
      <w:r>
        <w:t>1793</w:t>
      </w:r>
    </w:p>
    <w:p>
      <w:r>
        <w:t>04C6.426</w:t>
      </w:r>
    </w:p>
    <w:p>
      <w:r>
        <w:t>Điện tâm đồ</w:t>
      </w:r>
    </w:p>
    <w:p>
      <w:r>
        <w:t>35.400</w:t>
      </w:r>
    </w:p>
    <w:p>
      <w:r>
        <w:t>1794</w:t>
      </w:r>
    </w:p>
    <w:p>
      <w:r>
        <w:t>03C3.7.3.6</w:t>
      </w:r>
    </w:p>
    <w:p>
      <w:r>
        <w:t>Điện tâm đồ gắng sức</w:t>
      </w:r>
    </w:p>
    <w:p>
      <w:r>
        <w:t>214.000</w:t>
      </w:r>
    </w:p>
    <w:p>
      <w:r>
        <w:t>1795</w:t>
      </w:r>
    </w:p>
    <w:p>
      <w:r>
        <w:t>03C1.42</w:t>
      </w:r>
    </w:p>
    <w:p>
      <w:r>
        <w:t>Đo áp lực đồ bàng quang</w:t>
      </w:r>
    </w:p>
    <w:p>
      <w:r>
        <w:t>127.000</w:t>
      </w:r>
    </w:p>
    <w:p>
      <w:r>
        <w:t>1796</w:t>
      </w:r>
    </w:p>
    <w:p>
      <w:r>
        <w:t>03C1.43</w:t>
      </w:r>
    </w:p>
    <w:p>
      <w:r>
        <w:t>Đo áp lực đồ cắt dọc niệu đạo</w:t>
      </w:r>
    </w:p>
    <w:p>
      <w:r>
        <w:t>137.000</w:t>
      </w:r>
    </w:p>
    <w:p>
      <w:r>
        <w:t>1797</w:t>
      </w:r>
    </w:p>
    <w:p>
      <w:r>
        <w:t>Đo áp lực thẩm thấu niệu</w:t>
      </w:r>
    </w:p>
    <w:p>
      <w:r>
        <w:t>32.000</w:t>
      </w:r>
    </w:p>
    <w:p>
      <w:r>
        <w:t>1798</w:t>
      </w:r>
    </w:p>
    <w:p>
      <w:r>
        <w:t>Đo áp lực bàng quang bằng cột nước</w:t>
      </w:r>
    </w:p>
    <w:p>
      <w:r>
        <w:t>552.000</w:t>
      </w:r>
    </w:p>
    <w:p>
      <w:r>
        <w:t>1799</w:t>
      </w:r>
    </w:p>
    <w:p>
      <w:r>
        <w:t>Đo áp lực bàng quang bằng máy niệu động học</w:t>
      </w:r>
    </w:p>
    <w:p>
      <w:r>
        <w:t>2.025.000</w:t>
      </w:r>
    </w:p>
    <w:p>
      <w:r>
        <w:t>1800</w:t>
      </w:r>
    </w:p>
    <w:p>
      <w:r>
        <w:t>Đo áp lực bàng quang ở người bệnh nhi</w:t>
      </w:r>
    </w:p>
    <w:p>
      <w:r>
        <w:t>1.975.000</w:t>
      </w:r>
    </w:p>
    <w:p>
      <w:r>
        <w:t>1801</w:t>
      </w:r>
    </w:p>
    <w:p>
      <w:r>
        <w:t>Đo áp lực hậu môn trực tràng</w:t>
      </w:r>
    </w:p>
    <w:p>
      <w:r>
        <w:t>986.000</w:t>
      </w:r>
    </w:p>
    <w:p>
      <w:r>
        <w:t>1802</w:t>
      </w:r>
    </w:p>
    <w:p>
      <w:r>
        <w:t>DƯ-MDLS</w:t>
      </w:r>
    </w:p>
    <w:p>
      <w:r>
        <w:t>Đo biến đổi thể tích toàn thân - Body Plethysmography</w:t>
      </w:r>
    </w:p>
    <w:p>
      <w:r>
        <w:t>882.000</w:t>
      </w:r>
    </w:p>
    <w:p>
      <w:r>
        <w:t>1803</w:t>
      </w:r>
    </w:p>
    <w:p>
      <w:r>
        <w:t>03C2.1.90</w:t>
      </w:r>
    </w:p>
    <w:p>
      <w:r>
        <w:t>Đo các chỉ số niệu động học</w:t>
      </w:r>
    </w:p>
    <w:p>
      <w:r>
        <w:t>2.426.000</w:t>
      </w:r>
    </w:p>
    <w:p>
      <w:r>
        <w:t>1804</w:t>
      </w:r>
    </w:p>
    <w:p>
      <w:r>
        <w:t>DƯ-MDLS</w:t>
      </w:r>
    </w:p>
    <w:p>
      <w:r>
        <w:t>Đo các thể tích phổi - Lung Volumes</w:t>
      </w:r>
    </w:p>
    <w:p>
      <w:r>
        <w:t>2.842.000</w:t>
      </w:r>
    </w:p>
    <w:p>
      <w:r>
        <w:t>1805</w:t>
      </w:r>
    </w:p>
    <w:p>
      <w:r>
        <w:t>Đo chỉ số ABI (Chỉ số cổ chân/cánh tay)</w:t>
      </w:r>
    </w:p>
    <w:p>
      <w:r>
        <w:t>77.800</w:t>
      </w:r>
    </w:p>
    <w:p>
      <w:r>
        <w:t>1806</w:t>
      </w:r>
    </w:p>
    <w:p>
      <w:r>
        <w:t>04C6.429</w:t>
      </w:r>
    </w:p>
    <w:p>
      <w:r>
        <w:t>Đo chức năng hô hấp</w:t>
      </w:r>
    </w:p>
    <w:p>
      <w:r>
        <w:t>133.000</w:t>
      </w:r>
    </w:p>
    <w:p>
      <w:r>
        <w:t>1807</w:t>
      </w:r>
    </w:p>
    <w:p>
      <w:r>
        <w:t>Đo đa ký giấc ngủ</w:t>
      </w:r>
    </w:p>
    <w:p>
      <w:r>
        <w:t>2.322.000</w:t>
      </w:r>
    </w:p>
    <w:p>
      <w:r>
        <w:t>1808</w:t>
      </w:r>
    </w:p>
    <w:p>
      <w:r>
        <w:t>DƯ-MDLS</w:t>
      </w:r>
    </w:p>
    <w:p>
      <w:r>
        <w:t>Đo FeNO</w:t>
      </w:r>
    </w:p>
    <w:p>
      <w:r>
        <w:t>414.000</w:t>
      </w:r>
    </w:p>
    <w:p>
      <w:r>
        <w:t>1809</w:t>
      </w:r>
    </w:p>
    <w:p>
      <w:r>
        <w:t>DƯ-MDLS</w:t>
      </w:r>
    </w:p>
    <w:p>
      <w:r>
        <w:t>Đo khuếch tán phổi - Diffusion Capacity</w:t>
      </w:r>
    </w:p>
    <w:p>
      <w:r>
        <w:t>1.371.000</w:t>
      </w:r>
    </w:p>
    <w:p>
      <w:r>
        <w:t>1810</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1811</w:t>
      </w:r>
    </w:p>
    <w:p>
      <w:r>
        <w:t>Đo vận tốc lan truyền sóng mạch</w:t>
      </w:r>
    </w:p>
    <w:p>
      <w:r>
        <w:t>77.800</w:t>
      </w:r>
    </w:p>
    <w:p>
      <w:r>
        <w:t>1812</w:t>
      </w:r>
    </w:p>
    <w:p>
      <w:r>
        <w:t>03C3.7.3.7</w:t>
      </w:r>
    </w:p>
    <w:p>
      <w:r>
        <w:t>Holter điện tâm đồ/ huyết áp</w:t>
      </w:r>
    </w:p>
    <w:p>
      <w:r>
        <w:t>204.000</w:t>
      </w:r>
    </w:p>
    <w:p>
      <w:r>
        <w:t>1813</w:t>
      </w:r>
    </w:p>
    <w:p>
      <w:r>
        <w:t>04C6.428</w:t>
      </w:r>
    </w:p>
    <w:p>
      <w:r>
        <w:t>Lưu huyết não</w:t>
      </w:r>
    </w:p>
    <w:p>
      <w:r>
        <w:t>46.000</w:t>
      </w:r>
    </w:p>
    <w:p>
      <w:r>
        <w:t>1814</w:t>
      </w:r>
    </w:p>
    <w:p>
      <w:r>
        <w:t>Nghiệm pháp dung nạp glucose cho bệnh nhân thường</w:t>
      </w:r>
    </w:p>
    <w:p>
      <w:r>
        <w:t>132.000</w:t>
      </w:r>
    </w:p>
    <w:p>
      <w:r>
        <w:t>1815</w:t>
      </w:r>
    </w:p>
    <w:p>
      <w:r>
        <w:t>Nghiệm pháp dung nạp glucose cho người bệnh thai nghén</w:t>
      </w:r>
    </w:p>
    <w:p>
      <w:r>
        <w:t>162.000</w:t>
      </w:r>
    </w:p>
    <w:p>
      <w:r>
        <w:t>1816</w:t>
      </w:r>
    </w:p>
    <w:p>
      <w:r>
        <w:t>Nghiệm pháp kích Synacthen</w:t>
      </w:r>
    </w:p>
    <w:p>
      <w:r>
        <w:t>420.000</w:t>
      </w:r>
    </w:p>
    <w:p>
      <w:r>
        <w:t>1817</w:t>
      </w:r>
    </w:p>
    <w:p>
      <w:r>
        <w:t>Nghiệm pháp nhịn uống</w:t>
      </w:r>
    </w:p>
    <w:p>
      <w:r>
        <w:t>641.000</w:t>
      </w:r>
    </w:p>
    <w:p>
      <w:r>
        <w:t>1818</w:t>
      </w:r>
    </w:p>
    <w:p>
      <w:r>
        <w:t>Nghiệm pháp ức chế bằng Dexamethason liều cao</w:t>
      </w:r>
    </w:p>
    <w:p>
      <w:r>
        <w:t>436.000</w:t>
      </w:r>
    </w:p>
    <w:p>
      <w:r>
        <w:t>1819</w:t>
      </w:r>
    </w:p>
    <w:p>
      <w:r>
        <w:t>Nghiệm pháp ức chế bằng Dexamethason liều thấp</w:t>
      </w:r>
    </w:p>
    <w:p>
      <w:r>
        <w:t>276.000</w:t>
      </w:r>
    </w:p>
    <w:p>
      <w:r>
        <w:t>1820</w:t>
      </w:r>
    </w:p>
    <w:p>
      <w:r>
        <w:t>04C6.434</w:t>
      </w:r>
    </w:p>
    <w:p>
      <w:r>
        <w:t>Test dung nạp Glucagon</w:t>
      </w:r>
    </w:p>
    <w:p>
      <w:r>
        <w:t>38.700</w:t>
      </w:r>
    </w:p>
    <w:p>
      <w:r>
        <w:t>1821</w:t>
      </w:r>
    </w:p>
    <w:p>
      <w:r>
        <w:t>Test Glucagon gián tiếp (Định lượng C - Peptid thời điểm 0’ và 6’ sau tiêm)</w:t>
      </w:r>
    </w:p>
    <w:p>
      <w:r>
        <w:t>210.000</w:t>
      </w:r>
    </w:p>
    <w:p>
      <w:r>
        <w:t>Chưa bao gồm thuốc.</w:t>
      </w:r>
    </w:p>
    <w:p>
      <w:r>
        <w:t>1822</w:t>
      </w:r>
    </w:p>
    <w:p>
      <w:r>
        <w:t>03C3.7.3.1</w:t>
      </w:r>
    </w:p>
    <w:p>
      <w:r>
        <w:t>Test Raven/ Gille</w:t>
      </w:r>
    </w:p>
    <w:p>
      <w:r>
        <w:t>27.000</w:t>
      </w:r>
    </w:p>
    <w:p>
      <w:r>
        <w:t>1823</w:t>
      </w:r>
    </w:p>
    <w:p>
      <w:r>
        <w:t>03C3.7.3.3</w:t>
      </w:r>
    </w:p>
    <w:p>
      <w:r>
        <w:t>Test tâm lý BECK/ZUNG</w:t>
      </w:r>
    </w:p>
    <w:p>
      <w:r>
        <w:t>22.000</w:t>
      </w:r>
    </w:p>
    <w:p>
      <w:r>
        <w:t>1824</w:t>
      </w:r>
    </w:p>
    <w:p>
      <w:r>
        <w:t>03C3.7.3.2</w:t>
      </w:r>
    </w:p>
    <w:p>
      <w:r>
        <w:t>Test tâm lý MMPI/ WAIS/ WICS</w:t>
      </w:r>
    </w:p>
    <w:p>
      <w:r>
        <w:t>32.000</w:t>
      </w:r>
    </w:p>
    <w:p>
      <w:r>
        <w:t>1825</w:t>
      </w:r>
    </w:p>
    <w:p>
      <w:r>
        <w:t>04C6.432</w:t>
      </w:r>
    </w:p>
    <w:p>
      <w:r>
        <w:t>Test thanh thải Creatinine</w:t>
      </w:r>
    </w:p>
    <w:p>
      <w:r>
        <w:t>60.900</w:t>
      </w:r>
    </w:p>
    <w:p>
      <w:r>
        <w:t>1826</w:t>
      </w:r>
    </w:p>
    <w:p>
      <w:r>
        <w:t>04C6.433</w:t>
      </w:r>
    </w:p>
    <w:p>
      <w:r>
        <w:t>Test thanh thải Ure</w:t>
      </w:r>
    </w:p>
    <w:p>
      <w:r>
        <w:t>60.900</w:t>
      </w:r>
    </w:p>
    <w:p>
      <w:r>
        <w:t>1827</w:t>
      </w:r>
    </w:p>
    <w:p>
      <w:r>
        <w:t>03C3.7.3.5</w:t>
      </w:r>
    </w:p>
    <w:p>
      <w:r>
        <w:t>Test trắc nghiệm tâm lý</w:t>
      </w:r>
    </w:p>
    <w:p>
      <w:r>
        <w:t>32.000</w:t>
      </w:r>
    </w:p>
    <w:p>
      <w:r>
        <w:t>1828</w:t>
      </w:r>
    </w:p>
    <w:p>
      <w:r>
        <w:t>03C3.7.3.4</w:t>
      </w:r>
    </w:p>
    <w:p>
      <w:r>
        <w:t>Test WAIS/ WICS</w:t>
      </w:r>
    </w:p>
    <w:p>
      <w:r>
        <w:t>37.000</w:t>
      </w:r>
    </w:p>
    <w:p>
      <w:r>
        <w:t>1829</w:t>
      </w:r>
    </w:p>
    <w:p>
      <w:r>
        <w:t>04C6.435</w:t>
      </w:r>
    </w:p>
    <w:p>
      <w:r>
        <w:t>Thăm dò các dung tích phổi</w:t>
      </w:r>
    </w:p>
    <w:p>
      <w:r>
        <w:t>270.000</w:t>
      </w:r>
    </w:p>
    <w:p>
      <w:r>
        <w:t>1830</w:t>
      </w:r>
    </w:p>
    <w:p>
      <w:r>
        <w:t>03C2.1.37</w:t>
      </w:r>
    </w:p>
    <w:p>
      <w:r>
        <w:t>Thăm dò điện sinh lý trong buồng tim</w:t>
      </w:r>
    </w:p>
    <w:p>
      <w:r>
        <w:t>1.997.000</w:t>
      </w:r>
    </w:p>
    <w:p>
      <w:r>
        <w:t>Chưa bao gồm bộ dụng cụ thăm dò điện sinh lý tim.</w:t>
      </w:r>
    </w:p>
    <w:p>
      <w:r>
        <w:t>1831</w:t>
      </w:r>
    </w:p>
    <w:p>
      <w:r>
        <w:t>04C6.431</w:t>
      </w:r>
    </w:p>
    <w:p>
      <w:r>
        <w:t>Thử nghiệm dung nạp Cabonhydrate (glucoza, fructoza, galactoza, lactoza)</w:t>
      </w:r>
    </w:p>
    <w:p>
      <w:r>
        <w:t>33.200</w:t>
      </w:r>
    </w:p>
    <w:p>
      <w:r>
        <w:t>1832</w:t>
      </w:r>
    </w:p>
    <w:p>
      <w:r>
        <w:t>04C6.430</w:t>
      </w:r>
    </w:p>
    <w:p>
      <w:r>
        <w:t>Thử nghiệm ngấm Bromsulphtalein trong thăm dò chức năng gan</w:t>
      </w:r>
    </w:p>
    <w:p>
      <w:r>
        <w:t>33.200</w:t>
      </w:r>
    </w:p>
    <w:p>
      <w:r>
        <w:t>Các thủ thuật còn lại khác</w:t>
      </w:r>
    </w:p>
    <w:p>
      <w:r>
        <w:t>1833</w:t>
      </w:r>
    </w:p>
    <w:p>
      <w:r>
        <w:t>Thủ thuật loại đặc biệt</w:t>
      </w:r>
    </w:p>
    <w:p>
      <w:r>
        <w:t>765.000</w:t>
      </w:r>
    </w:p>
    <w:p>
      <w:r>
        <w:t>1834</w:t>
      </w:r>
    </w:p>
    <w:p>
      <w:r>
        <w:t>Thủ thuật loại I</w:t>
      </w:r>
    </w:p>
    <w:p>
      <w:r>
        <w:t>293.000</w:t>
      </w:r>
    </w:p>
    <w:p>
      <w:r>
        <w:t>1835</w:t>
      </w:r>
    </w:p>
    <w:p>
      <w:r>
        <w:t>Thủ thuật loại II</w:t>
      </w:r>
    </w:p>
    <w:p>
      <w:r>
        <w:t>186.000</w:t>
      </w:r>
    </w:p>
    <w:p>
      <w:r>
        <w:t>1836</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1837</w:t>
      </w:r>
    </w:p>
    <w:p>
      <w:r>
        <w:t>04C7.447</w:t>
      </w:r>
    </w:p>
    <w:p>
      <w:r>
        <w:t>Điều trị bệnh bằng kỹ thuật miễn dịch phóng xạ</w:t>
      </w:r>
    </w:p>
    <w:p>
      <w:r>
        <w:t>835.000</w:t>
      </w:r>
    </w:p>
    <w:p>
      <w:r>
        <w:t>1838</w:t>
      </w:r>
    </w:p>
    <w:p>
      <w:r>
        <w:t>04C7.441</w:t>
      </w:r>
    </w:p>
    <w:p>
      <w:r>
        <w:t>Định lượng CA 19-9 hoặc CA 50 hoặc CA 125 hoặc CA 15-3 hoặc CA 72-4 hoặc PTH bằng kỹ thuật miễn dịch phóng xạ</w:t>
      </w:r>
    </w:p>
    <w:p>
      <w:r>
        <w:t>296.000</w:t>
      </w:r>
    </w:p>
    <w:p>
      <w:r>
        <w:t>1839</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1840</w:t>
      </w:r>
    </w:p>
    <w:p>
      <w:r>
        <w:t>04C7.437</w:t>
      </w:r>
    </w:p>
    <w:p>
      <w:r>
        <w:t>Định lượng bằng kỹ thuật miễn dịch phóng xạ: T3 hoặc FT3 hoặc T4 hoặc FT4 hoặc TSH hoặc Micro Albumin niệu hoặc kháng thể kháng Insullin hoặc Calcitonin</w:t>
      </w:r>
    </w:p>
    <w:p>
      <w:r>
        <w:t>201.000</w:t>
      </w:r>
    </w:p>
    <w:p>
      <w:r>
        <w:t>1841</w:t>
      </w:r>
    </w:p>
    <w:p>
      <w:r>
        <w:t>04C7.442</w:t>
      </w:r>
    </w:p>
    <w:p>
      <w:r>
        <w:t>Định lượng kháng thể kháng Tg hoặc ACTH hoặc GH hoặc TRAb bằng kỹ thuật miễn dịch phóng xạ</w:t>
      </w:r>
    </w:p>
    <w:p>
      <w:r>
        <w:t>386.000</w:t>
      </w:r>
    </w:p>
    <w:p>
      <w:r>
        <w:t>1842</w:t>
      </w:r>
    </w:p>
    <w:p>
      <w:r>
        <w:t>03C3.7.1.13</w:t>
      </w:r>
    </w:p>
    <w:p>
      <w:r>
        <w:t>Độ tập trung I-131 tuyến giáp</w:t>
      </w:r>
    </w:p>
    <w:p>
      <w:r>
        <w:t>215.000</w:t>
      </w:r>
    </w:p>
    <w:p>
      <w:r>
        <w:t>1843</w:t>
      </w:r>
    </w:p>
    <w:p>
      <w:r>
        <w:t>04C7.446</w:t>
      </w:r>
    </w:p>
    <w:p>
      <w:r>
        <w:t>SPECT CT</w:t>
      </w:r>
    </w:p>
    <w:p>
      <w:r>
        <w:t>931.000</w:t>
      </w:r>
    </w:p>
    <w:p>
      <w:r>
        <w:t>1844</w:t>
      </w:r>
    </w:p>
    <w:p>
      <w:r>
        <w:t>03C3.7.1.1</w:t>
      </w:r>
    </w:p>
    <w:p>
      <w:r>
        <w:t>SPECT não</w:t>
      </w:r>
    </w:p>
    <w:p>
      <w:r>
        <w:t>461.000</w:t>
      </w:r>
    </w:p>
    <w:p>
      <w:r>
        <w:t>1845</w:t>
      </w:r>
    </w:p>
    <w:p>
      <w:r>
        <w:t>04C7.445</w:t>
      </w:r>
    </w:p>
    <w:p>
      <w:r>
        <w:t>SPECT phóng xạ miễn dịch (2 thời điểm)</w:t>
      </w:r>
    </w:p>
    <w:p>
      <w:r>
        <w:t>606.000</w:t>
      </w:r>
    </w:p>
    <w:p>
      <w:r>
        <w:t>1846</w:t>
      </w:r>
    </w:p>
    <w:p>
      <w:r>
        <w:t>03C3.7.1.2</w:t>
      </w:r>
    </w:p>
    <w:p>
      <w:r>
        <w:t>SPECT tưới máu cơ tim</w:t>
      </w:r>
    </w:p>
    <w:p>
      <w:r>
        <w:t>598.000</w:t>
      </w:r>
    </w:p>
    <w:p>
      <w:r>
        <w:t>1847</w:t>
      </w:r>
    </w:p>
    <w:p>
      <w:r>
        <w:t>04C7.443</w:t>
      </w:r>
    </w:p>
    <w:p>
      <w:r>
        <w:t>SPECT tuyến cận giáp với đồng vị kép</w:t>
      </w:r>
    </w:p>
    <w:p>
      <w:r>
        <w:t>661.000</w:t>
      </w:r>
    </w:p>
    <w:p>
      <w:r>
        <w:t>1848</w:t>
      </w:r>
    </w:p>
    <w:p>
      <w:r>
        <w:t>03C3.7.1.4</w:t>
      </w:r>
    </w:p>
    <w:p>
      <w:r>
        <w:t>Thận đồ đồng vị</w:t>
      </w:r>
    </w:p>
    <w:p>
      <w:r>
        <w:t>288.000</w:t>
      </w:r>
    </w:p>
    <w:p>
      <w:r>
        <w:t>1849</w:t>
      </w:r>
    </w:p>
    <w:p>
      <w:r>
        <w:t>03C3.7.1.31</w:t>
      </w:r>
    </w:p>
    <w:p>
      <w:r>
        <w:t>Xạ hình bạch mạch với Tc-99m HMPAO</w:t>
      </w:r>
    </w:p>
    <w:p>
      <w:r>
        <w:t>361.000</w:t>
      </w:r>
    </w:p>
    <w:p>
      <w:r>
        <w:t>1850</w:t>
      </w:r>
    </w:p>
    <w:p>
      <w:r>
        <w:t>03C3.7.1.28</w:t>
      </w:r>
    </w:p>
    <w:p>
      <w:r>
        <w:t>Xạ hình chẩn đoán chức năng co bóp dạ dày với Tc-99m Sulfur Colloid dạ dày với Tc-99m Sulfur Colloid</w:t>
      </w:r>
    </w:p>
    <w:p>
      <w:r>
        <w:t>381.000</w:t>
      </w:r>
    </w:p>
    <w:p>
      <w:r>
        <w:t>1851</w:t>
      </w:r>
    </w:p>
    <w:p>
      <w:r>
        <w:t>03C3.7.1.27</w:t>
      </w:r>
    </w:p>
    <w:p>
      <w:r>
        <w:t>Xạ hình chẩn đoán chức năng thực quản và trào ngược dạ dày - thực quản với Tc-99m Sulfur Colloid</w:t>
      </w:r>
    </w:p>
    <w:p>
      <w:r>
        <w:t>491.000</w:t>
      </w:r>
    </w:p>
    <w:p>
      <w:r>
        <w:t>1852</w:t>
      </w:r>
    </w:p>
    <w:p>
      <w:r>
        <w:t>03C3.7.1.19</w:t>
      </w:r>
    </w:p>
    <w:p>
      <w:r>
        <w:t>Xạ hình chẩn đoán khối u</w:t>
      </w:r>
    </w:p>
    <w:p>
      <w:r>
        <w:t>461.000</w:t>
      </w:r>
    </w:p>
    <w:p>
      <w:r>
        <w:t>1853</w:t>
      </w:r>
    </w:p>
    <w:p>
      <w:r>
        <w:t>03C3.7.1.24</w:t>
      </w:r>
    </w:p>
    <w:p>
      <w:r>
        <w:t>Xạ hình chẩn đoán nhồi máu cơ tim với Tc-99m Pyrophosphate</w:t>
      </w:r>
    </w:p>
    <w:p>
      <w:r>
        <w:t>431.000</w:t>
      </w:r>
    </w:p>
    <w:p>
      <w:r>
        <w:t>1854</w:t>
      </w:r>
    </w:p>
    <w:p>
      <w:r>
        <w:t>03C3.7.1.30</w:t>
      </w:r>
    </w:p>
    <w:p>
      <w:r>
        <w:t>Xạ hình chẩn đoán túi thừa Meckel với Tc-99m</w:t>
      </w:r>
    </w:p>
    <w:p>
      <w:r>
        <w:t>361.000</w:t>
      </w:r>
    </w:p>
    <w:p>
      <w:r>
        <w:t>1855</w:t>
      </w:r>
    </w:p>
    <w:p>
      <w:r>
        <w:t>03C3.7.1.9</w:t>
      </w:r>
    </w:p>
    <w:p>
      <w:r>
        <w:t>Xạ hình chẩn đoán u máu trong gan</w:t>
      </w:r>
    </w:p>
    <w:p>
      <w:r>
        <w:t>431.000</w:t>
      </w:r>
    </w:p>
    <w:p>
      <w:r>
        <w:t>1856</w:t>
      </w:r>
    </w:p>
    <w:p>
      <w:r>
        <w:t>03C3.7.1.17</w:t>
      </w:r>
    </w:p>
    <w:p>
      <w:r>
        <w:t>Xạ hình chẩn đoán xuất huyết đường tiêu hóa với hồng cầu đánh dấu Tc-99m</w:t>
      </w:r>
    </w:p>
    <w:p>
      <w:r>
        <w:t>431.000</w:t>
      </w:r>
    </w:p>
    <w:p>
      <w:r>
        <w:t>1857</w:t>
      </w:r>
    </w:p>
    <w:p>
      <w:r>
        <w:t>03C3.7.1.3</w:t>
      </w:r>
    </w:p>
    <w:p>
      <w:r>
        <w:t>Xạ hình chức năng thận</w:t>
      </w:r>
    </w:p>
    <w:p>
      <w:r>
        <w:t>411.000</w:t>
      </w:r>
    </w:p>
    <w:p>
      <w:r>
        <w:t>1858</w:t>
      </w:r>
    </w:p>
    <w:p>
      <w:r>
        <w:t>03C3.7.1.5</w:t>
      </w:r>
    </w:p>
    <w:p>
      <w:r>
        <w:t>Xạ hình chức năng thận - tiết niệu sau ghép thận với Tc-99m MAG3</w:t>
      </w:r>
    </w:p>
    <w:p>
      <w:r>
        <w:t>471.000</w:t>
      </w:r>
    </w:p>
    <w:p>
      <w:r>
        <w:t>1859</w:t>
      </w:r>
    </w:p>
    <w:p>
      <w:r>
        <w:t>03C3.7.1.23</w:t>
      </w:r>
    </w:p>
    <w:p>
      <w:r>
        <w:t>Xạ hình chức năng tim</w:t>
      </w:r>
    </w:p>
    <w:p>
      <w:r>
        <w:t>461.000</w:t>
      </w:r>
    </w:p>
    <w:p>
      <w:r>
        <w:t>1860</w:t>
      </w:r>
    </w:p>
    <w:p>
      <w:r>
        <w:t>03C3.7.1.8</w:t>
      </w:r>
    </w:p>
    <w:p>
      <w:r>
        <w:t>Xạ hình gan mật</w:t>
      </w:r>
    </w:p>
    <w:p>
      <w:r>
        <w:t>431.000</w:t>
      </w:r>
    </w:p>
    <w:p>
      <w:r>
        <w:t>1861</w:t>
      </w:r>
    </w:p>
    <w:p>
      <w:r>
        <w:t>03C3.7.1.10</w:t>
      </w:r>
    </w:p>
    <w:p>
      <w:r>
        <w:t>Xạ hình gan với Tc-99m Sulfur Colloid</w:t>
      </w:r>
    </w:p>
    <w:p>
      <w:r>
        <w:t>461.000</w:t>
      </w:r>
    </w:p>
    <w:p>
      <w:r>
        <w:t>1862</w:t>
      </w:r>
    </w:p>
    <w:p>
      <w:r>
        <w:t>Xạ hình hạch Lympho</w:t>
      </w:r>
    </w:p>
    <w:p>
      <w:r>
        <w:t>461.000</w:t>
      </w:r>
    </w:p>
    <w:p>
      <w:r>
        <w:t>1863</w:t>
      </w:r>
    </w:p>
    <w:p>
      <w:r>
        <w:t>03C3.7.1.11</w:t>
      </w:r>
    </w:p>
    <w:p>
      <w:r>
        <w:t>Xạ hình lách</w:t>
      </w:r>
    </w:p>
    <w:p>
      <w:r>
        <w:t>431.000</w:t>
      </w:r>
    </w:p>
    <w:p>
      <w:r>
        <w:t>1864</w:t>
      </w:r>
    </w:p>
    <w:p>
      <w:r>
        <w:t>03C3.7.1.20</w:t>
      </w:r>
    </w:p>
    <w:p>
      <w:r>
        <w:t>Xạ hình lưu thông dịch não tủy</w:t>
      </w:r>
    </w:p>
    <w:p>
      <w:r>
        <w:t>461.000</w:t>
      </w:r>
    </w:p>
    <w:p>
      <w:r>
        <w:t>1865</w:t>
      </w:r>
    </w:p>
    <w:p>
      <w:r>
        <w:t>03C3.7.1.29</w:t>
      </w:r>
    </w:p>
    <w:p>
      <w:r>
        <w:t>Xạ hình não</w:t>
      </w:r>
    </w:p>
    <w:p>
      <w:r>
        <w:t>381.000</w:t>
      </w:r>
    </w:p>
    <w:p>
      <w:r>
        <w:t>1866</w:t>
      </w:r>
    </w:p>
    <w:p>
      <w:r>
        <w:t>04C7.444</w:t>
      </w:r>
    </w:p>
    <w:p>
      <w:r>
        <w:t>Xạ hình phóng xạ miễn dịch (2 thời điểm)</w:t>
      </w:r>
    </w:p>
    <w:p>
      <w:r>
        <w:t>606.000</w:t>
      </w:r>
    </w:p>
    <w:p>
      <w:r>
        <w:t>1867</w:t>
      </w:r>
    </w:p>
    <w:p>
      <w:r>
        <w:t>03C3.7.1.6</w:t>
      </w:r>
    </w:p>
    <w:p>
      <w:r>
        <w:t>Xạ hình thận với Tc-99m DMSA (DTPA)</w:t>
      </w:r>
    </w:p>
    <w:p>
      <w:r>
        <w:t>411.000</w:t>
      </w:r>
    </w:p>
    <w:p>
      <w:r>
        <w:t>1868</w:t>
      </w:r>
    </w:p>
    <w:p>
      <w:r>
        <w:t>03C3.7.1.33</w:t>
      </w:r>
    </w:p>
    <w:p>
      <w:r>
        <w:t>Xạ hình thông khí phổi</w:t>
      </w:r>
    </w:p>
    <w:p>
      <w:r>
        <w:t>461.000</w:t>
      </w:r>
    </w:p>
    <w:p>
      <w:r>
        <w:t>1869</w:t>
      </w:r>
    </w:p>
    <w:p>
      <w:r>
        <w:t>03C3.7.1.16</w:t>
      </w:r>
    </w:p>
    <w:p>
      <w:r>
        <w:t>Xạ hình tĩnh mạch với Tc-99m MAA</w:t>
      </w:r>
    </w:p>
    <w:p>
      <w:r>
        <w:t>461.000</w:t>
      </w:r>
    </w:p>
    <w:p>
      <w:r>
        <w:t>1870</w:t>
      </w:r>
    </w:p>
    <w:p>
      <w:r>
        <w:t>03C3.7.1.18</w:t>
      </w:r>
    </w:p>
    <w:p>
      <w:r>
        <w:t>Xạ hình toàn thân với I-131</w:t>
      </w:r>
    </w:p>
    <w:p>
      <w:r>
        <w:t>461.000</w:t>
      </w:r>
    </w:p>
    <w:p>
      <w:r>
        <w:t>1871</w:t>
      </w:r>
    </w:p>
    <w:p>
      <w:r>
        <w:t>03C3.7.1.32</w:t>
      </w:r>
    </w:p>
    <w:p>
      <w:r>
        <w:t>Xạ hình tưới máu phổi</w:t>
      </w:r>
    </w:p>
    <w:p>
      <w:r>
        <w:t>431.000</w:t>
      </w:r>
    </w:p>
    <w:p>
      <w:r>
        <w:t>1872</w:t>
      </w:r>
    </w:p>
    <w:p>
      <w:r>
        <w:t>03C3.7.1.14</w:t>
      </w:r>
    </w:p>
    <w:p>
      <w:r>
        <w:t>Xạ hình tưới máu tinh hoàn với Tc-99m</w:t>
      </w:r>
    </w:p>
    <w:p>
      <w:r>
        <w:t>331.000</w:t>
      </w:r>
    </w:p>
    <w:p>
      <w:r>
        <w:t>1873</w:t>
      </w:r>
    </w:p>
    <w:p>
      <w:r>
        <w:t>04C7.439</w:t>
      </w:r>
    </w:p>
    <w:p>
      <w:r>
        <w:t>Xạ hình tụy</w:t>
      </w:r>
    </w:p>
    <w:p>
      <w:r>
        <w:t>560.000</w:t>
      </w:r>
    </w:p>
    <w:p>
      <w:r>
        <w:t>1874</w:t>
      </w:r>
    </w:p>
    <w:p>
      <w:r>
        <w:t>03C3.7.1.21</w:t>
      </w:r>
    </w:p>
    <w:p>
      <w:r>
        <w:t>Xạ hình tủy xương với Tc-99m Sulfur Colloid hoặc BMHP Sulfur Colloid hoặc BMHP</w:t>
      </w:r>
    </w:p>
    <w:p>
      <w:r>
        <w:t>481.000</w:t>
      </w:r>
    </w:p>
    <w:p>
      <w:r>
        <w:t>1875</w:t>
      </w:r>
    </w:p>
    <w:p>
      <w:r>
        <w:t>04C7.438</w:t>
      </w:r>
    </w:p>
    <w:p>
      <w:r>
        <w:t>Xạ hình tuyến cận giáp: với Tc-99m MIBI hoặc với Tc-99m - V- DMSA hoặc với đồng vị kép</w:t>
      </w:r>
    </w:p>
    <w:p>
      <w:r>
        <w:t>560.000</w:t>
      </w:r>
    </w:p>
    <w:p>
      <w:r>
        <w:t>1876</w:t>
      </w:r>
    </w:p>
    <w:p>
      <w:r>
        <w:t>03G3.7.1.12</w:t>
      </w:r>
    </w:p>
    <w:p>
      <w:r>
        <w:t>Xạ hình tuyến giáp</w:t>
      </w:r>
    </w:p>
    <w:p>
      <w:r>
        <w:t>311.000</w:t>
      </w:r>
    </w:p>
    <w:p>
      <w:r>
        <w:t>1877</w:t>
      </w:r>
    </w:p>
    <w:p>
      <w:r>
        <w:t>03C3.7.1.15</w:t>
      </w:r>
    </w:p>
    <w:p>
      <w:r>
        <w:t>Xạ hình tuyến nước bọt với Tc-99m</w:t>
      </w:r>
    </w:p>
    <w:p>
      <w:r>
        <w:t>361.000</w:t>
      </w:r>
    </w:p>
    <w:p>
      <w:r>
        <w:t>1878</w:t>
      </w:r>
    </w:p>
    <w:p>
      <w:r>
        <w:t>03C3.7.1.7</w:t>
      </w:r>
    </w:p>
    <w:p>
      <w:r>
        <w:t>Xạ hình tuyến thượng thận với I-131 MIBG</w:t>
      </w:r>
    </w:p>
    <w:p>
      <w:r>
        <w:t>461.000</w:t>
      </w:r>
    </w:p>
    <w:p>
      <w:r>
        <w:t>1879</w:t>
      </w:r>
    </w:p>
    <w:p>
      <w:r>
        <w:t>03C3.7.1.34</w:t>
      </w:r>
    </w:p>
    <w:p>
      <w:r>
        <w:t>Xạ hình tuyến vú</w:t>
      </w:r>
    </w:p>
    <w:p>
      <w:r>
        <w:t>431.000</w:t>
      </w:r>
    </w:p>
    <w:p>
      <w:r>
        <w:t>1880</w:t>
      </w:r>
    </w:p>
    <w:p>
      <w:r>
        <w:t>03C3.7.1.22</w:t>
      </w:r>
    </w:p>
    <w:p>
      <w:r>
        <w:t>Xạ hình xương</w:t>
      </w:r>
    </w:p>
    <w:p>
      <w:r>
        <w:t>431.000</w:t>
      </w:r>
    </w:p>
    <w:p>
      <w:r>
        <w:t>1881</w:t>
      </w:r>
    </w:p>
    <w:p>
      <w:r>
        <w:t>03C3.7.1.35</w:t>
      </w:r>
    </w:p>
    <w:p>
      <w:r>
        <w:t>Xạ hình xương 3 pha với Tc-99m MDP</w:t>
      </w:r>
    </w:p>
    <w:p>
      <w:r>
        <w:t>461.000</w:t>
      </w:r>
    </w:p>
    <w:p>
      <w:r>
        <w:t>1882</w:t>
      </w:r>
    </w:p>
    <w:p>
      <w:r>
        <w:t>03C3.7.1.26</w:t>
      </w:r>
    </w:p>
    <w:p>
      <w:r>
        <w:t>Xác định đời sống hồng cầu, nơi phân hủy hồng cầu với hồng cầu đánh dấu Cr-51</w:t>
      </w:r>
    </w:p>
    <w:p>
      <w:r>
        <w:t>431.000</w:t>
      </w:r>
    </w:p>
    <w:p>
      <w:r>
        <w:t>1883</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1884</w:t>
      </w:r>
    </w:p>
    <w:p>
      <w:r>
        <w:t>03C3.7.2.36</w:t>
      </w:r>
    </w:p>
    <w:p>
      <w:r>
        <w:t>Điều trị Basedow/ bướu tuyến giáp đơn thuần/ nhân độc tuyến giáp bằng I-131</w:t>
      </w:r>
    </w:p>
    <w:p>
      <w:r>
        <w:t>828.000</w:t>
      </w:r>
    </w:p>
    <w:p>
      <w:r>
        <w:t>1885</w:t>
      </w:r>
    </w:p>
    <w:p>
      <w:r>
        <w:t>03C3.7.2.38</w:t>
      </w:r>
    </w:p>
    <w:p>
      <w:r>
        <w:t>Điều trị ung thư tuyến giáp bằng I-131</w:t>
      </w:r>
    </w:p>
    <w:p>
      <w:r>
        <w:t>984.000</w:t>
      </w:r>
    </w:p>
    <w:p>
      <w:r>
        <w:t>1886</w:t>
      </w:r>
    </w:p>
    <w:p>
      <w:r>
        <w:t>03C3.7.2.44</w:t>
      </w:r>
    </w:p>
    <w:p>
      <w:r>
        <w:t>Điều trị bệnh đa hồng cầu nguyên phát/ bệnh Leucose kinh/ giảm đau do ung thư di căn vào xương bằng P-32</w:t>
      </w:r>
    </w:p>
    <w:p>
      <w:r>
        <w:t>621.000</w:t>
      </w:r>
    </w:p>
    <w:p>
      <w:r>
        <w:t>1887</w:t>
      </w:r>
    </w:p>
    <w:p>
      <w:r>
        <w:t>03C3.7.2.46</w:t>
      </w:r>
    </w:p>
    <w:p>
      <w:r>
        <w:t>Điều trị giảm đau bằng Sammarium 153 (1 đợt điều trị 10 ngày)</w:t>
      </w:r>
    </w:p>
    <w:p>
      <w:r>
        <w:t>836.000</w:t>
      </w:r>
    </w:p>
    <w:p>
      <w:r>
        <w:t>1888</w:t>
      </w:r>
    </w:p>
    <w:p>
      <w:r>
        <w:t>03C3.7.2.40</w:t>
      </w:r>
    </w:p>
    <w:p>
      <w:r>
        <w:t>Điều trị sẹo lồi/ Eczema/ u máu nông bằng P-32 (tính cho 1 ngày điều trị)</w:t>
      </w:r>
    </w:p>
    <w:p>
      <w:r>
        <w:t>216.000</w:t>
      </w:r>
    </w:p>
    <w:p>
      <w:r>
        <w:t>1889</w:t>
      </w:r>
    </w:p>
    <w:p>
      <w:r>
        <w:t>03C3.7.2.43</w:t>
      </w:r>
    </w:p>
    <w:p>
      <w:r>
        <w:t>Điều trị tràn dịch màng bụng/ màng phổi do ung thư bằng keo phóng xạ</w:t>
      </w:r>
    </w:p>
    <w:p>
      <w:r>
        <w:t>1.904.000</w:t>
      </w:r>
    </w:p>
    <w:p>
      <w:r>
        <w:t>1890</w:t>
      </w:r>
    </w:p>
    <w:p>
      <w:r>
        <w:t>03C3.7.2.52</w:t>
      </w:r>
    </w:p>
    <w:p>
      <w:r>
        <w:t>Điều trị u tuyến thượng thận và u tế bào thần kinh bằng I-131 MIBG</w:t>
      </w:r>
    </w:p>
    <w:p>
      <w:r>
        <w:t>605.000</w:t>
      </w:r>
    </w:p>
    <w:p>
      <w:r>
        <w:t>1891</w:t>
      </w:r>
    </w:p>
    <w:p>
      <w:r>
        <w:t>03C3.7.2.49</w:t>
      </w:r>
    </w:p>
    <w:p>
      <w:r>
        <w:t>Điều trị ung thư gan bằng keo Silicon P-32</w:t>
      </w:r>
    </w:p>
    <w:p>
      <w:r>
        <w:t>850.000</w:t>
      </w:r>
    </w:p>
    <w:p>
      <w:r>
        <w:t>1892</w:t>
      </w:r>
    </w:p>
    <w:p>
      <w:r>
        <w:t>03C3.7.2.47</w:t>
      </w:r>
    </w:p>
    <w:p>
      <w:r>
        <w:t>Điều trị ung thư gan nguyên phát bằng I-131 Lipiodol</w:t>
      </w:r>
    </w:p>
    <w:p>
      <w:r>
        <w:t>714.000</w:t>
      </w:r>
    </w:p>
    <w:p>
      <w:r>
        <w:t>1893</w:t>
      </w:r>
    </w:p>
    <w:p>
      <w:r>
        <w:t>03C3.7.2.48</w:t>
      </w:r>
    </w:p>
    <w:p>
      <w:r>
        <w:t>Điều trị ung thư gan nguyên phát bằng Renium188</w:t>
      </w:r>
    </w:p>
    <w:p>
      <w:r>
        <w:t>700.000</w:t>
      </w:r>
    </w:p>
    <w:p>
      <w:r>
        <w:t>1894</w:t>
      </w:r>
    </w:p>
    <w:p>
      <w:r>
        <w:t>03C3.7.2.51</w:t>
      </w:r>
    </w:p>
    <w:p>
      <w:r>
        <w:t>Điều trị ung thư tiền liệt tuyến bằng hạt phóng xạ I-125</w:t>
      </w:r>
    </w:p>
    <w:p>
      <w:r>
        <w:t>15.580.000</w:t>
      </w:r>
    </w:p>
    <w:p>
      <w:r>
        <w:t>1895</w:t>
      </w:r>
    </w:p>
    <w:p>
      <w:r>
        <w:t>03C3.7.2.50</w:t>
      </w:r>
    </w:p>
    <w:p>
      <w:r>
        <w:t>Điều trị ung thư vú bằng hạt phóng xạ I-125</w:t>
      </w:r>
    </w:p>
    <w:p>
      <w:r>
        <w:t>15.580.000</w:t>
      </w:r>
    </w:p>
    <w:p>
      <w:r>
        <w:t>1896</w:t>
      </w:r>
    </w:p>
    <w:p>
      <w:r>
        <w:t>03C3.7.2.42</w:t>
      </w:r>
    </w:p>
    <w:p>
      <w:r>
        <w:t>Điều trị viêm bao hoạt dịch bằng keo phóng xạ</w:t>
      </w:r>
    </w:p>
    <w:p>
      <w:r>
        <w:t>490.000</w:t>
      </w:r>
    </w:p>
    <w:p>
      <w:r>
        <w:t>1897</w:t>
      </w:r>
    </w:p>
    <w:p>
      <w:r>
        <w:t>Điều trị ung thư gan bằng hạt vi cầu phóng xạ 90Y</w:t>
      </w:r>
    </w:p>
    <w:p>
      <w:r>
        <w:t>15.240.000</w:t>
      </w:r>
    </w:p>
    <w:p>
      <w:r>
        <w:t>Chưa bao gồm chi phí dây dẫn trong trường hợp tiêm hạt vi cầu vào khối u gan thứ 2 trở lên.</w:t>
      </w:r>
    </w:p>
    <w:p>
      <w:r>
        <w:t>1898</w:t>
      </w:r>
    </w:p>
    <w:p>
      <w:r>
        <w:t>PET/CT bằng bức xạ hãm ở bệnh nhân ung thư gan, ung thư đường mật trong gan, ung thư di căn gan sau điều trị bằng hạt vi cầu phóng xạ 90Y</w:t>
      </w:r>
    </w:p>
    <w:p>
      <w:r>
        <w:t>4.040.000</w:t>
      </w:r>
    </w:p>
    <w:p>
      <w:r>
        <w:t>Các thủ thuật còn lại khác</w:t>
      </w:r>
    </w:p>
    <w:p>
      <w:r>
        <w:t>1899</w:t>
      </w:r>
    </w:p>
    <w:p>
      <w:r>
        <w:t>Thủ thuật loại đặc biệt</w:t>
      </w:r>
    </w:p>
    <w:p>
      <w:r>
        <w:t>526.000</w:t>
      </w:r>
    </w:p>
    <w:p>
      <w:r>
        <w:t>1900</w:t>
      </w:r>
    </w:p>
    <w:p>
      <w:r>
        <w:t>Thủ thuật loại I</w:t>
      </w:r>
    </w:p>
    <w:p>
      <w:r>
        <w:t>324.000</w:t>
      </w:r>
    </w:p>
    <w:p>
      <w:r>
        <w:t>1901</w:t>
      </w:r>
    </w:p>
    <w:p>
      <w:r>
        <w:t>Thủ thuật loại II</w:t>
      </w:r>
    </w:p>
    <w:p>
      <w:r>
        <w:t>207.000</w:t>
      </w:r>
    </w:p>
    <w:p>
      <w:r>
        <w:t>G</w:t>
      </w:r>
    </w:p>
    <w:p>
      <w:r>
        <w:t>CÁC DỊCH VỤ KHÁC</w:t>
      </w:r>
    </w:p>
    <w:p>
      <w:r>
        <w:t>1902</w:t>
      </w:r>
    </w:p>
    <w:p>
      <w:r>
        <w:t>Theo dõi tim thai và cơn co tử cung bằng monitoring</w:t>
      </w:r>
    </w:p>
    <w:p>
      <w:r>
        <w:t>55.000</w:t>
      </w:r>
    </w:p>
    <w:p>
      <w:r>
        <w:t>1903</w:t>
      </w:r>
    </w:p>
    <w:p>
      <w:r>
        <w:t>Gây mê trong phẫu thuật mắt</w:t>
      </w:r>
    </w:p>
    <w:p>
      <w:r>
        <w:t>500.000</w:t>
      </w:r>
    </w:p>
    <w:p>
      <w:r>
        <w:t>1904</w:t>
      </w:r>
    </w:p>
    <w:p>
      <w:r>
        <w:t>Gây mê trong thủ thuật mắt</w:t>
      </w:r>
    </w:p>
    <w:p>
      <w:r>
        <w:t>250.000</w:t>
      </w:r>
    </w:p>
    <w:p>
      <w:r>
        <w:t>1905</w:t>
      </w:r>
    </w:p>
    <w:p>
      <w:r>
        <w:t>Chiếu tia Plasma lạnh điều trị vết thương hoặc vết mổ chiều dài ≤ 15cm</w:t>
      </w:r>
    </w:p>
    <w:p>
      <w:r>
        <w:t>140.000</w:t>
      </w:r>
    </w:p>
    <w:p>
      <w:r>
        <w:t>1906</w:t>
      </w:r>
    </w:p>
    <w:p>
      <w:r>
        <w:t>Chiếu tia Plasma lạnh điều trị vết thương hoặc vết mổ chiều dài trên 15 cm đến 30 cm</w:t>
      </w:r>
    </w:p>
    <w:p>
      <w:r>
        <w:t>280.000</w:t>
      </w:r>
    </w:p>
    <w:p>
      <w:r>
        <w:t>1907</w:t>
      </w:r>
    </w:p>
    <w:p>
      <w:r>
        <w:t>Chiếu tia Plasma lạnh điều trị vết thương hoặc vết mổ chiều dài trên 30 cm</w:t>
      </w:r>
    </w:p>
    <w:p>
      <w:r>
        <w:t>430.000</w:t>
      </w:r>
    </w:p>
    <w:p>
      <w:r>
        <w:t>1908</w:t>
      </w:r>
    </w:p>
    <w:p>
      <w:r>
        <w:t>03C5.1</w:t>
      </w:r>
    </w:p>
    <w:p>
      <w:r>
        <w:t>Telemedicine</w:t>
      </w:r>
    </w:p>
    <w:p>
      <w:r>
        <w:t>1.734.000</w:t>
      </w:r>
    </w:p>
    <w:p>
      <w:r>
        <w:t>1909</w:t>
      </w:r>
    </w:p>
    <w:p>
      <w:r>
        <w:t>Điều trị bệnh rụng tóc hoặc bệnh hói hoặc rạn da sử dụng phương pháp vi kim dẫn thuốc và tái tạo collagen</w:t>
      </w:r>
    </w:p>
    <w:p>
      <w:r>
        <w:t>258.000</w:t>
      </w:r>
    </w:p>
    <w:p>
      <w:r>
        <w:t>Giá tính cho mỗi đơn vị là 10 cm 2  diện tích điều trị, không bao gồm thuốc và kim dẫn thuốc.</w:t>
      </w:r>
    </w:p>
    <w:p>
      <w:r>
        <w:t>1910</w:t>
      </w:r>
    </w:p>
    <w:p>
      <w:r>
        <w:t>Điều trị bệnh da sử dụng phương pháp vi kim dẫn thuốc và tái tạo collagen</w:t>
      </w:r>
    </w:p>
    <w:p>
      <w:r>
        <w:t>320.000</w:t>
      </w:r>
    </w:p>
    <w:p>
      <w:r>
        <w:t>Giá tính cho mỗi đơn vị là 10 cm 2  diện tích điều trị, không bao gồm thuốc và kim dẫn thuốc.</w:t>
      </w:r>
    </w:p>
    <w:p>
      <w:r>
        <w:t>1911</w:t>
      </w:r>
    </w:p>
    <w:p>
      <w:r>
        <w:t>Điều trị các bệnh về da sử dụng công nghệ ionphoresis</w:t>
      </w:r>
    </w:p>
    <w:p>
      <w:r>
        <w:t>535.000</w:t>
      </w:r>
    </w:p>
    <w:p>
      <w:r>
        <w:t>Giá tính cho mỗi đơn vị là 10 cm 2  diện tích điều trị, không bao gồm thuốc và kim dẫn thuốc.</w:t>
      </w:r>
    </w:p>
    <w:p>
      <w:r>
        <w:t>1912</w:t>
      </w:r>
    </w:p>
    <w:p>
      <w:r>
        <w:t>Phẫu thuật cấy lông mày</w:t>
      </w:r>
    </w:p>
    <w:p>
      <w:r>
        <w:t>1.923.000</w:t>
      </w:r>
    </w:p>
    <w:p>
      <w:r>
        <w:t>1913</w:t>
      </w:r>
    </w:p>
    <w:p>
      <w:r>
        <w:t>Xoá xăm bằng các kỹ thuật Laser Ruby</w:t>
      </w:r>
    </w:p>
    <w:p>
      <w:r>
        <w:t>798.000</w:t>
      </w:r>
    </w:p>
    <w:p>
      <w:r>
        <w:t>Giá tính cho mỗi đơn vị là 10 cm 2  diện tích điều trị.</w:t>
      </w:r>
    </w:p>
    <w:p>
      <w:r>
        <w:t>1914</w:t>
      </w:r>
    </w:p>
    <w:p>
      <w:r>
        <w:t>Xoá nếp nhăn bằng Laser Fractional, Intracell</w:t>
      </w:r>
    </w:p>
    <w:p>
      <w:r>
        <w:t>1.072.000</w:t>
      </w:r>
    </w:p>
    <w:p>
      <w:r>
        <w:t>Giá tính cho mỗi đơn vị là 10 cm 2  diện tích điều trị.</w:t>
      </w:r>
    </w:p>
    <w:p>
      <w:r>
        <w:t>1915</w:t>
      </w:r>
    </w:p>
    <w:p>
      <w:r>
        <w:t>Trẻ hoá da bằng các kỹ thuật Laser Fractional</w:t>
      </w:r>
    </w:p>
    <w:p>
      <w:r>
        <w:t>1.072.000</w:t>
      </w:r>
    </w:p>
    <w:p>
      <w:r>
        <w:t>Giá tính cho mỗi đơn vị là 10 cm 2  diện tích điều trị.</w:t>
      </w:r>
    </w:p>
    <w:p>
      <w:r>
        <w:t>1916</w:t>
      </w:r>
    </w:p>
    <w:p>
      <w:r>
        <w:t>Trẻ hoá da bằng Radiofrequency (RF)</w:t>
      </w:r>
    </w:p>
    <w:p>
      <w:r>
        <w:t>574.000</w:t>
      </w:r>
    </w:p>
    <w:p>
      <w:r>
        <w:t>Giá tính cho mỗi đơn vị là 10 cm 2  diện tích điều trị.</w:t>
      </w:r>
    </w:p>
    <w:p>
      <w:r>
        <w:t>1917</w:t>
      </w:r>
    </w:p>
    <w:p>
      <w:r>
        <w:t>Điều trị bệnh da bằng kỹ thuật ly trích huyết tương giàu tiểu cầu (PRP)</w:t>
      </w:r>
    </w:p>
    <w:p>
      <w:r>
        <w:t>4.489.000</w:t>
      </w:r>
    </w:p>
    <w:p>
      <w:r>
        <w:t>Giá tính cho mỗi đơn vị là 10 cm 2  diện tích điều trị, không bao gồm thuốc.</w:t>
      </w:r>
    </w:p>
    <w:p>
      <w:r>
        <w:t>1918</w:t>
      </w:r>
    </w:p>
    <w:p>
      <w:r>
        <w:t>Điều trị lão hóa da sử dụng kim dẫn thuốc</w:t>
      </w:r>
    </w:p>
    <w:p>
      <w:r>
        <w:t>597.000</w:t>
      </w:r>
    </w:p>
    <w:p>
      <w:r>
        <w:t>Giá tính cho mỗi đơn vị là 10 cm 2  diện tích điều trị, không bao gồm thuốc.</w:t>
      </w:r>
    </w:p>
    <w:p>
      <w:r>
        <w:t>1919</w:t>
      </w:r>
    </w:p>
    <w:p>
      <w:r>
        <w:t>Điều trị mụn trứng cá, rụng tóc bằng máy Mesoderm</w:t>
      </w:r>
    </w:p>
    <w:p>
      <w:r>
        <w:t>218.000</w:t>
      </w:r>
    </w:p>
    <w:p>
      <w:r>
        <w:t>Giá tính cho mỗi đơn vị là 10 cm 2  diện tích điều trị, không bao gồm thuốc và kim dẫn thuốc.</w:t>
      </w:r>
    </w:p>
    <w:p>
      <w:r>
        <w:t>1920</w:t>
      </w:r>
    </w:p>
    <w:p>
      <w:r>
        <w:t>Điều trị bệnh da bằng chiếu đèn LED</w:t>
      </w:r>
    </w:p>
    <w:p>
      <w:r>
        <w:t>198.000</w:t>
      </w:r>
    </w:p>
    <w:p>
      <w:r>
        <w:t>1921</w:t>
      </w:r>
    </w:p>
    <w:p>
      <w:r>
        <w:t>Bơm tinh trùng vào buồng tử cung (IUI)</w:t>
      </w:r>
    </w:p>
    <w:p>
      <w:r>
        <w:t>1.028.000</w:t>
      </w:r>
    </w:p>
    <w:p>
      <w:r>
        <w:t>1922</w:t>
      </w:r>
    </w:p>
    <w:p>
      <w:r>
        <w:t>Cấy - tháo thuốc tránh thai</w:t>
      </w:r>
    </w:p>
    <w:p>
      <w:r>
        <w:t>228.000</w:t>
      </w:r>
    </w:p>
    <w:p>
      <w:r>
        <w:t>1923</w:t>
      </w:r>
    </w:p>
    <w:p>
      <w:r>
        <w:t>Chọc hút noãn</w:t>
      </w:r>
    </w:p>
    <w:p>
      <w:r>
        <w:t>7.142.000</w:t>
      </w:r>
    </w:p>
    <w:p>
      <w:r>
        <w:t>1924</w:t>
      </w:r>
    </w:p>
    <w:p>
      <w:r>
        <w:t>Chọc hút tinh hoàn mào tinh hoàn lấy tinh trùng hoặc sinh thiết tinh hoàn, mào tinh hoàn</w:t>
      </w:r>
    </w:p>
    <w:p>
      <w:r>
        <w:t>2.577.000</w:t>
      </w:r>
    </w:p>
    <w:p>
      <w:r>
        <w:t>1925</w:t>
      </w:r>
    </w:p>
    <w:p>
      <w:r>
        <w:t>Chuyển phôi hoặc chuyển phôi giao tử vào vòi tử cung</w:t>
      </w:r>
    </w:p>
    <w:p>
      <w:r>
        <w:t>3.899.000</w:t>
      </w:r>
    </w:p>
    <w:p>
      <w:r>
        <w:t>1926</w:t>
      </w:r>
    </w:p>
    <w:p>
      <w:r>
        <w:t>Đặt và tháo dụng cụ tử cung</w:t>
      </w:r>
    </w:p>
    <w:p>
      <w:r>
        <w:t>233.000</w:t>
      </w:r>
    </w:p>
    <w:p>
      <w:r>
        <w:t>1927</w:t>
      </w:r>
    </w:p>
    <w:p>
      <w:r>
        <w:t>Điều trị tắc tia sữa bằng máy hút hoặc sóng ngắn hoặc hồng ngoại</w:t>
      </w:r>
    </w:p>
    <w:p>
      <w:r>
        <w:t>65.600</w:t>
      </w:r>
    </w:p>
    <w:p>
      <w:r>
        <w:t>1928</w:t>
      </w:r>
    </w:p>
    <w:p>
      <w:r>
        <w:t>Giảm thiểu phôi (Giảm thiểu thai)</w:t>
      </w:r>
    </w:p>
    <w:p>
      <w:r>
        <w:t>2.208.000</w:t>
      </w:r>
    </w:p>
    <w:p>
      <w:r>
        <w:t>1929</w:t>
      </w:r>
    </w:p>
    <w:p>
      <w:r>
        <w:t>Lọc rửa tinh trùng</w:t>
      </w:r>
    </w:p>
    <w:p>
      <w:r>
        <w:t>950.000</w:t>
      </w:r>
    </w:p>
    <w:p>
      <w:r>
        <w:t>1930</w:t>
      </w:r>
    </w:p>
    <w:p>
      <w:r>
        <w:t>Rã đông phôi, noãn</w:t>
      </w:r>
    </w:p>
    <w:p>
      <w:r>
        <w:t>3.623.000</w:t>
      </w:r>
    </w:p>
    <w:p>
      <w:r>
        <w:t>1931</w:t>
      </w:r>
    </w:p>
    <w:p>
      <w:r>
        <w:t>Rã đông tinh trùng</w:t>
      </w:r>
    </w:p>
    <w:p>
      <w:r>
        <w:t>212.000</w:t>
      </w:r>
    </w:p>
    <w:p>
      <w:r>
        <w:t>1932</w:t>
      </w:r>
    </w:p>
    <w:p>
      <w:r>
        <w:t>Sinh thiết phôi chẩn đoán (Sinh thiết phôi bào cho chẩn đoán di truyền tiền làm tổ (Biopsy-PGS)/cho 1 người bệnh)</w:t>
      </w:r>
    </w:p>
    <w:p>
      <w:r>
        <w:t>8.868.000</w:t>
      </w:r>
    </w:p>
    <w:p>
      <w:r>
        <w:t>1933</w:t>
      </w:r>
    </w:p>
    <w:p>
      <w:r>
        <w:t>Tiêm tinh trùng vào bào tương của noãn (ICSI)</w:t>
      </w:r>
    </w:p>
    <w:p>
      <w:r>
        <w:t>6.253.000</w:t>
      </w:r>
    </w:p>
    <w:p>
      <w:r>
        <w:t>1934</w:t>
      </w:r>
    </w:p>
    <w:p>
      <w:r>
        <w:t>Triệt sản nam (bằng dao hoặc không bằng dao)</w:t>
      </w:r>
    </w:p>
    <w:p>
      <w:r>
        <w:t>1.288.000</w:t>
      </w:r>
    </w:p>
    <w:p>
      <w:r>
        <w:t>1935</w:t>
      </w:r>
    </w:p>
    <w:p>
      <w:r>
        <w:t>03C2.3.93</w:t>
      </w:r>
    </w:p>
    <w:p>
      <w:r>
        <w:t>Phẫu thuật điều trị tật khúc xạ bằng Laser Excimer (01 mắt)</w:t>
      </w:r>
    </w:p>
    <w:p>
      <w:r>
        <w:t>4.190.000</w:t>
      </w:r>
    </w:p>
    <w:p>
      <w:r>
        <w:t>1936</w:t>
      </w:r>
    </w:p>
    <w:p>
      <w:r>
        <w:t>03C2.3.21</w:t>
      </w:r>
    </w:p>
    <w:p>
      <w:r>
        <w:t>Rạch giác mạc nan hoa (1 mắt)</w:t>
      </w:r>
    </w:p>
    <w:p>
      <w:r>
        <w:t>623.000</w:t>
      </w:r>
    </w:p>
    <w:p>
      <w:r>
        <w:t>1937</w:t>
      </w:r>
    </w:p>
    <w:p>
      <w:r>
        <w:t>03C2.3.22</w:t>
      </w:r>
    </w:p>
    <w:p>
      <w:r>
        <w:t>Rạch giác mạc nan hoa (2 mắt)</w:t>
      </w:r>
    </w:p>
    <w:p>
      <w:r>
        <w:t>757.000</w:t>
      </w:r>
    </w:p>
    <w:p>
      <w:r>
        <w:t>1938</w:t>
      </w:r>
    </w:p>
    <w:p>
      <w:r>
        <w:t>03C2.5.7.40</w:t>
      </w:r>
    </w:p>
    <w:p>
      <w:r>
        <w:t>Dùng laser, sóng cao tần trong điều trị sẹo &gt;2cm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