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bãi bỏ Nghị quyết 08/2022/NQ-HĐND về quy định nội dung, mức chi cho hoạt động lựa chọn sách giáo khoa trong cơ sở giáo dục phổ thông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15/2024/NQ-HĐND</w:t>
      </w:r>
    </w:p>
    <w:p>
      <w:r>
        <w:t>Đồng Tháp, ngày 07 tháng 10 năm 2024</w:t>
      </w:r>
    </w:p>
    <w:p>
      <w:r>
        <w:t>NGHỊ QUYẾT</w:t>
      </w:r>
    </w:p>
    <w:p>
      <w:r>
        <w:t>BÃI BỎ NGHỊ QUYẾT SỐ 08/2022/NQ-HĐND NGÀY 15 THÁNG 7 NĂM 2022 CỦA HỘI ĐỒNG NHÂN DÂN TỈNH VỀ VIỆC QUY ĐỊNH NỘI DUNG, MỨC CHI CHO HOẠT ĐỘNG LỰA CHỌN SÁCH GIÁO KHOA TRONG CƠ SỞ GIÁO DỤC PHỔ THÔNG TRÊN ĐỊA BÀN TỈNH ĐỒNG THÁP</w:t>
      </w:r>
    </w:p>
    <w:p>
      <w:r>
        <w:t>HỘI ĐỒNG NHÂN DÂN TỈNH ĐỒNG THÁP</w:t>
      </w:r>
    </w:p>
    <w:p>
      <w:r>
        <w:t>KHOÁ X - KỲ HỌP ĐỘT XUẤT LẦN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w:t>
      </w:r>
    </w:p>
    <w:p>
      <w:r>
        <w:t>Căn cứ Thông tư số 32/2018/TT-BGDĐT ngày 26 tháng 12 năm 2018 của Bộ trưởng Bộ Giáo dục và Đào tạo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Xét Tờ trình số 153/TTr-UBND ngày 29 tháng 8 năm 2024 của Ủy ban nhân dân Tỉnh về dự thảo Nghị quyết bãi bỏ Nghị quyết số 08/2022/NQ-HĐND ngày 1 5 tháng 7 năm 2022 của Hội đồng nhân dân Tỉnh về việc quy định nội dung, mức chi cho hoạt động lựa chọn sách giáo khoa trong cơ sở giáo dục phổ thông trên địa bàn tỉnh Đồng Tháp ;  Báo cáo thẩm tra của Ban Văn hoá - Xã hội Hội đồng nhân dân Tỉnh;  ý kiến thảo luận của đại biểu Hội đồng nhân dân tại kỳ họp.</w:t>
      </w:r>
    </w:p>
    <w:p>
      <w:r>
        <w:t>QUYẾT NGHỊ:</w:t>
      </w:r>
    </w:p>
    <w:p>
      <w:r>
        <w:t>Điều 1 . Bãi bỏ toàn bộ Nghị quyết số 08/2022/NQ-HĐND ngày 1 5 tháng 7 năm 2022 của Hội đồng nhân dân Tỉnh về việc quy định nội dung, mức chi cho hoạt động lựa chọn sách giáo khoa trong cơ sở giáo dục phổ thông trên địa bàn tỉnh Đồng Tháp .</w:t>
      </w:r>
    </w:p>
    <w:p>
      <w:r>
        <w:t>Điều 2. Điều khoản thi hành</w:t>
      </w:r>
    </w:p>
    <w:p>
      <w:r>
        <w:t>Nghị quyết này đã được Hội đồng nhân dân tỉnh Đồng Tháp Khóa   X, Kỳ họp đột xuất lần thứ chín thông qua ngày 07 tháng 10 năm 2024 và có hiệu lực từ ngày 17 tháng 10 năm 2024./.</w:t>
      </w:r>
    </w:p>
    <w:p>
      <w:r>
        <w:t>Nơi nhận:</w:t>
      </w:r>
    </w:p>
    <w:p>
      <w:r>
        <w:t>- Ủy ban Thường vụ Quốc Hội;</w:t>
      </w:r>
    </w:p>
    <w:p>
      <w:r>
        <w:t>- Chính phủ;</w:t>
      </w:r>
    </w:p>
    <w:p>
      <w:r>
        <w:t>- Bộ Tài chính;</w:t>
      </w:r>
    </w:p>
    <w:p>
      <w:r>
        <w:t>- Bộ Giáo dục và Đào tạo;</w:t>
      </w:r>
    </w:p>
    <w:p>
      <w:r>
        <w:t>- Bộ Tư pháp (Cục kiểm tra VBQPPL);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