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về Quy định hệ số điều chỉnh giá đất trên địa bàn tỉnh Hải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15/2023/NQ-HĐND</w:t>
      </w:r>
    </w:p>
    <w:p>
      <w:r>
        <w:t>Hải Dương, ngày 08 tháng 12 năm 2023</w:t>
      </w:r>
    </w:p>
    <w:p>
      <w:r>
        <w:t>NGHỊ QUYẾT</w:t>
      </w:r>
    </w:p>
    <w:p>
      <w:r>
        <w:t>QUY ĐỊNH HỆ SỐ ĐIỀU CHỈNH GIÁ ĐẤT TRÊN ĐỊA BÀN TỈNH HẢI DƯƠNG NĂM 2024</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 Nghị định số 46/2014/NĐ-CP ngày 15 tháng 5 năm 2014 của Chính phủ quy định về thu tiền thuê đất, thuê mặt nước; Nghị định số 135/2016/NĐ-CP ngày 09 tháng 9 năm 2016 của Chính phủ sửa đổi, bổ sung một số điều của các Nghị định quy định về thu tiền sử dụng đất, tiền thuê đất, thuê mặt nước; Nghị định số 01/2017/NĐ-CP ngày 06 tháng 01 năm 2017 của Chính phủ sửa đổi, bổ sung một số nghị định quy định chi tiết thi hành Luật Đất đai; Nghị định số 123/2017/NĐ-CP ngày 14 tháng 11 năm 2017 của Chính phủ sửa đổi, bổ sung một số điều của các Nghị định quy định về thu tiền sử dụng đất, tiền thuê đất, thuê mặt nước;</w:t>
      </w:r>
    </w:p>
    <w:p>
      <w:r>
        <w:t>Căn cứ Thông tư số 76/2014/TT-BTC ngày 16 tháng 6 năm 2014 của Bộ Tài chính hướng dẫn một số điều của Nghị định số 45/2014/NĐ-CP ngày 15 tháng 5 năm 2014 của Chính phủ quy định về thu tiền sử dụng đất; Thông tư số 332/2016/TT-BTC ngày 26 tháng 12 năm 2016 và Thông tư số 10/2018/TT-BTC ngày 31 tháng 01 năm 2018 của Bộ Tài chính sửa đổi, bổ sung một số điều của Thông tư 76/2014/TT-BTC ngày 16 tháng 6 năm 2014 của Bộ Tài chính; Thông tư số 77/2014/TT-BTC ngày 16 tháng 6 năm 2014 của Bộ Tài chính hướng dẫn một số điều của Nghị định số 46/2014/NĐ-CP ngày 15 tháng 5 năm 2014 của Chính phủ quy định về thu tiền thuê đất, thuê mặt nước; Thông tư số 333/2016/TT-BTC ngày 26 tháng 12 năm 2016 và Thông tư số 11/2018/TT-BTC ngày 31 tháng 01 năm 2018 sửa đổi, bổ sung một số điều của Thông tư 77/2014/TT-BTC ngày 16 tháng 6 năm 2014 của Bộ Tài chính;</w:t>
      </w:r>
    </w:p>
    <w:p>
      <w:r>
        <w:t>Căn cứ Văn bản số 413/UBTVQH15-CTĐB ngày 08 tháng 02 năm 2023 của Ủy ban Thường vụ Quốc hội về việc thẩm quyền của Hội đồng nhân dân cấp tỉnh trong việc điều chỉnh bảng giá đất;</w:t>
      </w:r>
    </w:p>
    <w:p>
      <w:r>
        <w:t>Xét Tờ trình số 149/TTr-UBND ngày 24 tháng 11 năm 2023 về việc ban hành Quy định hệ số điều chỉnh giá đất trên địa bàn tỉnh Hải Dương năm 2024; Báo cáo thẩm tra của Ban Kinh tế - Ngân sách Hội đồng nhân dân tỉnh và ý kiến thảo luận của đại biểu Hội đồng nhân dân tỉnh tại kỳ họp.</w:t>
      </w:r>
    </w:p>
    <w:p>
      <w:r>
        <w:t>QUYẾT NGHỊ:</w:t>
      </w:r>
    </w:p>
    <w:p>
      <w:r>
        <w:t>Điều 1.      Hệ số điều chỉnh giá đất áp dụng trên địa bàn tỉnh Hải Dương năm 2024, cụ thể như sau:</w:t>
      </w:r>
    </w:p>
    <w:p>
      <w:r>
        <w:t>1. Phụ lục I - Hệ số điều chỉnh giá đất đối với đất thuộc đô thị, gồm:</w:t>
      </w:r>
    </w:p>
    <w:p>
      <w:r>
        <w:t>a) Đất ở đô thị;</w:t>
      </w:r>
    </w:p>
    <w:p>
      <w:r>
        <w:t>b) Đất thương mại - dịch vụ tại đô thị;</w:t>
      </w:r>
    </w:p>
    <w:p>
      <w:r>
        <w:t>c) Đất sản xuất kinh doanh phi nông nghiệp không phải là đất thương mại, dịch vụ tại đô thị.</w:t>
      </w:r>
    </w:p>
    <w:p>
      <w:r>
        <w:t>2. Phụ lục II - Hệ số điều chỉnh giá đất đối với đất tại nông thôn, gồm:</w:t>
      </w:r>
    </w:p>
    <w:p>
      <w:r>
        <w:t>a) Đất ở nông thôn tại ven đô thị, ven đường giao thông chính  (quốc lộ, tỉnh lộ, huyện lộ),  các đầu mối giao thông, khu thương mại, du lịch và các điểm dân cư;</w:t>
      </w:r>
    </w:p>
    <w:p>
      <w:r>
        <w:t>b) Đất thương mại- dịch vụ tại ven đô thị, ven đường giao thông chính  (quốc lộ, tỉnh lộ, huyện lộ),  các đầu mối giao thông, khu thương mại, du lịch và các điểm dân cư;</w:t>
      </w:r>
    </w:p>
    <w:p>
      <w:r>
        <w:t>c) Đất sản xuất kinh doanh phi nông nghiệp không phải là đất thương mại, dịch vụ tại ven đô thị, ven đường giao thông chính  (quốc lộ, tỉnh lộ, huyện lộ),  các đầu mối giao thông, khu thương mại, du lịch và các điểm dân cư;</w:t>
      </w:r>
    </w:p>
    <w:p>
      <w:r>
        <w:t>d) Hệ số điều chỉnh giá đất đối với đất ở tại nông thôn  (các vị trí còn lại) .</w:t>
      </w:r>
    </w:p>
    <w:p>
      <w:r>
        <w:t>3. Phụ lục III- Hệ số điều chỉnh giá đất đối với:</w:t>
      </w:r>
    </w:p>
    <w:p>
      <w:r>
        <w:t>a) Đất thương mại, dịch vụ tại các khu công nghiệp, cụm công nghiệp, làng nghề;</w:t>
      </w:r>
    </w:p>
    <w:p>
      <w:r>
        <w:t>b) Đất sản xuất kinh doanh phi nông nghiệp không phải đất thương mại, dịch vụ tại các khu công nghiệp, cụm công nghiệp, làng nghề.</w:t>
      </w:r>
    </w:p>
    <w:p>
      <w:r>
        <w:t>4. Đối với đất thương mại, dịch vụ, đất sản xuất kinh doanh phi nông nghiệp không phải là đất thương mại, dịch vụ tại nông thôn  (các vị trí còn lại);  đất nông nghiệp, lâm nghiệp: Hệ số điều chỉnh giá đất bằng 1,0.</w:t>
      </w:r>
    </w:p>
    <w:p>
      <w:r>
        <w:t>Điều 2.      Hệ số điều chỉnh giá đất tại Điều 1 Nghị quyết này được áp dụng trong các trường hợp sau:</w:t>
      </w:r>
    </w:p>
    <w:p>
      <w:r>
        <w:t>1. Xác định giá đất cụ thể của thửa đất hoặc khu đất có giá trị dưới 20 tỷ đồng  (tính theo giá đất trong Bảng giá đất)  để sử dụng vào các mục đích:</w:t>
      </w:r>
    </w:p>
    <w:p>
      <w:r>
        <w:t>a)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đất ở cho hộ gia đình, cá nhân. Tính tiền thuê đất đối với đất nông nghiệp vượt hạn mức giao đất, vượt hạn mức nhận chuyển quyền sử dụng đất nông nghiệp của hộ gia đình, cá nhân;</w:t>
      </w:r>
    </w:p>
    <w:p>
      <w:r>
        <w:t>b) Tính tiền sử dụng đất khi nhà nước giao đất cho hộ gia đình, cá nhân không thông qua hình thức đấu giá quyền sử dụng đất  (trừ trường hợp hộ gia đình, cá nhân khi Nhà nước thu hồi đất không đủ điều kiện giao đất tái định cư nhưng được cấp có thẩm quyền quyết định giao đất có thu tiền sử dụng đất);</w:t>
      </w:r>
    </w:p>
    <w:p>
      <w:r>
        <w:t>c) Tính tiền sử dụng đất khi tổ chức được Nhà nước giao đất có thu tiền sử dụng đất không thông qua hình thức đấu giá quyền sử dụng đất, công nhận quyền sử dụng đất, cho phép chuyển mục đích sử dụng đất, trừ trường hợp quy định tại khoản 1 Điều 3 Nghị quyết này;</w:t>
      </w:r>
    </w:p>
    <w:p>
      <w:r>
        <w:t>d)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xác định đơn giá thuê đất trả tiền thuê đất hàng năm và đơn giá thuê đất trả tiền thuê đất một lần cho cả thời gian thuê khi cổ phần hóa doanh nghiệp nhà nước;</w:t>
      </w:r>
    </w:p>
    <w:p>
      <w:r>
        <w:t>đ) Xác định đơn giá thuê đất trong trường hợp người mua tài sản được Nhà nước tiếp tục cho thuê đất trong thời hạn sử dụng đất còn lại theo giá đất cụ thể, sử dụng đất đúng mục đích đã được xác định trong dự án;</w:t>
      </w:r>
    </w:p>
    <w:p>
      <w:r>
        <w:t>e) Xác định giá khởi điểm đấu giá quyền sử dụng đất để giao đất có thu tiền sử dụng đất, trừ trường hợp quy định tại khoản 1 Điều 3 Nghị quyết này;</w:t>
      </w:r>
    </w:p>
    <w:p>
      <w:r>
        <w:t>g) Xác định đơn giá thuê đất trả tiền thuê đất hàng năm đối với trường hợp thuê đất sử dụng vào mục đích kinh doanh thương mại, dịch vụ, bất động sản, khai thác khoáng sản;</w:t>
      </w:r>
    </w:p>
    <w:p>
      <w:r>
        <w:t>h) Xác định đơn giá thuê đất trả tiền một lần cho cả thời gian thuê không thông qua hình thức đấu giá, trừ trường hợp quy định tại khoản 2 Điều 3 Nghị quyết này;</w:t>
      </w:r>
    </w:p>
    <w:p>
      <w:r>
        <w:t>i) Xác định đơn giá thuê đất trong trường hợp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trừ trường hợp quy định tại khoản 2 Điều 3 Nghị quyết này.</w:t>
      </w:r>
    </w:p>
    <w:p>
      <w:r>
        <w:t>2.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20 tỷ đồng trở lên.</w:t>
      </w:r>
    </w:p>
    <w:p>
      <w:r>
        <w:t>3. Xác định giá khởi điểm để đấu giá quyền sử dụng đất thuê theo hình thức thuê đất trả tiền hàng năm và đấu giá quyền sử dụng đất thuê theo hình thức trả tiền một lần cho cả thời gian thuê, trừ trường hợp quy định tại khoản 2 Điều 3 Nghị quyết này.</w:t>
      </w:r>
    </w:p>
    <w:p>
      <w:r>
        <w:t>4. Xác định đơn giá thuê đất trả tiền thuê đất hàng năm  (không bao gồm trường hợp thuê đất sử dụng vào mục đích kinh doanh thương mại, dịch vụ, bất động sản, khai thác khoáng sản) .</w:t>
      </w:r>
    </w:p>
    <w:p>
      <w:r>
        <w:t>5. Xác định đơn giá thuê đất trả tiền hàng năm cho chu kỳ ổn định tiếp theo đối với các trường hợp không thuộc quy định tại khoản 2 Điều này.</w:t>
      </w:r>
    </w:p>
    <w:p>
      <w:r>
        <w:t>Điều 3.      Điều chỉnh tăng hệ số điều chỉnh giá đất đối với một số trường hợp cụ thể:</w:t>
      </w:r>
    </w:p>
    <w:p>
      <w:r>
        <w:t>1. Đối với trường hợp sử dụng hệ số điều chỉnh giá đất vào mục đích quy định tại điểm c và điểm e khoản 1 Điều 2 Nghị quyết này mà thửa đất hoặc khu đất xác định giá thuộc đất đô thị, đầu mối giao thông quan trọng, khu dân cư tập trung có lợi thế, khả năng sinh lợi thì phải tăng hệ số điều chỉnh giá đất để tính tiền sử dụng đất.</w:t>
      </w:r>
    </w:p>
    <w:p>
      <w:r>
        <w:t>2. Đối với trường hợp sử dụng hệ số điều chỉnh giá đất vào mục đích quy định tại điểm h, điểm i khoản 1 và khoản 3 Điều 2 Nghị quyết này mà thửa đất hoặc khu đất xác định giá thuộc đất đô thị, trung tâm thương mại, dịch vụ, đầu mối giao thông quan trọng, khu dân cư tập trung có khả năng sinh lợi đặc biệt, có lợi thế trong việc sử dụng đất làm mặt bằng sản xuất kinh doanh, thương mại và dịch vụ thì phải tăng hệ số điều chỉnh giá đất để tính tiền thuê đất.</w:t>
      </w:r>
    </w:p>
    <w:p>
      <w:r>
        <w:t>3. Giao Ủy ban nhân dân tỉnh quyết định việc tăng hệ số điều chỉnh giá đất để xác định giá đất cụ thể làm cơ sở tính thu tiền sử dụng đất, tiền thuê đất đối với các trường hợp quy định tại khoản 1 và khoản 2 Điều này.</w:t>
      </w:r>
    </w:p>
    <w:p>
      <w:r>
        <w:t>Điều 4. Tổ chức thực hiện</w:t>
      </w:r>
    </w:p>
    <w:p>
      <w:r>
        <w:t>1. Giao Ủy ban nhân dân tỉnh tổ chức thực hiện Nghị quyết.</w:t>
      </w:r>
    </w:p>
    <w:p>
      <w:r>
        <w:t>2. Thường trực Hội đồng nhân dân, các Ban của Hội đồng nhân dân, các Tổ đại biểu Hội đồng nhân dân và các đại biểu Hội đồng nhân dân tỉnh giám sát việc thực hiện Nghị quyết.</w:t>
      </w:r>
    </w:p>
    <w:p>
      <w:r>
        <w:t>Nghị quyết này được Hội đồng nhân dân tỉnh Hải Dương khóa XVII, kỳ họp thứ 19 thông qua ngày 08 tháng 12 năm 2023 và có hiệu lực thi hành kể từ ngày 01 tháng 01 năm 2024./.</w:t>
      </w:r>
    </w:p>
    <w:p>
      <w:r>
        <w:t>Nơi nhận:</w:t>
      </w:r>
    </w:p>
    <w:p>
      <w:r>
        <w:t>- Ủy ban TV Quốc hội;  (để b/c)</w:t>
      </w:r>
    </w:p>
    <w:p>
      <w:r>
        <w:t>- Thủ tướng Chính phủ;  (để b/c)</w:t>
      </w:r>
    </w:p>
    <w:p>
      <w:r>
        <w:t>- Bộ Tư pháp ( Cục kiểm tra VBQPPL); (để b/c)</w:t>
      </w:r>
    </w:p>
    <w:p>
      <w:r>
        <w:t>- Bộ Tài chính;  (để b/c)</w:t>
      </w:r>
    </w:p>
    <w:p>
      <w:r>
        <w:t>- Ban Công tác Đại biểu;  (để b/c)</w:t>
      </w:r>
    </w:p>
    <w:p>
      <w:r>
        <w:t>- Ban Thường vụ Tỉnh ủy  (để b/c)</w:t>
      </w:r>
    </w:p>
    <w:p>
      <w:r>
        <w:t>- Đoàn Đại biểu Quốc hội tỉnh;</w:t>
      </w:r>
    </w:p>
    <w:p>
      <w:r>
        <w:t>- TT HĐND tỉnh, UBMTTQ tỉnh;</w:t>
      </w:r>
    </w:p>
    <w:p>
      <w:r>
        <w:t>- Các đại biểu HĐND tỉnh;</w:t>
      </w:r>
    </w:p>
    <w:p>
      <w:r>
        <w:t>- Các Sở, ban, ngành của tỉnh;</w:t>
      </w:r>
    </w:p>
    <w:p>
      <w:r>
        <w:t>- Lãnh đạo và chuyên viênVăn phòng Đoàn ĐBQH và HĐND tỉnh;</w:t>
      </w:r>
    </w:p>
    <w:p>
      <w:r>
        <w:t>- TT HĐND, UBND các huyện, TX, TP;</w:t>
      </w:r>
    </w:p>
    <w:p>
      <w:r>
        <w:t>- Báo Hải Dương, Trang TTĐT HĐND tỉnh;</w:t>
      </w:r>
    </w:p>
    <w:p>
      <w:r>
        <w:t>- Tung tâm CNTT - VP UBND tỉnh;</w:t>
      </w:r>
    </w:p>
    <w:p>
      <w:r>
        <w:t>- Lưu VT.</w:t>
      </w:r>
    </w:p>
    <w:p>
      <w:r>
        <w:t>CHỦ TỊCH</w:t>
      </w:r>
    </w:p>
    <w:p>
      <w:r>
        <w:t>Lê Văn Hiệu</w:t>
      </w:r>
    </w:p>
    <w:p>
      <w:r>
        <w:t>PHỤ LỤC I:</w:t>
      </w:r>
    </w:p>
    <w:p>
      <w:r>
        <w:t>PHƯƠNG ÁN HỆ SỐ ĐIỀU CHỈNH GIÁ ĐẤT TẠI ĐÔ THỊ NĂM 2024</w:t>
      </w:r>
    </w:p>
    <w:p>
      <w:r>
        <w:t>(Kèm theo Nghị quyết số: 15/2023/NQ-HĐND ngày 08 tháng 12 năm 2023 của Hội đồng nhân dân tỉnh Hải Dương)</w:t>
      </w:r>
    </w:p>
    <w:p>
      <w:r>
        <w:t>1. THÀNH PHỐ HẢI DƯƠNG</w:t>
      </w:r>
    </w:p>
    <w:p>
      <w:r>
        <w:t>Đơn vị tính: 1.000 đồng/m 2</w:t>
      </w:r>
    </w:p>
    <w:p>
      <w:r>
        <w:t>TT</w:t>
      </w:r>
    </w:p>
    <w:p>
      <w:r>
        <w:t>Khu vực, tuyến đường</w:t>
      </w:r>
    </w:p>
    <w:p>
      <w:r>
        <w:t>Bảng giá     đất ở 2020-2024 (nghìn đồng)</w:t>
      </w:r>
    </w:p>
    <w:p>
      <w:r>
        <w:t>Điều chỉnh, bổ sung Hệ số điều chỉnh giá đất năm 2024</w:t>
      </w:r>
    </w:p>
    <w:p>
      <w:r>
        <w:t>Giá đất ở năm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I</w:t>
      </w:r>
    </w:p>
    <w:p>
      <w:r>
        <w:t>Đường, phố loại I</w:t>
      </w:r>
    </w:p>
    <w:p>
      <w:r>
        <w:t>Nhóm A</w:t>
      </w:r>
    </w:p>
    <w:p>
      <w:r>
        <w:t>1</w:t>
      </w:r>
    </w:p>
    <w:p>
      <w:r>
        <w:t>Đại lộ Hồ Chí Minh</w:t>
      </w:r>
    </w:p>
    <w:p>
      <w:r>
        <w:t>76.000</w:t>
      </w:r>
    </w:p>
    <w:p>
      <w:r>
        <w:t>30.400</w:t>
      </w:r>
    </w:p>
    <w:p>
      <w:r>
        <w:t>2,5</w:t>
      </w:r>
    </w:p>
    <w:p>
      <w:r>
        <w:t>2,0</w:t>
      </w:r>
    </w:p>
    <w:p>
      <w:r>
        <w:t>1,0</w:t>
      </w:r>
    </w:p>
    <w:p>
      <w:r>
        <w:t>1,0</w:t>
      </w:r>
    </w:p>
    <w:p>
      <w:r>
        <w:t>1,0</w:t>
      </w:r>
    </w:p>
    <w:p>
      <w:r>
        <w:t>1,0</w:t>
      </w:r>
    </w:p>
    <w:p>
      <w:r>
        <w:t>190.000</w:t>
      </w:r>
    </w:p>
    <w:p>
      <w:r>
        <w:t>60.800</w:t>
      </w:r>
    </w:p>
    <w:p>
      <w:r>
        <w:t>2</w:t>
      </w:r>
    </w:p>
    <w:p>
      <w:r>
        <w:t>Phạm Ngũ Lão</w:t>
      </w:r>
    </w:p>
    <w:p>
      <w:r>
        <w:t>76.000</w:t>
      </w:r>
    </w:p>
    <w:p>
      <w:r>
        <w:t>30.400</w:t>
      </w:r>
    </w:p>
    <w:p>
      <w:r>
        <w:t>2,3</w:t>
      </w:r>
    </w:p>
    <w:p>
      <w:r>
        <w:t>1,5</w:t>
      </w:r>
    </w:p>
    <w:p>
      <w:r>
        <w:t>1,0</w:t>
      </w:r>
    </w:p>
    <w:p>
      <w:r>
        <w:t>1,0</w:t>
      </w:r>
    </w:p>
    <w:p>
      <w:r>
        <w:t>1,0</w:t>
      </w:r>
    </w:p>
    <w:p>
      <w:r>
        <w:t>1,0</w:t>
      </w:r>
    </w:p>
    <w:p>
      <w:r>
        <w:t>174.800</w:t>
      </w:r>
    </w:p>
    <w:p>
      <w:r>
        <w:t>45.600</w:t>
      </w:r>
    </w:p>
    <w:p>
      <w:r>
        <w:t>3</w:t>
      </w:r>
    </w:p>
    <w:p>
      <w:r>
        <w:t>Trần Hưng Đạo (đoạn từ Quảng trường Độc Lập đến ngã tư Đông Thị)</w:t>
      </w:r>
    </w:p>
    <w:p>
      <w:r>
        <w:t>76.000</w:t>
      </w:r>
    </w:p>
    <w:p>
      <w:r>
        <w:t>30.400</w:t>
      </w:r>
    </w:p>
    <w:p>
      <w:r>
        <w:t>2,5</w:t>
      </w:r>
    </w:p>
    <w:p>
      <w:r>
        <w:t>2,0</w:t>
      </w:r>
    </w:p>
    <w:p>
      <w:r>
        <w:t>1,0</w:t>
      </w:r>
    </w:p>
    <w:p>
      <w:r>
        <w:t>1,0</w:t>
      </w:r>
    </w:p>
    <w:p>
      <w:r>
        <w:t>1,0</w:t>
      </w:r>
    </w:p>
    <w:p>
      <w:r>
        <w:t>1,0</w:t>
      </w:r>
    </w:p>
    <w:p>
      <w:r>
        <w:t>190.000</w:t>
      </w:r>
    </w:p>
    <w:p>
      <w:r>
        <w:t>60.800</w:t>
      </w:r>
    </w:p>
    <w:p>
      <w:r>
        <w:t>Nhóm B</w:t>
      </w:r>
    </w:p>
    <w:p>
      <w:r>
        <w:t>1</w:t>
      </w:r>
    </w:p>
    <w:p>
      <w:r>
        <w:t>Sơn Hoà</w:t>
      </w:r>
    </w:p>
    <w:p>
      <w:r>
        <w:t>50.000</w:t>
      </w:r>
    </w:p>
    <w:p>
      <w:r>
        <w:t>20.000</w:t>
      </w:r>
    </w:p>
    <w:p>
      <w:r>
        <w:t>1,4</w:t>
      </w:r>
    </w:p>
    <w:p>
      <w:r>
        <w:t>1,2</w:t>
      </w:r>
    </w:p>
    <w:p>
      <w:r>
        <w:t>1,0</w:t>
      </w:r>
    </w:p>
    <w:p>
      <w:r>
        <w:t>1,0</w:t>
      </w:r>
    </w:p>
    <w:p>
      <w:r>
        <w:t>1,0</w:t>
      </w:r>
    </w:p>
    <w:p>
      <w:r>
        <w:t>1,0</w:t>
      </w:r>
    </w:p>
    <w:p>
      <w:r>
        <w:t>70.000</w:t>
      </w:r>
    </w:p>
    <w:p>
      <w:r>
        <w:t>24.000</w:t>
      </w:r>
    </w:p>
    <w:p>
      <w:r>
        <w:t>2</w:t>
      </w:r>
    </w:p>
    <w:p>
      <w:r>
        <w:t>Xuân Đài (đoạn từ Minh Khai đến Sơn Hoà)</w:t>
      </w:r>
    </w:p>
    <w:p>
      <w:r>
        <w:t>50.000</w:t>
      </w:r>
    </w:p>
    <w:p>
      <w:r>
        <w:t>20.000</w:t>
      </w:r>
    </w:p>
    <w:p>
      <w:r>
        <w:t>1,4</w:t>
      </w:r>
    </w:p>
    <w:p>
      <w:r>
        <w:t>1,2</w:t>
      </w:r>
    </w:p>
    <w:p>
      <w:r>
        <w:t>1,0</w:t>
      </w:r>
    </w:p>
    <w:p>
      <w:r>
        <w:t>1,0</w:t>
      </w:r>
    </w:p>
    <w:p>
      <w:r>
        <w:t>1,0</w:t>
      </w:r>
    </w:p>
    <w:p>
      <w:r>
        <w:t>1,0</w:t>
      </w:r>
    </w:p>
    <w:p>
      <w:r>
        <w:t>70.000</w:t>
      </w:r>
    </w:p>
    <w:p>
      <w:r>
        <w:t>24.000</w:t>
      </w:r>
    </w:p>
    <w:p>
      <w:r>
        <w:t>3</w:t>
      </w:r>
    </w:p>
    <w:p>
      <w:r>
        <w:t>Trần Hưng Đạo (đoạn từ ngã tư Đông Thị đến đường Thanh Niên)</w:t>
      </w:r>
    </w:p>
    <w:p>
      <w:r>
        <w:t>50.000</w:t>
      </w:r>
    </w:p>
    <w:p>
      <w:r>
        <w:t>20.000</w:t>
      </w:r>
    </w:p>
    <w:p>
      <w:r>
        <w:t>3,0</w:t>
      </w:r>
    </w:p>
    <w:p>
      <w:r>
        <w:t>2,5</w:t>
      </w:r>
    </w:p>
    <w:p>
      <w:r>
        <w:t>1,0</w:t>
      </w:r>
    </w:p>
    <w:p>
      <w:r>
        <w:t>1,0</w:t>
      </w:r>
    </w:p>
    <w:p>
      <w:r>
        <w:t>1,0</w:t>
      </w:r>
    </w:p>
    <w:p>
      <w:r>
        <w:t>1,0</w:t>
      </w:r>
    </w:p>
    <w:p>
      <w:r>
        <w:t>150.000</w:t>
      </w:r>
    </w:p>
    <w:p>
      <w:r>
        <w:t>50.000</w:t>
      </w:r>
    </w:p>
    <w:p>
      <w:r>
        <w:t>4</w:t>
      </w:r>
    </w:p>
    <w:p>
      <w:r>
        <w:t>Bạch Đằng (đoạn từ Quảng trường Thống Nhất đến Nguyễn Du)</w:t>
      </w:r>
    </w:p>
    <w:p>
      <w:r>
        <w:t>50.000</w:t>
      </w:r>
    </w:p>
    <w:p>
      <w:r>
        <w:t>20.000</w:t>
      </w:r>
    </w:p>
    <w:p>
      <w:r>
        <w:t>2,0</w:t>
      </w:r>
    </w:p>
    <w:p>
      <w:r>
        <w:t>1,6</w:t>
      </w:r>
    </w:p>
    <w:p>
      <w:r>
        <w:t>1,0</w:t>
      </w:r>
    </w:p>
    <w:p>
      <w:r>
        <w:t>1,0</w:t>
      </w:r>
    </w:p>
    <w:p>
      <w:r>
        <w:t>1,0</w:t>
      </w:r>
    </w:p>
    <w:p>
      <w:r>
        <w:t>1,0</w:t>
      </w:r>
    </w:p>
    <w:p>
      <w:r>
        <w:t>100.000</w:t>
      </w:r>
    </w:p>
    <w:p>
      <w:r>
        <w:t>32.000</w:t>
      </w:r>
    </w:p>
    <w:p>
      <w:r>
        <w:t>5</w:t>
      </w:r>
    </w:p>
    <w:p>
      <w:r>
        <w:t>Hoàng Hoa Thám</w:t>
      </w:r>
    </w:p>
    <w:p>
      <w:r>
        <w:t>50.000</w:t>
      </w:r>
    </w:p>
    <w:p>
      <w:r>
        <w:t>20.000</w:t>
      </w:r>
    </w:p>
    <w:p>
      <w:r>
        <w:t>1,4</w:t>
      </w:r>
    </w:p>
    <w:p>
      <w:r>
        <w:t>1,2</w:t>
      </w:r>
    </w:p>
    <w:p>
      <w:r>
        <w:t>1,0</w:t>
      </w:r>
    </w:p>
    <w:p>
      <w:r>
        <w:t>1,0</w:t>
      </w:r>
    </w:p>
    <w:p>
      <w:r>
        <w:t>1,0</w:t>
      </w:r>
    </w:p>
    <w:p>
      <w:r>
        <w:t>1,0</w:t>
      </w:r>
    </w:p>
    <w:p>
      <w:r>
        <w:t>70.000</w:t>
      </w:r>
    </w:p>
    <w:p>
      <w:r>
        <w:t>24.000</w:t>
      </w:r>
    </w:p>
    <w:p>
      <w:r>
        <w:t>6</w:t>
      </w:r>
    </w:p>
    <w:p>
      <w:r>
        <w:t>Thống Nhất</w:t>
      </w:r>
    </w:p>
    <w:p>
      <w:r>
        <w:t>50.000</w:t>
      </w:r>
    </w:p>
    <w:p>
      <w:r>
        <w:t>20.000</w:t>
      </w:r>
    </w:p>
    <w:p>
      <w:r>
        <w:t>1,8</w:t>
      </w:r>
    </w:p>
    <w:p>
      <w:r>
        <w:t>1,5</w:t>
      </w:r>
    </w:p>
    <w:p>
      <w:r>
        <w:t>1,0</w:t>
      </w:r>
    </w:p>
    <w:p>
      <w:r>
        <w:t>1,0</w:t>
      </w:r>
    </w:p>
    <w:p>
      <w:r>
        <w:t>1,0</w:t>
      </w:r>
    </w:p>
    <w:p>
      <w:r>
        <w:t>1,0</w:t>
      </w:r>
    </w:p>
    <w:p>
      <w:r>
        <w:t>90.000</w:t>
      </w:r>
    </w:p>
    <w:p>
      <w:r>
        <w:t>30.000</w:t>
      </w:r>
    </w:p>
    <w:p>
      <w:r>
        <w:t>Nhóm C</w:t>
      </w:r>
    </w:p>
    <w:p>
      <w:r>
        <w:t>1</w:t>
      </w:r>
    </w:p>
    <w:p>
      <w:r>
        <w:t>Bắc Kinh</w:t>
      </w:r>
    </w:p>
    <w:p>
      <w:r>
        <w:t>36.000</w:t>
      </w:r>
    </w:p>
    <w:p>
      <w:r>
        <w:t>15.000</w:t>
      </w:r>
    </w:p>
    <w:p>
      <w:r>
        <w:t>1,8</w:t>
      </w:r>
    </w:p>
    <w:p>
      <w:r>
        <w:t>1,5</w:t>
      </w:r>
    </w:p>
    <w:p>
      <w:r>
        <w:t>1,0</w:t>
      </w:r>
    </w:p>
    <w:p>
      <w:r>
        <w:t>1,0</w:t>
      </w:r>
    </w:p>
    <w:p>
      <w:r>
        <w:t>1,0</w:t>
      </w:r>
    </w:p>
    <w:p>
      <w:r>
        <w:t>1,0</w:t>
      </w:r>
    </w:p>
    <w:p>
      <w:r>
        <w:t>64.800</w:t>
      </w:r>
    </w:p>
    <w:p>
      <w:r>
        <w:t>22.500</w:t>
      </w:r>
    </w:p>
    <w:p>
      <w:r>
        <w:t>2</w:t>
      </w:r>
    </w:p>
    <w:p>
      <w:r>
        <w:t>Minh Khai</w:t>
      </w:r>
    </w:p>
    <w:p>
      <w:r>
        <w:t>36.000</w:t>
      </w:r>
    </w:p>
    <w:p>
      <w:r>
        <w:t>15.000</w:t>
      </w:r>
    </w:p>
    <w:p>
      <w:r>
        <w:t>1,8</w:t>
      </w:r>
    </w:p>
    <w:p>
      <w:r>
        <w:t>1,5</w:t>
      </w:r>
    </w:p>
    <w:p>
      <w:r>
        <w:t>1,0</w:t>
      </w:r>
    </w:p>
    <w:p>
      <w:r>
        <w:t>1,0</w:t>
      </w:r>
    </w:p>
    <w:p>
      <w:r>
        <w:t>1,0</w:t>
      </w:r>
    </w:p>
    <w:p>
      <w:r>
        <w:t>1,0</w:t>
      </w:r>
    </w:p>
    <w:p>
      <w:r>
        <w:t>64.800</w:t>
      </w:r>
    </w:p>
    <w:p>
      <w:r>
        <w:t>22.500</w:t>
      </w:r>
    </w:p>
    <w:p>
      <w:r>
        <w:t>3</w:t>
      </w:r>
    </w:p>
    <w:p>
      <w:r>
        <w:t>Quang Trung (đoạn từ ngã tư Đông Thị đến đường Đô Lương)</w:t>
      </w:r>
    </w:p>
    <w:p>
      <w:r>
        <w:t>36.000</w:t>
      </w:r>
    </w:p>
    <w:p>
      <w:r>
        <w:t>15.000</w:t>
      </w:r>
    </w:p>
    <w:p>
      <w:r>
        <w:t>2,2</w:t>
      </w:r>
    </w:p>
    <w:p>
      <w:r>
        <w:t>1,8</w:t>
      </w:r>
    </w:p>
    <w:p>
      <w:r>
        <w:t>1,0</w:t>
      </w:r>
    </w:p>
    <w:p>
      <w:r>
        <w:t>1,0</w:t>
      </w:r>
    </w:p>
    <w:p>
      <w:r>
        <w:t>1,0</w:t>
      </w:r>
    </w:p>
    <w:p>
      <w:r>
        <w:t>1,0</w:t>
      </w:r>
    </w:p>
    <w:p>
      <w:r>
        <w:t>79.200</w:t>
      </w:r>
    </w:p>
    <w:p>
      <w:r>
        <w:t>27.000</w:t>
      </w:r>
    </w:p>
    <w:p>
      <w:r>
        <w:t>4</w:t>
      </w:r>
    </w:p>
    <w:p>
      <w:r>
        <w:t>Điện Biên Phủ (đoạn từ ngã 4 Máy Sứ đến ngã 4 giao với đường Tuệ Tĩnh)</w:t>
      </w:r>
    </w:p>
    <w:p>
      <w:r>
        <w:t>36.000</w:t>
      </w:r>
    </w:p>
    <w:p>
      <w:r>
        <w:t>15.000</w:t>
      </w:r>
    </w:p>
    <w:p>
      <w:r>
        <w:t>1,9</w:t>
      </w:r>
    </w:p>
    <w:p>
      <w:r>
        <w:t>1,6</w:t>
      </w:r>
    </w:p>
    <w:p>
      <w:r>
        <w:t>1,0</w:t>
      </w:r>
    </w:p>
    <w:p>
      <w:r>
        <w:t>1,0</w:t>
      </w:r>
    </w:p>
    <w:p>
      <w:r>
        <w:t>1,0</w:t>
      </w:r>
    </w:p>
    <w:p>
      <w:r>
        <w:t>1,0</w:t>
      </w:r>
    </w:p>
    <w:p>
      <w:r>
        <w:t>68.400</w:t>
      </w:r>
    </w:p>
    <w:p>
      <w:r>
        <w:t>24.000</w:t>
      </w:r>
    </w:p>
    <w:p>
      <w:r>
        <w:t>5</w:t>
      </w:r>
    </w:p>
    <w:p>
      <w:r>
        <w:t>Phạm Hồng Thái (đoạn từ Quảng trường Độc Lập đến đường Quang Trung)</w:t>
      </w:r>
    </w:p>
    <w:p>
      <w:r>
        <w:t>36.000</w:t>
      </w:r>
    </w:p>
    <w:p>
      <w:r>
        <w:t>15.000</w:t>
      </w:r>
    </w:p>
    <w:p>
      <w:r>
        <w:t>2,2</w:t>
      </w:r>
    </w:p>
    <w:p>
      <w:r>
        <w:t>1,8</w:t>
      </w:r>
    </w:p>
    <w:p>
      <w:r>
        <w:t>1,0</w:t>
      </w:r>
    </w:p>
    <w:p>
      <w:r>
        <w:t>1,0</w:t>
      </w:r>
    </w:p>
    <w:p>
      <w:r>
        <w:t>1,0</w:t>
      </w:r>
    </w:p>
    <w:p>
      <w:r>
        <w:t>1,0</w:t>
      </w:r>
    </w:p>
    <w:p>
      <w:r>
        <w:t>79.200</w:t>
      </w:r>
    </w:p>
    <w:p>
      <w:r>
        <w:t>27.000</w:t>
      </w:r>
    </w:p>
    <w:p>
      <w:r>
        <w:t>6</w:t>
      </w:r>
    </w:p>
    <w:p>
      <w:r>
        <w:t>Trần Phú</w:t>
      </w:r>
    </w:p>
    <w:p>
      <w:r>
        <w:t>36.000</w:t>
      </w:r>
    </w:p>
    <w:p>
      <w:r>
        <w:t>15.000</w:t>
      </w:r>
    </w:p>
    <w:p>
      <w:r>
        <w:t>2,8</w:t>
      </w:r>
    </w:p>
    <w:p>
      <w:r>
        <w:t>2,4</w:t>
      </w:r>
    </w:p>
    <w:p>
      <w:r>
        <w:t>1,0</w:t>
      </w:r>
    </w:p>
    <w:p>
      <w:r>
        <w:t>1,0</w:t>
      </w:r>
    </w:p>
    <w:p>
      <w:r>
        <w:t>1,0</w:t>
      </w:r>
    </w:p>
    <w:p>
      <w:r>
        <w:t>1,0</w:t>
      </w:r>
    </w:p>
    <w:p>
      <w:r>
        <w:t>100.800</w:t>
      </w:r>
    </w:p>
    <w:p>
      <w:r>
        <w:t>36.000</w:t>
      </w:r>
    </w:p>
    <w:p>
      <w:r>
        <w:t>Nhóm D</w:t>
      </w:r>
    </w:p>
    <w:p>
      <w:r>
        <w:t>1</w:t>
      </w:r>
    </w:p>
    <w:p>
      <w:r>
        <w:t>Đồng Xuân</w:t>
      </w:r>
    </w:p>
    <w:p>
      <w:r>
        <w:t>33.000</w:t>
      </w:r>
    </w:p>
    <w:p>
      <w:r>
        <w:t>13.000</w:t>
      </w:r>
    </w:p>
    <w:p>
      <w:r>
        <w:t>2,4</w:t>
      </w:r>
    </w:p>
    <w:p>
      <w:r>
        <w:t>2,0</w:t>
      </w:r>
    </w:p>
    <w:p>
      <w:r>
        <w:t>1,0</w:t>
      </w:r>
    </w:p>
    <w:p>
      <w:r>
        <w:t>1,0</w:t>
      </w:r>
    </w:p>
    <w:p>
      <w:r>
        <w:t>1,0</w:t>
      </w:r>
    </w:p>
    <w:p>
      <w:r>
        <w:t>1,0</w:t>
      </w:r>
    </w:p>
    <w:p>
      <w:r>
        <w:t>79.200</w:t>
      </w:r>
    </w:p>
    <w:p>
      <w:r>
        <w:t>26.000</w:t>
      </w:r>
    </w:p>
    <w:p>
      <w:r>
        <w:t>2</w:t>
      </w:r>
    </w:p>
    <w:p>
      <w:r>
        <w:t>Mạc Thị Buởi</w:t>
      </w:r>
    </w:p>
    <w:p>
      <w:r>
        <w:t>33.000</w:t>
      </w:r>
    </w:p>
    <w:p>
      <w:r>
        <w:t>13.000</w:t>
      </w:r>
    </w:p>
    <w:p>
      <w:r>
        <w:t>2,8</w:t>
      </w:r>
    </w:p>
    <w:p>
      <w:r>
        <w:t>2,5</w:t>
      </w:r>
    </w:p>
    <w:p>
      <w:r>
        <w:t>1,0</w:t>
      </w:r>
    </w:p>
    <w:p>
      <w:r>
        <w:t>1,0</w:t>
      </w:r>
    </w:p>
    <w:p>
      <w:r>
        <w:t>1,0</w:t>
      </w:r>
    </w:p>
    <w:p>
      <w:r>
        <w:t>1,0</w:t>
      </w:r>
    </w:p>
    <w:p>
      <w:r>
        <w:t>92.400</w:t>
      </w:r>
    </w:p>
    <w:p>
      <w:r>
        <w:t>32.500</w:t>
      </w:r>
    </w:p>
    <w:p>
      <w:r>
        <w:t>3</w:t>
      </w:r>
    </w:p>
    <w:p>
      <w:r>
        <w:t>Ngân Sơn</w:t>
      </w:r>
    </w:p>
    <w:p>
      <w:r>
        <w:t>33.000</w:t>
      </w:r>
    </w:p>
    <w:p>
      <w:r>
        <w:t>13.000</w:t>
      </w:r>
    </w:p>
    <w:p>
      <w:r>
        <w:t>2,6</w:t>
      </w:r>
    </w:p>
    <w:p>
      <w:r>
        <w:t>2,3</w:t>
      </w:r>
    </w:p>
    <w:p>
      <w:r>
        <w:t>1,0</w:t>
      </w:r>
    </w:p>
    <w:p>
      <w:r>
        <w:t>1,0</w:t>
      </w:r>
    </w:p>
    <w:p>
      <w:r>
        <w:t>1,0</w:t>
      </w:r>
    </w:p>
    <w:p>
      <w:r>
        <w:t>1,0</w:t>
      </w:r>
    </w:p>
    <w:p>
      <w:r>
        <w:t>85.800</w:t>
      </w:r>
    </w:p>
    <w:p>
      <w:r>
        <w:t>29.900</w:t>
      </w:r>
    </w:p>
    <w:p>
      <w:r>
        <w:t>4</w:t>
      </w:r>
    </w:p>
    <w:p>
      <w:r>
        <w:t>Nguyễn Du</w:t>
      </w:r>
    </w:p>
    <w:p>
      <w:r>
        <w:t>33.000</w:t>
      </w:r>
    </w:p>
    <w:p>
      <w:r>
        <w:t>13.000</w:t>
      </w:r>
    </w:p>
    <w:p>
      <w:r>
        <w:t>1,8</w:t>
      </w:r>
    </w:p>
    <w:p>
      <w:r>
        <w:t>1,5</w:t>
      </w:r>
    </w:p>
    <w:p>
      <w:r>
        <w:t>1,0</w:t>
      </w:r>
    </w:p>
    <w:p>
      <w:r>
        <w:t>1,0</w:t>
      </w:r>
    </w:p>
    <w:p>
      <w:r>
        <w:t>1,0</w:t>
      </w:r>
    </w:p>
    <w:p>
      <w:r>
        <w:t>1,0</w:t>
      </w:r>
    </w:p>
    <w:p>
      <w:r>
        <w:t>59.400</w:t>
      </w:r>
    </w:p>
    <w:p>
      <w:r>
        <w:t>19.500</w:t>
      </w:r>
    </w:p>
    <w:p>
      <w:r>
        <w:t>5</w:t>
      </w:r>
    </w:p>
    <w:p>
      <w:r>
        <w:t>Đường Tuệ Tĩnh kéo dài (đoạn từ Điện Biên Phủ đến đường Ngô Quyền)</w:t>
      </w:r>
    </w:p>
    <w:p>
      <w:r>
        <w:t>33.000</w:t>
      </w:r>
    </w:p>
    <w:p>
      <w:r>
        <w:t>13.000</w:t>
      </w:r>
    </w:p>
    <w:p>
      <w:r>
        <w:t>3,3</w:t>
      </w:r>
    </w:p>
    <w:p>
      <w:r>
        <w:t>2,6</w:t>
      </w:r>
    </w:p>
    <w:p>
      <w:r>
        <w:t>1,0</w:t>
      </w:r>
    </w:p>
    <w:p>
      <w:r>
        <w:t>1,0</w:t>
      </w:r>
    </w:p>
    <w:p>
      <w:r>
        <w:t>1,0</w:t>
      </w:r>
    </w:p>
    <w:p>
      <w:r>
        <w:t>1,0</w:t>
      </w:r>
    </w:p>
    <w:p>
      <w:r>
        <w:t>108.900</w:t>
      </w:r>
    </w:p>
    <w:p>
      <w:r>
        <w:t>33.800</w:t>
      </w:r>
    </w:p>
    <w:p>
      <w:r>
        <w:t>6</w:t>
      </w:r>
    </w:p>
    <w:p>
      <w:r>
        <w:t>Tuy Hoà</w:t>
      </w:r>
    </w:p>
    <w:p>
      <w:r>
        <w:t>33.000</w:t>
      </w:r>
    </w:p>
    <w:p>
      <w:r>
        <w:t>13.000</w:t>
      </w:r>
    </w:p>
    <w:p>
      <w:r>
        <w:t>2,2</w:t>
      </w:r>
    </w:p>
    <w:p>
      <w:r>
        <w:t>1,9</w:t>
      </w:r>
    </w:p>
    <w:p>
      <w:r>
        <w:t>1,0</w:t>
      </w:r>
    </w:p>
    <w:p>
      <w:r>
        <w:t>1,0</w:t>
      </w:r>
    </w:p>
    <w:p>
      <w:r>
        <w:t>1,0</w:t>
      </w:r>
    </w:p>
    <w:p>
      <w:r>
        <w:t>1,0</w:t>
      </w:r>
    </w:p>
    <w:p>
      <w:r>
        <w:t>72.600</w:t>
      </w:r>
    </w:p>
    <w:p>
      <w:r>
        <w:t>24.700</w:t>
      </w:r>
    </w:p>
    <w:p>
      <w:r>
        <w:t>7</w:t>
      </w:r>
    </w:p>
    <w:p>
      <w:r>
        <w:t>Lê Duẩn</w:t>
      </w:r>
    </w:p>
    <w:p>
      <w:r>
        <w:t>33.000</w:t>
      </w:r>
    </w:p>
    <w:p>
      <w:r>
        <w:t>13.000</w:t>
      </w:r>
    </w:p>
    <w:p>
      <w:r>
        <w:t>1,5</w:t>
      </w:r>
    </w:p>
    <w:p>
      <w:r>
        <w:t>1,0</w:t>
      </w:r>
    </w:p>
    <w:p>
      <w:r>
        <w:t>1,0</w:t>
      </w:r>
    </w:p>
    <w:p>
      <w:r>
        <w:t>1,0</w:t>
      </w:r>
    </w:p>
    <w:p>
      <w:r>
        <w:t>1,0</w:t>
      </w:r>
    </w:p>
    <w:p>
      <w:r>
        <w:t>1,0</w:t>
      </w:r>
    </w:p>
    <w:p>
      <w:r>
        <w:t>49.500</w:t>
      </w:r>
    </w:p>
    <w:p>
      <w:r>
        <w:t>13.000</w:t>
      </w:r>
    </w:p>
    <w:p>
      <w:r>
        <w:t>Nhóm E</w:t>
      </w:r>
    </w:p>
    <w:p>
      <w:r>
        <w:t>1</w:t>
      </w:r>
    </w:p>
    <w:p>
      <w:r>
        <w:t>Bạch Đằng (đoạn từ Nguyễn Du đến Thanh Niên)</w:t>
      </w:r>
    </w:p>
    <w:p>
      <w:r>
        <w:t>31.000</w:t>
      </w:r>
    </w:p>
    <w:p>
      <w:r>
        <w:t>12.000</w:t>
      </w:r>
    </w:p>
    <w:p>
      <w:r>
        <w:t>1,8</w:t>
      </w:r>
    </w:p>
    <w:p>
      <w:r>
        <w:t>1,5</w:t>
      </w:r>
    </w:p>
    <w:p>
      <w:r>
        <w:t>1,0</w:t>
      </w:r>
    </w:p>
    <w:p>
      <w:r>
        <w:t>1,0</w:t>
      </w:r>
    </w:p>
    <w:p>
      <w:r>
        <w:t>1,0</w:t>
      </w:r>
    </w:p>
    <w:p>
      <w:r>
        <w:t>1,0</w:t>
      </w:r>
    </w:p>
    <w:p>
      <w:r>
        <w:t>55.800</w:t>
      </w:r>
    </w:p>
    <w:p>
      <w:r>
        <w:t>18.000</w:t>
      </w:r>
    </w:p>
    <w:p>
      <w:r>
        <w:t>2</w:t>
      </w:r>
    </w:p>
    <w:p>
      <w:r>
        <w:t>Chi Lăng (đoạn từ ngã tư Máy Xay đến cống Hào Thành)</w:t>
      </w:r>
    </w:p>
    <w:p>
      <w:r>
        <w:t>31.000</w:t>
      </w:r>
    </w:p>
    <w:p>
      <w:r>
        <w:t>12.000</w:t>
      </w:r>
    </w:p>
    <w:p>
      <w:r>
        <w:t>1,8</w:t>
      </w:r>
    </w:p>
    <w:p>
      <w:r>
        <w:t>1,5</w:t>
      </w:r>
    </w:p>
    <w:p>
      <w:r>
        <w:t>1,0</w:t>
      </w:r>
    </w:p>
    <w:p>
      <w:r>
        <w:t>1,0</w:t>
      </w:r>
    </w:p>
    <w:p>
      <w:r>
        <w:t>1,0</w:t>
      </w:r>
    </w:p>
    <w:p>
      <w:r>
        <w:t>1,0</w:t>
      </w:r>
    </w:p>
    <w:p>
      <w:r>
        <w:t>55.800</w:t>
      </w:r>
    </w:p>
    <w:p>
      <w:r>
        <w:t>18.000</w:t>
      </w:r>
    </w:p>
    <w:p>
      <w:r>
        <w:t>3</w:t>
      </w:r>
    </w:p>
    <w:p>
      <w:r>
        <w:t>Trần Bình Trọng (Đại lộ Hồ Chí Minh đến đường Đồng Xuân)</w:t>
      </w:r>
    </w:p>
    <w:p>
      <w:r>
        <w:t>31.000</w:t>
      </w:r>
    </w:p>
    <w:p>
      <w:r>
        <w:t>12.000</w:t>
      </w:r>
    </w:p>
    <w:p>
      <w:r>
        <w:t>2,4</w:t>
      </w:r>
    </w:p>
    <w:p>
      <w:r>
        <w:t>2,0</w:t>
      </w:r>
    </w:p>
    <w:p>
      <w:r>
        <w:t>1,0</w:t>
      </w:r>
    </w:p>
    <w:p>
      <w:r>
        <w:t>1,0</w:t>
      </w:r>
    </w:p>
    <w:p>
      <w:r>
        <w:t>1,0</w:t>
      </w:r>
    </w:p>
    <w:p>
      <w:r>
        <w:t>1,0</w:t>
      </w:r>
    </w:p>
    <w:p>
      <w:r>
        <w:t>74.400</w:t>
      </w:r>
    </w:p>
    <w:p>
      <w:r>
        <w:t>24.000</w:t>
      </w:r>
    </w:p>
    <w:p>
      <w:r>
        <w:t>4</w:t>
      </w:r>
    </w:p>
    <w:p>
      <w:r>
        <w:t>Xuân Đài (đoạn từ Sơn Hòa đến Nguyễn Du)</w:t>
      </w:r>
    </w:p>
    <w:p>
      <w:r>
        <w:t>31.000</w:t>
      </w:r>
    </w:p>
    <w:p>
      <w:r>
        <w:t>12.000</w:t>
      </w:r>
    </w:p>
    <w:p>
      <w:r>
        <w:t>1,7</w:t>
      </w:r>
    </w:p>
    <w:p>
      <w:r>
        <w:t>1,4</w:t>
      </w:r>
    </w:p>
    <w:p>
      <w:r>
        <w:t>1,0</w:t>
      </w:r>
    </w:p>
    <w:p>
      <w:r>
        <w:t>1,0</w:t>
      </w:r>
    </w:p>
    <w:p>
      <w:r>
        <w:t>1,0</w:t>
      </w:r>
    </w:p>
    <w:p>
      <w:r>
        <w:t>1,0</w:t>
      </w:r>
    </w:p>
    <w:p>
      <w:r>
        <w:t>52.700</w:t>
      </w:r>
    </w:p>
    <w:p>
      <w:r>
        <w:t>16.800</w:t>
      </w:r>
    </w:p>
    <w:p>
      <w:r>
        <w:t>5</w:t>
      </w:r>
    </w:p>
    <w:p>
      <w:r>
        <w:t>Lý Thường Kiệt</w:t>
      </w:r>
    </w:p>
    <w:p>
      <w:r>
        <w:t>31.000</w:t>
      </w:r>
    </w:p>
    <w:p>
      <w:r>
        <w:t>12.000</w:t>
      </w:r>
    </w:p>
    <w:p>
      <w:r>
        <w:t>3,0</w:t>
      </w:r>
    </w:p>
    <w:p>
      <w:r>
        <w:t>2,5</w:t>
      </w:r>
    </w:p>
    <w:p>
      <w:r>
        <w:t>1,0</w:t>
      </w:r>
    </w:p>
    <w:p>
      <w:r>
        <w:t>1,0</w:t>
      </w:r>
    </w:p>
    <w:p>
      <w:r>
        <w:t>1,0</w:t>
      </w:r>
    </w:p>
    <w:p>
      <w:r>
        <w:t>1,0</w:t>
      </w:r>
    </w:p>
    <w:p>
      <w:r>
        <w:t>93.000</w:t>
      </w:r>
    </w:p>
    <w:p>
      <w:r>
        <w:t>30.000</w:t>
      </w:r>
    </w:p>
    <w:p>
      <w:r>
        <w:t>6</w:t>
      </w:r>
    </w:p>
    <w:p>
      <w:r>
        <w:t>Nguyễn Lương Bằng (đoạn từ ngã tư Máy Sứ đến đường Ngô Quyền)</w:t>
      </w:r>
    </w:p>
    <w:p>
      <w:r>
        <w:t>31.000</w:t>
      </w:r>
    </w:p>
    <w:p>
      <w:r>
        <w:t>12.000</w:t>
      </w:r>
    </w:p>
    <w:p>
      <w:r>
        <w:t>2,4</w:t>
      </w:r>
    </w:p>
    <w:p>
      <w:r>
        <w:t>1,9</w:t>
      </w:r>
    </w:p>
    <w:p>
      <w:r>
        <w:t>1,0</w:t>
      </w:r>
    </w:p>
    <w:p>
      <w:r>
        <w:t>1,0</w:t>
      </w:r>
    </w:p>
    <w:p>
      <w:r>
        <w:t>1,0</w:t>
      </w:r>
    </w:p>
    <w:p>
      <w:r>
        <w:t>1,0</w:t>
      </w:r>
    </w:p>
    <w:p>
      <w:r>
        <w:t>74.400</w:t>
      </w:r>
    </w:p>
    <w:p>
      <w:r>
        <w:t>22.800</w:t>
      </w:r>
    </w:p>
    <w:p>
      <w:r>
        <w:t>7</w:t>
      </w:r>
    </w:p>
    <w:p>
      <w:r>
        <w:t>Thanh Niên (đoạn từ đường Trần Hưng Đạo đến đường sắt)</w:t>
      </w:r>
    </w:p>
    <w:p>
      <w:r>
        <w:t>31.000</w:t>
      </w:r>
    </w:p>
    <w:p>
      <w:r>
        <w:t>12.000</w:t>
      </w:r>
    </w:p>
    <w:p>
      <w:r>
        <w:t>3,0</w:t>
      </w:r>
    </w:p>
    <w:p>
      <w:r>
        <w:t>2,5</w:t>
      </w:r>
    </w:p>
    <w:p>
      <w:r>
        <w:t>1,0</w:t>
      </w:r>
    </w:p>
    <w:p>
      <w:r>
        <w:t>1,0</w:t>
      </w:r>
    </w:p>
    <w:p>
      <w:r>
        <w:t>1,0</w:t>
      </w:r>
    </w:p>
    <w:p>
      <w:r>
        <w:t>1,0</w:t>
      </w:r>
    </w:p>
    <w:p>
      <w:r>
        <w:t>93.000</w:t>
      </w:r>
    </w:p>
    <w:p>
      <w:r>
        <w:t>30.000</w:t>
      </w:r>
    </w:p>
    <w:p>
      <w:r>
        <w:t>8</w:t>
      </w:r>
    </w:p>
    <w:p>
      <w:r>
        <w:t>Trường Chinh (đoạn từ đường Lê Thanh Nghị đến đường Ngô Quyền)</w:t>
      </w:r>
    </w:p>
    <w:p>
      <w:r>
        <w:t>31.000</w:t>
      </w:r>
    </w:p>
    <w:p>
      <w:r>
        <w:t>12.000</w:t>
      </w:r>
    </w:p>
    <w:p>
      <w:r>
        <w:t>3,0</w:t>
      </w:r>
    </w:p>
    <w:p>
      <w:r>
        <w:t>2,5</w:t>
      </w:r>
    </w:p>
    <w:p>
      <w:r>
        <w:t>1,0</w:t>
      </w:r>
    </w:p>
    <w:p>
      <w:r>
        <w:t>1,0</w:t>
      </w:r>
    </w:p>
    <w:p>
      <w:r>
        <w:t>1,0</w:t>
      </w:r>
    </w:p>
    <w:p>
      <w:r>
        <w:t>1,0</w:t>
      </w:r>
    </w:p>
    <w:p>
      <w:r>
        <w:t>93.000</w:t>
      </w:r>
    </w:p>
    <w:p>
      <w:r>
        <w:t>30.000</w:t>
      </w:r>
    </w:p>
    <w:p>
      <w:r>
        <w:t>9</w:t>
      </w:r>
    </w:p>
    <w:p>
      <w:r>
        <w:t>Hải Hưng</w:t>
      </w:r>
    </w:p>
    <w:p>
      <w:r>
        <w:t>31.000</w:t>
      </w:r>
    </w:p>
    <w:p>
      <w:r>
        <w:t>12.000</w:t>
      </w:r>
    </w:p>
    <w:p>
      <w:r>
        <w:t>1,4</w:t>
      </w:r>
    </w:p>
    <w:p>
      <w:r>
        <w:t>1,1</w:t>
      </w:r>
    </w:p>
    <w:p>
      <w:r>
        <w:t>1,0</w:t>
      </w:r>
    </w:p>
    <w:p>
      <w:r>
        <w:t>1,0</w:t>
      </w:r>
    </w:p>
    <w:p>
      <w:r>
        <w:t>1,0</w:t>
      </w:r>
    </w:p>
    <w:p>
      <w:r>
        <w:t>1,0</w:t>
      </w:r>
    </w:p>
    <w:p>
      <w:r>
        <w:t>43.400</w:t>
      </w:r>
    </w:p>
    <w:p>
      <w:r>
        <w:t>13.200</w:t>
      </w:r>
    </w:p>
    <w:p>
      <w:r>
        <w:t>10</w:t>
      </w:r>
    </w:p>
    <w:p>
      <w:r>
        <w:t>Hải An</w:t>
      </w:r>
    </w:p>
    <w:p>
      <w:r>
        <w:t>31.000</w:t>
      </w:r>
    </w:p>
    <w:p>
      <w:r>
        <w:t>12.000</w:t>
      </w:r>
    </w:p>
    <w:p>
      <w:r>
        <w:t>1,4</w:t>
      </w:r>
    </w:p>
    <w:p>
      <w:r>
        <w:t>1,1</w:t>
      </w:r>
    </w:p>
    <w:p>
      <w:r>
        <w:t>1,0</w:t>
      </w:r>
    </w:p>
    <w:p>
      <w:r>
        <w:t>1,0</w:t>
      </w:r>
    </w:p>
    <w:p>
      <w:r>
        <w:t>1,0</w:t>
      </w:r>
    </w:p>
    <w:p>
      <w:r>
        <w:t>1,0</w:t>
      </w:r>
    </w:p>
    <w:p>
      <w:r>
        <w:t>43.400</w:t>
      </w:r>
    </w:p>
    <w:p>
      <w:r>
        <w:t>13.200</w:t>
      </w:r>
    </w:p>
    <w:p>
      <w:r>
        <w:t>Đường, phố loại II</w:t>
      </w:r>
    </w:p>
    <w:p>
      <w:r>
        <w:t>Nhóm A</w:t>
      </w:r>
    </w:p>
    <w:p>
      <w:r>
        <w:t>1</w:t>
      </w:r>
    </w:p>
    <w:p>
      <w:r>
        <w:t>Bùi Thị Cúc</w:t>
      </w:r>
    </w:p>
    <w:p>
      <w:r>
        <w:t>29.000</w:t>
      </w:r>
    </w:p>
    <w:p>
      <w:r>
        <w:t>11.500</w:t>
      </w:r>
    </w:p>
    <w:p>
      <w:r>
        <w:t>2,5</w:t>
      </w:r>
    </w:p>
    <w:p>
      <w:r>
        <w:t>2,2</w:t>
      </w:r>
    </w:p>
    <w:p>
      <w:r>
        <w:t>1,0</w:t>
      </w:r>
    </w:p>
    <w:p>
      <w:r>
        <w:t>1,0</w:t>
      </w:r>
    </w:p>
    <w:p>
      <w:r>
        <w:t>1,0</w:t>
      </w:r>
    </w:p>
    <w:p>
      <w:r>
        <w:t>1,0</w:t>
      </w:r>
    </w:p>
    <w:p>
      <w:r>
        <w:t>72.500</w:t>
      </w:r>
    </w:p>
    <w:p>
      <w:r>
        <w:t>25.300</w:t>
      </w:r>
    </w:p>
    <w:p>
      <w:r>
        <w:t>2</w:t>
      </w:r>
    </w:p>
    <w:p>
      <w:r>
        <w:t>Hoàng Văn Thụ</w:t>
      </w:r>
    </w:p>
    <w:p>
      <w:r>
        <w:t>29.000</w:t>
      </w:r>
    </w:p>
    <w:p>
      <w:r>
        <w:t>11.500</w:t>
      </w:r>
    </w:p>
    <w:p>
      <w:r>
        <w:t>2,4</w:t>
      </w:r>
    </w:p>
    <w:p>
      <w:r>
        <w:t>2,0</w:t>
      </w:r>
    </w:p>
    <w:p>
      <w:r>
        <w:t>1,0</w:t>
      </w:r>
    </w:p>
    <w:p>
      <w:r>
        <w:t>1,0</w:t>
      </w:r>
    </w:p>
    <w:p>
      <w:r>
        <w:t>1,0</w:t>
      </w:r>
    </w:p>
    <w:p>
      <w:r>
        <w:t>1,0</w:t>
      </w:r>
    </w:p>
    <w:p>
      <w:r>
        <w:t>69.600</w:t>
      </w:r>
    </w:p>
    <w:p>
      <w:r>
        <w:t>23.000</w:t>
      </w:r>
    </w:p>
    <w:p>
      <w:r>
        <w:t>3</w:t>
      </w:r>
    </w:p>
    <w:p>
      <w:r>
        <w:t>Tuy An</w:t>
      </w:r>
    </w:p>
    <w:p>
      <w:r>
        <w:t>29.000</w:t>
      </w:r>
    </w:p>
    <w:p>
      <w:r>
        <w:t>11.500</w:t>
      </w:r>
    </w:p>
    <w:p>
      <w:r>
        <w:t>2,4</w:t>
      </w:r>
    </w:p>
    <w:p>
      <w:r>
        <w:t>2,0</w:t>
      </w:r>
    </w:p>
    <w:p>
      <w:r>
        <w:t>1,0</w:t>
      </w:r>
    </w:p>
    <w:p>
      <w:r>
        <w:t>1,0</w:t>
      </w:r>
    </w:p>
    <w:p>
      <w:r>
        <w:t>1,0</w:t>
      </w:r>
    </w:p>
    <w:p>
      <w:r>
        <w:t>1,0</w:t>
      </w:r>
    </w:p>
    <w:p>
      <w:r>
        <w:t>69.600</w:t>
      </w:r>
    </w:p>
    <w:p>
      <w:r>
        <w:t>23.000</w:t>
      </w:r>
    </w:p>
    <w:p>
      <w:r>
        <w:t>4</w:t>
      </w:r>
    </w:p>
    <w:p>
      <w:r>
        <w:t>Lê Lợi</w:t>
      </w:r>
    </w:p>
    <w:p>
      <w:r>
        <w:t>29.000</w:t>
      </w:r>
    </w:p>
    <w:p>
      <w:r>
        <w:t>11.500</w:t>
      </w:r>
    </w:p>
    <w:p>
      <w:r>
        <w:t>2,5</w:t>
      </w:r>
    </w:p>
    <w:p>
      <w:r>
        <w:t>2,2</w:t>
      </w:r>
    </w:p>
    <w:p>
      <w:r>
        <w:t>1,0</w:t>
      </w:r>
    </w:p>
    <w:p>
      <w:r>
        <w:t>1,0</w:t>
      </w:r>
    </w:p>
    <w:p>
      <w:r>
        <w:t>1,0</w:t>
      </w:r>
    </w:p>
    <w:p>
      <w:r>
        <w:t>1,0</w:t>
      </w:r>
    </w:p>
    <w:p>
      <w:r>
        <w:t>72.500</w:t>
      </w:r>
    </w:p>
    <w:p>
      <w:r>
        <w:t>25.300</w:t>
      </w:r>
    </w:p>
    <w:p>
      <w:r>
        <w:t>5</w:t>
      </w:r>
    </w:p>
    <w:p>
      <w:r>
        <w:t>Nguyễn Văn Linh (đoạn từ Lê Thanh Nghị đến đường Ngô Quyền)</w:t>
      </w:r>
    </w:p>
    <w:p>
      <w:r>
        <w:t>29.000</w:t>
      </w:r>
    </w:p>
    <w:p>
      <w:r>
        <w:t>11.500</w:t>
      </w:r>
    </w:p>
    <w:p>
      <w:r>
        <w:t>3,1</w:t>
      </w:r>
    </w:p>
    <w:p>
      <w:r>
        <w:t>2,5</w:t>
      </w:r>
    </w:p>
    <w:p>
      <w:r>
        <w:t>1,0</w:t>
      </w:r>
    </w:p>
    <w:p>
      <w:r>
        <w:t>1,0</w:t>
      </w:r>
    </w:p>
    <w:p>
      <w:r>
        <w:t>1,0</w:t>
      </w:r>
    </w:p>
    <w:p>
      <w:r>
        <w:t>1,0</w:t>
      </w:r>
    </w:p>
    <w:p>
      <w:r>
        <w:t>89.900</w:t>
      </w:r>
    </w:p>
    <w:p>
      <w:r>
        <w:t>28.750</w:t>
      </w:r>
    </w:p>
    <w:p>
      <w:r>
        <w:t>6</w:t>
      </w:r>
    </w:p>
    <w:p>
      <w:r>
        <w:t>Thanh Niên (từ Trần Hưng Đạo đến cầu Hải Tân)</w:t>
      </w:r>
    </w:p>
    <w:p>
      <w:r>
        <w:t>29.000</w:t>
      </w:r>
    </w:p>
    <w:p>
      <w:r>
        <w:t>11.500</w:t>
      </w:r>
    </w:p>
    <w:p>
      <w:r>
        <w:t>3,0</w:t>
      </w:r>
    </w:p>
    <w:p>
      <w:r>
        <w:t>2,5</w:t>
      </w:r>
    </w:p>
    <w:p>
      <w:r>
        <w:t>1,0</w:t>
      </w:r>
    </w:p>
    <w:p>
      <w:r>
        <w:t>1,0</w:t>
      </w:r>
    </w:p>
    <w:p>
      <w:r>
        <w:t>1,0</w:t>
      </w:r>
    </w:p>
    <w:p>
      <w:r>
        <w:t>1,0</w:t>
      </w:r>
    </w:p>
    <w:p>
      <w:r>
        <w:t>87.000</w:t>
      </w:r>
    </w:p>
    <w:p>
      <w:r>
        <w:t>28.750</w:t>
      </w:r>
    </w:p>
    <w:p>
      <w:r>
        <w:t>Nhóm B</w:t>
      </w:r>
    </w:p>
    <w:p>
      <w:r>
        <w:t>1</w:t>
      </w:r>
    </w:p>
    <w:p>
      <w:r>
        <w:t>Bắc Sơn (đoạn từ Trần Hưng Đạo đến Phạm Hồng Thái)</w:t>
      </w:r>
    </w:p>
    <w:p>
      <w:r>
        <w:t>27.000</w:t>
      </w:r>
    </w:p>
    <w:p>
      <w:r>
        <w:t>11.000</w:t>
      </w:r>
    </w:p>
    <w:p>
      <w:r>
        <w:t>2,5</w:t>
      </w:r>
    </w:p>
    <w:p>
      <w:r>
        <w:t>2,0</w:t>
      </w:r>
    </w:p>
    <w:p>
      <w:r>
        <w:t>1,0</w:t>
      </w:r>
    </w:p>
    <w:p>
      <w:r>
        <w:t>1,0</w:t>
      </w:r>
    </w:p>
    <w:p>
      <w:r>
        <w:t>1,0</w:t>
      </w:r>
    </w:p>
    <w:p>
      <w:r>
        <w:t>1,0</w:t>
      </w:r>
    </w:p>
    <w:p>
      <w:r>
        <w:t>67.500</w:t>
      </w:r>
    </w:p>
    <w:p>
      <w:r>
        <w:t>22.000</w:t>
      </w:r>
    </w:p>
    <w:p>
      <w:r>
        <w:t>2</w:t>
      </w:r>
    </w:p>
    <w:p>
      <w:r>
        <w:t>Điện Biên Phủ (đoạn từ ngã 4 giao với đường Tuệ Tĩnh đến đường sắt)</w:t>
      </w:r>
    </w:p>
    <w:p>
      <w:r>
        <w:t>27.000</w:t>
      </w:r>
    </w:p>
    <w:p>
      <w:r>
        <w:t>11.000</w:t>
      </w:r>
    </w:p>
    <w:p>
      <w:r>
        <w:t>1,8</w:t>
      </w:r>
    </w:p>
    <w:p>
      <w:r>
        <w:t>1,5</w:t>
      </w:r>
    </w:p>
    <w:p>
      <w:r>
        <w:t>1,0</w:t>
      </w:r>
    </w:p>
    <w:p>
      <w:r>
        <w:t>1,0</w:t>
      </w:r>
    </w:p>
    <w:p>
      <w:r>
        <w:t>1,0</w:t>
      </w:r>
    </w:p>
    <w:p>
      <w:r>
        <w:t>1,0</w:t>
      </w:r>
    </w:p>
    <w:p>
      <w:r>
        <w:t>48.600</w:t>
      </w:r>
    </w:p>
    <w:p>
      <w:r>
        <w:t>16.500</w:t>
      </w:r>
    </w:p>
    <w:p>
      <w:r>
        <w:t>3</w:t>
      </w:r>
    </w:p>
    <w:p>
      <w:r>
        <w:t>Đội Cấn</w:t>
      </w:r>
    </w:p>
    <w:p>
      <w:r>
        <w:t>27.000</w:t>
      </w:r>
    </w:p>
    <w:p>
      <w:r>
        <w:t>11.000</w:t>
      </w:r>
    </w:p>
    <w:p>
      <w:r>
        <w:t>1,7</w:t>
      </w:r>
    </w:p>
    <w:p>
      <w:r>
        <w:t>1,4</w:t>
      </w:r>
    </w:p>
    <w:p>
      <w:r>
        <w:t>1,0</w:t>
      </w:r>
    </w:p>
    <w:p>
      <w:r>
        <w:t>1,0</w:t>
      </w:r>
    </w:p>
    <w:p>
      <w:r>
        <w:t>1,0</w:t>
      </w:r>
    </w:p>
    <w:p>
      <w:r>
        <w:t>1,0</w:t>
      </w:r>
    </w:p>
    <w:p>
      <w:r>
        <w:t>45.900</w:t>
      </w:r>
    </w:p>
    <w:p>
      <w:r>
        <w:t>15.400</w:t>
      </w:r>
    </w:p>
    <w:p>
      <w:r>
        <w:t>4</w:t>
      </w:r>
    </w:p>
    <w:p>
      <w:r>
        <w:t>Nguyễn Thái Học</w:t>
      </w:r>
    </w:p>
    <w:p>
      <w:r>
        <w:t>27.000</w:t>
      </w:r>
    </w:p>
    <w:p>
      <w:r>
        <w:t>11.000</w:t>
      </w:r>
    </w:p>
    <w:p>
      <w:r>
        <w:t>3,0</w:t>
      </w:r>
    </w:p>
    <w:p>
      <w:r>
        <w:t>3,0</w:t>
      </w:r>
    </w:p>
    <w:p>
      <w:r>
        <w:t>1,0</w:t>
      </w:r>
    </w:p>
    <w:p>
      <w:r>
        <w:t>1,0</w:t>
      </w:r>
    </w:p>
    <w:p>
      <w:r>
        <w:t>1,0</w:t>
      </w:r>
    </w:p>
    <w:p>
      <w:r>
        <w:t>1,0</w:t>
      </w:r>
    </w:p>
    <w:p>
      <w:r>
        <w:t>81.000</w:t>
      </w:r>
    </w:p>
    <w:p>
      <w:r>
        <w:t>33.000</w:t>
      </w:r>
    </w:p>
    <w:p>
      <w:r>
        <w:t>5</w:t>
      </w:r>
    </w:p>
    <w:p>
      <w:r>
        <w:t>Tô Hiệu</w:t>
      </w:r>
    </w:p>
    <w:p>
      <w:r>
        <w:t>27.000</w:t>
      </w:r>
    </w:p>
    <w:p>
      <w:r>
        <w:t>11.000</w:t>
      </w:r>
    </w:p>
    <w:p>
      <w:r>
        <w:t>2,3</w:t>
      </w:r>
    </w:p>
    <w:p>
      <w:r>
        <w:t>2,0</w:t>
      </w:r>
    </w:p>
    <w:p>
      <w:r>
        <w:t>1,0</w:t>
      </w:r>
    </w:p>
    <w:p>
      <w:r>
        <w:t>1,0</w:t>
      </w:r>
    </w:p>
    <w:p>
      <w:r>
        <w:t>1,0</w:t>
      </w:r>
    </w:p>
    <w:p>
      <w:r>
        <w:t>1,0</w:t>
      </w:r>
    </w:p>
    <w:p>
      <w:r>
        <w:t>62.100</w:t>
      </w:r>
    </w:p>
    <w:p>
      <w:r>
        <w:t>22.000</w:t>
      </w:r>
    </w:p>
    <w:p>
      <w:r>
        <w:t>6</w:t>
      </w:r>
    </w:p>
    <w:p>
      <w:r>
        <w:t>Nguyễn Lương Bằng (đoạn từ ngã tư Ngô Quyền đến đường Vũ Hựu)</w:t>
      </w:r>
    </w:p>
    <w:p>
      <w:r>
        <w:t>27.000</w:t>
      </w:r>
    </w:p>
    <w:p>
      <w:r>
        <w:t>11.000</w:t>
      </w:r>
    </w:p>
    <w:p>
      <w:r>
        <w:t>2,2</w:t>
      </w:r>
    </w:p>
    <w:p>
      <w:r>
        <w:t>1,9</w:t>
      </w:r>
    </w:p>
    <w:p>
      <w:r>
        <w:t>1,0</w:t>
      </w:r>
    </w:p>
    <w:p>
      <w:r>
        <w:t>1,0</w:t>
      </w:r>
    </w:p>
    <w:p>
      <w:r>
        <w:t>1,0</w:t>
      </w:r>
    </w:p>
    <w:p>
      <w:r>
        <w:t>1,0</w:t>
      </w:r>
    </w:p>
    <w:p>
      <w:r>
        <w:t>59.400</w:t>
      </w:r>
    </w:p>
    <w:p>
      <w:r>
        <w:t>20.900</w:t>
      </w:r>
    </w:p>
    <w:p>
      <w:r>
        <w:t>Nhóm C</w:t>
      </w:r>
    </w:p>
    <w:p>
      <w:r>
        <w:t>1</w:t>
      </w:r>
    </w:p>
    <w:p>
      <w:r>
        <w:t>Bà Triệu (từ đường Lê Thanh Nghị đến đường Nguyễn Quý Tân)</w:t>
      </w:r>
    </w:p>
    <w:p>
      <w:r>
        <w:t>22.000</w:t>
      </w:r>
    </w:p>
    <w:p>
      <w:r>
        <w:t>9.500</w:t>
      </w:r>
    </w:p>
    <w:p>
      <w:r>
        <w:t>3,1</w:t>
      </w:r>
    </w:p>
    <w:p>
      <w:r>
        <w:t>2,6</w:t>
      </w:r>
    </w:p>
    <w:p>
      <w:r>
        <w:t>1,0</w:t>
      </w:r>
    </w:p>
    <w:p>
      <w:r>
        <w:t>1,0</w:t>
      </w:r>
    </w:p>
    <w:p>
      <w:r>
        <w:t>1,0</w:t>
      </w:r>
    </w:p>
    <w:p>
      <w:r>
        <w:t>1,0</w:t>
      </w:r>
    </w:p>
    <w:p>
      <w:r>
        <w:t>68.200</w:t>
      </w:r>
    </w:p>
    <w:p>
      <w:r>
        <w:t>24.700</w:t>
      </w:r>
    </w:p>
    <w:p>
      <w:r>
        <w:t>2</w:t>
      </w:r>
    </w:p>
    <w:p>
      <w:r>
        <w:t>Hồng Quang (đoạn từ Quảng trường Độc Lập đến Ga)</w:t>
      </w:r>
    </w:p>
    <w:p>
      <w:r>
        <w:t>22.000</w:t>
      </w:r>
    </w:p>
    <w:p>
      <w:r>
        <w:t>9.500</w:t>
      </w:r>
    </w:p>
    <w:p>
      <w:r>
        <w:t>2,0</w:t>
      </w:r>
    </w:p>
    <w:p>
      <w:r>
        <w:t>1,8</w:t>
      </w:r>
    </w:p>
    <w:p>
      <w:r>
        <w:t>1,0</w:t>
      </w:r>
    </w:p>
    <w:p>
      <w:r>
        <w:t>1,0</w:t>
      </w:r>
    </w:p>
    <w:p>
      <w:r>
        <w:t>1,0</w:t>
      </w:r>
    </w:p>
    <w:p>
      <w:r>
        <w:t>1,0</w:t>
      </w:r>
    </w:p>
    <w:p>
      <w:r>
        <w:t>44.000</w:t>
      </w:r>
    </w:p>
    <w:p>
      <w:r>
        <w:t>17.100</w:t>
      </w:r>
    </w:p>
    <w:p>
      <w:r>
        <w:t>3</w:t>
      </w:r>
    </w:p>
    <w:p>
      <w:r>
        <w:t>Nguyễn Lương Bằng (đoạn từ đường Vũ Hựu đến Công ty cổ phần xây dựng số 18)</w:t>
      </w:r>
    </w:p>
    <w:p>
      <w:r>
        <w:t>22.000</w:t>
      </w:r>
    </w:p>
    <w:p>
      <w:r>
        <w:t>9.500</w:t>
      </w:r>
    </w:p>
    <w:p>
      <w:r>
        <w:t>2,0</w:t>
      </w:r>
    </w:p>
    <w:p>
      <w:r>
        <w:t>2,0</w:t>
      </w:r>
    </w:p>
    <w:p>
      <w:r>
        <w:t>1,0</w:t>
      </w:r>
    </w:p>
    <w:p>
      <w:r>
        <w:t>1,0</w:t>
      </w:r>
    </w:p>
    <w:p>
      <w:r>
        <w:t>1,0</w:t>
      </w:r>
    </w:p>
    <w:p>
      <w:r>
        <w:t>1,0</w:t>
      </w:r>
    </w:p>
    <w:p>
      <w:r>
        <w:t>44.000</w:t>
      </w:r>
    </w:p>
    <w:p>
      <w:r>
        <w:t>19.000</w:t>
      </w:r>
    </w:p>
    <w:p>
      <w:r>
        <w:t>4</w:t>
      </w:r>
    </w:p>
    <w:p>
      <w:r>
        <w:t>Nguyễn Trãi</w:t>
      </w:r>
    </w:p>
    <w:p>
      <w:r>
        <w:t>22.000</w:t>
      </w:r>
    </w:p>
    <w:p>
      <w:r>
        <w:t>9.500</w:t>
      </w:r>
    </w:p>
    <w:p>
      <w:r>
        <w:t>2,5</w:t>
      </w:r>
    </w:p>
    <w:p>
      <w:r>
        <w:t>2,2</w:t>
      </w:r>
    </w:p>
    <w:p>
      <w:r>
        <w:t>1,0</w:t>
      </w:r>
    </w:p>
    <w:p>
      <w:r>
        <w:t>1,0</w:t>
      </w:r>
    </w:p>
    <w:p>
      <w:r>
        <w:t>1,0</w:t>
      </w:r>
    </w:p>
    <w:p>
      <w:r>
        <w:t>1,0</w:t>
      </w:r>
    </w:p>
    <w:p>
      <w:r>
        <w:t>55.000</w:t>
      </w:r>
    </w:p>
    <w:p>
      <w:r>
        <w:t>20.900</w:t>
      </w:r>
    </w:p>
    <w:p>
      <w:r>
        <w:t>5</w:t>
      </w:r>
    </w:p>
    <w:p>
      <w:r>
        <w:t>Quang Trung (đoạn từ đường Đô Lương đến đường Nguyễn Công Hoan)</w:t>
      </w:r>
    </w:p>
    <w:p>
      <w:r>
        <w:t>22.000</w:t>
      </w:r>
    </w:p>
    <w:p>
      <w:r>
        <w:t>9.500</w:t>
      </w:r>
    </w:p>
    <w:p>
      <w:r>
        <w:t>2,3</w:t>
      </w:r>
    </w:p>
    <w:p>
      <w:r>
        <w:t>2,0</w:t>
      </w:r>
    </w:p>
    <w:p>
      <w:r>
        <w:t>1,0</w:t>
      </w:r>
    </w:p>
    <w:p>
      <w:r>
        <w:t>1,0</w:t>
      </w:r>
    </w:p>
    <w:p>
      <w:r>
        <w:t>1,0</w:t>
      </w:r>
    </w:p>
    <w:p>
      <w:r>
        <w:t>1,0</w:t>
      </w:r>
    </w:p>
    <w:p>
      <w:r>
        <w:t>50.600</w:t>
      </w:r>
    </w:p>
    <w:p>
      <w:r>
        <w:t>19.000</w:t>
      </w:r>
    </w:p>
    <w:p>
      <w:r>
        <w:t>6</w:t>
      </w:r>
    </w:p>
    <w:p>
      <w:r>
        <w:t>Trương Mỹ (đoạn từ Mạc Thị Bưởi đến cống hồ Bình Minh)</w:t>
      </w:r>
    </w:p>
    <w:p>
      <w:r>
        <w:t>22.000</w:t>
      </w:r>
    </w:p>
    <w:p>
      <w:r>
        <w:t>9.500</w:t>
      </w:r>
    </w:p>
    <w:p>
      <w:r>
        <w:t>2,3</w:t>
      </w:r>
    </w:p>
    <w:p>
      <w:r>
        <w:t>2,0</w:t>
      </w:r>
    </w:p>
    <w:p>
      <w:r>
        <w:t>1,0</w:t>
      </w:r>
    </w:p>
    <w:p>
      <w:r>
        <w:t>1,0</w:t>
      </w:r>
    </w:p>
    <w:p>
      <w:r>
        <w:t>1,0</w:t>
      </w:r>
    </w:p>
    <w:p>
      <w:r>
        <w:t>1,0</w:t>
      </w:r>
    </w:p>
    <w:p>
      <w:r>
        <w:t>50.600</w:t>
      </w:r>
    </w:p>
    <w:p>
      <w:r>
        <w:t>19.000</w:t>
      </w:r>
    </w:p>
    <w:p>
      <w:r>
        <w:t>7</w:t>
      </w:r>
    </w:p>
    <w:p>
      <w:r>
        <w:t>Lê Thanh Nghị (từ số nhà 315 và số nhà 316 đến ngã tư Hải Tân)</w:t>
      </w:r>
    </w:p>
    <w:p>
      <w:r>
        <w:t>22.000</w:t>
      </w:r>
    </w:p>
    <w:p>
      <w:r>
        <w:t>9.500</w:t>
      </w:r>
    </w:p>
    <w:p>
      <w:r>
        <w:t>2,2</w:t>
      </w:r>
    </w:p>
    <w:p>
      <w:r>
        <w:t>1,8</w:t>
      </w:r>
    </w:p>
    <w:p>
      <w:r>
        <w:t>1,0</w:t>
      </w:r>
    </w:p>
    <w:p>
      <w:r>
        <w:t>1,0</w:t>
      </w:r>
    </w:p>
    <w:p>
      <w:r>
        <w:t>1,0</w:t>
      </w:r>
    </w:p>
    <w:p>
      <w:r>
        <w:t>1,0</w:t>
      </w:r>
    </w:p>
    <w:p>
      <w:r>
        <w:t>48.400</w:t>
      </w:r>
    </w:p>
    <w:p>
      <w:r>
        <w:t>17.100</w:t>
      </w:r>
    </w:p>
    <w:p>
      <w:r>
        <w:t>8</w:t>
      </w:r>
    </w:p>
    <w:p>
      <w:r>
        <w:t>Đoàn Kết</w:t>
      </w:r>
    </w:p>
    <w:p>
      <w:r>
        <w:t>22.000</w:t>
      </w:r>
    </w:p>
    <w:p>
      <w:r>
        <w:t>9.500</w:t>
      </w:r>
    </w:p>
    <w:p>
      <w:r>
        <w:t>3,0</w:t>
      </w:r>
    </w:p>
    <w:p>
      <w:r>
        <w:t>2,5</w:t>
      </w:r>
    </w:p>
    <w:p>
      <w:r>
        <w:t>1,0</w:t>
      </w:r>
    </w:p>
    <w:p>
      <w:r>
        <w:t>1,0</w:t>
      </w:r>
    </w:p>
    <w:p>
      <w:r>
        <w:t>1,0</w:t>
      </w:r>
    </w:p>
    <w:p>
      <w:r>
        <w:t>1,0</w:t>
      </w:r>
    </w:p>
    <w:p>
      <w:r>
        <w:t>66.000</w:t>
      </w:r>
    </w:p>
    <w:p>
      <w:r>
        <w:t>23.750</w:t>
      </w:r>
    </w:p>
    <w:p>
      <w:r>
        <w:t>9</w:t>
      </w:r>
    </w:p>
    <w:p>
      <w:r>
        <w:t>Đường phố có mặt cắt đường 22,0 m trong khu đô thị sinh thái ven sông Thái Bình (Ecorivers)</w:t>
      </w:r>
    </w:p>
    <w:p>
      <w:r>
        <w:t>22.000</w:t>
      </w:r>
    </w:p>
    <w:p>
      <w:r>
        <w:t>9.500</w:t>
      </w:r>
    </w:p>
    <w:p>
      <w:r>
        <w:t>1,8</w:t>
      </w:r>
    </w:p>
    <w:p>
      <w:r>
        <w:t>1,0</w:t>
      </w:r>
    </w:p>
    <w:p>
      <w:r>
        <w:t>1,0</w:t>
      </w:r>
    </w:p>
    <w:p>
      <w:r>
        <w:t>1,0</w:t>
      </w:r>
    </w:p>
    <w:p>
      <w:r>
        <w:t>1,0</w:t>
      </w:r>
    </w:p>
    <w:p>
      <w:r>
        <w:t>1,0</w:t>
      </w:r>
    </w:p>
    <w:p>
      <w:r>
        <w:t>39.600</w:t>
      </w:r>
    </w:p>
    <w:p>
      <w:r>
        <w:t>9.500</w:t>
      </w:r>
    </w:p>
    <w:p>
      <w:r>
        <w:t>10</w:t>
      </w:r>
    </w:p>
    <w:p>
      <w:r>
        <w:t>Đường phố có mặt cắt đường 14,0 m trong khu đô thị sinh thái ven sông Thái Bình (Ecorivers) (đối với các vị trí lô đất mặt quay ra Club House)</w:t>
      </w:r>
    </w:p>
    <w:p>
      <w:r>
        <w:t>22.000</w:t>
      </w:r>
    </w:p>
    <w:p>
      <w:r>
        <w:t>9.500</w:t>
      </w:r>
    </w:p>
    <w:p>
      <w:r>
        <w:t>1,8</w:t>
      </w:r>
    </w:p>
    <w:p>
      <w:r>
        <w:t>1,0</w:t>
      </w:r>
    </w:p>
    <w:p>
      <w:r>
        <w:t>1,0</w:t>
      </w:r>
    </w:p>
    <w:p>
      <w:r>
        <w:t>1,0</w:t>
      </w:r>
    </w:p>
    <w:p>
      <w:r>
        <w:t>1,0</w:t>
      </w:r>
    </w:p>
    <w:p>
      <w:r>
        <w:t>1,0</w:t>
      </w:r>
    </w:p>
    <w:p>
      <w:r>
        <w:t>39.600</w:t>
      </w:r>
    </w:p>
    <w:p>
      <w:r>
        <w:t>9.500</w:t>
      </w:r>
    </w:p>
    <w:p>
      <w:r>
        <w:t>Nhóm D</w:t>
      </w:r>
    </w:p>
    <w:p>
      <w:r>
        <w:t>1</w:t>
      </w:r>
    </w:p>
    <w:p>
      <w:r>
        <w:t>Chi Lăng (đoạn từ cống Hào Thành đến đường sắt)</w:t>
      </w:r>
    </w:p>
    <w:p>
      <w:r>
        <w:t>21.000</w:t>
      </w:r>
    </w:p>
    <w:p>
      <w:r>
        <w:t>9.000</w:t>
      </w:r>
    </w:p>
    <w:p>
      <w:r>
        <w:t>2,0</w:t>
      </w:r>
    </w:p>
    <w:p>
      <w:r>
        <w:t>1,7</w:t>
      </w:r>
    </w:p>
    <w:p>
      <w:r>
        <w:t>1,0</w:t>
      </w:r>
    </w:p>
    <w:p>
      <w:r>
        <w:t>1,0</w:t>
      </w:r>
    </w:p>
    <w:p>
      <w:r>
        <w:t>1,0</w:t>
      </w:r>
    </w:p>
    <w:p>
      <w:r>
        <w:t>1,0</w:t>
      </w:r>
    </w:p>
    <w:p>
      <w:r>
        <w:t>42.000</w:t>
      </w:r>
    </w:p>
    <w:p>
      <w:r>
        <w:t>15.300</w:t>
      </w:r>
    </w:p>
    <w:p>
      <w:r>
        <w:t>2</w:t>
      </w:r>
    </w:p>
    <w:p>
      <w:r>
        <w:t>Lê Thanh Nghị (đoạn từ ngã tư Máy Sứ đến cầu Cất)</w:t>
      </w:r>
    </w:p>
    <w:p>
      <w:r>
        <w:t>21.000</w:t>
      </w:r>
    </w:p>
    <w:p>
      <w:r>
        <w:t>9.000</w:t>
      </w:r>
    </w:p>
    <w:p>
      <w:r>
        <w:t>3,0</w:t>
      </w:r>
    </w:p>
    <w:p>
      <w:r>
        <w:t>2,5</w:t>
      </w:r>
    </w:p>
    <w:p>
      <w:r>
        <w:t>1,0</w:t>
      </w:r>
    </w:p>
    <w:p>
      <w:r>
        <w:t>1,0</w:t>
      </w:r>
    </w:p>
    <w:p>
      <w:r>
        <w:t>1,0</w:t>
      </w:r>
    </w:p>
    <w:p>
      <w:r>
        <w:t>1,0</w:t>
      </w:r>
    </w:p>
    <w:p>
      <w:r>
        <w:t>63.000</w:t>
      </w:r>
    </w:p>
    <w:p>
      <w:r>
        <w:t>22.500</w:t>
      </w:r>
    </w:p>
    <w:p>
      <w:r>
        <w:t>3</w:t>
      </w:r>
    </w:p>
    <w:p>
      <w:r>
        <w:t>Bà Triệu (từ đường Nguyễn Quý Tân đến đường Ngô Quyền)</w:t>
      </w:r>
    </w:p>
    <w:p>
      <w:r>
        <w:t>21.000</w:t>
      </w:r>
    </w:p>
    <w:p>
      <w:r>
        <w:t>9.000</w:t>
      </w:r>
    </w:p>
    <w:p>
      <w:r>
        <w:t>3,0</w:t>
      </w:r>
    </w:p>
    <w:p>
      <w:r>
        <w:t>2,5</w:t>
      </w:r>
    </w:p>
    <w:p>
      <w:r>
        <w:t>1,0</w:t>
      </w:r>
    </w:p>
    <w:p>
      <w:r>
        <w:t>1,0</w:t>
      </w:r>
    </w:p>
    <w:p>
      <w:r>
        <w:t>1,0</w:t>
      </w:r>
    </w:p>
    <w:p>
      <w:r>
        <w:t>1,0</w:t>
      </w:r>
    </w:p>
    <w:p>
      <w:r>
        <w:t>63.000</w:t>
      </w:r>
    </w:p>
    <w:p>
      <w:r>
        <w:t>22.500</w:t>
      </w:r>
    </w:p>
    <w:p>
      <w:r>
        <w:t>4</w:t>
      </w:r>
    </w:p>
    <w:p>
      <w:r>
        <w:t>Bà Triệu (đoạn còn lại)</w:t>
      </w:r>
    </w:p>
    <w:p>
      <w:r>
        <w:t>21.000</w:t>
      </w:r>
    </w:p>
    <w:p>
      <w:r>
        <w:t>9.000</w:t>
      </w:r>
    </w:p>
    <w:p>
      <w:r>
        <w:t>2,0</w:t>
      </w:r>
    </w:p>
    <w:p>
      <w:r>
        <w:t>1,7</w:t>
      </w:r>
    </w:p>
    <w:p>
      <w:r>
        <w:t>1,0</w:t>
      </w:r>
    </w:p>
    <w:p>
      <w:r>
        <w:t>1,0</w:t>
      </w:r>
    </w:p>
    <w:p>
      <w:r>
        <w:t>1,0</w:t>
      </w:r>
    </w:p>
    <w:p>
      <w:r>
        <w:t>1,0</w:t>
      </w:r>
    </w:p>
    <w:p>
      <w:r>
        <w:t>42.000</w:t>
      </w:r>
    </w:p>
    <w:p>
      <w:r>
        <w:t>15.300</w:t>
      </w:r>
    </w:p>
    <w:p>
      <w:r>
        <w:t>5</w:t>
      </w:r>
    </w:p>
    <w:p>
      <w:r>
        <w:t>Ngô Quyền (đoạn từ đường Nguyễn Lương Bằng đến đường Nguyễn Chí Thanh)</w:t>
      </w:r>
    </w:p>
    <w:p>
      <w:r>
        <w:t>21.000</w:t>
      </w:r>
    </w:p>
    <w:p>
      <w:r>
        <w:t>9.000</w:t>
      </w:r>
    </w:p>
    <w:p>
      <w:r>
        <w:t>3,5</w:t>
      </w:r>
    </w:p>
    <w:p>
      <w:r>
        <w:t>3,3</w:t>
      </w:r>
    </w:p>
    <w:p>
      <w:r>
        <w:t>1,0</w:t>
      </w:r>
    </w:p>
    <w:p>
      <w:r>
        <w:t>1,0</w:t>
      </w:r>
    </w:p>
    <w:p>
      <w:r>
        <w:t>1,0</w:t>
      </w:r>
    </w:p>
    <w:p>
      <w:r>
        <w:t>1,0</w:t>
      </w:r>
    </w:p>
    <w:p>
      <w:r>
        <w:t>73.500</w:t>
      </w:r>
    </w:p>
    <w:p>
      <w:r>
        <w:t>29.700</w:t>
      </w:r>
    </w:p>
    <w:p>
      <w:r>
        <w:t>6</w:t>
      </w:r>
    </w:p>
    <w:p>
      <w:r>
        <w:t>Nguyễn Lương Bằng (đoạn từ Công ty cổ phần xây dựng 18 đến đường An Định)</w:t>
      </w:r>
    </w:p>
    <w:p>
      <w:r>
        <w:t>21.000</w:t>
      </w:r>
    </w:p>
    <w:p>
      <w:r>
        <w:t>9.000</w:t>
      </w:r>
    </w:p>
    <w:p>
      <w:r>
        <w:t>1,8</w:t>
      </w:r>
    </w:p>
    <w:p>
      <w:r>
        <w:t>1,6</w:t>
      </w:r>
    </w:p>
    <w:p>
      <w:r>
        <w:t>1,0</w:t>
      </w:r>
    </w:p>
    <w:p>
      <w:r>
        <w:t>1,0</w:t>
      </w:r>
    </w:p>
    <w:p>
      <w:r>
        <w:t>1,0</w:t>
      </w:r>
    </w:p>
    <w:p>
      <w:r>
        <w:t>1,0</w:t>
      </w:r>
    </w:p>
    <w:p>
      <w:r>
        <w:t>37.800</w:t>
      </w:r>
    </w:p>
    <w:p>
      <w:r>
        <w:t>14.400</w:t>
      </w:r>
    </w:p>
    <w:p>
      <w:r>
        <w:t>7</w:t>
      </w:r>
    </w:p>
    <w:p>
      <w:r>
        <w:t>Thanh Niên (đoạn từ đường sắt đến đường An Định)</w:t>
      </w:r>
    </w:p>
    <w:p>
      <w:r>
        <w:t>21.000</w:t>
      </w:r>
    </w:p>
    <w:p>
      <w:r>
        <w:t>9.000</w:t>
      </w:r>
    </w:p>
    <w:p>
      <w:r>
        <w:t>3,0</w:t>
      </w:r>
    </w:p>
    <w:p>
      <w:r>
        <w:t>2,5</w:t>
      </w:r>
    </w:p>
    <w:p>
      <w:r>
        <w:t>1,0</w:t>
      </w:r>
    </w:p>
    <w:p>
      <w:r>
        <w:t>1,0</w:t>
      </w:r>
    </w:p>
    <w:p>
      <w:r>
        <w:t>1,0</w:t>
      </w:r>
    </w:p>
    <w:p>
      <w:r>
        <w:t>1,0</w:t>
      </w:r>
    </w:p>
    <w:p>
      <w:r>
        <w:t>63.000</w:t>
      </w:r>
    </w:p>
    <w:p>
      <w:r>
        <w:t>22.500</w:t>
      </w:r>
    </w:p>
    <w:p>
      <w:r>
        <w:t>8</w:t>
      </w:r>
    </w:p>
    <w:p>
      <w:r>
        <w:t>Trần Bình Trọng (đoạn từ Đồng Xuân đến Bạch Đằng)</w:t>
      </w:r>
    </w:p>
    <w:p>
      <w:r>
        <w:t>21.000</w:t>
      </w:r>
    </w:p>
    <w:p>
      <w:r>
        <w:t>9.000</w:t>
      </w:r>
    </w:p>
    <w:p>
      <w:r>
        <w:t>2,0</w:t>
      </w:r>
    </w:p>
    <w:p>
      <w:r>
        <w:t>1,7</w:t>
      </w:r>
    </w:p>
    <w:p>
      <w:r>
        <w:t>1,0</w:t>
      </w:r>
    </w:p>
    <w:p>
      <w:r>
        <w:t>1,0</w:t>
      </w:r>
    </w:p>
    <w:p>
      <w:r>
        <w:t>1,0</w:t>
      </w:r>
    </w:p>
    <w:p>
      <w:r>
        <w:t>1,0</w:t>
      </w:r>
    </w:p>
    <w:p>
      <w:r>
        <w:t>42.000</w:t>
      </w:r>
    </w:p>
    <w:p>
      <w:r>
        <w:t>15.300</w:t>
      </w:r>
    </w:p>
    <w:p>
      <w:r>
        <w:t>9</w:t>
      </w:r>
    </w:p>
    <w:p>
      <w:r>
        <w:t>Trần Hưng Đạo (đoạn từ đường Thanh Niên đến Nguyễn Hữu Cầu)</w:t>
      </w:r>
    </w:p>
    <w:p>
      <w:r>
        <w:t>21.000</w:t>
      </w:r>
    </w:p>
    <w:p>
      <w:r>
        <w:t>9.000</w:t>
      </w:r>
    </w:p>
    <w:p>
      <w:r>
        <w:t>2,5</w:t>
      </w:r>
    </w:p>
    <w:p>
      <w:r>
        <w:t>2,0</w:t>
      </w:r>
    </w:p>
    <w:p>
      <w:r>
        <w:t>1,0</w:t>
      </w:r>
    </w:p>
    <w:p>
      <w:r>
        <w:t>1,0</w:t>
      </w:r>
    </w:p>
    <w:p>
      <w:r>
        <w:t>1,0</w:t>
      </w:r>
    </w:p>
    <w:p>
      <w:r>
        <w:t>1,0</w:t>
      </w:r>
    </w:p>
    <w:p>
      <w:r>
        <w:t>52.500</w:t>
      </w:r>
    </w:p>
    <w:p>
      <w:r>
        <w:t>18.000</w:t>
      </w:r>
    </w:p>
    <w:p>
      <w:r>
        <w:t>10</w:t>
      </w:r>
    </w:p>
    <w:p>
      <w:r>
        <w:t>Trần Khánh Dư</w:t>
      </w:r>
    </w:p>
    <w:p>
      <w:r>
        <w:t>21.000</w:t>
      </w:r>
    </w:p>
    <w:p>
      <w:r>
        <w:t>9.000</w:t>
      </w:r>
    </w:p>
    <w:p>
      <w:r>
        <w:t>2,0</w:t>
      </w:r>
    </w:p>
    <w:p>
      <w:r>
        <w:t>1,7</w:t>
      </w:r>
    </w:p>
    <w:p>
      <w:r>
        <w:t>1,0</w:t>
      </w:r>
    </w:p>
    <w:p>
      <w:r>
        <w:t>1,0</w:t>
      </w:r>
    </w:p>
    <w:p>
      <w:r>
        <w:t>1,0</w:t>
      </w:r>
    </w:p>
    <w:p>
      <w:r>
        <w:t>1,0</w:t>
      </w:r>
    </w:p>
    <w:p>
      <w:r>
        <w:t>42.000</w:t>
      </w:r>
    </w:p>
    <w:p>
      <w:r>
        <w:t>15.300</w:t>
      </w:r>
    </w:p>
    <w:p>
      <w:r>
        <w:t>11</w:t>
      </w:r>
    </w:p>
    <w:p>
      <w:r>
        <w:t>Trần Quốc Toản</w:t>
      </w:r>
    </w:p>
    <w:p>
      <w:r>
        <w:t>21.000</w:t>
      </w:r>
    </w:p>
    <w:p>
      <w:r>
        <w:t>9.000</w:t>
      </w:r>
    </w:p>
    <w:p>
      <w:r>
        <w:t>2,0</w:t>
      </w:r>
    </w:p>
    <w:p>
      <w:r>
        <w:t>1,7</w:t>
      </w:r>
    </w:p>
    <w:p>
      <w:r>
        <w:t>1,0</w:t>
      </w:r>
    </w:p>
    <w:p>
      <w:r>
        <w:t>1,0</w:t>
      </w:r>
    </w:p>
    <w:p>
      <w:r>
        <w:t>1,0</w:t>
      </w:r>
    </w:p>
    <w:p>
      <w:r>
        <w:t>1,0</w:t>
      </w:r>
    </w:p>
    <w:p>
      <w:r>
        <w:t>42.000</w:t>
      </w:r>
    </w:p>
    <w:p>
      <w:r>
        <w:t>15.300</w:t>
      </w:r>
    </w:p>
    <w:p>
      <w:r>
        <w:t>12</w:t>
      </w:r>
    </w:p>
    <w:p>
      <w:r>
        <w:t>Trần Thủ Độ</w:t>
      </w:r>
    </w:p>
    <w:p>
      <w:r>
        <w:t>21.000</w:t>
      </w:r>
    </w:p>
    <w:p>
      <w:r>
        <w:t>9.000</w:t>
      </w:r>
    </w:p>
    <w:p>
      <w:r>
        <w:t>2,0</w:t>
      </w:r>
    </w:p>
    <w:p>
      <w:r>
        <w:t>1,7</w:t>
      </w:r>
    </w:p>
    <w:p>
      <w:r>
        <w:t>1,0</w:t>
      </w:r>
    </w:p>
    <w:p>
      <w:r>
        <w:t>1,0</w:t>
      </w:r>
    </w:p>
    <w:p>
      <w:r>
        <w:t>1,0</w:t>
      </w:r>
    </w:p>
    <w:p>
      <w:r>
        <w:t>1,0</w:t>
      </w:r>
    </w:p>
    <w:p>
      <w:r>
        <w:t>42.000</w:t>
      </w:r>
    </w:p>
    <w:p>
      <w:r>
        <w:t>15.300</w:t>
      </w:r>
    </w:p>
    <w:p>
      <w:r>
        <w:t>13</w:t>
      </w:r>
    </w:p>
    <w:p>
      <w:r>
        <w:t>Tuệ Tĩnh (đoạn từ đường Hoàng Hoa Thám đến Điện Biên Phủ)</w:t>
      </w:r>
    </w:p>
    <w:p>
      <w:r>
        <w:t>21.000</w:t>
      </w:r>
    </w:p>
    <w:p>
      <w:r>
        <w:t>9.000</w:t>
      </w:r>
    </w:p>
    <w:p>
      <w:r>
        <w:t>1,8</w:t>
      </w:r>
    </w:p>
    <w:p>
      <w:r>
        <w:t>1,5</w:t>
      </w:r>
    </w:p>
    <w:p>
      <w:r>
        <w:t>1,0</w:t>
      </w:r>
    </w:p>
    <w:p>
      <w:r>
        <w:t>1,0</w:t>
      </w:r>
    </w:p>
    <w:p>
      <w:r>
        <w:t>1,0</w:t>
      </w:r>
    </w:p>
    <w:p>
      <w:r>
        <w:t>1,0</w:t>
      </w:r>
    </w:p>
    <w:p>
      <w:r>
        <w:t>37.800</w:t>
      </w:r>
    </w:p>
    <w:p>
      <w:r>
        <w:t>13.500</w:t>
      </w:r>
    </w:p>
    <w:p>
      <w:r>
        <w:t>14</w:t>
      </w:r>
    </w:p>
    <w:p>
      <w:r>
        <w:t>Phạm Hồng Thái (đoạn từ Quang Trung đến Phạm Sư Mệnh)</w:t>
      </w:r>
    </w:p>
    <w:p>
      <w:r>
        <w:t>21.000</w:t>
      </w:r>
    </w:p>
    <w:p>
      <w:r>
        <w:t>9.000</w:t>
      </w:r>
    </w:p>
    <w:p>
      <w:r>
        <w:t>2,4</w:t>
      </w:r>
    </w:p>
    <w:p>
      <w:r>
        <w:t>2,0</w:t>
      </w:r>
    </w:p>
    <w:p>
      <w:r>
        <w:t>1,0</w:t>
      </w:r>
    </w:p>
    <w:p>
      <w:r>
        <w:t>1,0</w:t>
      </w:r>
    </w:p>
    <w:p>
      <w:r>
        <w:t>1,0</w:t>
      </w:r>
    </w:p>
    <w:p>
      <w:r>
        <w:t>1,0</w:t>
      </w:r>
    </w:p>
    <w:p>
      <w:r>
        <w:t>50.400</w:t>
      </w:r>
    </w:p>
    <w:p>
      <w:r>
        <w:t>18.000</w:t>
      </w:r>
    </w:p>
    <w:p>
      <w:r>
        <w:t>15</w:t>
      </w:r>
    </w:p>
    <w:p>
      <w:r>
        <w:t>Tôn Đức Thắng</w:t>
      </w:r>
    </w:p>
    <w:p>
      <w:r>
        <w:t>21.000</w:t>
      </w:r>
    </w:p>
    <w:p>
      <w:r>
        <w:t>9.000</w:t>
      </w:r>
    </w:p>
    <w:p>
      <w:r>
        <w:t>2,8</w:t>
      </w:r>
    </w:p>
    <w:p>
      <w:r>
        <w:t>2,5</w:t>
      </w:r>
    </w:p>
    <w:p>
      <w:r>
        <w:t>1,0</w:t>
      </w:r>
    </w:p>
    <w:p>
      <w:r>
        <w:t>1,0</w:t>
      </w:r>
    </w:p>
    <w:p>
      <w:r>
        <w:t>1,0</w:t>
      </w:r>
    </w:p>
    <w:p>
      <w:r>
        <w:t>1,0</w:t>
      </w:r>
    </w:p>
    <w:p>
      <w:r>
        <w:t>58.800</w:t>
      </w:r>
    </w:p>
    <w:p>
      <w:r>
        <w:t>22.500</w:t>
      </w:r>
    </w:p>
    <w:p>
      <w:r>
        <w:t>16</w:t>
      </w:r>
    </w:p>
    <w:p>
      <w:r>
        <w:t>Vũ Hựu (từ Nguyễn Lương Bằng đến Nguyễn Văn Linh)</w:t>
      </w:r>
    </w:p>
    <w:p>
      <w:r>
        <w:t>21.000</w:t>
      </w:r>
    </w:p>
    <w:p>
      <w:r>
        <w:t>9.000</w:t>
      </w:r>
    </w:p>
    <w:p>
      <w:r>
        <w:t>2,1</w:t>
      </w:r>
    </w:p>
    <w:p>
      <w:r>
        <w:t>2,0</w:t>
      </w:r>
    </w:p>
    <w:p>
      <w:r>
        <w:t>1,0</w:t>
      </w:r>
    </w:p>
    <w:p>
      <w:r>
        <w:t>1,0</w:t>
      </w:r>
    </w:p>
    <w:p>
      <w:r>
        <w:t>1,0</w:t>
      </w:r>
    </w:p>
    <w:p>
      <w:r>
        <w:t>1,0</w:t>
      </w:r>
    </w:p>
    <w:p>
      <w:r>
        <w:t>44.100</w:t>
      </w:r>
    </w:p>
    <w:p>
      <w:r>
        <w:t>18.000</w:t>
      </w:r>
    </w:p>
    <w:p>
      <w:r>
        <w:t>17</w:t>
      </w:r>
    </w:p>
    <w:p>
      <w:r>
        <w:t>Bùi Thị Xuân (đoạn từ đường Bạch Đằng đến hết Nhà thi đấu)</w:t>
      </w:r>
    </w:p>
    <w:p>
      <w:r>
        <w:t>21.000</w:t>
      </w:r>
    </w:p>
    <w:p>
      <w:r>
        <w:t>9.000</w:t>
      </w:r>
    </w:p>
    <w:p>
      <w:r>
        <w:t>3,0</w:t>
      </w:r>
    </w:p>
    <w:p>
      <w:r>
        <w:t>2,5</w:t>
      </w:r>
    </w:p>
    <w:p>
      <w:r>
        <w:t>1,0</w:t>
      </w:r>
    </w:p>
    <w:p>
      <w:r>
        <w:t>1,0</w:t>
      </w:r>
    </w:p>
    <w:p>
      <w:r>
        <w:t>1,0</w:t>
      </w:r>
    </w:p>
    <w:p>
      <w:r>
        <w:t>1,0</w:t>
      </w:r>
    </w:p>
    <w:p>
      <w:r>
        <w:t>63.000</w:t>
      </w:r>
    </w:p>
    <w:p>
      <w:r>
        <w:t>22.500</w:t>
      </w:r>
    </w:p>
    <w:p>
      <w:r>
        <w:t>18</w:t>
      </w:r>
    </w:p>
    <w:p>
      <w:r>
        <w:t>Bạch Năng Thi</w:t>
      </w:r>
    </w:p>
    <w:p>
      <w:r>
        <w:t>21.000</w:t>
      </w:r>
    </w:p>
    <w:p>
      <w:r>
        <w:t>9.000</w:t>
      </w:r>
    </w:p>
    <w:p>
      <w:r>
        <w:t>3,0</w:t>
      </w:r>
    </w:p>
    <w:p>
      <w:r>
        <w:t>2,5</w:t>
      </w:r>
    </w:p>
    <w:p>
      <w:r>
        <w:t>1,0</w:t>
      </w:r>
    </w:p>
    <w:p>
      <w:r>
        <w:t>1,0</w:t>
      </w:r>
    </w:p>
    <w:p>
      <w:r>
        <w:t>1,0</w:t>
      </w:r>
    </w:p>
    <w:p>
      <w:r>
        <w:t>1,0</w:t>
      </w:r>
    </w:p>
    <w:p>
      <w:r>
        <w:t>63.000</w:t>
      </w:r>
    </w:p>
    <w:p>
      <w:r>
        <w:t>22.500</w:t>
      </w:r>
    </w:p>
    <w:p>
      <w:r>
        <w:t>19</w:t>
      </w:r>
    </w:p>
    <w:p>
      <w:r>
        <w:t>Phạm Ngọc Khánh</w:t>
      </w:r>
    </w:p>
    <w:p>
      <w:r>
        <w:t>21.000</w:t>
      </w:r>
    </w:p>
    <w:p>
      <w:r>
        <w:t>9.000</w:t>
      </w:r>
    </w:p>
    <w:p>
      <w:r>
        <w:t>3,0</w:t>
      </w:r>
    </w:p>
    <w:p>
      <w:r>
        <w:t>2,5</w:t>
      </w:r>
    </w:p>
    <w:p>
      <w:r>
        <w:t>1,0</w:t>
      </w:r>
    </w:p>
    <w:p>
      <w:r>
        <w:t>1,0</w:t>
      </w:r>
    </w:p>
    <w:p>
      <w:r>
        <w:t>1,0</w:t>
      </w:r>
    </w:p>
    <w:p>
      <w:r>
        <w:t>1,0</w:t>
      </w:r>
    </w:p>
    <w:p>
      <w:r>
        <w:t>63.000</w:t>
      </w:r>
    </w:p>
    <w:p>
      <w:r>
        <w:t>22.500</w:t>
      </w:r>
    </w:p>
    <w:p>
      <w:r>
        <w:t>Nhóm E</w:t>
      </w:r>
    </w:p>
    <w:p>
      <w:r>
        <w:t>1</w:t>
      </w:r>
    </w:p>
    <w:p>
      <w:r>
        <w:t>Điện Biên Phủ (đoạn từ đường sắt đến đường An Định)</w:t>
      </w:r>
    </w:p>
    <w:p>
      <w:r>
        <w:t>19.000</w:t>
      </w:r>
    </w:p>
    <w:p>
      <w:r>
        <w:t>8.500</w:t>
      </w:r>
    </w:p>
    <w:p>
      <w:r>
        <w:t>2,0</w:t>
      </w:r>
    </w:p>
    <w:p>
      <w:r>
        <w:t>1,7</w:t>
      </w:r>
    </w:p>
    <w:p>
      <w:r>
        <w:t>1,0</w:t>
      </w:r>
    </w:p>
    <w:p>
      <w:r>
        <w:t>1,0</w:t>
      </w:r>
    </w:p>
    <w:p>
      <w:r>
        <w:t>1,0</w:t>
      </w:r>
    </w:p>
    <w:p>
      <w:r>
        <w:t>1,0</w:t>
      </w:r>
    </w:p>
    <w:p>
      <w:r>
        <w:t>38.000</w:t>
      </w:r>
    </w:p>
    <w:p>
      <w:r>
        <w:t>14.450</w:t>
      </w:r>
    </w:p>
    <w:p>
      <w:r>
        <w:t>2</w:t>
      </w:r>
    </w:p>
    <w:p>
      <w:r>
        <w:t>Ngô Quyền (đoạn từ đường Nguyễn Chí Thanh đến cầu Phú Tảo và đoạn từ đường Nguyễn Lương Bằng đến đường An Định)</w:t>
      </w:r>
    </w:p>
    <w:p>
      <w:r>
        <w:t>19.000</w:t>
      </w:r>
    </w:p>
    <w:p>
      <w:r>
        <w:t>8.500</w:t>
      </w:r>
    </w:p>
    <w:p>
      <w:r>
        <w:t>2,5</w:t>
      </w:r>
    </w:p>
    <w:p>
      <w:r>
        <w:t>2,3</w:t>
      </w:r>
    </w:p>
    <w:p>
      <w:r>
        <w:t>1,0</w:t>
      </w:r>
    </w:p>
    <w:p>
      <w:r>
        <w:t>1,0</w:t>
      </w:r>
    </w:p>
    <w:p>
      <w:r>
        <w:t>1,0</w:t>
      </w:r>
    </w:p>
    <w:p>
      <w:r>
        <w:t>1,0</w:t>
      </w:r>
    </w:p>
    <w:p>
      <w:r>
        <w:t>47.500</w:t>
      </w:r>
    </w:p>
    <w:p>
      <w:r>
        <w:t>19.550</w:t>
      </w:r>
    </w:p>
    <w:p>
      <w:r>
        <w:t>3</w:t>
      </w:r>
    </w:p>
    <w:p>
      <w:r>
        <w:t>Nguyễn Thị Duệ (đoạn từ ngã 3 chợ Mát đến Nhà máy Gạch Hải Dương)</w:t>
      </w:r>
    </w:p>
    <w:p>
      <w:r>
        <w:t>19.000</w:t>
      </w:r>
    </w:p>
    <w:p>
      <w:r>
        <w:t>8.500</w:t>
      </w:r>
    </w:p>
    <w:p>
      <w:r>
        <w:t>2,5</w:t>
      </w:r>
    </w:p>
    <w:p>
      <w:r>
        <w:t>2,0</w:t>
      </w:r>
    </w:p>
    <w:p>
      <w:r>
        <w:t>1,0</w:t>
      </w:r>
    </w:p>
    <w:p>
      <w:r>
        <w:t>1,0</w:t>
      </w:r>
    </w:p>
    <w:p>
      <w:r>
        <w:t>1,0</w:t>
      </w:r>
    </w:p>
    <w:p>
      <w:r>
        <w:t>1,0</w:t>
      </w:r>
    </w:p>
    <w:p>
      <w:r>
        <w:t>47.500</w:t>
      </w:r>
    </w:p>
    <w:p>
      <w:r>
        <w:t>17.000</w:t>
      </w:r>
    </w:p>
    <w:p>
      <w:r>
        <w:t>4</w:t>
      </w:r>
    </w:p>
    <w:p>
      <w:r>
        <w:t>Đường nối từ Mạc Thị Bưởi sang hồ Bình Minh</w:t>
      </w:r>
    </w:p>
    <w:p>
      <w:r>
        <w:t>19.000</w:t>
      </w:r>
    </w:p>
    <w:p>
      <w:r>
        <w:t>8.500</w:t>
      </w:r>
    </w:p>
    <w:p>
      <w:r>
        <w:t>2,0</w:t>
      </w:r>
    </w:p>
    <w:p>
      <w:r>
        <w:t>1,8</w:t>
      </w:r>
    </w:p>
    <w:p>
      <w:r>
        <w:t>1,0</w:t>
      </w:r>
    </w:p>
    <w:p>
      <w:r>
        <w:t>1,0</w:t>
      </w:r>
    </w:p>
    <w:p>
      <w:r>
        <w:t>1,0</w:t>
      </w:r>
    </w:p>
    <w:p>
      <w:r>
        <w:t>1,0</w:t>
      </w:r>
    </w:p>
    <w:p>
      <w:r>
        <w:t>38.000</w:t>
      </w:r>
    </w:p>
    <w:p>
      <w:r>
        <w:t>15.300</w:t>
      </w:r>
    </w:p>
    <w:p>
      <w:r>
        <w:t>5</w:t>
      </w:r>
    </w:p>
    <w:p>
      <w:r>
        <w:t>Nguyễn Quý Tân</w:t>
      </w:r>
    </w:p>
    <w:p>
      <w:r>
        <w:t>19.000</w:t>
      </w:r>
    </w:p>
    <w:p>
      <w:r>
        <w:t>8.500</w:t>
      </w:r>
    </w:p>
    <w:p>
      <w:r>
        <w:t>3,0</w:t>
      </w:r>
    </w:p>
    <w:p>
      <w:r>
        <w:t>2,5</w:t>
      </w:r>
    </w:p>
    <w:p>
      <w:r>
        <w:t>1,0</w:t>
      </w:r>
    </w:p>
    <w:p>
      <w:r>
        <w:t>1,0</w:t>
      </w:r>
    </w:p>
    <w:p>
      <w:r>
        <w:t>1,0</w:t>
      </w:r>
    </w:p>
    <w:p>
      <w:r>
        <w:t>1,0</w:t>
      </w:r>
    </w:p>
    <w:p>
      <w:r>
        <w:t>57.000</w:t>
      </w:r>
    </w:p>
    <w:p>
      <w:r>
        <w:t>21.250</w:t>
      </w:r>
    </w:p>
    <w:p>
      <w:r>
        <w:t>6</w:t>
      </w:r>
    </w:p>
    <w:p>
      <w:r>
        <w:t>Trường Chinh (đoạn từ Ngô Quyền đến Đại lộ 30-10)</w:t>
      </w:r>
    </w:p>
    <w:p>
      <w:r>
        <w:t>19.000</w:t>
      </w:r>
    </w:p>
    <w:p>
      <w:r>
        <w:t>8.500</w:t>
      </w:r>
    </w:p>
    <w:p>
      <w:r>
        <w:t>3,0</w:t>
      </w:r>
    </w:p>
    <w:p>
      <w:r>
        <w:t>2,5</w:t>
      </w:r>
    </w:p>
    <w:p>
      <w:r>
        <w:t>1,0</w:t>
      </w:r>
    </w:p>
    <w:p>
      <w:r>
        <w:t>1,0</w:t>
      </w:r>
    </w:p>
    <w:p>
      <w:r>
        <w:t>1,0</w:t>
      </w:r>
    </w:p>
    <w:p>
      <w:r>
        <w:t>1,0</w:t>
      </w:r>
    </w:p>
    <w:p>
      <w:r>
        <w:t>57.000</w:t>
      </w:r>
    </w:p>
    <w:p>
      <w:r>
        <w:t>21.250</w:t>
      </w:r>
    </w:p>
    <w:p>
      <w:r>
        <w:t>7</w:t>
      </w:r>
    </w:p>
    <w:p>
      <w:r>
        <w:t>Thanh Niên (đoạn từ cầu Hải Tân đến ngã tư Hải Tân)</w:t>
      </w:r>
    </w:p>
    <w:p>
      <w:r>
        <w:t>19.000</w:t>
      </w:r>
    </w:p>
    <w:p>
      <w:r>
        <w:t>8.500</w:t>
      </w:r>
    </w:p>
    <w:p>
      <w:r>
        <w:t>3,5</w:t>
      </w:r>
    </w:p>
    <w:p>
      <w:r>
        <w:t>3,0</w:t>
      </w:r>
    </w:p>
    <w:p>
      <w:r>
        <w:t>1,0</w:t>
      </w:r>
    </w:p>
    <w:p>
      <w:r>
        <w:t>1,0</w:t>
      </w:r>
    </w:p>
    <w:p>
      <w:r>
        <w:t>1,0</w:t>
      </w:r>
    </w:p>
    <w:p>
      <w:r>
        <w:t>1,0</w:t>
      </w:r>
    </w:p>
    <w:p>
      <w:r>
        <w:t>66.500</w:t>
      </w:r>
    </w:p>
    <w:p>
      <w:r>
        <w:t>25.500</w:t>
      </w:r>
    </w:p>
    <w:p>
      <w:r>
        <w:t>8</w:t>
      </w:r>
    </w:p>
    <w:p>
      <w:r>
        <w:t>Đinh Tiên Hoàng</w:t>
      </w:r>
    </w:p>
    <w:p>
      <w:r>
        <w:t>19.000</w:t>
      </w:r>
    </w:p>
    <w:p>
      <w:r>
        <w:t>8.500</w:t>
      </w:r>
    </w:p>
    <w:p>
      <w:r>
        <w:t>2,7</w:t>
      </w:r>
    </w:p>
    <w:p>
      <w:r>
        <w:t>2,5</w:t>
      </w:r>
    </w:p>
    <w:p>
      <w:r>
        <w:t>1,0</w:t>
      </w:r>
    </w:p>
    <w:p>
      <w:r>
        <w:t>1,0</w:t>
      </w:r>
    </w:p>
    <w:p>
      <w:r>
        <w:t>1,0</w:t>
      </w:r>
    </w:p>
    <w:p>
      <w:r>
        <w:t>1,0</w:t>
      </w:r>
    </w:p>
    <w:p>
      <w:r>
        <w:t>51.300</w:t>
      </w:r>
    </w:p>
    <w:p>
      <w:r>
        <w:t>21.250</w:t>
      </w:r>
    </w:p>
    <w:p>
      <w:r>
        <w:t>9</w:t>
      </w:r>
    </w:p>
    <w:p>
      <w:r>
        <w:t>Nguyễn Thị Định</w:t>
      </w:r>
    </w:p>
    <w:p>
      <w:r>
        <w:t>19.000</w:t>
      </w:r>
    </w:p>
    <w:p>
      <w:r>
        <w:t>8.500</w:t>
      </w:r>
    </w:p>
    <w:p>
      <w:r>
        <w:t>2,6</w:t>
      </w:r>
    </w:p>
    <w:p>
      <w:r>
        <w:t>2,2</w:t>
      </w:r>
    </w:p>
    <w:p>
      <w:r>
        <w:t>1,0</w:t>
      </w:r>
    </w:p>
    <w:p>
      <w:r>
        <w:t>1,0</w:t>
      </w:r>
    </w:p>
    <w:p>
      <w:r>
        <w:t>1,0</w:t>
      </w:r>
    </w:p>
    <w:p>
      <w:r>
        <w:t>1,0</w:t>
      </w:r>
    </w:p>
    <w:p>
      <w:r>
        <w:t>49.400</w:t>
      </w:r>
    </w:p>
    <w:p>
      <w:r>
        <w:t>18.700</w:t>
      </w:r>
    </w:p>
    <w:p>
      <w:r>
        <w:t>10</w:t>
      </w:r>
    </w:p>
    <w:p>
      <w:r>
        <w:t>Phạm Xuân Huân (đoạn từ đường Thanh Niên đến đường Nguyễn Bỉnh Khiêm)</w:t>
      </w:r>
    </w:p>
    <w:p>
      <w:r>
        <w:t>19.000</w:t>
      </w:r>
    </w:p>
    <w:p>
      <w:r>
        <w:t>8.500</w:t>
      </w:r>
    </w:p>
    <w:p>
      <w:r>
        <w:t>2,5</w:t>
      </w:r>
    </w:p>
    <w:p>
      <w:r>
        <w:t>2,2</w:t>
      </w:r>
    </w:p>
    <w:p>
      <w:r>
        <w:t>1,0</w:t>
      </w:r>
    </w:p>
    <w:p>
      <w:r>
        <w:t>1,0</w:t>
      </w:r>
    </w:p>
    <w:p>
      <w:r>
        <w:t>1,0</w:t>
      </w:r>
    </w:p>
    <w:p>
      <w:r>
        <w:t>1,0</w:t>
      </w:r>
    </w:p>
    <w:p>
      <w:r>
        <w:t>47.500</w:t>
      </w:r>
    </w:p>
    <w:p>
      <w:r>
        <w:t>18.700</w:t>
      </w:r>
    </w:p>
    <w:p>
      <w:r>
        <w:t>11</w:t>
      </w:r>
    </w:p>
    <w:p>
      <w:r>
        <w:t>Hồng Châu</w:t>
      </w:r>
    </w:p>
    <w:p>
      <w:r>
        <w:t>19.000</w:t>
      </w:r>
    </w:p>
    <w:p>
      <w:r>
        <w:t>8.500</w:t>
      </w:r>
    </w:p>
    <w:p>
      <w:r>
        <w:t>2,5</w:t>
      </w:r>
    </w:p>
    <w:p>
      <w:r>
        <w:t>2,0</w:t>
      </w:r>
    </w:p>
    <w:p>
      <w:r>
        <w:t>1,0</w:t>
      </w:r>
    </w:p>
    <w:p>
      <w:r>
        <w:t>1,0</w:t>
      </w:r>
    </w:p>
    <w:p>
      <w:r>
        <w:t>1,0</w:t>
      </w:r>
    </w:p>
    <w:p>
      <w:r>
        <w:t>1,0</w:t>
      </w:r>
    </w:p>
    <w:p>
      <w:r>
        <w:t>47.500</w:t>
      </w:r>
    </w:p>
    <w:p>
      <w:r>
        <w:t>17.000</w:t>
      </w:r>
    </w:p>
    <w:p>
      <w:r>
        <w:t>12</w:t>
      </w:r>
    </w:p>
    <w:p>
      <w:r>
        <w:t>Hàm Nghi (đoạn từ đường Thanh Niên đến đường Nguyễn Bỉnh Khiêm)</w:t>
      </w:r>
    </w:p>
    <w:p>
      <w:r>
        <w:t>19.000</w:t>
      </w:r>
    </w:p>
    <w:p>
      <w:r>
        <w:t>8.500</w:t>
      </w:r>
    </w:p>
    <w:p>
      <w:r>
        <w:t>2,5</w:t>
      </w:r>
    </w:p>
    <w:p>
      <w:r>
        <w:t>2,2</w:t>
      </w:r>
    </w:p>
    <w:p>
      <w:r>
        <w:t>1,0</w:t>
      </w:r>
    </w:p>
    <w:p>
      <w:r>
        <w:t>1,0</w:t>
      </w:r>
    </w:p>
    <w:p>
      <w:r>
        <w:t>1,0</w:t>
      </w:r>
    </w:p>
    <w:p>
      <w:r>
        <w:t>1,0</w:t>
      </w:r>
    </w:p>
    <w:p>
      <w:r>
        <w:t>47.500</w:t>
      </w:r>
    </w:p>
    <w:p>
      <w:r>
        <w:t>18.700</w:t>
      </w:r>
    </w:p>
    <w:p>
      <w:r>
        <w:t>13</w:t>
      </w:r>
    </w:p>
    <w:p>
      <w:r>
        <w:t>Đường phố có mặt cắt đường 18,0 m trong khu đô thị sinh thái ven sông Thái Bình (Ecorivers</w:t>
      </w:r>
    </w:p>
    <w:p>
      <w:r>
        <w:t>19.000</w:t>
      </w:r>
    </w:p>
    <w:p>
      <w:r>
        <w:t>8.500</w:t>
      </w:r>
    </w:p>
    <w:p>
      <w:r>
        <w:t>1,5</w:t>
      </w:r>
    </w:p>
    <w:p>
      <w:r>
        <w:t>1,9</w:t>
      </w:r>
    </w:p>
    <w:p>
      <w:r>
        <w:t>1,0</w:t>
      </w:r>
    </w:p>
    <w:p>
      <w:r>
        <w:t>1,0</w:t>
      </w:r>
    </w:p>
    <w:p>
      <w:r>
        <w:t>1,0</w:t>
      </w:r>
    </w:p>
    <w:p>
      <w:r>
        <w:t>1,0</w:t>
      </w:r>
    </w:p>
    <w:p>
      <w:r>
        <w:t>28.500</w:t>
      </w:r>
    </w:p>
    <w:p>
      <w:r>
        <w:t>16.150</w:t>
      </w:r>
    </w:p>
    <w:p>
      <w:r>
        <w:t>14</w:t>
      </w:r>
    </w:p>
    <w:p>
      <w:r>
        <w:t>Phố Lê Lai</w:t>
      </w:r>
    </w:p>
    <w:p>
      <w:r>
        <w:t>19.000</w:t>
      </w:r>
    </w:p>
    <w:p>
      <w:r>
        <w:t>8.500</w:t>
      </w:r>
    </w:p>
    <w:p>
      <w:r>
        <w:t>1,1</w:t>
      </w:r>
    </w:p>
    <w:p>
      <w:r>
        <w:t>1,0</w:t>
      </w:r>
    </w:p>
    <w:p>
      <w:r>
        <w:t>1,0</w:t>
      </w:r>
    </w:p>
    <w:p>
      <w:r>
        <w:t>1,0</w:t>
      </w:r>
    </w:p>
    <w:p>
      <w:r>
        <w:t>1,0</w:t>
      </w:r>
    </w:p>
    <w:p>
      <w:r>
        <w:t>1,0</w:t>
      </w:r>
    </w:p>
    <w:p>
      <w:r>
        <w:t>20.900</w:t>
      </w:r>
    </w:p>
    <w:p>
      <w:r>
        <w:t>8.500</w:t>
      </w:r>
    </w:p>
    <w:p>
      <w:r>
        <w:t>Đường, phố loại III</w:t>
      </w:r>
    </w:p>
    <w:p>
      <w:r>
        <w:t>Nhóm A</w:t>
      </w:r>
    </w:p>
    <w:p>
      <w:r>
        <w:t>1</w:t>
      </w:r>
    </w:p>
    <w:p>
      <w:r>
        <w:t>Trương Mỹ (đoạn từ cống hồ Bình Minh đến đường Lê Thanh Nghị)</w:t>
      </w:r>
    </w:p>
    <w:p>
      <w:r>
        <w:t>18.000</w:t>
      </w:r>
    </w:p>
    <w:p>
      <w:r>
        <w:t>8.000</w:t>
      </w:r>
    </w:p>
    <w:p>
      <w:r>
        <w:t>2,3</w:t>
      </w:r>
    </w:p>
    <w:p>
      <w:r>
        <w:t>2,0</w:t>
      </w:r>
    </w:p>
    <w:p>
      <w:r>
        <w:t>1,0</w:t>
      </w:r>
    </w:p>
    <w:p>
      <w:r>
        <w:t>1,0</w:t>
      </w:r>
    </w:p>
    <w:p>
      <w:r>
        <w:t>1,0</w:t>
      </w:r>
    </w:p>
    <w:p>
      <w:r>
        <w:t>1,0</w:t>
      </w:r>
    </w:p>
    <w:p>
      <w:r>
        <w:t>41.400</w:t>
      </w:r>
    </w:p>
    <w:p>
      <w:r>
        <w:t>16.000</w:t>
      </w:r>
    </w:p>
    <w:p>
      <w:r>
        <w:t>2</w:t>
      </w:r>
    </w:p>
    <w:p>
      <w:r>
        <w:t>Đức Minh (đoạn từ Nguyễn Lương Bằng đến đường Nguyễn Văn Linh)</w:t>
      </w:r>
    </w:p>
    <w:p>
      <w:r>
        <w:t>18.000</w:t>
      </w:r>
    </w:p>
    <w:p>
      <w:r>
        <w:t>8.000</w:t>
      </w:r>
    </w:p>
    <w:p>
      <w:r>
        <w:t>2,3</w:t>
      </w:r>
    </w:p>
    <w:p>
      <w:r>
        <w:t>2,0</w:t>
      </w:r>
    </w:p>
    <w:p>
      <w:r>
        <w:t>1,0</w:t>
      </w:r>
    </w:p>
    <w:p>
      <w:r>
        <w:t>1,0</w:t>
      </w:r>
    </w:p>
    <w:p>
      <w:r>
        <w:t>1,0</w:t>
      </w:r>
    </w:p>
    <w:p>
      <w:r>
        <w:t>1,0</w:t>
      </w:r>
    </w:p>
    <w:p>
      <w:r>
        <w:t>41.400</w:t>
      </w:r>
    </w:p>
    <w:p>
      <w:r>
        <w:t>16.000</w:t>
      </w:r>
    </w:p>
    <w:p>
      <w:r>
        <w:t>3</w:t>
      </w:r>
    </w:p>
    <w:p>
      <w:r>
        <w:t>Bùi Thị Xuân (đoạn từ Nhà thi đấu đến đường Nguyễn Hải Thanh)</w:t>
      </w:r>
    </w:p>
    <w:p>
      <w:r>
        <w:t>18.000</w:t>
      </w:r>
    </w:p>
    <w:p>
      <w:r>
        <w:t>8.000</w:t>
      </w:r>
    </w:p>
    <w:p>
      <w:r>
        <w:t>2,8</w:t>
      </w:r>
    </w:p>
    <w:p>
      <w:r>
        <w:t>2,3</w:t>
      </w:r>
    </w:p>
    <w:p>
      <w:r>
        <w:t>1,0</w:t>
      </w:r>
    </w:p>
    <w:p>
      <w:r>
        <w:t>1,0</w:t>
      </w:r>
    </w:p>
    <w:p>
      <w:r>
        <w:t>1,0</w:t>
      </w:r>
    </w:p>
    <w:p>
      <w:r>
        <w:t>1,0</w:t>
      </w:r>
    </w:p>
    <w:p>
      <w:r>
        <w:t>50.400</w:t>
      </w:r>
    </w:p>
    <w:p>
      <w:r>
        <w:t>18.400</w:t>
      </w:r>
    </w:p>
    <w:p>
      <w:r>
        <w:t>4</w:t>
      </w:r>
    </w:p>
    <w:p>
      <w:r>
        <w:t>Đỗ Ngọc Du</w:t>
      </w:r>
    </w:p>
    <w:p>
      <w:r>
        <w:t>18.000</w:t>
      </w:r>
    </w:p>
    <w:p>
      <w:r>
        <w:t>8.000</w:t>
      </w:r>
    </w:p>
    <w:p>
      <w:r>
        <w:t>2,3</w:t>
      </w:r>
    </w:p>
    <w:p>
      <w:r>
        <w:t>2,0</w:t>
      </w:r>
    </w:p>
    <w:p>
      <w:r>
        <w:t>1,0</w:t>
      </w:r>
    </w:p>
    <w:p>
      <w:r>
        <w:t>1,0</w:t>
      </w:r>
    </w:p>
    <w:p>
      <w:r>
        <w:t>1,0</w:t>
      </w:r>
    </w:p>
    <w:p>
      <w:r>
        <w:t>1,0</w:t>
      </w:r>
    </w:p>
    <w:p>
      <w:r>
        <w:t>41.400</w:t>
      </w:r>
    </w:p>
    <w:p>
      <w:r>
        <w:t>16.000</w:t>
      </w:r>
    </w:p>
    <w:p>
      <w:r>
        <w:t>5</w:t>
      </w:r>
    </w:p>
    <w:p>
      <w:r>
        <w:t>Nguyễn Văn Linh (đoạn từ Ngô Quyền đến hết chợ Thanh Bình)</w:t>
      </w:r>
    </w:p>
    <w:p>
      <w:r>
        <w:t>18.000</w:t>
      </w:r>
    </w:p>
    <w:p>
      <w:r>
        <w:t>8.000</w:t>
      </w:r>
    </w:p>
    <w:p>
      <w:r>
        <w:t>3,5</w:t>
      </w:r>
    </w:p>
    <w:p>
      <w:r>
        <w:t>3,0</w:t>
      </w:r>
    </w:p>
    <w:p>
      <w:r>
        <w:t>1,0</w:t>
      </w:r>
    </w:p>
    <w:p>
      <w:r>
        <w:t>1,0</w:t>
      </w:r>
    </w:p>
    <w:p>
      <w:r>
        <w:t>1,0</w:t>
      </w:r>
    </w:p>
    <w:p>
      <w:r>
        <w:t>1,0</w:t>
      </w:r>
    </w:p>
    <w:p>
      <w:r>
        <w:t>63.000</w:t>
      </w:r>
    </w:p>
    <w:p>
      <w:r>
        <w:t>24.000</w:t>
      </w:r>
    </w:p>
    <w:p>
      <w:r>
        <w:t>6</w:t>
      </w:r>
    </w:p>
    <w:p>
      <w:r>
        <w:t>Lê Thanh Nghị (đoạn từ ngã tư Hải Tân đến Công ty CP Giầy Hải Dương)</w:t>
      </w:r>
    </w:p>
    <w:p>
      <w:r>
        <w:t>18.000</w:t>
      </w:r>
    </w:p>
    <w:p>
      <w:r>
        <w:t>8.000</w:t>
      </w:r>
    </w:p>
    <w:p>
      <w:r>
        <w:t>3,0</w:t>
      </w:r>
    </w:p>
    <w:p>
      <w:r>
        <w:t>2,5</w:t>
      </w:r>
    </w:p>
    <w:p>
      <w:r>
        <w:t>1,0</w:t>
      </w:r>
    </w:p>
    <w:p>
      <w:r>
        <w:t>1,0</w:t>
      </w:r>
    </w:p>
    <w:p>
      <w:r>
        <w:t>1,0</w:t>
      </w:r>
    </w:p>
    <w:p>
      <w:r>
        <w:t>1,0</w:t>
      </w:r>
    </w:p>
    <w:p>
      <w:r>
        <w:t>54.000</w:t>
      </w:r>
    </w:p>
    <w:p>
      <w:r>
        <w:t>20.000</w:t>
      </w:r>
    </w:p>
    <w:p>
      <w:r>
        <w:t>7</w:t>
      </w:r>
    </w:p>
    <w:p>
      <w:r>
        <w:t>Đường nối từ đường Ngô Quyền đến đường Đức Minh (đường Đỗ Ngọc Du kéo dài)</w:t>
      </w:r>
    </w:p>
    <w:p>
      <w:r>
        <w:t>18.000</w:t>
      </w:r>
    </w:p>
    <w:p>
      <w:r>
        <w:t>8.000</w:t>
      </w:r>
    </w:p>
    <w:p>
      <w:r>
        <w:t>2,3</w:t>
      </w:r>
    </w:p>
    <w:p>
      <w:r>
        <w:t>2,0</w:t>
      </w:r>
    </w:p>
    <w:p>
      <w:r>
        <w:t>1,0</w:t>
      </w:r>
    </w:p>
    <w:p>
      <w:r>
        <w:t>1,0</w:t>
      </w:r>
    </w:p>
    <w:p>
      <w:r>
        <w:t>1,0</w:t>
      </w:r>
    </w:p>
    <w:p>
      <w:r>
        <w:t>1,0</w:t>
      </w:r>
    </w:p>
    <w:p>
      <w:r>
        <w:t>41.400</w:t>
      </w:r>
    </w:p>
    <w:p>
      <w:r>
        <w:t>16.000</w:t>
      </w:r>
    </w:p>
    <w:p>
      <w:r>
        <w:t>8</w:t>
      </w:r>
    </w:p>
    <w:p>
      <w:r>
        <w:t>Nhà Thờ</w:t>
      </w:r>
    </w:p>
    <w:p>
      <w:r>
        <w:t>18.000</w:t>
      </w:r>
    </w:p>
    <w:p>
      <w:r>
        <w:t>8.000</w:t>
      </w:r>
    </w:p>
    <w:p>
      <w:r>
        <w:t>3,2</w:t>
      </w:r>
    </w:p>
    <w:p>
      <w:r>
        <w:t>2,8</w:t>
      </w:r>
    </w:p>
    <w:p>
      <w:r>
        <w:t>1,0</w:t>
      </w:r>
    </w:p>
    <w:p>
      <w:r>
        <w:t>1,0</w:t>
      </w:r>
    </w:p>
    <w:p>
      <w:r>
        <w:t>1,0</w:t>
      </w:r>
    </w:p>
    <w:p>
      <w:r>
        <w:t>1,0</w:t>
      </w:r>
    </w:p>
    <w:p>
      <w:r>
        <w:t>57.600</w:t>
      </w:r>
    </w:p>
    <w:p>
      <w:r>
        <w:t>22.400</w:t>
      </w:r>
    </w:p>
    <w:p>
      <w:r>
        <w:t>9</w:t>
      </w:r>
    </w:p>
    <w:p>
      <w:r>
        <w:t>Lê Chân (đoạn từ Trương Mỹ đến đường Bình Minh)</w:t>
      </w:r>
    </w:p>
    <w:p>
      <w:r>
        <w:t>18.000</w:t>
      </w:r>
    </w:p>
    <w:p>
      <w:r>
        <w:t>8.000</w:t>
      </w:r>
    </w:p>
    <w:p>
      <w:r>
        <w:t>1,7</w:t>
      </w:r>
    </w:p>
    <w:p>
      <w:r>
        <w:t>1,5</w:t>
      </w:r>
    </w:p>
    <w:p>
      <w:r>
        <w:t>1,0</w:t>
      </w:r>
    </w:p>
    <w:p>
      <w:r>
        <w:t>1,0</w:t>
      </w:r>
    </w:p>
    <w:p>
      <w:r>
        <w:t>1,0</w:t>
      </w:r>
    </w:p>
    <w:p>
      <w:r>
        <w:t>1,0</w:t>
      </w:r>
    </w:p>
    <w:p>
      <w:r>
        <w:t>30.600</w:t>
      </w:r>
    </w:p>
    <w:p>
      <w:r>
        <w:t>12.000</w:t>
      </w:r>
    </w:p>
    <w:p>
      <w:r>
        <w:t>10</w:t>
      </w:r>
    </w:p>
    <w:p>
      <w:r>
        <w:t>Lê Hồng Phong</w:t>
      </w:r>
    </w:p>
    <w:p>
      <w:r>
        <w:t>18.000</w:t>
      </w:r>
    </w:p>
    <w:p>
      <w:r>
        <w:t>8.000</w:t>
      </w:r>
    </w:p>
    <w:p>
      <w:r>
        <w:t>2,5</w:t>
      </w:r>
    </w:p>
    <w:p>
      <w:r>
        <w:t>2,0</w:t>
      </w:r>
    </w:p>
    <w:p>
      <w:r>
        <w:t>1,0</w:t>
      </w:r>
    </w:p>
    <w:p>
      <w:r>
        <w:t>1,0</w:t>
      </w:r>
    </w:p>
    <w:p>
      <w:r>
        <w:t>1,0</w:t>
      </w:r>
    </w:p>
    <w:p>
      <w:r>
        <w:t>1,0</w:t>
      </w:r>
    </w:p>
    <w:p>
      <w:r>
        <w:t>45.000</w:t>
      </w:r>
    </w:p>
    <w:p>
      <w:r>
        <w:t>16.000</w:t>
      </w:r>
    </w:p>
    <w:p>
      <w:r>
        <w:t>Nhóm B</w:t>
      </w:r>
    </w:p>
    <w:p>
      <w:r>
        <w:t>1</w:t>
      </w:r>
    </w:p>
    <w:p>
      <w:r>
        <w:t>An Ninh (đoạn từ đường Quang Trung đến cống 3 cửa)</w:t>
      </w:r>
    </w:p>
    <w:p>
      <w:r>
        <w:t>17.000</w:t>
      </w:r>
    </w:p>
    <w:p>
      <w:r>
        <w:t>7.500</w:t>
      </w:r>
    </w:p>
    <w:p>
      <w:r>
        <w:t>2,5</w:t>
      </w:r>
    </w:p>
    <w:p>
      <w:r>
        <w:t>2,0</w:t>
      </w:r>
    </w:p>
    <w:p>
      <w:r>
        <w:t>1,0</w:t>
      </w:r>
    </w:p>
    <w:p>
      <w:r>
        <w:t>1,0</w:t>
      </w:r>
    </w:p>
    <w:p>
      <w:r>
        <w:t>1,0</w:t>
      </w:r>
    </w:p>
    <w:p>
      <w:r>
        <w:t>1,0</w:t>
      </w:r>
    </w:p>
    <w:p>
      <w:r>
        <w:t>42.500</w:t>
      </w:r>
    </w:p>
    <w:p>
      <w:r>
        <w:t>15.000</w:t>
      </w:r>
    </w:p>
    <w:p>
      <w:r>
        <w:t>2</w:t>
      </w:r>
    </w:p>
    <w:p>
      <w:r>
        <w:t>Bắc Sơn (đoạn từ Phạm Hồng Thái đến đường Nguyễn Văn Tố)</w:t>
      </w:r>
    </w:p>
    <w:p>
      <w:r>
        <w:t>17.000</w:t>
      </w:r>
    </w:p>
    <w:p>
      <w:r>
        <w:t>7.500</w:t>
      </w:r>
    </w:p>
    <w:p>
      <w:r>
        <w:t>2,5</w:t>
      </w:r>
    </w:p>
    <w:p>
      <w:r>
        <w:t>2,0</w:t>
      </w:r>
    </w:p>
    <w:p>
      <w:r>
        <w:t>1,0</w:t>
      </w:r>
    </w:p>
    <w:p>
      <w:r>
        <w:t>1,0</w:t>
      </w:r>
    </w:p>
    <w:p>
      <w:r>
        <w:t>1,0</w:t>
      </w:r>
    </w:p>
    <w:p>
      <w:r>
        <w:t>1,0</w:t>
      </w:r>
    </w:p>
    <w:p>
      <w:r>
        <w:t>42.500</w:t>
      </w:r>
    </w:p>
    <w:p>
      <w:r>
        <w:t>15.000</w:t>
      </w:r>
    </w:p>
    <w:p>
      <w:r>
        <w:t>3</w:t>
      </w:r>
    </w:p>
    <w:p>
      <w:r>
        <w:t>Canh Nông I</w:t>
      </w:r>
    </w:p>
    <w:p>
      <w:r>
        <w:t>17.000</w:t>
      </w:r>
    </w:p>
    <w:p>
      <w:r>
        <w:t>7.500</w:t>
      </w:r>
    </w:p>
    <w:p>
      <w:r>
        <w:t>2,5</w:t>
      </w:r>
    </w:p>
    <w:p>
      <w:r>
        <w:t>2,0</w:t>
      </w:r>
    </w:p>
    <w:p>
      <w:r>
        <w:t>1,0</w:t>
      </w:r>
    </w:p>
    <w:p>
      <w:r>
        <w:t>1,0</w:t>
      </w:r>
    </w:p>
    <w:p>
      <w:r>
        <w:t>1,0</w:t>
      </w:r>
    </w:p>
    <w:p>
      <w:r>
        <w:t>1,0</w:t>
      </w:r>
    </w:p>
    <w:p>
      <w:r>
        <w:t>42.500</w:t>
      </w:r>
    </w:p>
    <w:p>
      <w:r>
        <w:t>15.000</w:t>
      </w:r>
    </w:p>
    <w:p>
      <w:r>
        <w:t>4</w:t>
      </w:r>
    </w:p>
    <w:p>
      <w:r>
        <w:t>Nguyễn Văn Tố</w:t>
      </w:r>
    </w:p>
    <w:p>
      <w:r>
        <w:t>17.000</w:t>
      </w:r>
    </w:p>
    <w:p>
      <w:r>
        <w:t>7.500</w:t>
      </w:r>
    </w:p>
    <w:p>
      <w:r>
        <w:t>2,2</w:t>
      </w:r>
    </w:p>
    <w:p>
      <w:r>
        <w:t>1,8</w:t>
      </w:r>
    </w:p>
    <w:p>
      <w:r>
        <w:t>1,0</w:t>
      </w:r>
    </w:p>
    <w:p>
      <w:r>
        <w:t>1,0</w:t>
      </w:r>
    </w:p>
    <w:p>
      <w:r>
        <w:t>1,0</w:t>
      </w:r>
    </w:p>
    <w:p>
      <w:r>
        <w:t>1,0</w:t>
      </w:r>
    </w:p>
    <w:p>
      <w:r>
        <w:t>37.400</w:t>
      </w:r>
    </w:p>
    <w:p>
      <w:r>
        <w:t>13.500</w:t>
      </w:r>
    </w:p>
    <w:p>
      <w:r>
        <w:t>5</w:t>
      </w:r>
    </w:p>
    <w:p>
      <w:r>
        <w:t>Bình Minh</w:t>
      </w:r>
    </w:p>
    <w:p>
      <w:r>
        <w:t>17.000</w:t>
      </w:r>
    </w:p>
    <w:p>
      <w:r>
        <w:t>7.500</w:t>
      </w:r>
    </w:p>
    <w:p>
      <w:r>
        <w:t>2,5</w:t>
      </w:r>
    </w:p>
    <w:p>
      <w:r>
        <w:t>2,0</w:t>
      </w:r>
    </w:p>
    <w:p>
      <w:r>
        <w:t>1,0</w:t>
      </w:r>
    </w:p>
    <w:p>
      <w:r>
        <w:t>1,0</w:t>
      </w:r>
    </w:p>
    <w:p>
      <w:r>
        <w:t>1,0</w:t>
      </w:r>
    </w:p>
    <w:p>
      <w:r>
        <w:t>1,0</w:t>
      </w:r>
    </w:p>
    <w:p>
      <w:r>
        <w:t>42.500</w:t>
      </w:r>
    </w:p>
    <w:p>
      <w:r>
        <w:t>15.000</w:t>
      </w:r>
    </w:p>
    <w:p>
      <w:r>
        <w:t>6</w:t>
      </w:r>
    </w:p>
    <w:p>
      <w:r>
        <w:t>Nguyễn Văn Linh (đoạn từ hết chợ thương mại Thanh Bình đến Đại Lộ 30-10)</w:t>
      </w:r>
    </w:p>
    <w:p>
      <w:r>
        <w:t>17.000</w:t>
      </w:r>
    </w:p>
    <w:p>
      <w:r>
        <w:t>7.500</w:t>
      </w:r>
    </w:p>
    <w:p>
      <w:r>
        <w:t>3,0</w:t>
      </w:r>
    </w:p>
    <w:p>
      <w:r>
        <w:t>2,5</w:t>
      </w:r>
    </w:p>
    <w:p>
      <w:r>
        <w:t>1,0</w:t>
      </w:r>
    </w:p>
    <w:p>
      <w:r>
        <w:t>1,0</w:t>
      </w:r>
    </w:p>
    <w:p>
      <w:r>
        <w:t>1,0</w:t>
      </w:r>
    </w:p>
    <w:p>
      <w:r>
        <w:t>1,0</w:t>
      </w:r>
    </w:p>
    <w:p>
      <w:r>
        <w:t>51.000</w:t>
      </w:r>
    </w:p>
    <w:p>
      <w:r>
        <w:t>18.750</w:t>
      </w:r>
    </w:p>
    <w:p>
      <w:r>
        <w:t>7</w:t>
      </w:r>
    </w:p>
    <w:p>
      <w:r>
        <w:t>Hải Thượng Lãn Ông</w:t>
      </w:r>
    </w:p>
    <w:p>
      <w:r>
        <w:t>17.000</w:t>
      </w:r>
    </w:p>
    <w:p>
      <w:r>
        <w:t>7.500</w:t>
      </w:r>
    </w:p>
    <w:p>
      <w:r>
        <w:t>1,8</w:t>
      </w:r>
    </w:p>
    <w:p>
      <w:r>
        <w:t>1,5</w:t>
      </w:r>
    </w:p>
    <w:p>
      <w:r>
        <w:t>1,0</w:t>
      </w:r>
    </w:p>
    <w:p>
      <w:r>
        <w:t>1,0</w:t>
      </w:r>
    </w:p>
    <w:p>
      <w:r>
        <w:t>1,0</w:t>
      </w:r>
    </w:p>
    <w:p>
      <w:r>
        <w:t>1,0</w:t>
      </w:r>
    </w:p>
    <w:p>
      <w:r>
        <w:t>30.600</w:t>
      </w:r>
    </w:p>
    <w:p>
      <w:r>
        <w:t>11.250</w:t>
      </w:r>
    </w:p>
    <w:p>
      <w:r>
        <w:t>8</w:t>
      </w:r>
    </w:p>
    <w:p>
      <w:r>
        <w:t>Nguyễn Thượng Mẫn</w:t>
      </w:r>
    </w:p>
    <w:p>
      <w:r>
        <w:t>17.000</w:t>
      </w:r>
    </w:p>
    <w:p>
      <w:r>
        <w:t>7.500</w:t>
      </w:r>
    </w:p>
    <w:p>
      <w:r>
        <w:t>2,0</w:t>
      </w:r>
    </w:p>
    <w:p>
      <w:r>
        <w:t>1,7</w:t>
      </w:r>
    </w:p>
    <w:p>
      <w:r>
        <w:t>1,0</w:t>
      </w:r>
    </w:p>
    <w:p>
      <w:r>
        <w:t>1,0</w:t>
      </w:r>
    </w:p>
    <w:p>
      <w:r>
        <w:t>1,0</w:t>
      </w:r>
    </w:p>
    <w:p>
      <w:r>
        <w:t>1,0</w:t>
      </w:r>
    </w:p>
    <w:p>
      <w:r>
        <w:t>34.000</w:t>
      </w:r>
    </w:p>
    <w:p>
      <w:r>
        <w:t>12.750</w:t>
      </w:r>
    </w:p>
    <w:p>
      <w:r>
        <w:t>9</w:t>
      </w:r>
    </w:p>
    <w:p>
      <w:r>
        <w:t>Dương Hoà</w:t>
      </w:r>
    </w:p>
    <w:p>
      <w:r>
        <w:t>17.000</w:t>
      </w:r>
    </w:p>
    <w:p>
      <w:r>
        <w:t>7.500</w:t>
      </w:r>
    </w:p>
    <w:p>
      <w:r>
        <w:t>2,4</w:t>
      </w:r>
    </w:p>
    <w:p>
      <w:r>
        <w:t>2,1</w:t>
      </w:r>
    </w:p>
    <w:p>
      <w:r>
        <w:t>1,0</w:t>
      </w:r>
    </w:p>
    <w:p>
      <w:r>
        <w:t>1,0</w:t>
      </w:r>
    </w:p>
    <w:p>
      <w:r>
        <w:t>1,0</w:t>
      </w:r>
    </w:p>
    <w:p>
      <w:r>
        <w:t>1,0</w:t>
      </w:r>
    </w:p>
    <w:p>
      <w:r>
        <w:t>40.800</w:t>
      </w:r>
    </w:p>
    <w:p>
      <w:r>
        <w:t>15.750</w:t>
      </w:r>
    </w:p>
    <w:p>
      <w:r>
        <w:t>10</w:t>
      </w:r>
    </w:p>
    <w:p>
      <w:r>
        <w:t>Lương Thế Vinh (đoạn từ đường Thanh Niên đến đường Nguyễn Thị Định)</w:t>
      </w:r>
    </w:p>
    <w:p>
      <w:r>
        <w:t>17.000</w:t>
      </w:r>
    </w:p>
    <w:p>
      <w:r>
        <w:t>7.500</w:t>
      </w:r>
    </w:p>
    <w:p>
      <w:r>
        <w:t>3,2</w:t>
      </w:r>
    </w:p>
    <w:p>
      <w:r>
        <w:t>2,8</w:t>
      </w:r>
    </w:p>
    <w:p>
      <w:r>
        <w:t>1,0</w:t>
      </w:r>
    </w:p>
    <w:p>
      <w:r>
        <w:t>1,0</w:t>
      </w:r>
    </w:p>
    <w:p>
      <w:r>
        <w:t>1,0</w:t>
      </w:r>
    </w:p>
    <w:p>
      <w:r>
        <w:t>1,0</w:t>
      </w:r>
    </w:p>
    <w:p>
      <w:r>
        <w:t>54.400</w:t>
      </w:r>
    </w:p>
    <w:p>
      <w:r>
        <w:t>21.000</w:t>
      </w:r>
    </w:p>
    <w:p>
      <w:r>
        <w:t>11</w:t>
      </w:r>
    </w:p>
    <w:p>
      <w:r>
        <w:t>Bùi Thị Xuân (đoạn từ đường Nguyễn Hải Thanh đến cầu Hải Tân)</w:t>
      </w:r>
    </w:p>
    <w:p>
      <w:r>
        <w:t>17.000</w:t>
      </w:r>
    </w:p>
    <w:p>
      <w:r>
        <w:t>7.500</w:t>
      </w:r>
    </w:p>
    <w:p>
      <w:r>
        <w:t>2,8</w:t>
      </w:r>
    </w:p>
    <w:p>
      <w:r>
        <w:t>2,5</w:t>
      </w:r>
    </w:p>
    <w:p>
      <w:r>
        <w:t>1,0</w:t>
      </w:r>
    </w:p>
    <w:p>
      <w:r>
        <w:t>1,0</w:t>
      </w:r>
    </w:p>
    <w:p>
      <w:r>
        <w:t>1,0</w:t>
      </w:r>
    </w:p>
    <w:p>
      <w:r>
        <w:t>1,0</w:t>
      </w:r>
    </w:p>
    <w:p>
      <w:r>
        <w:t>47.600</w:t>
      </w:r>
    </w:p>
    <w:p>
      <w:r>
        <w:t>18.750</w:t>
      </w:r>
    </w:p>
    <w:p>
      <w:r>
        <w:t>12</w:t>
      </w:r>
    </w:p>
    <w:p>
      <w:r>
        <w:t>Phú Thọ</w:t>
      </w:r>
    </w:p>
    <w:p>
      <w:r>
        <w:t>17.000</w:t>
      </w:r>
    </w:p>
    <w:p>
      <w:r>
        <w:t>7.500</w:t>
      </w:r>
    </w:p>
    <w:p>
      <w:r>
        <w:t>2,4</w:t>
      </w:r>
    </w:p>
    <w:p>
      <w:r>
        <w:t>2,1</w:t>
      </w:r>
    </w:p>
    <w:p>
      <w:r>
        <w:t>1,0</w:t>
      </w:r>
    </w:p>
    <w:p>
      <w:r>
        <w:t>1,0</w:t>
      </w:r>
    </w:p>
    <w:p>
      <w:r>
        <w:t>1,0</w:t>
      </w:r>
    </w:p>
    <w:p>
      <w:r>
        <w:t>1,0</w:t>
      </w:r>
    </w:p>
    <w:p>
      <w:r>
        <w:t>40.800</w:t>
      </w:r>
    </w:p>
    <w:p>
      <w:r>
        <w:t>15.750</w:t>
      </w:r>
    </w:p>
    <w:p>
      <w:r>
        <w:t>13</w:t>
      </w:r>
    </w:p>
    <w:p>
      <w:r>
        <w:t>Hàm Nghi (đoạn từ Nguyễn Đức Cảnh đến Thanh Niên và từ Nguyễn Bỉnh Khiêm đến Lương Thế Vinh)</w:t>
      </w:r>
    </w:p>
    <w:p>
      <w:r>
        <w:t>17.000</w:t>
      </w:r>
    </w:p>
    <w:p>
      <w:r>
        <w:t>7.500</w:t>
      </w:r>
    </w:p>
    <w:p>
      <w:r>
        <w:t>2,3</w:t>
      </w:r>
    </w:p>
    <w:p>
      <w:r>
        <w:t>1,9</w:t>
      </w:r>
    </w:p>
    <w:p>
      <w:r>
        <w:t>1,0</w:t>
      </w:r>
    </w:p>
    <w:p>
      <w:r>
        <w:t>1,0</w:t>
      </w:r>
    </w:p>
    <w:p>
      <w:r>
        <w:t>1,0</w:t>
      </w:r>
    </w:p>
    <w:p>
      <w:r>
        <w:t>1,0</w:t>
      </w:r>
    </w:p>
    <w:p>
      <w:r>
        <w:t>39.100</w:t>
      </w:r>
    </w:p>
    <w:p>
      <w:r>
        <w:t>14.250</w:t>
      </w:r>
    </w:p>
    <w:p>
      <w:r>
        <w:t>14</w:t>
      </w:r>
    </w:p>
    <w:p>
      <w:r>
        <w:t>Đường bến xe khách (đoạn từ đường Hồng Quang sang đường Chi Lăng)</w:t>
      </w:r>
    </w:p>
    <w:p>
      <w:r>
        <w:t>17.000</w:t>
      </w:r>
    </w:p>
    <w:p>
      <w:r>
        <w:t>7.500</w:t>
      </w:r>
    </w:p>
    <w:p>
      <w:r>
        <w:t>1,8</w:t>
      </w:r>
    </w:p>
    <w:p>
      <w:r>
        <w:t>1,5</w:t>
      </w:r>
    </w:p>
    <w:p>
      <w:r>
        <w:t>1,0</w:t>
      </w:r>
    </w:p>
    <w:p>
      <w:r>
        <w:t>1,0</w:t>
      </w:r>
    </w:p>
    <w:p>
      <w:r>
        <w:t>1,0</w:t>
      </w:r>
    </w:p>
    <w:p>
      <w:r>
        <w:t>1,0</w:t>
      </w:r>
    </w:p>
    <w:p>
      <w:r>
        <w:t>30.600</w:t>
      </w:r>
    </w:p>
    <w:p>
      <w:r>
        <w:t>11.250</w:t>
      </w:r>
    </w:p>
    <w:p>
      <w:r>
        <w:t>15</w:t>
      </w:r>
    </w:p>
    <w:p>
      <w:r>
        <w:t>Nguyễn Trác Luân</w:t>
      </w:r>
    </w:p>
    <w:p>
      <w:r>
        <w:t>17.000</w:t>
      </w:r>
    </w:p>
    <w:p>
      <w:r>
        <w:t>7.500</w:t>
      </w:r>
    </w:p>
    <w:p>
      <w:r>
        <w:t>2,0</w:t>
      </w:r>
    </w:p>
    <w:p>
      <w:r>
        <w:t>1,7</w:t>
      </w:r>
    </w:p>
    <w:p>
      <w:r>
        <w:t>1,0</w:t>
      </w:r>
    </w:p>
    <w:p>
      <w:r>
        <w:t>1,0</w:t>
      </w:r>
    </w:p>
    <w:p>
      <w:r>
        <w:t>1,0</w:t>
      </w:r>
    </w:p>
    <w:p>
      <w:r>
        <w:t>1,0</w:t>
      </w:r>
    </w:p>
    <w:p>
      <w:r>
        <w:t>34.000</w:t>
      </w:r>
    </w:p>
    <w:p>
      <w:r>
        <w:t>12.750</w:t>
      </w:r>
    </w:p>
    <w:p>
      <w:r>
        <w:t>16</w:t>
      </w:r>
    </w:p>
    <w:p>
      <w:r>
        <w:t>Phạm Xuân Huân (đoạn từ Nguyễn Bỉnh Khiêm đến Lương Thế Vinh)</w:t>
      </w:r>
    </w:p>
    <w:p>
      <w:r>
        <w:t>17.000</w:t>
      </w:r>
    </w:p>
    <w:p>
      <w:r>
        <w:t>7.500</w:t>
      </w:r>
    </w:p>
    <w:p>
      <w:r>
        <w:t>2,2</w:t>
      </w:r>
    </w:p>
    <w:p>
      <w:r>
        <w:t>2,0</w:t>
      </w:r>
    </w:p>
    <w:p>
      <w:r>
        <w:t>1,0</w:t>
      </w:r>
    </w:p>
    <w:p>
      <w:r>
        <w:t>1,0</w:t>
      </w:r>
    </w:p>
    <w:p>
      <w:r>
        <w:t>1,0</w:t>
      </w:r>
    </w:p>
    <w:p>
      <w:r>
        <w:t>1,0</w:t>
      </w:r>
    </w:p>
    <w:p>
      <w:r>
        <w:t>37.400</w:t>
      </w:r>
    </w:p>
    <w:p>
      <w:r>
        <w:t>15.000</w:t>
      </w:r>
    </w:p>
    <w:p>
      <w:r>
        <w:t>Nhóm C</w:t>
      </w:r>
    </w:p>
    <w:p>
      <w:r>
        <w:t>1</w:t>
      </w:r>
    </w:p>
    <w:p>
      <w:r>
        <w:t>Mai Hắc Đế</w:t>
      </w:r>
    </w:p>
    <w:p>
      <w:r>
        <w:t>16.000</w:t>
      </w:r>
    </w:p>
    <w:p>
      <w:r>
        <w:t>7.000</w:t>
      </w:r>
    </w:p>
    <w:p>
      <w:r>
        <w:t>2,0</w:t>
      </w:r>
    </w:p>
    <w:p>
      <w:r>
        <w:t>1,7</w:t>
      </w:r>
    </w:p>
    <w:p>
      <w:r>
        <w:t>1,0</w:t>
      </w:r>
    </w:p>
    <w:p>
      <w:r>
        <w:t>1,0</w:t>
      </w:r>
    </w:p>
    <w:p>
      <w:r>
        <w:t>1,0</w:t>
      </w:r>
    </w:p>
    <w:p>
      <w:r>
        <w:t>1,0</w:t>
      </w:r>
    </w:p>
    <w:p>
      <w:r>
        <w:t>32.000</w:t>
      </w:r>
    </w:p>
    <w:p>
      <w:r>
        <w:t>11.900</w:t>
      </w:r>
    </w:p>
    <w:p>
      <w:r>
        <w:t>2</w:t>
      </w:r>
    </w:p>
    <w:p>
      <w:r>
        <w:t>Nguyễn Hới</w:t>
      </w:r>
    </w:p>
    <w:p>
      <w:r>
        <w:t>16.000</w:t>
      </w:r>
    </w:p>
    <w:p>
      <w:r>
        <w:t>7.000</w:t>
      </w:r>
    </w:p>
    <w:p>
      <w:r>
        <w:t>2,0</w:t>
      </w:r>
    </w:p>
    <w:p>
      <w:r>
        <w:t>1,7</w:t>
      </w:r>
    </w:p>
    <w:p>
      <w:r>
        <w:t>1,0</w:t>
      </w:r>
    </w:p>
    <w:p>
      <w:r>
        <w:t>1,0</w:t>
      </w:r>
    </w:p>
    <w:p>
      <w:r>
        <w:t>1,0</w:t>
      </w:r>
    </w:p>
    <w:p>
      <w:r>
        <w:t>1,0</w:t>
      </w:r>
    </w:p>
    <w:p>
      <w:r>
        <w:t>32.000</w:t>
      </w:r>
    </w:p>
    <w:p>
      <w:r>
        <w:t>11.900</w:t>
      </w:r>
    </w:p>
    <w:p>
      <w:r>
        <w:t>3</w:t>
      </w:r>
    </w:p>
    <w:p>
      <w:r>
        <w:t>Đường trong khu dân cư Lilama</w:t>
      </w:r>
    </w:p>
    <w:p>
      <w:r>
        <w:t>16.000</w:t>
      </w:r>
    </w:p>
    <w:p>
      <w:r>
        <w:t>7.000</w:t>
      </w:r>
    </w:p>
    <w:p>
      <w:r>
        <w:t>2,0</w:t>
      </w:r>
    </w:p>
    <w:p>
      <w:r>
        <w:t>1,7</w:t>
      </w:r>
    </w:p>
    <w:p>
      <w:r>
        <w:t>1,0</w:t>
      </w:r>
    </w:p>
    <w:p>
      <w:r>
        <w:t>1,0</w:t>
      </w:r>
    </w:p>
    <w:p>
      <w:r>
        <w:t>1,0</w:t>
      </w:r>
    </w:p>
    <w:p>
      <w:r>
        <w:t>1,0</w:t>
      </w:r>
    </w:p>
    <w:p>
      <w:r>
        <w:t>32.000</w:t>
      </w:r>
    </w:p>
    <w:p>
      <w:r>
        <w:t>11.900</w:t>
      </w:r>
    </w:p>
    <w:p>
      <w:r>
        <w:t>4</w:t>
      </w:r>
    </w:p>
    <w:p>
      <w:r>
        <w:t>Nguyễn Chí Thanh</w:t>
      </w:r>
    </w:p>
    <w:p>
      <w:r>
        <w:t>16.000</w:t>
      </w:r>
    </w:p>
    <w:p>
      <w:r>
        <w:t>7.000</w:t>
      </w:r>
    </w:p>
    <w:p>
      <w:r>
        <w:t>2,5</w:t>
      </w:r>
    </w:p>
    <w:p>
      <w:r>
        <w:t>2,2</w:t>
      </w:r>
    </w:p>
    <w:p>
      <w:r>
        <w:t>1,0</w:t>
      </w:r>
    </w:p>
    <w:p>
      <w:r>
        <w:t>1,0</w:t>
      </w:r>
    </w:p>
    <w:p>
      <w:r>
        <w:t>1,0</w:t>
      </w:r>
    </w:p>
    <w:p>
      <w:r>
        <w:t>1,0</w:t>
      </w:r>
    </w:p>
    <w:p>
      <w:r>
        <w:t>40.000</w:t>
      </w:r>
    </w:p>
    <w:p>
      <w:r>
        <w:t>15.400</w:t>
      </w:r>
    </w:p>
    <w:p>
      <w:r>
        <w:t>5</w:t>
      </w:r>
    </w:p>
    <w:p>
      <w:r>
        <w:t>Thanh Bình</w:t>
      </w:r>
    </w:p>
    <w:p>
      <w:r>
        <w:t>16.000</w:t>
      </w:r>
    </w:p>
    <w:p>
      <w:r>
        <w:t>7.000</w:t>
      </w:r>
    </w:p>
    <w:p>
      <w:r>
        <w:t>3,0</w:t>
      </w:r>
    </w:p>
    <w:p>
      <w:r>
        <w:t>2,5</w:t>
      </w:r>
    </w:p>
    <w:p>
      <w:r>
        <w:t>1,0</w:t>
      </w:r>
    </w:p>
    <w:p>
      <w:r>
        <w:t>1,0</w:t>
      </w:r>
    </w:p>
    <w:p>
      <w:r>
        <w:t>1,0</w:t>
      </w:r>
    </w:p>
    <w:p>
      <w:r>
        <w:t>1,0</w:t>
      </w:r>
    </w:p>
    <w:p>
      <w:r>
        <w:t>48.000</w:t>
      </w:r>
    </w:p>
    <w:p>
      <w:r>
        <w:t>17.500</w:t>
      </w:r>
    </w:p>
    <w:p>
      <w:r>
        <w:t>6</w:t>
      </w:r>
    </w:p>
    <w:p>
      <w:r>
        <w:t>Hoàng Quốc Việt</w:t>
      </w:r>
    </w:p>
    <w:p>
      <w:r>
        <w:t>16.000</w:t>
      </w:r>
    </w:p>
    <w:p>
      <w:r>
        <w:t>7.000</w:t>
      </w:r>
    </w:p>
    <w:p>
      <w:r>
        <w:t>2,8</w:t>
      </w:r>
    </w:p>
    <w:p>
      <w:r>
        <w:t>2,4</w:t>
      </w:r>
    </w:p>
    <w:p>
      <w:r>
        <w:t>1,0</w:t>
      </w:r>
    </w:p>
    <w:p>
      <w:r>
        <w:t>1,0</w:t>
      </w:r>
    </w:p>
    <w:p>
      <w:r>
        <w:t>1,0</w:t>
      </w:r>
    </w:p>
    <w:p>
      <w:r>
        <w:t>1,0</w:t>
      </w:r>
    </w:p>
    <w:p>
      <w:r>
        <w:t>44.800</w:t>
      </w:r>
    </w:p>
    <w:p>
      <w:r>
        <w:t>16.800</w:t>
      </w:r>
    </w:p>
    <w:p>
      <w:r>
        <w:t>7</w:t>
      </w:r>
    </w:p>
    <w:p>
      <w:r>
        <w:t>An Dương Vương</w:t>
      </w:r>
    </w:p>
    <w:p>
      <w:r>
        <w:t>16.000</w:t>
      </w:r>
    </w:p>
    <w:p>
      <w:r>
        <w:t>7.000</w:t>
      </w:r>
    </w:p>
    <w:p>
      <w:r>
        <w:t>2,5</w:t>
      </w:r>
    </w:p>
    <w:p>
      <w:r>
        <w:t>2,2</w:t>
      </w:r>
    </w:p>
    <w:p>
      <w:r>
        <w:t>1,0</w:t>
      </w:r>
    </w:p>
    <w:p>
      <w:r>
        <w:t>1,0</w:t>
      </w:r>
    </w:p>
    <w:p>
      <w:r>
        <w:t>1,0</w:t>
      </w:r>
    </w:p>
    <w:p>
      <w:r>
        <w:t>1,0</w:t>
      </w:r>
    </w:p>
    <w:p>
      <w:r>
        <w:t>40.000</w:t>
      </w:r>
    </w:p>
    <w:p>
      <w:r>
        <w:t>15.400</w:t>
      </w:r>
    </w:p>
    <w:p>
      <w:r>
        <w:t>8</w:t>
      </w:r>
    </w:p>
    <w:p>
      <w:r>
        <w:t>Phạm Công Bân</w:t>
      </w:r>
    </w:p>
    <w:p>
      <w:r>
        <w:t>16.000</w:t>
      </w:r>
    </w:p>
    <w:p>
      <w:r>
        <w:t>7.000</w:t>
      </w:r>
    </w:p>
    <w:p>
      <w:r>
        <w:t>2,5</w:t>
      </w:r>
    </w:p>
    <w:p>
      <w:r>
        <w:t>2,2</w:t>
      </w:r>
    </w:p>
    <w:p>
      <w:r>
        <w:t>1,0</w:t>
      </w:r>
    </w:p>
    <w:p>
      <w:r>
        <w:t>1,0</w:t>
      </w:r>
    </w:p>
    <w:p>
      <w:r>
        <w:t>1,0</w:t>
      </w:r>
    </w:p>
    <w:p>
      <w:r>
        <w:t>1,0</w:t>
      </w:r>
    </w:p>
    <w:p>
      <w:r>
        <w:t>40.000</w:t>
      </w:r>
    </w:p>
    <w:p>
      <w:r>
        <w:t>15.400</w:t>
      </w:r>
    </w:p>
    <w:p>
      <w:r>
        <w:t>9</w:t>
      </w:r>
    </w:p>
    <w:p>
      <w:r>
        <w:t>Phạm Hùng</w:t>
      </w:r>
    </w:p>
    <w:p>
      <w:r>
        <w:t>16.000</w:t>
      </w:r>
    </w:p>
    <w:p>
      <w:r>
        <w:t>7.000</w:t>
      </w:r>
    </w:p>
    <w:p>
      <w:r>
        <w:t>2,8</w:t>
      </w:r>
    </w:p>
    <w:p>
      <w:r>
        <w:t>2,4</w:t>
      </w:r>
    </w:p>
    <w:p>
      <w:r>
        <w:t>1,0</w:t>
      </w:r>
    </w:p>
    <w:p>
      <w:r>
        <w:t>1,0</w:t>
      </w:r>
    </w:p>
    <w:p>
      <w:r>
        <w:t>1,0</w:t>
      </w:r>
    </w:p>
    <w:p>
      <w:r>
        <w:t>1,0</w:t>
      </w:r>
    </w:p>
    <w:p>
      <w:r>
        <w:t>44.800</w:t>
      </w:r>
    </w:p>
    <w:p>
      <w:r>
        <w:t>16.800</w:t>
      </w:r>
    </w:p>
    <w:p>
      <w:r>
        <w:t>10</w:t>
      </w:r>
    </w:p>
    <w:p>
      <w:r>
        <w:t>Chương Dương (từ đường Bùi Thị Xuân đến đường Thanh Niên)</w:t>
      </w:r>
    </w:p>
    <w:p>
      <w:r>
        <w:t>16.000</w:t>
      </w:r>
    </w:p>
    <w:p>
      <w:r>
        <w:t>7.000</w:t>
      </w:r>
    </w:p>
    <w:p>
      <w:r>
        <w:t>2,5</w:t>
      </w:r>
    </w:p>
    <w:p>
      <w:r>
        <w:t>2,2</w:t>
      </w:r>
    </w:p>
    <w:p>
      <w:r>
        <w:t>1,0</w:t>
      </w:r>
    </w:p>
    <w:p>
      <w:r>
        <w:t>1,0</w:t>
      </w:r>
    </w:p>
    <w:p>
      <w:r>
        <w:t>1,0</w:t>
      </w:r>
    </w:p>
    <w:p>
      <w:r>
        <w:t>1,0</w:t>
      </w:r>
    </w:p>
    <w:p>
      <w:r>
        <w:t>40.000</w:t>
      </w:r>
    </w:p>
    <w:p>
      <w:r>
        <w:t>15.400</w:t>
      </w:r>
    </w:p>
    <w:p>
      <w:r>
        <w:t>11</w:t>
      </w:r>
    </w:p>
    <w:p>
      <w:r>
        <w:t>Hào Thành (đoạn từ cống Tuệ Tĩnh sang Phạm Ngũ Lão)</w:t>
      </w:r>
    </w:p>
    <w:p>
      <w:r>
        <w:t>16.000</w:t>
      </w:r>
    </w:p>
    <w:p>
      <w:r>
        <w:t>7.000</w:t>
      </w:r>
    </w:p>
    <w:p>
      <w:r>
        <w:t>2,0</w:t>
      </w:r>
    </w:p>
    <w:p>
      <w:r>
        <w:t>1,8</w:t>
      </w:r>
    </w:p>
    <w:p>
      <w:r>
        <w:t>1,0</w:t>
      </w:r>
    </w:p>
    <w:p>
      <w:r>
        <w:t>1,0</w:t>
      </w:r>
    </w:p>
    <w:p>
      <w:r>
        <w:t>1,0</w:t>
      </w:r>
    </w:p>
    <w:p>
      <w:r>
        <w:t>1,0</w:t>
      </w:r>
    </w:p>
    <w:p>
      <w:r>
        <w:t>32.000</w:t>
      </w:r>
    </w:p>
    <w:p>
      <w:r>
        <w:t>12.600</w:t>
      </w:r>
    </w:p>
    <w:p>
      <w:r>
        <w:t>12</w:t>
      </w:r>
    </w:p>
    <w:p>
      <w:r>
        <w:t>Lạc Long Quân</w:t>
      </w:r>
    </w:p>
    <w:p>
      <w:r>
        <w:t>16.000</w:t>
      </w:r>
    </w:p>
    <w:p>
      <w:r>
        <w:t>7.000</w:t>
      </w:r>
    </w:p>
    <w:p>
      <w:r>
        <w:t>2,2</w:t>
      </w:r>
    </w:p>
    <w:p>
      <w:r>
        <w:t>2,1</w:t>
      </w:r>
    </w:p>
    <w:p>
      <w:r>
        <w:t>1,0</w:t>
      </w:r>
    </w:p>
    <w:p>
      <w:r>
        <w:t>1,0</w:t>
      </w:r>
    </w:p>
    <w:p>
      <w:r>
        <w:t>1,0</w:t>
      </w:r>
    </w:p>
    <w:p>
      <w:r>
        <w:t>1,0</w:t>
      </w:r>
    </w:p>
    <w:p>
      <w:r>
        <w:t>35.200</w:t>
      </w:r>
    </w:p>
    <w:p>
      <w:r>
        <w:t>14.700</w:t>
      </w:r>
    </w:p>
    <w:p>
      <w:r>
        <w:t>13</w:t>
      </w:r>
    </w:p>
    <w:p>
      <w:r>
        <w:t>Nguyễn Đại Năng</w:t>
      </w:r>
    </w:p>
    <w:p>
      <w:r>
        <w:t>16.000</w:t>
      </w:r>
    </w:p>
    <w:p>
      <w:r>
        <w:t>7.000</w:t>
      </w:r>
    </w:p>
    <w:p>
      <w:r>
        <w:t>1,8</w:t>
      </w:r>
    </w:p>
    <w:p>
      <w:r>
        <w:t>1,6</w:t>
      </w:r>
    </w:p>
    <w:p>
      <w:r>
        <w:t>1,0</w:t>
      </w:r>
    </w:p>
    <w:p>
      <w:r>
        <w:t>1,0</w:t>
      </w:r>
    </w:p>
    <w:p>
      <w:r>
        <w:t>1,0</w:t>
      </w:r>
    </w:p>
    <w:p>
      <w:r>
        <w:t>1,0</w:t>
      </w:r>
    </w:p>
    <w:p>
      <w:r>
        <w:t>28.800</w:t>
      </w:r>
    </w:p>
    <w:p>
      <w:r>
        <w:t>11.200</w:t>
      </w:r>
    </w:p>
    <w:p>
      <w:r>
        <w:t>Nhóm D</w:t>
      </w:r>
    </w:p>
    <w:p>
      <w:r>
        <w:t>1</w:t>
      </w:r>
    </w:p>
    <w:p>
      <w:r>
        <w:t>Đại lộ Võ Nguyên Giáp (đoạn từ Quảng trường đến cầu Lộ Cương, phường Tứ Minh)</w:t>
      </w:r>
    </w:p>
    <w:p>
      <w:r>
        <w:t>15.000</w:t>
      </w:r>
    </w:p>
    <w:p>
      <w:r>
        <w:t>6.500</w:t>
      </w:r>
    </w:p>
    <w:p>
      <w:r>
        <w:t>1,8</w:t>
      </w:r>
    </w:p>
    <w:p>
      <w:r>
        <w:t>1,7</w:t>
      </w:r>
    </w:p>
    <w:p>
      <w:r>
        <w:t>1,0</w:t>
      </w:r>
    </w:p>
    <w:p>
      <w:r>
        <w:t>1,0</w:t>
      </w:r>
    </w:p>
    <w:p>
      <w:r>
        <w:t>1,0</w:t>
      </w:r>
    </w:p>
    <w:p>
      <w:r>
        <w:t>1,0</w:t>
      </w:r>
    </w:p>
    <w:p>
      <w:r>
        <w:t>27.000</w:t>
      </w:r>
    </w:p>
    <w:p>
      <w:r>
        <w:t>11.050</w:t>
      </w:r>
    </w:p>
    <w:p>
      <w:r>
        <w:t>2</w:t>
      </w:r>
    </w:p>
    <w:p>
      <w:r>
        <w:t>Đại lộ 30-10 (Đại lộ Võ Nguyên Giáp)</w:t>
      </w:r>
    </w:p>
    <w:p>
      <w:r>
        <w:t>15.000</w:t>
      </w:r>
    </w:p>
    <w:p>
      <w:r>
        <w:t>6.500</w:t>
      </w:r>
    </w:p>
    <w:p>
      <w:r>
        <w:t>2,0</w:t>
      </w:r>
    </w:p>
    <w:p>
      <w:r>
        <w:t>1,7</w:t>
      </w:r>
    </w:p>
    <w:p>
      <w:r>
        <w:t>1,0</w:t>
      </w:r>
    </w:p>
    <w:p>
      <w:r>
        <w:t>1,0</w:t>
      </w:r>
    </w:p>
    <w:p>
      <w:r>
        <w:t>1,0</w:t>
      </w:r>
    </w:p>
    <w:p>
      <w:r>
        <w:t>1,0</w:t>
      </w:r>
    </w:p>
    <w:p>
      <w:r>
        <w:t>30.000</w:t>
      </w:r>
    </w:p>
    <w:p>
      <w:r>
        <w:t>11.050</w:t>
      </w:r>
    </w:p>
    <w:p>
      <w:r>
        <w:t>3</w:t>
      </w:r>
    </w:p>
    <w:p>
      <w:r>
        <w:t>Đô Lương</w:t>
      </w:r>
    </w:p>
    <w:p>
      <w:r>
        <w:t>15.000</w:t>
      </w:r>
    </w:p>
    <w:p>
      <w:r>
        <w:t>6.500</w:t>
      </w:r>
    </w:p>
    <w:p>
      <w:r>
        <w:t>2,3</w:t>
      </w:r>
    </w:p>
    <w:p>
      <w:r>
        <w:t>2,0</w:t>
      </w:r>
    </w:p>
    <w:p>
      <w:r>
        <w:t>1,0</w:t>
      </w:r>
    </w:p>
    <w:p>
      <w:r>
        <w:t>1,0</w:t>
      </w:r>
    </w:p>
    <w:p>
      <w:r>
        <w:t>1,0</w:t>
      </w:r>
    </w:p>
    <w:p>
      <w:r>
        <w:t>1,0</w:t>
      </w:r>
    </w:p>
    <w:p>
      <w:r>
        <w:t>34.500</w:t>
      </w:r>
    </w:p>
    <w:p>
      <w:r>
        <w:t>13.000</w:t>
      </w:r>
    </w:p>
    <w:p>
      <w:r>
        <w:t>4</w:t>
      </w:r>
    </w:p>
    <w:p>
      <w:r>
        <w:t>Đường nối từ đường Nguyễn Lương Bằng sang đường Nguyễn Thị Duệ (đường Vũ Hựu kéo dài)</w:t>
      </w:r>
    </w:p>
    <w:p>
      <w:r>
        <w:t>15.000</w:t>
      </w:r>
    </w:p>
    <w:p>
      <w:r>
        <w:t>6.500</w:t>
      </w:r>
    </w:p>
    <w:p>
      <w:r>
        <w:t>2,3</w:t>
      </w:r>
    </w:p>
    <w:p>
      <w:r>
        <w:t>2,0</w:t>
      </w:r>
    </w:p>
    <w:p>
      <w:r>
        <w:t>1,0</w:t>
      </w:r>
    </w:p>
    <w:p>
      <w:r>
        <w:t>1,0</w:t>
      </w:r>
    </w:p>
    <w:p>
      <w:r>
        <w:t>1,0</w:t>
      </w:r>
    </w:p>
    <w:p>
      <w:r>
        <w:t>1,0</w:t>
      </w:r>
    </w:p>
    <w:p>
      <w:r>
        <w:t>34.500</w:t>
      </w:r>
    </w:p>
    <w:p>
      <w:r>
        <w:t>13.000</w:t>
      </w:r>
    </w:p>
    <w:p>
      <w:r>
        <w:t>5</w:t>
      </w:r>
    </w:p>
    <w:p>
      <w:r>
        <w:t>Hai Bà Trưng (đoạn từ Trần Hưng Đạo đến Phạm Hồng Thái)</w:t>
      </w:r>
    </w:p>
    <w:p>
      <w:r>
        <w:t>15.000</w:t>
      </w:r>
    </w:p>
    <w:p>
      <w:r>
        <w:t>6.500</w:t>
      </w:r>
    </w:p>
    <w:p>
      <w:r>
        <w:t>2,3</w:t>
      </w:r>
    </w:p>
    <w:p>
      <w:r>
        <w:t>2,0</w:t>
      </w:r>
    </w:p>
    <w:p>
      <w:r>
        <w:t>1,0</w:t>
      </w:r>
    </w:p>
    <w:p>
      <w:r>
        <w:t>1,0</w:t>
      </w:r>
    </w:p>
    <w:p>
      <w:r>
        <w:t>1,0</w:t>
      </w:r>
    </w:p>
    <w:p>
      <w:r>
        <w:t>1,0</w:t>
      </w:r>
    </w:p>
    <w:p>
      <w:r>
        <w:t>34.500</w:t>
      </w:r>
    </w:p>
    <w:p>
      <w:r>
        <w:t>13.000</w:t>
      </w:r>
    </w:p>
    <w:p>
      <w:r>
        <w:t>6</w:t>
      </w:r>
    </w:p>
    <w:p>
      <w:r>
        <w:t>Hải Đông</w:t>
      </w:r>
    </w:p>
    <w:p>
      <w:r>
        <w:t>15.000</w:t>
      </w:r>
    </w:p>
    <w:p>
      <w:r>
        <w:t>6.500</w:t>
      </w:r>
    </w:p>
    <w:p>
      <w:r>
        <w:t>3,4</w:t>
      </w:r>
    </w:p>
    <w:p>
      <w:r>
        <w:t>3,0</w:t>
      </w:r>
    </w:p>
    <w:p>
      <w:r>
        <w:t>1,0</w:t>
      </w:r>
    </w:p>
    <w:p>
      <w:r>
        <w:t>1,0</w:t>
      </w:r>
    </w:p>
    <w:p>
      <w:r>
        <w:t>1,0</w:t>
      </w:r>
    </w:p>
    <w:p>
      <w:r>
        <w:t>1,0</w:t>
      </w:r>
    </w:p>
    <w:p>
      <w:r>
        <w:t>51.000</w:t>
      </w:r>
    </w:p>
    <w:p>
      <w:r>
        <w:t>19.500</w:t>
      </w:r>
    </w:p>
    <w:p>
      <w:r>
        <w:t>7</w:t>
      </w:r>
    </w:p>
    <w:p>
      <w:r>
        <w:t>Nguyễn Công Hoan</w:t>
      </w:r>
    </w:p>
    <w:p>
      <w:r>
        <w:t>15.000</w:t>
      </w:r>
    </w:p>
    <w:p>
      <w:r>
        <w:t>6.500</w:t>
      </w:r>
    </w:p>
    <w:p>
      <w:r>
        <w:t>2,0</w:t>
      </w:r>
    </w:p>
    <w:p>
      <w:r>
        <w:t>1,8</w:t>
      </w:r>
    </w:p>
    <w:p>
      <w:r>
        <w:t>1,0</w:t>
      </w:r>
    </w:p>
    <w:p>
      <w:r>
        <w:t>1,0</w:t>
      </w:r>
    </w:p>
    <w:p>
      <w:r>
        <w:t>1,0</w:t>
      </w:r>
    </w:p>
    <w:p>
      <w:r>
        <w:t>1,0</w:t>
      </w:r>
    </w:p>
    <w:p>
      <w:r>
        <w:t>30.000</w:t>
      </w:r>
    </w:p>
    <w:p>
      <w:r>
        <w:t>11.700</w:t>
      </w:r>
    </w:p>
    <w:p>
      <w:r>
        <w:t>8</w:t>
      </w:r>
    </w:p>
    <w:p>
      <w:r>
        <w:t>Nguyễn Thiện Thuật</w:t>
      </w:r>
    </w:p>
    <w:p>
      <w:r>
        <w:t>15.000</w:t>
      </w:r>
    </w:p>
    <w:p>
      <w:r>
        <w:t>6.500</w:t>
      </w:r>
    </w:p>
    <w:p>
      <w:r>
        <w:t>2,0</w:t>
      </w:r>
    </w:p>
    <w:p>
      <w:r>
        <w:t>1,8</w:t>
      </w:r>
    </w:p>
    <w:p>
      <w:r>
        <w:t>1,0</w:t>
      </w:r>
    </w:p>
    <w:p>
      <w:r>
        <w:t>1,0</w:t>
      </w:r>
    </w:p>
    <w:p>
      <w:r>
        <w:t>1,0</w:t>
      </w:r>
    </w:p>
    <w:p>
      <w:r>
        <w:t>1,0</w:t>
      </w:r>
    </w:p>
    <w:p>
      <w:r>
        <w:t>30.000</w:t>
      </w:r>
    </w:p>
    <w:p>
      <w:r>
        <w:t>11.700</w:t>
      </w:r>
    </w:p>
    <w:p>
      <w:r>
        <w:t>9</w:t>
      </w:r>
    </w:p>
    <w:p>
      <w:r>
        <w:t>Nguyễn Thời Trung</w:t>
      </w:r>
    </w:p>
    <w:p>
      <w:r>
        <w:t>15.000</w:t>
      </w:r>
    </w:p>
    <w:p>
      <w:r>
        <w:t>6.500</w:t>
      </w:r>
    </w:p>
    <w:p>
      <w:r>
        <w:t>2,0</w:t>
      </w:r>
    </w:p>
    <w:p>
      <w:r>
        <w:t>1,8</w:t>
      </w:r>
    </w:p>
    <w:p>
      <w:r>
        <w:t>1,0</w:t>
      </w:r>
    </w:p>
    <w:p>
      <w:r>
        <w:t>1,0</w:t>
      </w:r>
    </w:p>
    <w:p>
      <w:r>
        <w:t>1,0</w:t>
      </w:r>
    </w:p>
    <w:p>
      <w:r>
        <w:t>1,0</w:t>
      </w:r>
    </w:p>
    <w:p>
      <w:r>
        <w:t>30.000</w:t>
      </w:r>
    </w:p>
    <w:p>
      <w:r>
        <w:t>11.700</w:t>
      </w:r>
    </w:p>
    <w:p>
      <w:r>
        <w:t>10</w:t>
      </w:r>
    </w:p>
    <w:p>
      <w:r>
        <w:t>Phố Ga</w:t>
      </w:r>
    </w:p>
    <w:p>
      <w:r>
        <w:t>15.000</w:t>
      </w:r>
    </w:p>
    <w:p>
      <w:r>
        <w:t>6.500</w:t>
      </w:r>
    </w:p>
    <w:p>
      <w:r>
        <w:t>2,0</w:t>
      </w:r>
    </w:p>
    <w:p>
      <w:r>
        <w:t>1,8</w:t>
      </w:r>
    </w:p>
    <w:p>
      <w:r>
        <w:t>1,0</w:t>
      </w:r>
    </w:p>
    <w:p>
      <w:r>
        <w:t>1,0</w:t>
      </w:r>
    </w:p>
    <w:p>
      <w:r>
        <w:t>1,0</w:t>
      </w:r>
    </w:p>
    <w:p>
      <w:r>
        <w:t>1,0</w:t>
      </w:r>
    </w:p>
    <w:p>
      <w:r>
        <w:t>30.000</w:t>
      </w:r>
    </w:p>
    <w:p>
      <w:r>
        <w:t>11.700</w:t>
      </w:r>
    </w:p>
    <w:p>
      <w:r>
        <w:t>11</w:t>
      </w:r>
    </w:p>
    <w:p>
      <w:r>
        <w:t>Tam Giang</w:t>
      </w:r>
    </w:p>
    <w:p>
      <w:r>
        <w:t>15.000</w:t>
      </w:r>
    </w:p>
    <w:p>
      <w:r>
        <w:t>6.500</w:t>
      </w:r>
    </w:p>
    <w:p>
      <w:r>
        <w:t>2,7</w:t>
      </w:r>
    </w:p>
    <w:p>
      <w:r>
        <w:t>2,3</w:t>
      </w:r>
    </w:p>
    <w:p>
      <w:r>
        <w:t>1,0</w:t>
      </w:r>
    </w:p>
    <w:p>
      <w:r>
        <w:t>1,0</w:t>
      </w:r>
    </w:p>
    <w:p>
      <w:r>
        <w:t>1,0</w:t>
      </w:r>
    </w:p>
    <w:p>
      <w:r>
        <w:t>1,0</w:t>
      </w:r>
    </w:p>
    <w:p>
      <w:r>
        <w:t>40.500</w:t>
      </w:r>
    </w:p>
    <w:p>
      <w:r>
        <w:t>14.950</w:t>
      </w:r>
    </w:p>
    <w:p>
      <w:r>
        <w:t>12</w:t>
      </w:r>
    </w:p>
    <w:p>
      <w:r>
        <w:t>Thái Bình</w:t>
      </w:r>
    </w:p>
    <w:p>
      <w:r>
        <w:t>15.000</w:t>
      </w:r>
    </w:p>
    <w:p>
      <w:r>
        <w:t>6.500</w:t>
      </w:r>
    </w:p>
    <w:p>
      <w:r>
        <w:t>2,0</w:t>
      </w:r>
    </w:p>
    <w:p>
      <w:r>
        <w:t>1,8</w:t>
      </w:r>
    </w:p>
    <w:p>
      <w:r>
        <w:t>1,0</w:t>
      </w:r>
    </w:p>
    <w:p>
      <w:r>
        <w:t>1,0</w:t>
      </w:r>
    </w:p>
    <w:p>
      <w:r>
        <w:t>1,0</w:t>
      </w:r>
    </w:p>
    <w:p>
      <w:r>
        <w:t>1,0</w:t>
      </w:r>
    </w:p>
    <w:p>
      <w:r>
        <w:t>30.000</w:t>
      </w:r>
    </w:p>
    <w:p>
      <w:r>
        <w:t>11.700</w:t>
      </w:r>
    </w:p>
    <w:p>
      <w:r>
        <w:t>13</w:t>
      </w:r>
    </w:p>
    <w:p>
      <w:r>
        <w:t>Đường còn lại trong Khu dân cư Đông Ngô Quyền</w:t>
      </w:r>
    </w:p>
    <w:p>
      <w:r>
        <w:t>15.000</w:t>
      </w:r>
    </w:p>
    <w:p>
      <w:r>
        <w:t>6.500</w:t>
      </w:r>
    </w:p>
    <w:p>
      <w:r>
        <w:t>1,4</w:t>
      </w:r>
    </w:p>
    <w:p>
      <w:r>
        <w:t>1,1</w:t>
      </w:r>
    </w:p>
    <w:p>
      <w:r>
        <w:t>1,0</w:t>
      </w:r>
    </w:p>
    <w:p>
      <w:r>
        <w:t>1,0</w:t>
      </w:r>
    </w:p>
    <w:p>
      <w:r>
        <w:t>1,0</w:t>
      </w:r>
    </w:p>
    <w:p>
      <w:r>
        <w:t>1,0</w:t>
      </w:r>
    </w:p>
    <w:p>
      <w:r>
        <w:t>21.000</w:t>
      </w:r>
    </w:p>
    <w:p>
      <w:r>
        <w:t>7.150</w:t>
      </w:r>
    </w:p>
    <w:p>
      <w:r>
        <w:t>14</w:t>
      </w:r>
    </w:p>
    <w:p>
      <w:r>
        <w:t>Trương Đỗ</w:t>
      </w:r>
    </w:p>
    <w:p>
      <w:r>
        <w:t>15.000</w:t>
      </w:r>
    </w:p>
    <w:p>
      <w:r>
        <w:t>6.500</w:t>
      </w:r>
    </w:p>
    <w:p>
      <w:r>
        <w:t>2,5</w:t>
      </w:r>
    </w:p>
    <w:p>
      <w:r>
        <w:t>2,0</w:t>
      </w:r>
    </w:p>
    <w:p>
      <w:r>
        <w:t>1,0</w:t>
      </w:r>
    </w:p>
    <w:p>
      <w:r>
        <w:t>1,0</w:t>
      </w:r>
    </w:p>
    <w:p>
      <w:r>
        <w:t>1,0</w:t>
      </w:r>
    </w:p>
    <w:p>
      <w:r>
        <w:t>1,0</w:t>
      </w:r>
    </w:p>
    <w:p>
      <w:r>
        <w:t>37.500</w:t>
      </w:r>
    </w:p>
    <w:p>
      <w:r>
        <w:t>13.000</w:t>
      </w:r>
    </w:p>
    <w:p>
      <w:r>
        <w:t>15</w:t>
      </w:r>
    </w:p>
    <w:p>
      <w:r>
        <w:t>Nguyễn Bỉnh Khiêm (đoạn từ Hàm Nghi đến Phạm Xuân Huân)</w:t>
      </w:r>
    </w:p>
    <w:p>
      <w:r>
        <w:t>15.000</w:t>
      </w:r>
    </w:p>
    <w:p>
      <w:r>
        <w:t>6.500</w:t>
      </w:r>
    </w:p>
    <w:p>
      <w:r>
        <w:t>3,0</w:t>
      </w:r>
    </w:p>
    <w:p>
      <w:r>
        <w:t>2,5</w:t>
      </w:r>
    </w:p>
    <w:p>
      <w:r>
        <w:t>1,0</w:t>
      </w:r>
    </w:p>
    <w:p>
      <w:r>
        <w:t>1,0</w:t>
      </w:r>
    </w:p>
    <w:p>
      <w:r>
        <w:t>1,0</w:t>
      </w:r>
    </w:p>
    <w:p>
      <w:r>
        <w:t>1,0</w:t>
      </w:r>
    </w:p>
    <w:p>
      <w:r>
        <w:t>45.000</w:t>
      </w:r>
    </w:p>
    <w:p>
      <w:r>
        <w:t>16.250</w:t>
      </w:r>
    </w:p>
    <w:p>
      <w:r>
        <w:t>16</w:t>
      </w:r>
    </w:p>
    <w:p>
      <w:r>
        <w:t>Yết Kiêu (đoạn từ ngã tư Hải Tân đến lối rẽ vào UBND phường Hải Tân)</w:t>
      </w:r>
    </w:p>
    <w:p>
      <w:r>
        <w:t>15.000</w:t>
      </w:r>
    </w:p>
    <w:p>
      <w:r>
        <w:t>6.500</w:t>
      </w:r>
    </w:p>
    <w:p>
      <w:r>
        <w:t>3,4</w:t>
      </w:r>
    </w:p>
    <w:p>
      <w:r>
        <w:t>3,0</w:t>
      </w:r>
    </w:p>
    <w:p>
      <w:r>
        <w:t>1,0</w:t>
      </w:r>
    </w:p>
    <w:p>
      <w:r>
        <w:t>1,0</w:t>
      </w:r>
    </w:p>
    <w:p>
      <w:r>
        <w:t>1,0</w:t>
      </w:r>
    </w:p>
    <w:p>
      <w:r>
        <w:t>1,0</w:t>
      </w:r>
    </w:p>
    <w:p>
      <w:r>
        <w:t>51.000</w:t>
      </w:r>
    </w:p>
    <w:p>
      <w:r>
        <w:t>19.500</w:t>
      </w:r>
    </w:p>
    <w:p>
      <w:r>
        <w:t>17</w:t>
      </w:r>
    </w:p>
    <w:p>
      <w:r>
        <w:t>Đường Lê Thanh Nghị (đoạn từ Công ty Giầy cũ đến cầu Phú Tảo)</w:t>
      </w:r>
    </w:p>
    <w:p>
      <w:r>
        <w:t>15.000</w:t>
      </w:r>
    </w:p>
    <w:p>
      <w:r>
        <w:t>6.500</w:t>
      </w:r>
    </w:p>
    <w:p>
      <w:r>
        <w:t>2,0</w:t>
      </w:r>
    </w:p>
    <w:p>
      <w:r>
        <w:t>1,6</w:t>
      </w:r>
    </w:p>
    <w:p>
      <w:r>
        <w:t>1,0</w:t>
      </w:r>
    </w:p>
    <w:p>
      <w:r>
        <w:t>1,0</w:t>
      </w:r>
    </w:p>
    <w:p>
      <w:r>
        <w:t>1,0</w:t>
      </w:r>
    </w:p>
    <w:p>
      <w:r>
        <w:t>1,0</w:t>
      </w:r>
    </w:p>
    <w:p>
      <w:r>
        <w:t>30.000</w:t>
      </w:r>
    </w:p>
    <w:p>
      <w:r>
        <w:t>10.400</w:t>
      </w:r>
    </w:p>
    <w:p>
      <w:r>
        <w:t>18</w:t>
      </w:r>
    </w:p>
    <w:p>
      <w:r>
        <w:t>Nguyễn Sinh Sắc (đoạn từ đại lộ Lê Thanh Nghị đến chùa Đống Cao)</w:t>
      </w:r>
    </w:p>
    <w:p>
      <w:r>
        <w:t>15.000</w:t>
      </w:r>
    </w:p>
    <w:p>
      <w:r>
        <w:t>6.500</w:t>
      </w:r>
    </w:p>
    <w:p>
      <w:r>
        <w:t>2,0</w:t>
      </w:r>
    </w:p>
    <w:p>
      <w:r>
        <w:t>1,5</w:t>
      </w:r>
    </w:p>
    <w:p>
      <w:r>
        <w:t>1,0</w:t>
      </w:r>
    </w:p>
    <w:p>
      <w:r>
        <w:t>1,0</w:t>
      </w:r>
    </w:p>
    <w:p>
      <w:r>
        <w:t>1,0</w:t>
      </w:r>
    </w:p>
    <w:p>
      <w:r>
        <w:t>1,0</w:t>
      </w:r>
    </w:p>
    <w:p>
      <w:r>
        <w:t>30.000</w:t>
      </w:r>
    </w:p>
    <w:p>
      <w:r>
        <w:t>9.750</w:t>
      </w:r>
    </w:p>
    <w:p>
      <w:r>
        <w:t>Nhóm E</w:t>
      </w:r>
    </w:p>
    <w:p>
      <w:r>
        <w:t>1</w:t>
      </w:r>
    </w:p>
    <w:p>
      <w:r>
        <w:t>Đường ra cầu vượt Tây cầu Phú Lương (đoạn từ Đại lộ Trần Hưng Đạo đến Quốc lộ 5)</w:t>
      </w:r>
    </w:p>
    <w:p>
      <w:r>
        <w:t>13.000</w:t>
      </w:r>
    </w:p>
    <w:p>
      <w:r>
        <w:t>6.000</w:t>
      </w:r>
    </w:p>
    <w:p>
      <w:r>
        <w:t>2,0</w:t>
      </w:r>
    </w:p>
    <w:p>
      <w:r>
        <w:t>1,8</w:t>
      </w:r>
    </w:p>
    <w:p>
      <w:r>
        <w:t>1,0</w:t>
      </w:r>
    </w:p>
    <w:p>
      <w:r>
        <w:t>1,0</w:t>
      </w:r>
    </w:p>
    <w:p>
      <w:r>
        <w:t>1,0</w:t>
      </w:r>
    </w:p>
    <w:p>
      <w:r>
        <w:t>1,0</w:t>
      </w:r>
    </w:p>
    <w:p>
      <w:r>
        <w:t>26.000</w:t>
      </w:r>
    </w:p>
    <w:p>
      <w:r>
        <w:t>10.800</w:t>
      </w:r>
    </w:p>
    <w:p>
      <w:r>
        <w:t>2</w:t>
      </w:r>
    </w:p>
    <w:p>
      <w:r>
        <w:t>Nguyễn Thị Duệ (đoạn từ Nhà máy Gạch đến đường sắt)</w:t>
      </w:r>
    </w:p>
    <w:p>
      <w:r>
        <w:t>13.000</w:t>
      </w:r>
    </w:p>
    <w:p>
      <w:r>
        <w:t>6.000</w:t>
      </w:r>
    </w:p>
    <w:p>
      <w:r>
        <w:t>2,0</w:t>
      </w:r>
    </w:p>
    <w:p>
      <w:r>
        <w:t>1,8</w:t>
      </w:r>
    </w:p>
    <w:p>
      <w:r>
        <w:t>1,0</w:t>
      </w:r>
    </w:p>
    <w:p>
      <w:r>
        <w:t>1,0</w:t>
      </w:r>
    </w:p>
    <w:p>
      <w:r>
        <w:t>1,0</w:t>
      </w:r>
    </w:p>
    <w:p>
      <w:r>
        <w:t>1,0</w:t>
      </w:r>
    </w:p>
    <w:p>
      <w:r>
        <w:t>26.000</w:t>
      </w:r>
    </w:p>
    <w:p>
      <w:r>
        <w:t>10.800</w:t>
      </w:r>
    </w:p>
    <w:p>
      <w:r>
        <w:t>3</w:t>
      </w:r>
    </w:p>
    <w:p>
      <w:r>
        <w:t>Phạm Tu</w:t>
      </w:r>
    </w:p>
    <w:p>
      <w:r>
        <w:t>13.000</w:t>
      </w:r>
    </w:p>
    <w:p>
      <w:r>
        <w:t>6.000</w:t>
      </w:r>
    </w:p>
    <w:p>
      <w:r>
        <w:t>3,0</w:t>
      </w:r>
    </w:p>
    <w:p>
      <w:r>
        <w:t>2,5</w:t>
      </w:r>
    </w:p>
    <w:p>
      <w:r>
        <w:t>1,0</w:t>
      </w:r>
    </w:p>
    <w:p>
      <w:r>
        <w:t>1,0</w:t>
      </w:r>
    </w:p>
    <w:p>
      <w:r>
        <w:t>1,0</w:t>
      </w:r>
    </w:p>
    <w:p>
      <w:r>
        <w:t>1,0</w:t>
      </w:r>
    </w:p>
    <w:p>
      <w:r>
        <w:t>39.000</w:t>
      </w:r>
    </w:p>
    <w:p>
      <w:r>
        <w:t>15.000</w:t>
      </w:r>
    </w:p>
    <w:p>
      <w:r>
        <w:t>4</w:t>
      </w:r>
    </w:p>
    <w:p>
      <w:r>
        <w:t>Thánh Thiên</w:t>
      </w:r>
    </w:p>
    <w:p>
      <w:r>
        <w:t>13.000</w:t>
      </w:r>
    </w:p>
    <w:p>
      <w:r>
        <w:t>6.000</w:t>
      </w:r>
    </w:p>
    <w:p>
      <w:r>
        <w:t>2,0</w:t>
      </w:r>
    </w:p>
    <w:p>
      <w:r>
        <w:t>1,8</w:t>
      </w:r>
    </w:p>
    <w:p>
      <w:r>
        <w:t>1,0</w:t>
      </w:r>
    </w:p>
    <w:p>
      <w:r>
        <w:t>1,0</w:t>
      </w:r>
    </w:p>
    <w:p>
      <w:r>
        <w:t>1,0</w:t>
      </w:r>
    </w:p>
    <w:p>
      <w:r>
        <w:t>1,0</w:t>
      </w:r>
    </w:p>
    <w:p>
      <w:r>
        <w:t>26.000</w:t>
      </w:r>
    </w:p>
    <w:p>
      <w:r>
        <w:t>10.800</w:t>
      </w:r>
    </w:p>
    <w:p>
      <w:r>
        <w:t>5</w:t>
      </w:r>
    </w:p>
    <w:p>
      <w:r>
        <w:t>Phan Đăng Lưu</w:t>
      </w:r>
    </w:p>
    <w:p>
      <w:r>
        <w:t>13.000</w:t>
      </w:r>
    </w:p>
    <w:p>
      <w:r>
        <w:t>6.000</w:t>
      </w:r>
    </w:p>
    <w:p>
      <w:r>
        <w:t>3,5</w:t>
      </w:r>
    </w:p>
    <w:p>
      <w:r>
        <w:t>3,0</w:t>
      </w:r>
    </w:p>
    <w:p>
      <w:r>
        <w:t>1,0</w:t>
      </w:r>
    </w:p>
    <w:p>
      <w:r>
        <w:t>1,0</w:t>
      </w:r>
    </w:p>
    <w:p>
      <w:r>
        <w:t>1,0</w:t>
      </w:r>
    </w:p>
    <w:p>
      <w:r>
        <w:t>1,0</w:t>
      </w:r>
    </w:p>
    <w:p>
      <w:r>
        <w:t>45.500</w:t>
      </w:r>
    </w:p>
    <w:p>
      <w:r>
        <w:t>18.000</w:t>
      </w:r>
    </w:p>
    <w:p>
      <w:r>
        <w:t>6</w:t>
      </w:r>
    </w:p>
    <w:p>
      <w:r>
        <w:t>Đường nối từ đường Đức Minh đến đường nối từ đường Nguyễn Lương Bằng sang đường Nguyễn Văn Linh (đường Bà Triệu kéo dài)</w:t>
      </w:r>
    </w:p>
    <w:p>
      <w:r>
        <w:t>13.000</w:t>
      </w:r>
    </w:p>
    <w:p>
      <w:r>
        <w:t>6.000</w:t>
      </w:r>
    </w:p>
    <w:p>
      <w:r>
        <w:t>2,3</w:t>
      </w:r>
    </w:p>
    <w:p>
      <w:r>
        <w:t>1,8</w:t>
      </w:r>
    </w:p>
    <w:p>
      <w:r>
        <w:t>1,0</w:t>
      </w:r>
    </w:p>
    <w:p>
      <w:r>
        <w:t>1,0</w:t>
      </w:r>
    </w:p>
    <w:p>
      <w:r>
        <w:t>1,0</w:t>
      </w:r>
    </w:p>
    <w:p>
      <w:r>
        <w:t>1,0</w:t>
      </w:r>
    </w:p>
    <w:p>
      <w:r>
        <w:t>29.900</w:t>
      </w:r>
    </w:p>
    <w:p>
      <w:r>
        <w:t>10.800</w:t>
      </w:r>
    </w:p>
    <w:p>
      <w:r>
        <w:t>7</w:t>
      </w:r>
    </w:p>
    <w:p>
      <w:r>
        <w:t>Phạm Văn Đồng (đoạn từ giáp Nhà văn hoá khu 2 phường Thanh Bình đến Đại lộ 30-10)</w:t>
      </w:r>
    </w:p>
    <w:p>
      <w:r>
        <w:t>13.000</w:t>
      </w:r>
    </w:p>
    <w:p>
      <w:r>
        <w:t>6.000</w:t>
      </w:r>
    </w:p>
    <w:p>
      <w:r>
        <w:t>3,0</w:t>
      </w:r>
    </w:p>
    <w:p>
      <w:r>
        <w:t>2,5</w:t>
      </w:r>
    </w:p>
    <w:p>
      <w:r>
        <w:t>1,0</w:t>
      </w:r>
    </w:p>
    <w:p>
      <w:r>
        <w:t>1,0</w:t>
      </w:r>
    </w:p>
    <w:p>
      <w:r>
        <w:t>1,0</w:t>
      </w:r>
    </w:p>
    <w:p>
      <w:r>
        <w:t>1,0</w:t>
      </w:r>
    </w:p>
    <w:p>
      <w:r>
        <w:t>39.000</w:t>
      </w:r>
    </w:p>
    <w:p>
      <w:r>
        <w:t>15.000</w:t>
      </w:r>
    </w:p>
    <w:p>
      <w:r>
        <w:t>8</w:t>
      </w:r>
    </w:p>
    <w:p>
      <w:r>
        <w:t>Nguyễn Cao</w:t>
      </w:r>
    </w:p>
    <w:p>
      <w:r>
        <w:t>13.000</w:t>
      </w:r>
    </w:p>
    <w:p>
      <w:r>
        <w:t>6.000</w:t>
      </w:r>
    </w:p>
    <w:p>
      <w:r>
        <w:t>3,0</w:t>
      </w:r>
    </w:p>
    <w:p>
      <w:r>
        <w:t>2,5</w:t>
      </w:r>
    </w:p>
    <w:p>
      <w:r>
        <w:t>1,0</w:t>
      </w:r>
    </w:p>
    <w:p>
      <w:r>
        <w:t>1,0</w:t>
      </w:r>
    </w:p>
    <w:p>
      <w:r>
        <w:t>1,0</w:t>
      </w:r>
    </w:p>
    <w:p>
      <w:r>
        <w:t>1,0</w:t>
      </w:r>
    </w:p>
    <w:p>
      <w:r>
        <w:t>39.000</w:t>
      </w:r>
    </w:p>
    <w:p>
      <w:r>
        <w:t>15.000</w:t>
      </w:r>
    </w:p>
    <w:p>
      <w:r>
        <w:t>9</w:t>
      </w:r>
    </w:p>
    <w:p>
      <w:r>
        <w:t>Mạc Đức Tuấn</w:t>
      </w:r>
    </w:p>
    <w:p>
      <w:r>
        <w:t>13.000</w:t>
      </w:r>
    </w:p>
    <w:p>
      <w:r>
        <w:t>6.000</w:t>
      </w:r>
    </w:p>
    <w:p>
      <w:r>
        <w:t>2,0</w:t>
      </w:r>
    </w:p>
    <w:p>
      <w:r>
        <w:t>1,8</w:t>
      </w:r>
    </w:p>
    <w:p>
      <w:r>
        <w:t>1,0</w:t>
      </w:r>
    </w:p>
    <w:p>
      <w:r>
        <w:t>1,0</w:t>
      </w:r>
    </w:p>
    <w:p>
      <w:r>
        <w:t>1,0</w:t>
      </w:r>
    </w:p>
    <w:p>
      <w:r>
        <w:t>1,0</w:t>
      </w:r>
    </w:p>
    <w:p>
      <w:r>
        <w:t>26.000</w:t>
      </w:r>
    </w:p>
    <w:p>
      <w:r>
        <w:t>10.800</w:t>
      </w:r>
    </w:p>
    <w:p>
      <w:r>
        <w:t>Đường, phố loại IV</w:t>
      </w:r>
    </w:p>
    <w:p>
      <w:r>
        <w:t>Nhóm A</w:t>
      </w:r>
    </w:p>
    <w:p>
      <w:r>
        <w:t>1</w:t>
      </w:r>
    </w:p>
    <w:p>
      <w:r>
        <w:t>An Ninh (đoạn từ cống ba cửa đến Ga)</w:t>
      </w:r>
    </w:p>
    <w:p>
      <w:r>
        <w:t>12.000</w:t>
      </w:r>
    </w:p>
    <w:p>
      <w:r>
        <w:t>5.500</w:t>
      </w:r>
    </w:p>
    <w:p>
      <w:r>
        <w:t>3,0</w:t>
      </w:r>
    </w:p>
    <w:p>
      <w:r>
        <w:t>2,8</w:t>
      </w:r>
    </w:p>
    <w:p>
      <w:r>
        <w:t>1,0</w:t>
      </w:r>
    </w:p>
    <w:p>
      <w:r>
        <w:t>1,0</w:t>
      </w:r>
    </w:p>
    <w:p>
      <w:r>
        <w:t>1,0</w:t>
      </w:r>
    </w:p>
    <w:p>
      <w:r>
        <w:t>1,0</w:t>
      </w:r>
    </w:p>
    <w:p>
      <w:r>
        <w:t>36.000</w:t>
      </w:r>
    </w:p>
    <w:p>
      <w:r>
        <w:t>15.400</w:t>
      </w:r>
    </w:p>
    <w:p>
      <w:r>
        <w:t>2</w:t>
      </w:r>
    </w:p>
    <w:p>
      <w:r>
        <w:t>Hai Bà Trưng (đoạn từ Phạm Hồng Thái đến Canh Nông I)</w:t>
      </w:r>
    </w:p>
    <w:p>
      <w:r>
        <w:t>12.000</w:t>
      </w:r>
    </w:p>
    <w:p>
      <w:r>
        <w:t>5.500</w:t>
      </w:r>
    </w:p>
    <w:p>
      <w:r>
        <w:t>2,5</w:t>
      </w:r>
    </w:p>
    <w:p>
      <w:r>
        <w:t>2,3</w:t>
      </w:r>
    </w:p>
    <w:p>
      <w:r>
        <w:t>1,0</w:t>
      </w:r>
    </w:p>
    <w:p>
      <w:r>
        <w:t>1,0</w:t>
      </w:r>
    </w:p>
    <w:p>
      <w:r>
        <w:t>1,0</w:t>
      </w:r>
    </w:p>
    <w:p>
      <w:r>
        <w:t>1,0</w:t>
      </w:r>
    </w:p>
    <w:p>
      <w:r>
        <w:t>30.000</w:t>
      </w:r>
    </w:p>
    <w:p>
      <w:r>
        <w:t>12.650</w:t>
      </w:r>
    </w:p>
    <w:p>
      <w:r>
        <w:t>3</w:t>
      </w:r>
    </w:p>
    <w:p>
      <w:r>
        <w:t>Lương Thế Vinh (đoạn từ Nguyễn Thị Định đến Bùi Thị Xuân)</w:t>
      </w:r>
    </w:p>
    <w:p>
      <w:r>
        <w:t>12.000</w:t>
      </w:r>
    </w:p>
    <w:p>
      <w:r>
        <w:t>5.500</w:t>
      </w:r>
    </w:p>
    <w:p>
      <w:r>
        <w:t>3,5</w:t>
      </w:r>
    </w:p>
    <w:p>
      <w:r>
        <w:t>3,0</w:t>
      </w:r>
    </w:p>
    <w:p>
      <w:r>
        <w:t>1,0</w:t>
      </w:r>
    </w:p>
    <w:p>
      <w:r>
        <w:t>1,0</w:t>
      </w:r>
    </w:p>
    <w:p>
      <w:r>
        <w:t>1,0</w:t>
      </w:r>
    </w:p>
    <w:p>
      <w:r>
        <w:t>1,0</w:t>
      </w:r>
    </w:p>
    <w:p>
      <w:r>
        <w:t>42.000</w:t>
      </w:r>
    </w:p>
    <w:p>
      <w:r>
        <w:t>16.500</w:t>
      </w:r>
    </w:p>
    <w:p>
      <w:r>
        <w:t>4</w:t>
      </w:r>
    </w:p>
    <w:p>
      <w:r>
        <w:t>Nguyễn Đức Cảnh</w:t>
      </w:r>
    </w:p>
    <w:p>
      <w:r>
        <w:t>12.000</w:t>
      </w:r>
    </w:p>
    <w:p>
      <w:r>
        <w:t>5.500</w:t>
      </w:r>
    </w:p>
    <w:p>
      <w:r>
        <w:t>3,5</w:t>
      </w:r>
    </w:p>
    <w:p>
      <w:r>
        <w:t>3,0</w:t>
      </w:r>
    </w:p>
    <w:p>
      <w:r>
        <w:t>1,0</w:t>
      </w:r>
    </w:p>
    <w:p>
      <w:r>
        <w:t>1,0</w:t>
      </w:r>
    </w:p>
    <w:p>
      <w:r>
        <w:t>1,0</w:t>
      </w:r>
    </w:p>
    <w:p>
      <w:r>
        <w:t>1,0</w:t>
      </w:r>
    </w:p>
    <w:p>
      <w:r>
        <w:t>42.000</w:t>
      </w:r>
    </w:p>
    <w:p>
      <w:r>
        <w:t>16.500</w:t>
      </w:r>
    </w:p>
    <w:p>
      <w:r>
        <w:t>5</w:t>
      </w:r>
    </w:p>
    <w:p>
      <w:r>
        <w:t>Nguyễn Hải Thanh</w:t>
      </w:r>
    </w:p>
    <w:p>
      <w:r>
        <w:t>12.000</w:t>
      </w:r>
    </w:p>
    <w:p>
      <w:r>
        <w:t>5.500</w:t>
      </w:r>
    </w:p>
    <w:p>
      <w:r>
        <w:t>3,5</w:t>
      </w:r>
    </w:p>
    <w:p>
      <w:r>
        <w:t>3,0</w:t>
      </w:r>
    </w:p>
    <w:p>
      <w:r>
        <w:t>1,0</w:t>
      </w:r>
    </w:p>
    <w:p>
      <w:r>
        <w:t>1,0</w:t>
      </w:r>
    </w:p>
    <w:p>
      <w:r>
        <w:t>1,0</w:t>
      </w:r>
    </w:p>
    <w:p>
      <w:r>
        <w:t>1,0</w:t>
      </w:r>
    </w:p>
    <w:p>
      <w:r>
        <w:t>42.000</w:t>
      </w:r>
    </w:p>
    <w:p>
      <w:r>
        <w:t>16.500</w:t>
      </w:r>
    </w:p>
    <w:p>
      <w:r>
        <w:t>6</w:t>
      </w:r>
    </w:p>
    <w:p>
      <w:r>
        <w:t>Nguyễn Hữu Cầu (đoạn từ Trần Hưng Đạo đến hết chợ Phú Lương)</w:t>
      </w:r>
    </w:p>
    <w:p>
      <w:r>
        <w:t>12.000</w:t>
      </w:r>
    </w:p>
    <w:p>
      <w:r>
        <w:t>5.500</w:t>
      </w:r>
    </w:p>
    <w:p>
      <w:r>
        <w:t>3,0</w:t>
      </w:r>
    </w:p>
    <w:p>
      <w:r>
        <w:t>2,8</w:t>
      </w:r>
    </w:p>
    <w:p>
      <w:r>
        <w:t>1,0</w:t>
      </w:r>
    </w:p>
    <w:p>
      <w:r>
        <w:t>1,0</w:t>
      </w:r>
    </w:p>
    <w:p>
      <w:r>
        <w:t>1,0</w:t>
      </w:r>
    </w:p>
    <w:p>
      <w:r>
        <w:t>1,0</w:t>
      </w:r>
    </w:p>
    <w:p>
      <w:r>
        <w:t>36.000</w:t>
      </w:r>
    </w:p>
    <w:p>
      <w:r>
        <w:t>15.400</w:t>
      </w:r>
    </w:p>
    <w:p>
      <w:r>
        <w:t>7</w:t>
      </w:r>
    </w:p>
    <w:p>
      <w:r>
        <w:t>Nguyễn Văn Linh (đoạn từ Đại lộ 30-10 đến đường Tứ Minh)</w:t>
      </w:r>
    </w:p>
    <w:p>
      <w:r>
        <w:t>12.000</w:t>
      </w:r>
    </w:p>
    <w:p>
      <w:r>
        <w:t>5.500</w:t>
      </w:r>
    </w:p>
    <w:p>
      <w:r>
        <w:t>2,5</w:t>
      </w:r>
    </w:p>
    <w:p>
      <w:r>
        <w:t>2,3</w:t>
      </w:r>
    </w:p>
    <w:p>
      <w:r>
        <w:t>1,0</w:t>
      </w:r>
    </w:p>
    <w:p>
      <w:r>
        <w:t>1,0</w:t>
      </w:r>
    </w:p>
    <w:p>
      <w:r>
        <w:t>1,0</w:t>
      </w:r>
    </w:p>
    <w:p>
      <w:r>
        <w:t>1,0</w:t>
      </w:r>
    </w:p>
    <w:p>
      <w:r>
        <w:t>30.000</w:t>
      </w:r>
    </w:p>
    <w:p>
      <w:r>
        <w:t>12.650</w:t>
      </w:r>
    </w:p>
    <w:p>
      <w:r>
        <w:t>8</w:t>
      </w:r>
    </w:p>
    <w:p>
      <w:r>
        <w:t>Lương Như Hộc (đoạn thuộc phường Hải Tân và phường Tân Hưng)</w:t>
      </w:r>
    </w:p>
    <w:p>
      <w:r>
        <w:t>12.000</w:t>
      </w:r>
    </w:p>
    <w:p>
      <w:r>
        <w:t>5.500</w:t>
      </w:r>
    </w:p>
    <w:p>
      <w:r>
        <w:t>2,5</w:t>
      </w:r>
    </w:p>
    <w:p>
      <w:r>
        <w:t>2,2</w:t>
      </w:r>
    </w:p>
    <w:p>
      <w:r>
        <w:t>1,0</w:t>
      </w:r>
    </w:p>
    <w:p>
      <w:r>
        <w:t>1,0</w:t>
      </w:r>
    </w:p>
    <w:p>
      <w:r>
        <w:t>1,0</w:t>
      </w:r>
    </w:p>
    <w:p>
      <w:r>
        <w:t>1,0</w:t>
      </w:r>
    </w:p>
    <w:p>
      <w:r>
        <w:t>30.000</w:t>
      </w:r>
    </w:p>
    <w:p>
      <w:r>
        <w:t>12.100</w:t>
      </w:r>
    </w:p>
    <w:p>
      <w:r>
        <w:t>9</w:t>
      </w:r>
    </w:p>
    <w:p>
      <w:r>
        <w:t>Phạm Sư Mệnh</w:t>
      </w:r>
    </w:p>
    <w:p>
      <w:r>
        <w:t>12.000</w:t>
      </w:r>
    </w:p>
    <w:p>
      <w:r>
        <w:t>5.500</w:t>
      </w:r>
    </w:p>
    <w:p>
      <w:r>
        <w:t>3,0</w:t>
      </w:r>
    </w:p>
    <w:p>
      <w:r>
        <w:t>2,8</w:t>
      </w:r>
    </w:p>
    <w:p>
      <w:r>
        <w:t>1,0</w:t>
      </w:r>
    </w:p>
    <w:p>
      <w:r>
        <w:t>1,0</w:t>
      </w:r>
    </w:p>
    <w:p>
      <w:r>
        <w:t>1,0</w:t>
      </w:r>
    </w:p>
    <w:p>
      <w:r>
        <w:t>1,0</w:t>
      </w:r>
    </w:p>
    <w:p>
      <w:r>
        <w:t>36.000</w:t>
      </w:r>
    </w:p>
    <w:p>
      <w:r>
        <w:t>15.400</w:t>
      </w:r>
    </w:p>
    <w:p>
      <w:r>
        <w:t>10</w:t>
      </w:r>
    </w:p>
    <w:p>
      <w:r>
        <w:t>Quán Thánh</w:t>
      </w:r>
    </w:p>
    <w:p>
      <w:r>
        <w:t>12.000</w:t>
      </w:r>
    </w:p>
    <w:p>
      <w:r>
        <w:t>5.500</w:t>
      </w:r>
    </w:p>
    <w:p>
      <w:r>
        <w:t>3,0</w:t>
      </w:r>
    </w:p>
    <w:p>
      <w:r>
        <w:t>2,8</w:t>
      </w:r>
    </w:p>
    <w:p>
      <w:r>
        <w:t>1,0</w:t>
      </w:r>
    </w:p>
    <w:p>
      <w:r>
        <w:t>1,0</w:t>
      </w:r>
    </w:p>
    <w:p>
      <w:r>
        <w:t>1,0</w:t>
      </w:r>
    </w:p>
    <w:p>
      <w:r>
        <w:t>1,0</w:t>
      </w:r>
    </w:p>
    <w:p>
      <w:r>
        <w:t>36.000</w:t>
      </w:r>
    </w:p>
    <w:p>
      <w:r>
        <w:t>15.400</w:t>
      </w:r>
    </w:p>
    <w:p>
      <w:r>
        <w:t>11</w:t>
      </w:r>
    </w:p>
    <w:p>
      <w:r>
        <w:t>Quang Trung (đoạn từ đường Nguyễn Công Hoan đến đường sắt)</w:t>
      </w:r>
    </w:p>
    <w:p>
      <w:r>
        <w:t>12.000</w:t>
      </w:r>
    </w:p>
    <w:p>
      <w:r>
        <w:t>5.500</w:t>
      </w:r>
    </w:p>
    <w:p>
      <w:r>
        <w:t>3,0</w:t>
      </w:r>
    </w:p>
    <w:p>
      <w:r>
        <w:t>2,8</w:t>
      </w:r>
    </w:p>
    <w:p>
      <w:r>
        <w:t>1,0</w:t>
      </w:r>
    </w:p>
    <w:p>
      <w:r>
        <w:t>1,0</w:t>
      </w:r>
    </w:p>
    <w:p>
      <w:r>
        <w:t>1,0</w:t>
      </w:r>
    </w:p>
    <w:p>
      <w:r>
        <w:t>1,0</w:t>
      </w:r>
    </w:p>
    <w:p>
      <w:r>
        <w:t>36.000</w:t>
      </w:r>
    </w:p>
    <w:p>
      <w:r>
        <w:t>15.400</w:t>
      </w:r>
    </w:p>
    <w:p>
      <w:r>
        <w:t>12</w:t>
      </w:r>
    </w:p>
    <w:p>
      <w:r>
        <w:t>Quyết Thắng</w:t>
      </w:r>
    </w:p>
    <w:p>
      <w:r>
        <w:t>12.000</w:t>
      </w:r>
    </w:p>
    <w:p>
      <w:r>
        <w:t>5.500</w:t>
      </w:r>
    </w:p>
    <w:p>
      <w:r>
        <w:t>2,5</w:t>
      </w:r>
    </w:p>
    <w:p>
      <w:r>
        <w:t>2,0</w:t>
      </w:r>
    </w:p>
    <w:p>
      <w:r>
        <w:t>1,0</w:t>
      </w:r>
    </w:p>
    <w:p>
      <w:r>
        <w:t>1,0</w:t>
      </w:r>
    </w:p>
    <w:p>
      <w:r>
        <w:t>1,0</w:t>
      </w:r>
    </w:p>
    <w:p>
      <w:r>
        <w:t>1,0</w:t>
      </w:r>
    </w:p>
    <w:p>
      <w:r>
        <w:t>30.000</w:t>
      </w:r>
    </w:p>
    <w:p>
      <w:r>
        <w:t>11.000</w:t>
      </w:r>
    </w:p>
    <w:p>
      <w:r>
        <w:t>13</w:t>
      </w:r>
    </w:p>
    <w:p>
      <w:r>
        <w:t>Trần Công Hiến</w:t>
      </w:r>
    </w:p>
    <w:p>
      <w:r>
        <w:t>12.000</w:t>
      </w:r>
    </w:p>
    <w:p>
      <w:r>
        <w:t>5.500</w:t>
      </w:r>
    </w:p>
    <w:p>
      <w:r>
        <w:t>3,0</w:t>
      </w:r>
    </w:p>
    <w:p>
      <w:r>
        <w:t>2,8</w:t>
      </w:r>
    </w:p>
    <w:p>
      <w:r>
        <w:t>1,0</w:t>
      </w:r>
    </w:p>
    <w:p>
      <w:r>
        <w:t>1,0</w:t>
      </w:r>
    </w:p>
    <w:p>
      <w:r>
        <w:t>1,0</w:t>
      </w:r>
    </w:p>
    <w:p>
      <w:r>
        <w:t>1,0</w:t>
      </w:r>
    </w:p>
    <w:p>
      <w:r>
        <w:t>36.000</w:t>
      </w:r>
    </w:p>
    <w:p>
      <w:r>
        <w:t>15.400</w:t>
      </w:r>
    </w:p>
    <w:p>
      <w:r>
        <w:t>14</w:t>
      </w:r>
    </w:p>
    <w:p>
      <w:r>
        <w:t>Vũ Trọng Phụng và đường nhánh lối ra đường Thanh Niên</w:t>
      </w:r>
    </w:p>
    <w:p>
      <w:r>
        <w:t>12.000</w:t>
      </w:r>
    </w:p>
    <w:p>
      <w:r>
        <w:t>5.500</w:t>
      </w:r>
    </w:p>
    <w:p>
      <w:r>
        <w:t>2,5</w:t>
      </w:r>
    </w:p>
    <w:p>
      <w:r>
        <w:t>2,0</w:t>
      </w:r>
    </w:p>
    <w:p>
      <w:r>
        <w:t>1,0</w:t>
      </w:r>
    </w:p>
    <w:p>
      <w:r>
        <w:t>1,0</w:t>
      </w:r>
    </w:p>
    <w:p>
      <w:r>
        <w:t>1,0</w:t>
      </w:r>
    </w:p>
    <w:p>
      <w:r>
        <w:t>1,0</w:t>
      </w:r>
    </w:p>
    <w:p>
      <w:r>
        <w:t>30.000</w:t>
      </w:r>
    </w:p>
    <w:p>
      <w:r>
        <w:t>11.000</w:t>
      </w:r>
    </w:p>
    <w:p>
      <w:r>
        <w:t>15</w:t>
      </w:r>
    </w:p>
    <w:p>
      <w:r>
        <w:t>Đường khu dân cư trong phố Thương mại chợ Hải Tân;</w:t>
      </w:r>
    </w:p>
    <w:p>
      <w:r>
        <w:t>12.000</w:t>
      </w:r>
    </w:p>
    <w:p>
      <w:r>
        <w:t>5.500</w:t>
      </w:r>
    </w:p>
    <w:p>
      <w:r>
        <w:t>2,5</w:t>
      </w:r>
    </w:p>
    <w:p>
      <w:r>
        <w:t>2,0</w:t>
      </w:r>
    </w:p>
    <w:p>
      <w:r>
        <w:t>1,0</w:t>
      </w:r>
    </w:p>
    <w:p>
      <w:r>
        <w:t>1,0</w:t>
      </w:r>
    </w:p>
    <w:p>
      <w:r>
        <w:t>1,0</w:t>
      </w:r>
    </w:p>
    <w:p>
      <w:r>
        <w:t>1,0</w:t>
      </w:r>
    </w:p>
    <w:p>
      <w:r>
        <w:t>30.000</w:t>
      </w:r>
    </w:p>
    <w:p>
      <w:r>
        <w:t>11.000</w:t>
      </w:r>
    </w:p>
    <w:p>
      <w:r>
        <w:t>16</w:t>
      </w:r>
    </w:p>
    <w:p>
      <w:r>
        <w:t>Đường trong khu dân cư Lê Thanh Nghị có mặt cắt &gt;= 15,5 m</w:t>
      </w:r>
    </w:p>
    <w:p>
      <w:r>
        <w:t>12.000</w:t>
      </w:r>
    </w:p>
    <w:p>
      <w:r>
        <w:t>5.500</w:t>
      </w:r>
    </w:p>
    <w:p>
      <w:r>
        <w:t>2,0</w:t>
      </w:r>
    </w:p>
    <w:p>
      <w:r>
        <w:t>1,8</w:t>
      </w:r>
    </w:p>
    <w:p>
      <w:r>
        <w:t>1,0</w:t>
      </w:r>
    </w:p>
    <w:p>
      <w:r>
        <w:t>1,0</w:t>
      </w:r>
    </w:p>
    <w:p>
      <w:r>
        <w:t>1,0</w:t>
      </w:r>
    </w:p>
    <w:p>
      <w:r>
        <w:t>1,0</w:t>
      </w:r>
    </w:p>
    <w:p>
      <w:r>
        <w:t>24.000</w:t>
      </w:r>
    </w:p>
    <w:p>
      <w:r>
        <w:t>9.900</w:t>
      </w:r>
    </w:p>
    <w:p>
      <w:r>
        <w:t>17</w:t>
      </w:r>
    </w:p>
    <w:p>
      <w:r>
        <w:t>Nhữ Đình Hiền</w:t>
      </w:r>
    </w:p>
    <w:p>
      <w:r>
        <w:t>12.000</w:t>
      </w:r>
    </w:p>
    <w:p>
      <w:r>
        <w:t>5.500</w:t>
      </w:r>
    </w:p>
    <w:p>
      <w:r>
        <w:t>2,2</w:t>
      </w:r>
    </w:p>
    <w:p>
      <w:r>
        <w:t>2,0</w:t>
      </w:r>
    </w:p>
    <w:p>
      <w:r>
        <w:t>1,0</w:t>
      </w:r>
    </w:p>
    <w:p>
      <w:r>
        <w:t>1,0</w:t>
      </w:r>
    </w:p>
    <w:p>
      <w:r>
        <w:t>1,0</w:t>
      </w:r>
    </w:p>
    <w:p>
      <w:r>
        <w:t>1,0</w:t>
      </w:r>
    </w:p>
    <w:p>
      <w:r>
        <w:t>26.400</w:t>
      </w:r>
    </w:p>
    <w:p>
      <w:r>
        <w:t>11.000</w:t>
      </w:r>
    </w:p>
    <w:p>
      <w:r>
        <w:t>18</w:t>
      </w:r>
    </w:p>
    <w:p>
      <w:r>
        <w:t>Đường phố có mặt cắt đường 14,0 m trong khu đô thị sinh thái ven sông Thái Bình (Ecorivers) (Không gồm các lô đất mặt quay ra Club House)</w:t>
      </w:r>
    </w:p>
    <w:p>
      <w:r>
        <w:t>12.000</w:t>
      </w:r>
    </w:p>
    <w:p>
      <w:r>
        <w:t>5.500</w:t>
      </w:r>
    </w:p>
    <w:p>
      <w:r>
        <w:t>2,1</w:t>
      </w:r>
    </w:p>
    <w:p>
      <w:r>
        <w:t>2,0</w:t>
      </w:r>
    </w:p>
    <w:p>
      <w:r>
        <w:t>1,0</w:t>
      </w:r>
    </w:p>
    <w:p>
      <w:r>
        <w:t>1,0</w:t>
      </w:r>
    </w:p>
    <w:p>
      <w:r>
        <w:t>1,0</w:t>
      </w:r>
    </w:p>
    <w:p>
      <w:r>
        <w:t>1,0</w:t>
      </w:r>
    </w:p>
    <w:p>
      <w:r>
        <w:t>25.200</w:t>
      </w:r>
    </w:p>
    <w:p>
      <w:r>
        <w:t>11.000</w:t>
      </w:r>
    </w:p>
    <w:p>
      <w:r>
        <w:t>19</w:t>
      </w:r>
    </w:p>
    <w:p>
      <w:r>
        <w:t>Trần Nhật Duật</w:t>
      </w:r>
    </w:p>
    <w:p>
      <w:r>
        <w:t>12.000</w:t>
      </w:r>
    </w:p>
    <w:p>
      <w:r>
        <w:t>5.500</w:t>
      </w:r>
    </w:p>
    <w:p>
      <w:r>
        <w:t>1,5</w:t>
      </w:r>
    </w:p>
    <w:p>
      <w:r>
        <w:t>1,5</w:t>
      </w:r>
    </w:p>
    <w:p>
      <w:r>
        <w:t>1,0</w:t>
      </w:r>
    </w:p>
    <w:p>
      <w:r>
        <w:t>1,0</w:t>
      </w:r>
    </w:p>
    <w:p>
      <w:r>
        <w:t>1,0</w:t>
      </w:r>
    </w:p>
    <w:p>
      <w:r>
        <w:t>1,0</w:t>
      </w:r>
    </w:p>
    <w:p>
      <w:r>
        <w:t>18.000</w:t>
      </w:r>
    </w:p>
    <w:p>
      <w:r>
        <w:t>8.250</w:t>
      </w:r>
    </w:p>
    <w:p>
      <w:r>
        <w:t>20</w:t>
      </w:r>
    </w:p>
    <w:p>
      <w:r>
        <w:t>Nguyễn Sinh Sắc (đoạn từ chùa Đống Cao đến phố Lương Như Hộc)</w:t>
      </w:r>
    </w:p>
    <w:p>
      <w:r>
        <w:t>12.000</w:t>
      </w:r>
    </w:p>
    <w:p>
      <w:r>
        <w:t>5.500</w:t>
      </w:r>
    </w:p>
    <w:p>
      <w:r>
        <w:t>1,5</w:t>
      </w:r>
    </w:p>
    <w:p>
      <w:r>
        <w:t>1,5</w:t>
      </w:r>
    </w:p>
    <w:p>
      <w:r>
        <w:t>1,0</w:t>
      </w:r>
    </w:p>
    <w:p>
      <w:r>
        <w:t>1,0</w:t>
      </w:r>
    </w:p>
    <w:p>
      <w:r>
        <w:t>1,0</w:t>
      </w:r>
    </w:p>
    <w:p>
      <w:r>
        <w:t>1,0</w:t>
      </w:r>
    </w:p>
    <w:p>
      <w:r>
        <w:t>18.000</w:t>
      </w:r>
    </w:p>
    <w:p>
      <w:r>
        <w:t>8.250</w:t>
      </w:r>
    </w:p>
    <w:p>
      <w:r>
        <w:t>21</w:t>
      </w:r>
    </w:p>
    <w:p>
      <w:r>
        <w:t>Trần Duệ Tông</w:t>
      </w:r>
    </w:p>
    <w:p>
      <w:r>
        <w:t>12.000</w:t>
      </w:r>
    </w:p>
    <w:p>
      <w:r>
        <w:t>5.500</w:t>
      </w:r>
    </w:p>
    <w:p>
      <w:r>
        <w:t>1,5</w:t>
      </w:r>
    </w:p>
    <w:p>
      <w:r>
        <w:t>1,5</w:t>
      </w:r>
    </w:p>
    <w:p>
      <w:r>
        <w:t>1,0</w:t>
      </w:r>
    </w:p>
    <w:p>
      <w:r>
        <w:t>1,0</w:t>
      </w:r>
    </w:p>
    <w:p>
      <w:r>
        <w:t>1,0</w:t>
      </w:r>
    </w:p>
    <w:p>
      <w:r>
        <w:t>1,0</w:t>
      </w:r>
    </w:p>
    <w:p>
      <w:r>
        <w:t>18.000</w:t>
      </w:r>
    </w:p>
    <w:p>
      <w:r>
        <w:t>8.250</w:t>
      </w:r>
    </w:p>
    <w:p>
      <w:r>
        <w:t>22</w:t>
      </w:r>
    </w:p>
    <w:p>
      <w:r>
        <w:t>Huyền Quang</w:t>
      </w:r>
    </w:p>
    <w:p>
      <w:r>
        <w:t>12.000</w:t>
      </w:r>
    </w:p>
    <w:p>
      <w:r>
        <w:t>5.500</w:t>
      </w:r>
    </w:p>
    <w:p>
      <w:r>
        <w:t>1,5</w:t>
      </w:r>
    </w:p>
    <w:p>
      <w:r>
        <w:t>1,5</w:t>
      </w:r>
    </w:p>
    <w:p>
      <w:r>
        <w:t>1,0</w:t>
      </w:r>
    </w:p>
    <w:p>
      <w:r>
        <w:t>1,0</w:t>
      </w:r>
    </w:p>
    <w:p>
      <w:r>
        <w:t>1,0</w:t>
      </w:r>
    </w:p>
    <w:p>
      <w:r>
        <w:t>1,0</w:t>
      </w:r>
    </w:p>
    <w:p>
      <w:r>
        <w:t>18.000</w:t>
      </w:r>
    </w:p>
    <w:p>
      <w:r>
        <w:t>8.250</w:t>
      </w:r>
    </w:p>
    <w:p>
      <w:r>
        <w:t>23</w:t>
      </w:r>
    </w:p>
    <w:p>
      <w:r>
        <w:t>Vương Phúc Chính</w:t>
      </w:r>
    </w:p>
    <w:p>
      <w:r>
        <w:t>12.000</w:t>
      </w:r>
    </w:p>
    <w:p>
      <w:r>
        <w:t>5.500</w:t>
      </w:r>
    </w:p>
    <w:p>
      <w:r>
        <w:t>1,5</w:t>
      </w:r>
    </w:p>
    <w:p>
      <w:r>
        <w:t>1,5</w:t>
      </w:r>
    </w:p>
    <w:p>
      <w:r>
        <w:t>1,0</w:t>
      </w:r>
    </w:p>
    <w:p>
      <w:r>
        <w:t>1,0</w:t>
      </w:r>
    </w:p>
    <w:p>
      <w:r>
        <w:t>1,0</w:t>
      </w:r>
    </w:p>
    <w:p>
      <w:r>
        <w:t>1,0</w:t>
      </w:r>
    </w:p>
    <w:p>
      <w:r>
        <w:t>18.000</w:t>
      </w:r>
    </w:p>
    <w:p>
      <w:r>
        <w:t>8.250</w:t>
      </w:r>
    </w:p>
    <w:p>
      <w:r>
        <w:t>24</w:t>
      </w:r>
    </w:p>
    <w:p>
      <w:r>
        <w:t>Đinh Liệt</w:t>
      </w:r>
    </w:p>
    <w:p>
      <w:r>
        <w:t>12.000</w:t>
      </w:r>
    </w:p>
    <w:p>
      <w:r>
        <w:t>5.500</w:t>
      </w:r>
    </w:p>
    <w:p>
      <w:r>
        <w:t>1,5</w:t>
      </w:r>
    </w:p>
    <w:p>
      <w:r>
        <w:t>1,5</w:t>
      </w:r>
    </w:p>
    <w:p>
      <w:r>
        <w:t>1,0</w:t>
      </w:r>
    </w:p>
    <w:p>
      <w:r>
        <w:t>1,0</w:t>
      </w:r>
    </w:p>
    <w:p>
      <w:r>
        <w:t>1,0</w:t>
      </w:r>
    </w:p>
    <w:p>
      <w:r>
        <w:t>1,0</w:t>
      </w:r>
    </w:p>
    <w:p>
      <w:r>
        <w:t>18.000</w:t>
      </w:r>
    </w:p>
    <w:p>
      <w:r>
        <w:t>8.250</w:t>
      </w:r>
    </w:p>
    <w:p>
      <w:r>
        <w:t>25</w:t>
      </w:r>
    </w:p>
    <w:p>
      <w:r>
        <w:t>Trần Hiến Tông</w:t>
      </w:r>
    </w:p>
    <w:p>
      <w:r>
        <w:t>12.000</w:t>
      </w:r>
    </w:p>
    <w:p>
      <w:r>
        <w:t>5.500</w:t>
      </w:r>
    </w:p>
    <w:p>
      <w:r>
        <w:t>1,5</w:t>
      </w:r>
    </w:p>
    <w:p>
      <w:r>
        <w:t>1,5</w:t>
      </w:r>
    </w:p>
    <w:p>
      <w:r>
        <w:t>1,0</w:t>
      </w:r>
    </w:p>
    <w:p>
      <w:r>
        <w:t>1,0</w:t>
      </w:r>
    </w:p>
    <w:p>
      <w:r>
        <w:t>1,0</w:t>
      </w:r>
    </w:p>
    <w:p>
      <w:r>
        <w:t>1,0</w:t>
      </w:r>
    </w:p>
    <w:p>
      <w:r>
        <w:t>18.000</w:t>
      </w:r>
    </w:p>
    <w:p>
      <w:r>
        <w:t>8.250</w:t>
      </w:r>
    </w:p>
    <w:p>
      <w:r>
        <w:t>26</w:t>
      </w:r>
    </w:p>
    <w:p>
      <w:r>
        <w:t>Vương Hữu Lê</w:t>
      </w:r>
    </w:p>
    <w:p>
      <w:r>
        <w:t>12.000</w:t>
      </w:r>
    </w:p>
    <w:p>
      <w:r>
        <w:t>5.500</w:t>
      </w:r>
    </w:p>
    <w:p>
      <w:r>
        <w:t>1,5</w:t>
      </w:r>
    </w:p>
    <w:p>
      <w:r>
        <w:t>1,5</w:t>
      </w:r>
    </w:p>
    <w:p>
      <w:r>
        <w:t>1,0</w:t>
      </w:r>
    </w:p>
    <w:p>
      <w:r>
        <w:t>1,0</w:t>
      </w:r>
    </w:p>
    <w:p>
      <w:r>
        <w:t>1,0</w:t>
      </w:r>
    </w:p>
    <w:p>
      <w:r>
        <w:t>1,0</w:t>
      </w:r>
    </w:p>
    <w:p>
      <w:r>
        <w:t>18.000</w:t>
      </w:r>
    </w:p>
    <w:p>
      <w:r>
        <w:t>8.250</w:t>
      </w:r>
    </w:p>
    <w:p>
      <w:r>
        <w:t>27</w:t>
      </w:r>
    </w:p>
    <w:p>
      <w:r>
        <w:t>Lê Anh Tông</w:t>
      </w:r>
    </w:p>
    <w:p>
      <w:r>
        <w:t>12.000</w:t>
      </w:r>
    </w:p>
    <w:p>
      <w:r>
        <w:t>5.500</w:t>
      </w:r>
    </w:p>
    <w:p>
      <w:r>
        <w:t>1,5</w:t>
      </w:r>
    </w:p>
    <w:p>
      <w:r>
        <w:t>1,5</w:t>
      </w:r>
    </w:p>
    <w:p>
      <w:r>
        <w:t>1,0</w:t>
      </w:r>
    </w:p>
    <w:p>
      <w:r>
        <w:t>1,0</w:t>
      </w:r>
    </w:p>
    <w:p>
      <w:r>
        <w:t>1,0</w:t>
      </w:r>
    </w:p>
    <w:p>
      <w:r>
        <w:t>1,0</w:t>
      </w:r>
    </w:p>
    <w:p>
      <w:r>
        <w:t>18.000</w:t>
      </w:r>
    </w:p>
    <w:p>
      <w:r>
        <w:t>8.250</w:t>
      </w:r>
    </w:p>
    <w:p>
      <w:r>
        <w:t>28</w:t>
      </w:r>
    </w:p>
    <w:p>
      <w:r>
        <w:t>Đường trong khu dân cư, đô thị Tân Phú Hưng có mặt cắt đường &gt;= 21m</w:t>
      </w:r>
    </w:p>
    <w:p>
      <w:r>
        <w:t>12.000</w:t>
      </w:r>
    </w:p>
    <w:p>
      <w:r>
        <w:t>5.500</w:t>
      </w:r>
    </w:p>
    <w:p>
      <w:r>
        <w:t>1,5</w:t>
      </w:r>
    </w:p>
    <w:p>
      <w:r>
        <w:t>1,5</w:t>
      </w:r>
    </w:p>
    <w:p>
      <w:r>
        <w:t>1,0</w:t>
      </w:r>
    </w:p>
    <w:p>
      <w:r>
        <w:t>1,0</w:t>
      </w:r>
    </w:p>
    <w:p>
      <w:r>
        <w:t>1,0</w:t>
      </w:r>
    </w:p>
    <w:p>
      <w:r>
        <w:t>1,0</w:t>
      </w:r>
    </w:p>
    <w:p>
      <w:r>
        <w:t>18.000</w:t>
      </w:r>
    </w:p>
    <w:p>
      <w:r>
        <w:t>8.250</w:t>
      </w:r>
    </w:p>
    <w:p>
      <w:r>
        <w:t>29</w:t>
      </w:r>
    </w:p>
    <w:p>
      <w:r>
        <w:t>Hoàng Thị Loan (đoạn từ Phố Nguyễn Sinh Sắc đến phố Vương Phúc Chính)</w:t>
      </w:r>
    </w:p>
    <w:p>
      <w:r>
        <w:t>12.000</w:t>
      </w:r>
    </w:p>
    <w:p>
      <w:r>
        <w:t>5.500</w:t>
      </w:r>
    </w:p>
    <w:p>
      <w:r>
        <w:t>1,5</w:t>
      </w:r>
    </w:p>
    <w:p>
      <w:r>
        <w:t>1,5</w:t>
      </w:r>
    </w:p>
    <w:p>
      <w:r>
        <w:t>1,0</w:t>
      </w:r>
    </w:p>
    <w:p>
      <w:r>
        <w:t>1,0</w:t>
      </w:r>
    </w:p>
    <w:p>
      <w:r>
        <w:t>1,0</w:t>
      </w:r>
    </w:p>
    <w:p>
      <w:r>
        <w:t>1,0</w:t>
      </w:r>
    </w:p>
    <w:p>
      <w:r>
        <w:t>18.000</w:t>
      </w:r>
    </w:p>
    <w:p>
      <w:r>
        <w:t>8.250</w:t>
      </w:r>
    </w:p>
    <w:p>
      <w:r>
        <w:t>30</w:t>
      </w:r>
    </w:p>
    <w:p>
      <w:r>
        <w:t>Trần Duệ Tông (đoạn từ Phố Nguyễn Sinh Sắc đến phố Trần Hiến Tông)</w:t>
      </w:r>
    </w:p>
    <w:p>
      <w:r>
        <w:t>12.000</w:t>
      </w:r>
    </w:p>
    <w:p>
      <w:r>
        <w:t>5.500</w:t>
      </w:r>
    </w:p>
    <w:p>
      <w:r>
        <w:t>1,5</w:t>
      </w:r>
    </w:p>
    <w:p>
      <w:r>
        <w:t>1,5</w:t>
      </w:r>
    </w:p>
    <w:p>
      <w:r>
        <w:t>1,0</w:t>
      </w:r>
    </w:p>
    <w:p>
      <w:r>
        <w:t>1,0</w:t>
      </w:r>
    </w:p>
    <w:p>
      <w:r>
        <w:t>1,0</w:t>
      </w:r>
    </w:p>
    <w:p>
      <w:r>
        <w:t>1,0</w:t>
      </w:r>
    </w:p>
    <w:p>
      <w:r>
        <w:t>18.000</w:t>
      </w:r>
    </w:p>
    <w:p>
      <w:r>
        <w:t>8.250</w:t>
      </w:r>
    </w:p>
    <w:p>
      <w:r>
        <w:t>Nhóm B</w:t>
      </w:r>
    </w:p>
    <w:p>
      <w:r>
        <w:t>1</w:t>
      </w:r>
    </w:p>
    <w:p>
      <w:r>
        <w:t>An Định (đoạn từ đường Thanh Niên đến ngã tư bến Hàn)</w:t>
      </w:r>
    </w:p>
    <w:p>
      <w:r>
        <w:t>11.000</w:t>
      </w:r>
    </w:p>
    <w:p>
      <w:r>
        <w:t>5.000</w:t>
      </w:r>
    </w:p>
    <w:p>
      <w:r>
        <w:t>2,0</w:t>
      </w:r>
    </w:p>
    <w:p>
      <w:r>
        <w:t>1,5</w:t>
      </w:r>
    </w:p>
    <w:p>
      <w:r>
        <w:t>1,0</w:t>
      </w:r>
    </w:p>
    <w:p>
      <w:r>
        <w:t>1,0</w:t>
      </w:r>
    </w:p>
    <w:p>
      <w:r>
        <w:t>1,0</w:t>
      </w:r>
    </w:p>
    <w:p>
      <w:r>
        <w:t>1,0</w:t>
      </w:r>
    </w:p>
    <w:p>
      <w:r>
        <w:t>22.000</w:t>
      </w:r>
    </w:p>
    <w:p>
      <w:r>
        <w:t>7.500</w:t>
      </w:r>
    </w:p>
    <w:p>
      <w:r>
        <w:t>2</w:t>
      </w:r>
    </w:p>
    <w:p>
      <w:r>
        <w:t>An Thái</w:t>
      </w:r>
    </w:p>
    <w:p>
      <w:r>
        <w:t>11.000</w:t>
      </w:r>
    </w:p>
    <w:p>
      <w:r>
        <w:t>5.000</w:t>
      </w:r>
    </w:p>
    <w:p>
      <w:r>
        <w:t>2,0</w:t>
      </w:r>
    </w:p>
    <w:p>
      <w:r>
        <w:t>1,5</w:t>
      </w:r>
    </w:p>
    <w:p>
      <w:r>
        <w:t>1,0</w:t>
      </w:r>
    </w:p>
    <w:p>
      <w:r>
        <w:t>1,0</w:t>
      </w:r>
    </w:p>
    <w:p>
      <w:r>
        <w:t>1,0</w:t>
      </w:r>
    </w:p>
    <w:p>
      <w:r>
        <w:t>1,0</w:t>
      </w:r>
    </w:p>
    <w:p>
      <w:r>
        <w:t>22.000</w:t>
      </w:r>
    </w:p>
    <w:p>
      <w:r>
        <w:t>7.500</w:t>
      </w:r>
    </w:p>
    <w:p>
      <w:r>
        <w:t>3</w:t>
      </w:r>
    </w:p>
    <w:p>
      <w:r>
        <w:t>Cao Bá Quát</w:t>
      </w:r>
    </w:p>
    <w:p>
      <w:r>
        <w:t>11.000</w:t>
      </w:r>
    </w:p>
    <w:p>
      <w:r>
        <w:t>5.000</w:t>
      </w:r>
    </w:p>
    <w:p>
      <w:r>
        <w:t>2,8</w:t>
      </w:r>
    </w:p>
    <w:p>
      <w:r>
        <w:t>2,5</w:t>
      </w:r>
    </w:p>
    <w:p>
      <w:r>
        <w:t>1,0</w:t>
      </w:r>
    </w:p>
    <w:p>
      <w:r>
        <w:t>1,0</w:t>
      </w:r>
    </w:p>
    <w:p>
      <w:r>
        <w:t>1,0</w:t>
      </w:r>
    </w:p>
    <w:p>
      <w:r>
        <w:t>1,0</w:t>
      </w:r>
    </w:p>
    <w:p>
      <w:r>
        <w:t>30.800</w:t>
      </w:r>
    </w:p>
    <w:p>
      <w:r>
        <w:t>12.500</w:t>
      </w:r>
    </w:p>
    <w:p>
      <w:r>
        <w:t>4</w:t>
      </w:r>
    </w:p>
    <w:p>
      <w:r>
        <w:t>Chợ con</w:t>
      </w:r>
    </w:p>
    <w:p>
      <w:r>
        <w:t>11.000</w:t>
      </w:r>
    </w:p>
    <w:p>
      <w:r>
        <w:t>5.000</w:t>
      </w:r>
    </w:p>
    <w:p>
      <w:r>
        <w:t>2,8</w:t>
      </w:r>
    </w:p>
    <w:p>
      <w:r>
        <w:t>2,5</w:t>
      </w:r>
    </w:p>
    <w:p>
      <w:r>
        <w:t>1,0</w:t>
      </w:r>
    </w:p>
    <w:p>
      <w:r>
        <w:t>1,0</w:t>
      </w:r>
    </w:p>
    <w:p>
      <w:r>
        <w:t>1,0</w:t>
      </w:r>
    </w:p>
    <w:p>
      <w:r>
        <w:t>1,0</w:t>
      </w:r>
    </w:p>
    <w:p>
      <w:r>
        <w:t>30.800</w:t>
      </w:r>
    </w:p>
    <w:p>
      <w:r>
        <w:t>12.500</w:t>
      </w:r>
    </w:p>
    <w:p>
      <w:r>
        <w:t>5</w:t>
      </w:r>
    </w:p>
    <w:p>
      <w:r>
        <w:t>Dã Tượng</w:t>
      </w:r>
    </w:p>
    <w:p>
      <w:r>
        <w:t>11.000</w:t>
      </w:r>
    </w:p>
    <w:p>
      <w:r>
        <w:t>5.000</w:t>
      </w:r>
    </w:p>
    <w:p>
      <w:r>
        <w:t>2,6</w:t>
      </w:r>
    </w:p>
    <w:p>
      <w:r>
        <w:t>2,3</w:t>
      </w:r>
    </w:p>
    <w:p>
      <w:r>
        <w:t>1,0</w:t>
      </w:r>
    </w:p>
    <w:p>
      <w:r>
        <w:t>1,0</w:t>
      </w:r>
    </w:p>
    <w:p>
      <w:r>
        <w:t>1,0</w:t>
      </w:r>
    </w:p>
    <w:p>
      <w:r>
        <w:t>1,0</w:t>
      </w:r>
    </w:p>
    <w:p>
      <w:r>
        <w:t>28.600</w:t>
      </w:r>
    </w:p>
    <w:p>
      <w:r>
        <w:t>11.500</w:t>
      </w:r>
    </w:p>
    <w:p>
      <w:r>
        <w:t>6</w:t>
      </w:r>
    </w:p>
    <w:p>
      <w:r>
        <w:t>Đào Duy Từ</w:t>
      </w:r>
    </w:p>
    <w:p>
      <w:r>
        <w:t>11.000</w:t>
      </w:r>
    </w:p>
    <w:p>
      <w:r>
        <w:t>5.000</w:t>
      </w:r>
    </w:p>
    <w:p>
      <w:r>
        <w:t>2,6</w:t>
      </w:r>
    </w:p>
    <w:p>
      <w:r>
        <w:t>2,3</w:t>
      </w:r>
    </w:p>
    <w:p>
      <w:r>
        <w:t>1,0</w:t>
      </w:r>
    </w:p>
    <w:p>
      <w:r>
        <w:t>1,0</w:t>
      </w:r>
    </w:p>
    <w:p>
      <w:r>
        <w:t>1,0</w:t>
      </w:r>
    </w:p>
    <w:p>
      <w:r>
        <w:t>1,0</w:t>
      </w:r>
    </w:p>
    <w:p>
      <w:r>
        <w:t>28.600</w:t>
      </w:r>
    </w:p>
    <w:p>
      <w:r>
        <w:t>11.500</w:t>
      </w:r>
    </w:p>
    <w:p>
      <w:r>
        <w:t>7</w:t>
      </w:r>
    </w:p>
    <w:p>
      <w:r>
        <w:t>Đoàn Thị Điểm</w:t>
      </w:r>
    </w:p>
    <w:p>
      <w:r>
        <w:t>11.000</w:t>
      </w:r>
    </w:p>
    <w:p>
      <w:r>
        <w:t>5.000</w:t>
      </w:r>
    </w:p>
    <w:p>
      <w:r>
        <w:t>2,6</w:t>
      </w:r>
    </w:p>
    <w:p>
      <w:r>
        <w:t>2,3</w:t>
      </w:r>
    </w:p>
    <w:p>
      <w:r>
        <w:t>1,0</w:t>
      </w:r>
    </w:p>
    <w:p>
      <w:r>
        <w:t>1,0</w:t>
      </w:r>
    </w:p>
    <w:p>
      <w:r>
        <w:t>1,0</w:t>
      </w:r>
    </w:p>
    <w:p>
      <w:r>
        <w:t>1,0</w:t>
      </w:r>
    </w:p>
    <w:p>
      <w:r>
        <w:t>28.600</w:t>
      </w:r>
    </w:p>
    <w:p>
      <w:r>
        <w:t>11.500</w:t>
      </w:r>
    </w:p>
    <w:p>
      <w:r>
        <w:t>8</w:t>
      </w:r>
    </w:p>
    <w:p>
      <w:r>
        <w:t>Đoàn Thượng</w:t>
      </w:r>
    </w:p>
    <w:p>
      <w:r>
        <w:t>11.000</w:t>
      </w:r>
    </w:p>
    <w:p>
      <w:r>
        <w:t>5.000</w:t>
      </w:r>
    </w:p>
    <w:p>
      <w:r>
        <w:t>2,6</w:t>
      </w:r>
    </w:p>
    <w:p>
      <w:r>
        <w:t>2,3</w:t>
      </w:r>
    </w:p>
    <w:p>
      <w:r>
        <w:t>1,0</w:t>
      </w:r>
    </w:p>
    <w:p>
      <w:r>
        <w:t>1,0</w:t>
      </w:r>
    </w:p>
    <w:p>
      <w:r>
        <w:t>1,0</w:t>
      </w:r>
    </w:p>
    <w:p>
      <w:r>
        <w:t>1,0</w:t>
      </w:r>
    </w:p>
    <w:p>
      <w:r>
        <w:t>28.600</w:t>
      </w:r>
    </w:p>
    <w:p>
      <w:r>
        <w:t>11.500</w:t>
      </w:r>
    </w:p>
    <w:p>
      <w:r>
        <w:t>9</w:t>
      </w:r>
    </w:p>
    <w:p>
      <w:r>
        <w:t>Lê Đình Vũ</w:t>
      </w:r>
    </w:p>
    <w:p>
      <w:r>
        <w:t>11.000</w:t>
      </w:r>
    </w:p>
    <w:p>
      <w:r>
        <w:t>5.000</w:t>
      </w:r>
    </w:p>
    <w:p>
      <w:r>
        <w:t>2,6</w:t>
      </w:r>
    </w:p>
    <w:p>
      <w:r>
        <w:t>2,3</w:t>
      </w:r>
    </w:p>
    <w:p>
      <w:r>
        <w:t>1,0</w:t>
      </w:r>
    </w:p>
    <w:p>
      <w:r>
        <w:t>1,0</w:t>
      </w:r>
    </w:p>
    <w:p>
      <w:r>
        <w:t>1,0</w:t>
      </w:r>
    </w:p>
    <w:p>
      <w:r>
        <w:t>1,0</w:t>
      </w:r>
    </w:p>
    <w:p>
      <w:r>
        <w:t>28.600</w:t>
      </w:r>
    </w:p>
    <w:p>
      <w:r>
        <w:t>11.500</w:t>
      </w:r>
    </w:p>
    <w:p>
      <w:r>
        <w:t>10</w:t>
      </w:r>
    </w:p>
    <w:p>
      <w:r>
        <w:t>Ngô Gia Tự</w:t>
      </w:r>
    </w:p>
    <w:p>
      <w:r>
        <w:t>11.000</w:t>
      </w:r>
    </w:p>
    <w:p>
      <w:r>
        <w:t>5.000</w:t>
      </w:r>
    </w:p>
    <w:p>
      <w:r>
        <w:t>2,6</w:t>
      </w:r>
    </w:p>
    <w:p>
      <w:r>
        <w:t>2,3</w:t>
      </w:r>
    </w:p>
    <w:p>
      <w:r>
        <w:t>1,0</w:t>
      </w:r>
    </w:p>
    <w:p>
      <w:r>
        <w:t>1,0</w:t>
      </w:r>
    </w:p>
    <w:p>
      <w:r>
        <w:t>1,0</w:t>
      </w:r>
    </w:p>
    <w:p>
      <w:r>
        <w:t>1,0</w:t>
      </w:r>
    </w:p>
    <w:p>
      <w:r>
        <w:t>28.600</w:t>
      </w:r>
    </w:p>
    <w:p>
      <w:r>
        <w:t>11.500</w:t>
      </w:r>
    </w:p>
    <w:p>
      <w:r>
        <w:t>11</w:t>
      </w:r>
    </w:p>
    <w:p>
      <w:r>
        <w:t>Nguyễn Bỉnh Khiêm (đoạn từ Phạm Xuân Huân đến Lương Thế Vinh và từ Hàm Nghi đến Đinh Tiên Hoàng)</w:t>
      </w:r>
    </w:p>
    <w:p>
      <w:r>
        <w:t>11.000</w:t>
      </w:r>
    </w:p>
    <w:p>
      <w:r>
        <w:t>5.000</w:t>
      </w:r>
    </w:p>
    <w:p>
      <w:r>
        <w:t>2,6</w:t>
      </w:r>
    </w:p>
    <w:p>
      <w:r>
        <w:t>2,3</w:t>
      </w:r>
    </w:p>
    <w:p>
      <w:r>
        <w:t>1,0</w:t>
      </w:r>
    </w:p>
    <w:p>
      <w:r>
        <w:t>1,0</w:t>
      </w:r>
    </w:p>
    <w:p>
      <w:r>
        <w:t>1,0</w:t>
      </w:r>
    </w:p>
    <w:p>
      <w:r>
        <w:t>1,0</w:t>
      </w:r>
    </w:p>
    <w:p>
      <w:r>
        <w:t>28.600</w:t>
      </w:r>
    </w:p>
    <w:p>
      <w:r>
        <w:t>11.500</w:t>
      </w:r>
    </w:p>
    <w:p>
      <w:r>
        <w:t>12</w:t>
      </w:r>
    </w:p>
    <w:p>
      <w:r>
        <w:t>Nguyễn Danh Nho</w:t>
      </w:r>
    </w:p>
    <w:p>
      <w:r>
        <w:t>11.000</w:t>
      </w:r>
    </w:p>
    <w:p>
      <w:r>
        <w:t>5.000</w:t>
      </w:r>
    </w:p>
    <w:p>
      <w:r>
        <w:t>2,6</w:t>
      </w:r>
    </w:p>
    <w:p>
      <w:r>
        <w:t>2,3</w:t>
      </w:r>
    </w:p>
    <w:p>
      <w:r>
        <w:t>1,0</w:t>
      </w:r>
    </w:p>
    <w:p>
      <w:r>
        <w:t>1,0</w:t>
      </w:r>
    </w:p>
    <w:p>
      <w:r>
        <w:t>1,0</w:t>
      </w:r>
    </w:p>
    <w:p>
      <w:r>
        <w:t>1,0</w:t>
      </w:r>
    </w:p>
    <w:p>
      <w:r>
        <w:t>28.600</w:t>
      </w:r>
    </w:p>
    <w:p>
      <w:r>
        <w:t>11.500</w:t>
      </w:r>
    </w:p>
    <w:p>
      <w:r>
        <w:t>13</w:t>
      </w:r>
    </w:p>
    <w:p>
      <w:r>
        <w:t>Nguyễn Đức Khiêm</w:t>
      </w:r>
    </w:p>
    <w:p>
      <w:r>
        <w:t>11.000</w:t>
      </w:r>
    </w:p>
    <w:p>
      <w:r>
        <w:t>5.000</w:t>
      </w:r>
    </w:p>
    <w:p>
      <w:r>
        <w:t>2,6</w:t>
      </w:r>
    </w:p>
    <w:p>
      <w:r>
        <w:t>2,3</w:t>
      </w:r>
    </w:p>
    <w:p>
      <w:r>
        <w:t>1,0</w:t>
      </w:r>
    </w:p>
    <w:p>
      <w:r>
        <w:t>1,0</w:t>
      </w:r>
    </w:p>
    <w:p>
      <w:r>
        <w:t>1,0</w:t>
      </w:r>
    </w:p>
    <w:p>
      <w:r>
        <w:t>1,0</w:t>
      </w:r>
    </w:p>
    <w:p>
      <w:r>
        <w:t>28.600</w:t>
      </w:r>
    </w:p>
    <w:p>
      <w:r>
        <w:t>11.500</w:t>
      </w:r>
    </w:p>
    <w:p>
      <w:r>
        <w:t>14</w:t>
      </w:r>
    </w:p>
    <w:p>
      <w:r>
        <w:t>Nguyễn Hữu Cầu (đoạn từ hết chợ Phú Lương đến Tam Giang)</w:t>
      </w:r>
    </w:p>
    <w:p>
      <w:r>
        <w:t>11.000</w:t>
      </w:r>
    </w:p>
    <w:p>
      <w:r>
        <w:t>5.000</w:t>
      </w:r>
    </w:p>
    <w:p>
      <w:r>
        <w:t>3,0</w:t>
      </w:r>
    </w:p>
    <w:p>
      <w:r>
        <w:t>2,8</w:t>
      </w:r>
    </w:p>
    <w:p>
      <w:r>
        <w:t>1,0</w:t>
      </w:r>
    </w:p>
    <w:p>
      <w:r>
        <w:t>1,0</w:t>
      </w:r>
    </w:p>
    <w:p>
      <w:r>
        <w:t>1,0</w:t>
      </w:r>
    </w:p>
    <w:p>
      <w:r>
        <w:t>1,0</w:t>
      </w:r>
    </w:p>
    <w:p>
      <w:r>
        <w:t>33.000</w:t>
      </w:r>
    </w:p>
    <w:p>
      <w:r>
        <w:t>14.000</w:t>
      </w:r>
    </w:p>
    <w:p>
      <w:r>
        <w:t>15</w:t>
      </w:r>
    </w:p>
    <w:p>
      <w:r>
        <w:t>Phạm Lệnh Công</w:t>
      </w:r>
    </w:p>
    <w:p>
      <w:r>
        <w:t>11.000</w:t>
      </w:r>
    </w:p>
    <w:p>
      <w:r>
        <w:t>5.000</w:t>
      </w:r>
    </w:p>
    <w:p>
      <w:r>
        <w:t>2,6</w:t>
      </w:r>
    </w:p>
    <w:p>
      <w:r>
        <w:t>2,3</w:t>
      </w:r>
    </w:p>
    <w:p>
      <w:r>
        <w:t>1,0</w:t>
      </w:r>
    </w:p>
    <w:p>
      <w:r>
        <w:t>1,0</w:t>
      </w:r>
    </w:p>
    <w:p>
      <w:r>
        <w:t>1,0</w:t>
      </w:r>
    </w:p>
    <w:p>
      <w:r>
        <w:t>1,0</w:t>
      </w:r>
    </w:p>
    <w:p>
      <w:r>
        <w:t>28.600</w:t>
      </w:r>
    </w:p>
    <w:p>
      <w:r>
        <w:t>11.500</w:t>
      </w:r>
    </w:p>
    <w:p>
      <w:r>
        <w:t>16</w:t>
      </w:r>
    </w:p>
    <w:p>
      <w:r>
        <w:t>Quang Liệt</w:t>
      </w:r>
    </w:p>
    <w:p>
      <w:r>
        <w:t>11.000</w:t>
      </w:r>
    </w:p>
    <w:p>
      <w:r>
        <w:t>5.000</w:t>
      </w:r>
    </w:p>
    <w:p>
      <w:r>
        <w:t>2,6</w:t>
      </w:r>
    </w:p>
    <w:p>
      <w:r>
        <w:t>2,3</w:t>
      </w:r>
    </w:p>
    <w:p>
      <w:r>
        <w:t>1,0</w:t>
      </w:r>
    </w:p>
    <w:p>
      <w:r>
        <w:t>1,0</w:t>
      </w:r>
    </w:p>
    <w:p>
      <w:r>
        <w:t>1,0</w:t>
      </w:r>
    </w:p>
    <w:p>
      <w:r>
        <w:t>1,0</w:t>
      </w:r>
    </w:p>
    <w:p>
      <w:r>
        <w:t>28.600</w:t>
      </w:r>
    </w:p>
    <w:p>
      <w:r>
        <w:t>11.500</w:t>
      </w:r>
    </w:p>
    <w:p>
      <w:r>
        <w:t>17</w:t>
      </w:r>
    </w:p>
    <w:p>
      <w:r>
        <w:t>Thi Sách</w:t>
      </w:r>
    </w:p>
    <w:p>
      <w:r>
        <w:t>11.000</w:t>
      </w:r>
    </w:p>
    <w:p>
      <w:r>
        <w:t>5.000</w:t>
      </w:r>
    </w:p>
    <w:p>
      <w:r>
        <w:t>2,6</w:t>
      </w:r>
    </w:p>
    <w:p>
      <w:r>
        <w:t>2,3</w:t>
      </w:r>
    </w:p>
    <w:p>
      <w:r>
        <w:t>1,0</w:t>
      </w:r>
    </w:p>
    <w:p>
      <w:r>
        <w:t>1,0</w:t>
      </w:r>
    </w:p>
    <w:p>
      <w:r>
        <w:t>1,0</w:t>
      </w:r>
    </w:p>
    <w:p>
      <w:r>
        <w:t>1,0</w:t>
      </w:r>
    </w:p>
    <w:p>
      <w:r>
        <w:t>28.600</w:t>
      </w:r>
    </w:p>
    <w:p>
      <w:r>
        <w:t>11.500</w:t>
      </w:r>
    </w:p>
    <w:p>
      <w:r>
        <w:t>18</w:t>
      </w:r>
    </w:p>
    <w:p>
      <w:r>
        <w:t>Thiện Khánh</w:t>
      </w:r>
    </w:p>
    <w:p>
      <w:r>
        <w:t>11.000</w:t>
      </w:r>
    </w:p>
    <w:p>
      <w:r>
        <w:t>5.000</w:t>
      </w:r>
    </w:p>
    <w:p>
      <w:r>
        <w:t>2,6</w:t>
      </w:r>
    </w:p>
    <w:p>
      <w:r>
        <w:t>2,3</w:t>
      </w:r>
    </w:p>
    <w:p>
      <w:r>
        <w:t>1,0</w:t>
      </w:r>
    </w:p>
    <w:p>
      <w:r>
        <w:t>1,0</w:t>
      </w:r>
    </w:p>
    <w:p>
      <w:r>
        <w:t>1,0</w:t>
      </w:r>
    </w:p>
    <w:p>
      <w:r>
        <w:t>1,0</w:t>
      </w:r>
    </w:p>
    <w:p>
      <w:r>
        <w:t>28.600</w:t>
      </w:r>
    </w:p>
    <w:p>
      <w:r>
        <w:t>11.500</w:t>
      </w:r>
    </w:p>
    <w:p>
      <w:r>
        <w:t>19</w:t>
      </w:r>
    </w:p>
    <w:p>
      <w:r>
        <w:t>Thiện Nhân</w:t>
      </w:r>
    </w:p>
    <w:p>
      <w:r>
        <w:t>11.000</w:t>
      </w:r>
    </w:p>
    <w:p>
      <w:r>
        <w:t>5.000</w:t>
      </w:r>
    </w:p>
    <w:p>
      <w:r>
        <w:t>2,6</w:t>
      </w:r>
    </w:p>
    <w:p>
      <w:r>
        <w:t>2,3</w:t>
      </w:r>
    </w:p>
    <w:p>
      <w:r>
        <w:t>1,0</w:t>
      </w:r>
    </w:p>
    <w:p>
      <w:r>
        <w:t>1,0</w:t>
      </w:r>
    </w:p>
    <w:p>
      <w:r>
        <w:t>1,0</w:t>
      </w:r>
    </w:p>
    <w:p>
      <w:r>
        <w:t>1,0</w:t>
      </w:r>
    </w:p>
    <w:p>
      <w:r>
        <w:t>28.600</w:t>
      </w:r>
    </w:p>
    <w:p>
      <w:r>
        <w:t>11.500</w:t>
      </w:r>
    </w:p>
    <w:p>
      <w:r>
        <w:t>20</w:t>
      </w:r>
    </w:p>
    <w:p>
      <w:r>
        <w:t>Trần Hưng Đạo (đoạn từ Nguyễn Hữu Cầu đến chân cầu Phú Lương cũ)</w:t>
      </w:r>
    </w:p>
    <w:p>
      <w:r>
        <w:t>11.000</w:t>
      </w:r>
    </w:p>
    <w:p>
      <w:r>
        <w:t>5.000</w:t>
      </w:r>
    </w:p>
    <w:p>
      <w:r>
        <w:t>2,6</w:t>
      </w:r>
    </w:p>
    <w:p>
      <w:r>
        <w:t>2,3</w:t>
      </w:r>
    </w:p>
    <w:p>
      <w:r>
        <w:t>1,0</w:t>
      </w:r>
    </w:p>
    <w:p>
      <w:r>
        <w:t>1,0</w:t>
      </w:r>
    </w:p>
    <w:p>
      <w:r>
        <w:t>1,0</w:t>
      </w:r>
    </w:p>
    <w:p>
      <w:r>
        <w:t>1,0</w:t>
      </w:r>
    </w:p>
    <w:p>
      <w:r>
        <w:t>28.600</w:t>
      </w:r>
    </w:p>
    <w:p>
      <w:r>
        <w:t>11.500</w:t>
      </w:r>
    </w:p>
    <w:p>
      <w:r>
        <w:t>21</w:t>
      </w:r>
    </w:p>
    <w:p>
      <w:r>
        <w:t>Trần Thánh Tông</w:t>
      </w:r>
    </w:p>
    <w:p>
      <w:r>
        <w:t>11.000</w:t>
      </w:r>
    </w:p>
    <w:p>
      <w:r>
        <w:t>5.000</w:t>
      </w:r>
    </w:p>
    <w:p>
      <w:r>
        <w:t>2,8</w:t>
      </w:r>
    </w:p>
    <w:p>
      <w:r>
        <w:t>2,5</w:t>
      </w:r>
    </w:p>
    <w:p>
      <w:r>
        <w:t>1,0</w:t>
      </w:r>
    </w:p>
    <w:p>
      <w:r>
        <w:t>1,0</w:t>
      </w:r>
    </w:p>
    <w:p>
      <w:r>
        <w:t>1,0</w:t>
      </w:r>
    </w:p>
    <w:p>
      <w:r>
        <w:t>1,0</w:t>
      </w:r>
    </w:p>
    <w:p>
      <w:r>
        <w:t>30.800</w:t>
      </w:r>
    </w:p>
    <w:p>
      <w:r>
        <w:t>12.500</w:t>
      </w:r>
    </w:p>
    <w:p>
      <w:r>
        <w:t>22</w:t>
      </w:r>
    </w:p>
    <w:p>
      <w:r>
        <w:t>Võ Thị Sáu</w:t>
      </w:r>
    </w:p>
    <w:p>
      <w:r>
        <w:t>11.000</w:t>
      </w:r>
    </w:p>
    <w:p>
      <w:r>
        <w:t>5.000</w:t>
      </w:r>
    </w:p>
    <w:p>
      <w:r>
        <w:t>2,5</w:t>
      </w:r>
    </w:p>
    <w:p>
      <w:r>
        <w:t>2,2</w:t>
      </w:r>
    </w:p>
    <w:p>
      <w:r>
        <w:t>1,0</w:t>
      </w:r>
    </w:p>
    <w:p>
      <w:r>
        <w:t>1,0</w:t>
      </w:r>
    </w:p>
    <w:p>
      <w:r>
        <w:t>1,0</w:t>
      </w:r>
    </w:p>
    <w:p>
      <w:r>
        <w:t>1,0</w:t>
      </w:r>
    </w:p>
    <w:p>
      <w:r>
        <w:t>27.500</w:t>
      </w:r>
    </w:p>
    <w:p>
      <w:r>
        <w:t>11.000</w:t>
      </w:r>
    </w:p>
    <w:p>
      <w:r>
        <w:t>23</w:t>
      </w:r>
    </w:p>
    <w:p>
      <w:r>
        <w:t>Vương Văn</w:t>
      </w:r>
    </w:p>
    <w:p>
      <w:r>
        <w:t>11.000</w:t>
      </w:r>
    </w:p>
    <w:p>
      <w:r>
        <w:t>5.000</w:t>
      </w:r>
    </w:p>
    <w:p>
      <w:r>
        <w:t>2,5</w:t>
      </w:r>
    </w:p>
    <w:p>
      <w:r>
        <w:t>2,2</w:t>
      </w:r>
    </w:p>
    <w:p>
      <w:r>
        <w:t>1,0</w:t>
      </w:r>
    </w:p>
    <w:p>
      <w:r>
        <w:t>1,0</w:t>
      </w:r>
    </w:p>
    <w:p>
      <w:r>
        <w:t>1,0</w:t>
      </w:r>
    </w:p>
    <w:p>
      <w:r>
        <w:t>1,0</w:t>
      </w:r>
    </w:p>
    <w:p>
      <w:r>
        <w:t>27.500</w:t>
      </w:r>
    </w:p>
    <w:p>
      <w:r>
        <w:t>11.000</w:t>
      </w:r>
    </w:p>
    <w:p>
      <w:r>
        <w:t>24</w:t>
      </w:r>
    </w:p>
    <w:p>
      <w:r>
        <w:t>Yết Kiêu (từ lối vào UBND phường Hải Tân đến đường Vũ Khâm Lân)</w:t>
      </w:r>
    </w:p>
    <w:p>
      <w:r>
        <w:t>11.000</w:t>
      </w:r>
    </w:p>
    <w:p>
      <w:r>
        <w:t>5.000</w:t>
      </w:r>
    </w:p>
    <w:p>
      <w:r>
        <w:t>2,5</w:t>
      </w:r>
    </w:p>
    <w:p>
      <w:r>
        <w:t>2,2</w:t>
      </w:r>
    </w:p>
    <w:p>
      <w:r>
        <w:t>1,0</w:t>
      </w:r>
    </w:p>
    <w:p>
      <w:r>
        <w:t>1,0</w:t>
      </w:r>
    </w:p>
    <w:p>
      <w:r>
        <w:t>1,0</w:t>
      </w:r>
    </w:p>
    <w:p>
      <w:r>
        <w:t>1,0</w:t>
      </w:r>
    </w:p>
    <w:p>
      <w:r>
        <w:t>27.500</w:t>
      </w:r>
    </w:p>
    <w:p>
      <w:r>
        <w:t>11.000</w:t>
      </w:r>
    </w:p>
    <w:p>
      <w:r>
        <w:t>25</w:t>
      </w:r>
    </w:p>
    <w:p>
      <w:r>
        <w:t>Bình Lộc (đoạn từ đường Lê Thanh Nghị đến đường Ngô Quyền)</w:t>
      </w:r>
    </w:p>
    <w:p>
      <w:r>
        <w:t>11.000</w:t>
      </w:r>
    </w:p>
    <w:p>
      <w:r>
        <w:t>5.000</w:t>
      </w:r>
    </w:p>
    <w:p>
      <w:r>
        <w:t>2,5</w:t>
      </w:r>
    </w:p>
    <w:p>
      <w:r>
        <w:t>2,2</w:t>
      </w:r>
    </w:p>
    <w:p>
      <w:r>
        <w:t>1,0</w:t>
      </w:r>
    </w:p>
    <w:p>
      <w:r>
        <w:t>1,0</w:t>
      </w:r>
    </w:p>
    <w:p>
      <w:r>
        <w:t>1,0</w:t>
      </w:r>
    </w:p>
    <w:p>
      <w:r>
        <w:t>1,0</w:t>
      </w:r>
    </w:p>
    <w:p>
      <w:r>
        <w:t>27.500</w:t>
      </w:r>
    </w:p>
    <w:p>
      <w:r>
        <w:t>11.000</w:t>
      </w:r>
    </w:p>
    <w:p>
      <w:r>
        <w:t>26</w:t>
      </w:r>
    </w:p>
    <w:p>
      <w:r>
        <w:t>Khúc Thừa Dụ</w:t>
      </w:r>
    </w:p>
    <w:p>
      <w:r>
        <w:t>11.000</w:t>
      </w:r>
    </w:p>
    <w:p>
      <w:r>
        <w:t>5.000</w:t>
      </w:r>
    </w:p>
    <w:p>
      <w:r>
        <w:t>2,8</w:t>
      </w:r>
    </w:p>
    <w:p>
      <w:r>
        <w:t>2,5</w:t>
      </w:r>
    </w:p>
    <w:p>
      <w:r>
        <w:t>1,0</w:t>
      </w:r>
    </w:p>
    <w:p>
      <w:r>
        <w:t>1,0</w:t>
      </w:r>
    </w:p>
    <w:p>
      <w:r>
        <w:t>1,0</w:t>
      </w:r>
    </w:p>
    <w:p>
      <w:r>
        <w:t>1,0</w:t>
      </w:r>
    </w:p>
    <w:p>
      <w:r>
        <w:t>30.800</w:t>
      </w:r>
    </w:p>
    <w:p>
      <w:r>
        <w:t>12.500</w:t>
      </w:r>
    </w:p>
    <w:p>
      <w:r>
        <w:t>27</w:t>
      </w:r>
    </w:p>
    <w:p>
      <w:r>
        <w:t>Ngô Bệ</w:t>
      </w:r>
    </w:p>
    <w:p>
      <w:r>
        <w:t>11.000</w:t>
      </w:r>
    </w:p>
    <w:p>
      <w:r>
        <w:t>5.000</w:t>
      </w:r>
    </w:p>
    <w:p>
      <w:r>
        <w:t>3,0</w:t>
      </w:r>
    </w:p>
    <w:p>
      <w:r>
        <w:t>2,8</w:t>
      </w:r>
    </w:p>
    <w:p>
      <w:r>
        <w:t>1,0</w:t>
      </w:r>
    </w:p>
    <w:p>
      <w:r>
        <w:t>1,0</w:t>
      </w:r>
    </w:p>
    <w:p>
      <w:r>
        <w:t>1,0</w:t>
      </w:r>
    </w:p>
    <w:p>
      <w:r>
        <w:t>1,0</w:t>
      </w:r>
    </w:p>
    <w:p>
      <w:r>
        <w:t>33.000</w:t>
      </w:r>
    </w:p>
    <w:p>
      <w:r>
        <w:t>14.000</w:t>
      </w:r>
    </w:p>
    <w:p>
      <w:r>
        <w:t>28</w:t>
      </w:r>
    </w:p>
    <w:p>
      <w:r>
        <w:t>Ngô Hoán</w:t>
      </w:r>
    </w:p>
    <w:p>
      <w:r>
        <w:t>11.000</w:t>
      </w:r>
    </w:p>
    <w:p>
      <w:r>
        <w:t>5.000</w:t>
      </w:r>
    </w:p>
    <w:p>
      <w:r>
        <w:t>3,0</w:t>
      </w:r>
    </w:p>
    <w:p>
      <w:r>
        <w:t>2,8</w:t>
      </w:r>
    </w:p>
    <w:p>
      <w:r>
        <w:t>1,0</w:t>
      </w:r>
    </w:p>
    <w:p>
      <w:r>
        <w:t>1,0</w:t>
      </w:r>
    </w:p>
    <w:p>
      <w:r>
        <w:t>1,0</w:t>
      </w:r>
    </w:p>
    <w:p>
      <w:r>
        <w:t>1,0</w:t>
      </w:r>
    </w:p>
    <w:p>
      <w:r>
        <w:t>33.000</w:t>
      </w:r>
    </w:p>
    <w:p>
      <w:r>
        <w:t>14.000</w:t>
      </w:r>
    </w:p>
    <w:p>
      <w:r>
        <w:t>29</w:t>
      </w:r>
    </w:p>
    <w:p>
      <w:r>
        <w:t>Phạm Đình Hổ</w:t>
      </w:r>
    </w:p>
    <w:p>
      <w:r>
        <w:t>11.000</w:t>
      </w:r>
    </w:p>
    <w:p>
      <w:r>
        <w:t>5.000</w:t>
      </w:r>
    </w:p>
    <w:p>
      <w:r>
        <w:t>2,5</w:t>
      </w:r>
    </w:p>
    <w:p>
      <w:r>
        <w:t>2,2</w:t>
      </w:r>
    </w:p>
    <w:p>
      <w:r>
        <w:t>1,0</w:t>
      </w:r>
    </w:p>
    <w:p>
      <w:r>
        <w:t>1,0</w:t>
      </w:r>
    </w:p>
    <w:p>
      <w:r>
        <w:t>1,0</w:t>
      </w:r>
    </w:p>
    <w:p>
      <w:r>
        <w:t>1,0</w:t>
      </w:r>
    </w:p>
    <w:p>
      <w:r>
        <w:t>27.500</w:t>
      </w:r>
    </w:p>
    <w:p>
      <w:r>
        <w:t>11.000</w:t>
      </w:r>
    </w:p>
    <w:p>
      <w:r>
        <w:t>30</w:t>
      </w:r>
    </w:p>
    <w:p>
      <w:r>
        <w:t>Trần Quốc Lặc</w:t>
      </w:r>
    </w:p>
    <w:p>
      <w:r>
        <w:t>11.000</w:t>
      </w:r>
    </w:p>
    <w:p>
      <w:r>
        <w:t>5.000</w:t>
      </w:r>
    </w:p>
    <w:p>
      <w:r>
        <w:t>2,5</w:t>
      </w:r>
    </w:p>
    <w:p>
      <w:r>
        <w:t>2,2</w:t>
      </w:r>
    </w:p>
    <w:p>
      <w:r>
        <w:t>1,0</w:t>
      </w:r>
    </w:p>
    <w:p>
      <w:r>
        <w:t>1,0</w:t>
      </w:r>
    </w:p>
    <w:p>
      <w:r>
        <w:t>1,0</w:t>
      </w:r>
    </w:p>
    <w:p>
      <w:r>
        <w:t>1,0</w:t>
      </w:r>
    </w:p>
    <w:p>
      <w:r>
        <w:t>27.500</w:t>
      </w:r>
    </w:p>
    <w:p>
      <w:r>
        <w:t>11.000</w:t>
      </w:r>
    </w:p>
    <w:p>
      <w:r>
        <w:t>31</w:t>
      </w:r>
    </w:p>
    <w:p>
      <w:r>
        <w:t>Đường trong khu nhà ở phường Nhị Châu mặt cắt Bn ≥ 27m</w:t>
      </w:r>
    </w:p>
    <w:p>
      <w:r>
        <w:t>11.000</w:t>
      </w:r>
    </w:p>
    <w:p>
      <w:r>
        <w:t>5.000</w:t>
      </w:r>
    </w:p>
    <w:p>
      <w:r>
        <w:t>2,5</w:t>
      </w:r>
    </w:p>
    <w:p>
      <w:r>
        <w:t>2,2</w:t>
      </w:r>
    </w:p>
    <w:p>
      <w:r>
        <w:t>1,0</w:t>
      </w:r>
    </w:p>
    <w:p>
      <w:r>
        <w:t>1,0</w:t>
      </w:r>
    </w:p>
    <w:p>
      <w:r>
        <w:t>1,0</w:t>
      </w:r>
    </w:p>
    <w:p>
      <w:r>
        <w:t>1,0</w:t>
      </w:r>
    </w:p>
    <w:p>
      <w:r>
        <w:t>27.500</w:t>
      </w:r>
    </w:p>
    <w:p>
      <w:r>
        <w:t>11.000</w:t>
      </w:r>
    </w:p>
    <w:p>
      <w:r>
        <w:t>32</w:t>
      </w:r>
    </w:p>
    <w:p>
      <w:r>
        <w:t>Đường kè hồ Bình Minh</w:t>
      </w:r>
    </w:p>
    <w:p>
      <w:r>
        <w:t>11.000</w:t>
      </w:r>
    </w:p>
    <w:p>
      <w:r>
        <w:t>5.000</w:t>
      </w:r>
    </w:p>
    <w:p>
      <w:r>
        <w:t>2,5</w:t>
      </w:r>
    </w:p>
    <w:p>
      <w:r>
        <w:t>2,2</w:t>
      </w:r>
    </w:p>
    <w:p>
      <w:r>
        <w:t>1,0</w:t>
      </w:r>
    </w:p>
    <w:p>
      <w:r>
        <w:t>1,0</w:t>
      </w:r>
    </w:p>
    <w:p>
      <w:r>
        <w:t>1,0</w:t>
      </w:r>
    </w:p>
    <w:p>
      <w:r>
        <w:t>1,0</w:t>
      </w:r>
    </w:p>
    <w:p>
      <w:r>
        <w:t>27.500</w:t>
      </w:r>
    </w:p>
    <w:p>
      <w:r>
        <w:t>11.000</w:t>
      </w:r>
    </w:p>
    <w:p>
      <w:r>
        <w:t>33</w:t>
      </w:r>
    </w:p>
    <w:p>
      <w:r>
        <w:t>Phố Thạch Khôi</w:t>
      </w:r>
    </w:p>
    <w:p>
      <w:r>
        <w:t>11.000</w:t>
      </w:r>
    </w:p>
    <w:p>
      <w:r>
        <w:t>5.000</w:t>
      </w:r>
    </w:p>
    <w:p>
      <w:r>
        <w:t>2,0</w:t>
      </w:r>
    </w:p>
    <w:p>
      <w:r>
        <w:t>1,8</w:t>
      </w:r>
    </w:p>
    <w:p>
      <w:r>
        <w:t>1,0</w:t>
      </w:r>
    </w:p>
    <w:p>
      <w:r>
        <w:t>1,0</w:t>
      </w:r>
    </w:p>
    <w:p>
      <w:r>
        <w:t>1,0</w:t>
      </w:r>
    </w:p>
    <w:p>
      <w:r>
        <w:t>1,0</w:t>
      </w:r>
    </w:p>
    <w:p>
      <w:r>
        <w:t>22.000</w:t>
      </w:r>
    </w:p>
    <w:p>
      <w:r>
        <w:t>9.000</w:t>
      </w:r>
    </w:p>
    <w:p>
      <w:r>
        <w:t>34</w:t>
      </w:r>
    </w:p>
    <w:p>
      <w:r>
        <w:t>Gia Phúc (đoạn từ cầu Phú Tảo đến Kho A34)</w:t>
      </w:r>
    </w:p>
    <w:p>
      <w:r>
        <w:t>11.000</w:t>
      </w:r>
    </w:p>
    <w:p>
      <w:r>
        <w:t>5.000</w:t>
      </w:r>
    </w:p>
    <w:p>
      <w:r>
        <w:t>2,0</w:t>
      </w:r>
    </w:p>
    <w:p>
      <w:r>
        <w:t>1,5</w:t>
      </w:r>
    </w:p>
    <w:p>
      <w:r>
        <w:t>1,0</w:t>
      </w:r>
    </w:p>
    <w:p>
      <w:r>
        <w:t>1,0</w:t>
      </w:r>
    </w:p>
    <w:p>
      <w:r>
        <w:t>1,0</w:t>
      </w:r>
    </w:p>
    <w:p>
      <w:r>
        <w:t>1,0</w:t>
      </w:r>
    </w:p>
    <w:p>
      <w:r>
        <w:t>22.000</w:t>
      </w:r>
    </w:p>
    <w:p>
      <w:r>
        <w:t>7.500</w:t>
      </w:r>
    </w:p>
    <w:p>
      <w:r>
        <w:t>35</w:t>
      </w:r>
    </w:p>
    <w:p>
      <w:r>
        <w:t>Hữu Nghị</w:t>
      </w:r>
    </w:p>
    <w:p>
      <w:r>
        <w:t>11.000</w:t>
      </w:r>
    </w:p>
    <w:p>
      <w:r>
        <w:t>5.000</w:t>
      </w:r>
    </w:p>
    <w:p>
      <w:r>
        <w:t>2,6</w:t>
      </w:r>
    </w:p>
    <w:p>
      <w:r>
        <w:t>2,3</w:t>
      </w:r>
    </w:p>
    <w:p>
      <w:r>
        <w:t>1,0</w:t>
      </w:r>
    </w:p>
    <w:p>
      <w:r>
        <w:t>1,0</w:t>
      </w:r>
    </w:p>
    <w:p>
      <w:r>
        <w:t>1,0</w:t>
      </w:r>
    </w:p>
    <w:p>
      <w:r>
        <w:t>1,0</w:t>
      </w:r>
    </w:p>
    <w:p>
      <w:r>
        <w:t>28.600</w:t>
      </w:r>
    </w:p>
    <w:p>
      <w:r>
        <w:t>11.500</w:t>
      </w:r>
    </w:p>
    <w:p>
      <w:r>
        <w:t>36</w:t>
      </w:r>
    </w:p>
    <w:p>
      <w:r>
        <w:t>Đường nhánh từ đường Trần Hưng Đạo đến đường Lý Quốc Bảo (ven sân Đô Lương)</w:t>
      </w:r>
    </w:p>
    <w:p>
      <w:r>
        <w:t>11.000</w:t>
      </w:r>
    </w:p>
    <w:p>
      <w:r>
        <w:t>5.000</w:t>
      </w:r>
    </w:p>
    <w:p>
      <w:r>
        <w:t>2,6</w:t>
      </w:r>
    </w:p>
    <w:p>
      <w:r>
        <w:t>2,3</w:t>
      </w:r>
    </w:p>
    <w:p>
      <w:r>
        <w:t>1,0</w:t>
      </w:r>
    </w:p>
    <w:p>
      <w:r>
        <w:t>1,0</w:t>
      </w:r>
    </w:p>
    <w:p>
      <w:r>
        <w:t>1,0</w:t>
      </w:r>
    </w:p>
    <w:p>
      <w:r>
        <w:t>1,0</w:t>
      </w:r>
    </w:p>
    <w:p>
      <w:r>
        <w:t>28.600</w:t>
      </w:r>
    </w:p>
    <w:p>
      <w:r>
        <w:t>11.500</w:t>
      </w:r>
    </w:p>
    <w:p>
      <w:r>
        <w:t>37</w:t>
      </w:r>
    </w:p>
    <w:p>
      <w:r>
        <w:t>Tôn Thất Tùng (phường Nhị Châu)</w:t>
      </w:r>
    </w:p>
    <w:p>
      <w:r>
        <w:t>11.000</w:t>
      </w:r>
    </w:p>
    <w:p>
      <w:r>
        <w:t>5.000</w:t>
      </w:r>
    </w:p>
    <w:p>
      <w:r>
        <w:t>2,4</w:t>
      </w:r>
    </w:p>
    <w:p>
      <w:r>
        <w:t>2,4</w:t>
      </w:r>
    </w:p>
    <w:p>
      <w:r>
        <w:t>1,0</w:t>
      </w:r>
    </w:p>
    <w:p>
      <w:r>
        <w:t>1,0</w:t>
      </w:r>
    </w:p>
    <w:p>
      <w:r>
        <w:t>1,0</w:t>
      </w:r>
    </w:p>
    <w:p>
      <w:r>
        <w:t>1,0</w:t>
      </w:r>
    </w:p>
    <w:p>
      <w:r>
        <w:t>26.400</w:t>
      </w:r>
    </w:p>
    <w:p>
      <w:r>
        <w:t>12.000</w:t>
      </w:r>
    </w:p>
    <w:p>
      <w:r>
        <w:t>Nhóm C</w:t>
      </w:r>
    </w:p>
    <w:p>
      <w:r>
        <w:t>1</w:t>
      </w:r>
    </w:p>
    <w:p>
      <w:r>
        <w:t>An Định (đoạn từ ngã tư Bến Hàn đến đường Ngô Quyền và đoạn từ cầu vượt Phú Lương đến đường Thanh Niên)</w:t>
      </w:r>
    </w:p>
    <w:p>
      <w:r>
        <w:t>10.000</w:t>
      </w:r>
    </w:p>
    <w:p>
      <w:r>
        <w:t>4.500</w:t>
      </w:r>
    </w:p>
    <w:p>
      <w:r>
        <w:t>2,5</w:t>
      </w:r>
    </w:p>
    <w:p>
      <w:r>
        <w:t>2,2</w:t>
      </w:r>
    </w:p>
    <w:p>
      <w:r>
        <w:t>1,0</w:t>
      </w:r>
    </w:p>
    <w:p>
      <w:r>
        <w:t>1,0</w:t>
      </w:r>
    </w:p>
    <w:p>
      <w:r>
        <w:t>1,0</w:t>
      </w:r>
    </w:p>
    <w:p>
      <w:r>
        <w:t>1,0</w:t>
      </w:r>
    </w:p>
    <w:p>
      <w:r>
        <w:t>25.000</w:t>
      </w:r>
    </w:p>
    <w:p>
      <w:r>
        <w:t>9.900</w:t>
      </w:r>
    </w:p>
    <w:p>
      <w:r>
        <w:t>2</w:t>
      </w:r>
    </w:p>
    <w:p>
      <w:r>
        <w:t>Bùi Thị Xuân (đoạn từ cầu Hải Tân đến Chương Dương)</w:t>
      </w:r>
    </w:p>
    <w:p>
      <w:r>
        <w:t>10.000</w:t>
      </w:r>
    </w:p>
    <w:p>
      <w:r>
        <w:t>4.500</w:t>
      </w:r>
    </w:p>
    <w:p>
      <w:r>
        <w:t>3,4</w:t>
      </w:r>
    </w:p>
    <w:p>
      <w:r>
        <w:t>3,0</w:t>
      </w:r>
    </w:p>
    <w:p>
      <w:r>
        <w:t>1,0</w:t>
      </w:r>
    </w:p>
    <w:p>
      <w:r>
        <w:t>1,0</w:t>
      </w:r>
    </w:p>
    <w:p>
      <w:r>
        <w:t>1,0</w:t>
      </w:r>
    </w:p>
    <w:p>
      <w:r>
        <w:t>1,0</w:t>
      </w:r>
    </w:p>
    <w:p>
      <w:r>
        <w:t>34.000</w:t>
      </w:r>
    </w:p>
    <w:p>
      <w:r>
        <w:t>13.500</w:t>
      </w:r>
    </w:p>
    <w:p>
      <w:r>
        <w:t>3</w:t>
      </w:r>
    </w:p>
    <w:p>
      <w:r>
        <w:t>Chu Văn An</w:t>
      </w:r>
    </w:p>
    <w:p>
      <w:r>
        <w:t>10.000</w:t>
      </w:r>
    </w:p>
    <w:p>
      <w:r>
        <w:t>4.500</w:t>
      </w:r>
    </w:p>
    <w:p>
      <w:r>
        <w:t>2,2</w:t>
      </w:r>
    </w:p>
    <w:p>
      <w:r>
        <w:t>2,0</w:t>
      </w:r>
    </w:p>
    <w:p>
      <w:r>
        <w:t>1,0</w:t>
      </w:r>
    </w:p>
    <w:p>
      <w:r>
        <w:t>1,0</w:t>
      </w:r>
    </w:p>
    <w:p>
      <w:r>
        <w:t>1,0</w:t>
      </w:r>
    </w:p>
    <w:p>
      <w:r>
        <w:t>1,0</w:t>
      </w:r>
    </w:p>
    <w:p>
      <w:r>
        <w:t>22.000</w:t>
      </w:r>
    </w:p>
    <w:p>
      <w:r>
        <w:t>9.000</w:t>
      </w:r>
    </w:p>
    <w:p>
      <w:r>
        <w:t>4</w:t>
      </w:r>
    </w:p>
    <w:p>
      <w:r>
        <w:t>Chương Dương (đoạn từ đường Thanh Niên đến hết bãi quay xe)</w:t>
      </w:r>
    </w:p>
    <w:p>
      <w:r>
        <w:t>10.000</w:t>
      </w:r>
    </w:p>
    <w:p>
      <w:r>
        <w:t>4.500</w:t>
      </w:r>
    </w:p>
    <w:p>
      <w:r>
        <w:t>2,8</w:t>
      </w:r>
    </w:p>
    <w:p>
      <w:r>
        <w:t>2,5</w:t>
      </w:r>
    </w:p>
    <w:p>
      <w:r>
        <w:t>1,0</w:t>
      </w:r>
    </w:p>
    <w:p>
      <w:r>
        <w:t>1,0</w:t>
      </w:r>
    </w:p>
    <w:p>
      <w:r>
        <w:t>1,0</w:t>
      </w:r>
    </w:p>
    <w:p>
      <w:r>
        <w:t>1,0</w:t>
      </w:r>
    </w:p>
    <w:p>
      <w:r>
        <w:t>28.000</w:t>
      </w:r>
    </w:p>
    <w:p>
      <w:r>
        <w:t>11.250</w:t>
      </w:r>
    </w:p>
    <w:p>
      <w:r>
        <w:t>5</w:t>
      </w:r>
    </w:p>
    <w:p>
      <w:r>
        <w:t>Cựu Thành</w:t>
      </w:r>
    </w:p>
    <w:p>
      <w:r>
        <w:t>10.000</w:t>
      </w:r>
    </w:p>
    <w:p>
      <w:r>
        <w:t>4.500</w:t>
      </w:r>
    </w:p>
    <w:p>
      <w:r>
        <w:t>2,8</w:t>
      </w:r>
    </w:p>
    <w:p>
      <w:r>
        <w:t>2,5</w:t>
      </w:r>
    </w:p>
    <w:p>
      <w:r>
        <w:t>1,0</w:t>
      </w:r>
    </w:p>
    <w:p>
      <w:r>
        <w:t>1,0</w:t>
      </w:r>
    </w:p>
    <w:p>
      <w:r>
        <w:t>1,0</w:t>
      </w:r>
    </w:p>
    <w:p>
      <w:r>
        <w:t>1,0</w:t>
      </w:r>
    </w:p>
    <w:p>
      <w:r>
        <w:t>28.000</w:t>
      </w:r>
    </w:p>
    <w:p>
      <w:r>
        <w:t>11.250</w:t>
      </w:r>
    </w:p>
    <w:p>
      <w:r>
        <w:t>6</w:t>
      </w:r>
    </w:p>
    <w:p>
      <w:r>
        <w:t>Đoàn Nhữ Hài</w:t>
      </w:r>
    </w:p>
    <w:p>
      <w:r>
        <w:t>10.000</w:t>
      </w:r>
    </w:p>
    <w:p>
      <w:r>
        <w:t>4.500</w:t>
      </w:r>
    </w:p>
    <w:p>
      <w:r>
        <w:t>3,2</w:t>
      </w:r>
    </w:p>
    <w:p>
      <w:r>
        <w:t>3,0</w:t>
      </w:r>
    </w:p>
    <w:p>
      <w:r>
        <w:t>1,0</w:t>
      </w:r>
    </w:p>
    <w:p>
      <w:r>
        <w:t>1,0</w:t>
      </w:r>
    </w:p>
    <w:p>
      <w:r>
        <w:t>1,0</w:t>
      </w:r>
    </w:p>
    <w:p>
      <w:r>
        <w:t>1,0</w:t>
      </w:r>
    </w:p>
    <w:p>
      <w:r>
        <w:t>32.000</w:t>
      </w:r>
    </w:p>
    <w:p>
      <w:r>
        <w:t>13.500</w:t>
      </w:r>
    </w:p>
    <w:p>
      <w:r>
        <w:t>7</w:t>
      </w:r>
    </w:p>
    <w:p>
      <w:r>
        <w:t>Đường Cạnh chợ Hội Đô</w:t>
      </w:r>
    </w:p>
    <w:p>
      <w:r>
        <w:t>10.000</w:t>
      </w:r>
    </w:p>
    <w:p>
      <w:r>
        <w:t>4.500</w:t>
      </w:r>
    </w:p>
    <w:p>
      <w:r>
        <w:t>2,8</w:t>
      </w:r>
    </w:p>
    <w:p>
      <w:r>
        <w:t>2,5</w:t>
      </w:r>
    </w:p>
    <w:p>
      <w:r>
        <w:t>1,0</w:t>
      </w:r>
    </w:p>
    <w:p>
      <w:r>
        <w:t>1,0</w:t>
      </w:r>
    </w:p>
    <w:p>
      <w:r>
        <w:t>1,0</w:t>
      </w:r>
    </w:p>
    <w:p>
      <w:r>
        <w:t>1,0</w:t>
      </w:r>
    </w:p>
    <w:p>
      <w:r>
        <w:t>28.000</w:t>
      </w:r>
    </w:p>
    <w:p>
      <w:r>
        <w:t>11.250</w:t>
      </w:r>
    </w:p>
    <w:p>
      <w:r>
        <w:t>8</w:t>
      </w:r>
    </w:p>
    <w:p>
      <w:r>
        <w:t>Đường nhánh còn lại trong Khu dân cư Bắc đường Thanh Niên</w:t>
      </w:r>
    </w:p>
    <w:p>
      <w:r>
        <w:t>10.000</w:t>
      </w:r>
    </w:p>
    <w:p>
      <w:r>
        <w:t>4.500</w:t>
      </w:r>
    </w:p>
    <w:p>
      <w:r>
        <w:t>2,8</w:t>
      </w:r>
    </w:p>
    <w:p>
      <w:r>
        <w:t>2,5</w:t>
      </w:r>
    </w:p>
    <w:p>
      <w:r>
        <w:t>1,0</w:t>
      </w:r>
    </w:p>
    <w:p>
      <w:r>
        <w:t>1,0</w:t>
      </w:r>
    </w:p>
    <w:p>
      <w:r>
        <w:t>1,0</w:t>
      </w:r>
    </w:p>
    <w:p>
      <w:r>
        <w:t>1,0</w:t>
      </w:r>
    </w:p>
    <w:p>
      <w:r>
        <w:t>28.000</w:t>
      </w:r>
    </w:p>
    <w:p>
      <w:r>
        <w:t>11.250</w:t>
      </w:r>
    </w:p>
    <w:p>
      <w:r>
        <w:t>9</w:t>
      </w:r>
    </w:p>
    <w:p>
      <w:r>
        <w:t>Hoà Bình</w:t>
      </w:r>
    </w:p>
    <w:p>
      <w:r>
        <w:t>10.000</w:t>
      </w:r>
    </w:p>
    <w:p>
      <w:r>
        <w:t>4.500</w:t>
      </w:r>
    </w:p>
    <w:p>
      <w:r>
        <w:t>2,8</w:t>
      </w:r>
    </w:p>
    <w:p>
      <w:r>
        <w:t>2,5</w:t>
      </w:r>
    </w:p>
    <w:p>
      <w:r>
        <w:t>1,0</w:t>
      </w:r>
    </w:p>
    <w:p>
      <w:r>
        <w:t>1,0</w:t>
      </w:r>
    </w:p>
    <w:p>
      <w:r>
        <w:t>1,0</w:t>
      </w:r>
    </w:p>
    <w:p>
      <w:r>
        <w:t>1,0</w:t>
      </w:r>
    </w:p>
    <w:p>
      <w:r>
        <w:t>28.000</w:t>
      </w:r>
    </w:p>
    <w:p>
      <w:r>
        <w:t>11.250</w:t>
      </w:r>
    </w:p>
    <w:p>
      <w:r>
        <w:t>10</w:t>
      </w:r>
    </w:p>
    <w:p>
      <w:r>
        <w:t>Hồng Quang kéo dài (đoạn từ đường sắt đến đường An Định)</w:t>
      </w:r>
    </w:p>
    <w:p>
      <w:r>
        <w:t>10.000</w:t>
      </w:r>
    </w:p>
    <w:p>
      <w:r>
        <w:t>4.500</w:t>
      </w:r>
    </w:p>
    <w:p>
      <w:r>
        <w:t>1,8</w:t>
      </w:r>
    </w:p>
    <w:p>
      <w:r>
        <w:t>1,4</w:t>
      </w:r>
    </w:p>
    <w:p>
      <w:r>
        <w:t>1,0</w:t>
      </w:r>
    </w:p>
    <w:p>
      <w:r>
        <w:t>1,0</w:t>
      </w:r>
    </w:p>
    <w:p>
      <w:r>
        <w:t>1,0</w:t>
      </w:r>
    </w:p>
    <w:p>
      <w:r>
        <w:t>1,0</w:t>
      </w:r>
    </w:p>
    <w:p>
      <w:r>
        <w:t>18.000</w:t>
      </w:r>
    </w:p>
    <w:p>
      <w:r>
        <w:t>6.300</w:t>
      </w:r>
    </w:p>
    <w:p>
      <w:r>
        <w:t>11</w:t>
      </w:r>
    </w:p>
    <w:p>
      <w:r>
        <w:t>Lê Thánh Tông</w:t>
      </w:r>
    </w:p>
    <w:p>
      <w:r>
        <w:t>10.000</w:t>
      </w:r>
    </w:p>
    <w:p>
      <w:r>
        <w:t>4.500</w:t>
      </w:r>
    </w:p>
    <w:p>
      <w:r>
        <w:t>2,0</w:t>
      </w:r>
    </w:p>
    <w:p>
      <w:r>
        <w:t>1,7</w:t>
      </w:r>
    </w:p>
    <w:p>
      <w:r>
        <w:t>1,0</w:t>
      </w:r>
    </w:p>
    <w:p>
      <w:r>
        <w:t>1,0</w:t>
      </w:r>
    </w:p>
    <w:p>
      <w:r>
        <w:t>1,0</w:t>
      </w:r>
    </w:p>
    <w:p>
      <w:r>
        <w:t>1,0</w:t>
      </w:r>
    </w:p>
    <w:p>
      <w:r>
        <w:t>20.000</w:t>
      </w:r>
    </w:p>
    <w:p>
      <w:r>
        <w:t>7.650</w:t>
      </w:r>
    </w:p>
    <w:p>
      <w:r>
        <w:t>12</w:t>
      </w:r>
    </w:p>
    <w:p>
      <w:r>
        <w:t>Lý Công Uẩn</w:t>
      </w:r>
    </w:p>
    <w:p>
      <w:r>
        <w:t>10.000</w:t>
      </w:r>
    </w:p>
    <w:p>
      <w:r>
        <w:t>4.500</w:t>
      </w:r>
    </w:p>
    <w:p>
      <w:r>
        <w:t>2,0</w:t>
      </w:r>
    </w:p>
    <w:p>
      <w:r>
        <w:t>1,7</w:t>
      </w:r>
    </w:p>
    <w:p>
      <w:r>
        <w:t>1,0</w:t>
      </w:r>
    </w:p>
    <w:p>
      <w:r>
        <w:t>1,0</w:t>
      </w:r>
    </w:p>
    <w:p>
      <w:r>
        <w:t>1,0</w:t>
      </w:r>
    </w:p>
    <w:p>
      <w:r>
        <w:t>1,0</w:t>
      </w:r>
    </w:p>
    <w:p>
      <w:r>
        <w:t>20.000</w:t>
      </w:r>
    </w:p>
    <w:p>
      <w:r>
        <w:t>7.650</w:t>
      </w:r>
    </w:p>
    <w:p>
      <w:r>
        <w:t>13</w:t>
      </w:r>
    </w:p>
    <w:p>
      <w:r>
        <w:t>Lý Nam Đế</w:t>
      </w:r>
    </w:p>
    <w:p>
      <w:r>
        <w:t>10.000</w:t>
      </w:r>
    </w:p>
    <w:p>
      <w:r>
        <w:t>4.500</w:t>
      </w:r>
    </w:p>
    <w:p>
      <w:r>
        <w:t>2,0</w:t>
      </w:r>
    </w:p>
    <w:p>
      <w:r>
        <w:t>1,7</w:t>
      </w:r>
    </w:p>
    <w:p>
      <w:r>
        <w:t>1,0</w:t>
      </w:r>
    </w:p>
    <w:p>
      <w:r>
        <w:t>1,0</w:t>
      </w:r>
    </w:p>
    <w:p>
      <w:r>
        <w:t>1,0</w:t>
      </w:r>
    </w:p>
    <w:p>
      <w:r>
        <w:t>1,0</w:t>
      </w:r>
    </w:p>
    <w:p>
      <w:r>
        <w:t>20.000</w:t>
      </w:r>
    </w:p>
    <w:p>
      <w:r>
        <w:t>7.650</w:t>
      </w:r>
    </w:p>
    <w:p>
      <w:r>
        <w:t>14</w:t>
      </w:r>
    </w:p>
    <w:p>
      <w:r>
        <w:t>Lý Thánh Tông</w:t>
      </w:r>
    </w:p>
    <w:p>
      <w:r>
        <w:t>10.000</w:t>
      </w:r>
    </w:p>
    <w:p>
      <w:r>
        <w:t>4.500</w:t>
      </w:r>
    </w:p>
    <w:p>
      <w:r>
        <w:t>2,0</w:t>
      </w:r>
    </w:p>
    <w:p>
      <w:r>
        <w:t>1,7</w:t>
      </w:r>
    </w:p>
    <w:p>
      <w:r>
        <w:t>1,0</w:t>
      </w:r>
    </w:p>
    <w:p>
      <w:r>
        <w:t>1,0</w:t>
      </w:r>
    </w:p>
    <w:p>
      <w:r>
        <w:t>1,0</w:t>
      </w:r>
    </w:p>
    <w:p>
      <w:r>
        <w:t>1,0</w:t>
      </w:r>
    </w:p>
    <w:p>
      <w:r>
        <w:t>20.000</w:t>
      </w:r>
    </w:p>
    <w:p>
      <w:r>
        <w:t>7.650</w:t>
      </w:r>
    </w:p>
    <w:p>
      <w:r>
        <w:t>15</w:t>
      </w:r>
    </w:p>
    <w:p>
      <w:r>
        <w:t>Nguyễn Bình</w:t>
      </w:r>
    </w:p>
    <w:p>
      <w:r>
        <w:t>10.000</w:t>
      </w:r>
    </w:p>
    <w:p>
      <w:r>
        <w:t>4.500</w:t>
      </w:r>
    </w:p>
    <w:p>
      <w:r>
        <w:t>2,2</w:t>
      </w:r>
    </w:p>
    <w:p>
      <w:r>
        <w:t>1,9</w:t>
      </w:r>
    </w:p>
    <w:p>
      <w:r>
        <w:t>1,0</w:t>
      </w:r>
    </w:p>
    <w:p>
      <w:r>
        <w:t>1,0</w:t>
      </w:r>
    </w:p>
    <w:p>
      <w:r>
        <w:t>1,0</w:t>
      </w:r>
    </w:p>
    <w:p>
      <w:r>
        <w:t>1,0</w:t>
      </w:r>
    </w:p>
    <w:p>
      <w:r>
        <w:t>22.000</w:t>
      </w:r>
    </w:p>
    <w:p>
      <w:r>
        <w:t>8.550</w:t>
      </w:r>
    </w:p>
    <w:p>
      <w:r>
        <w:t>16</w:t>
      </w:r>
    </w:p>
    <w:p>
      <w:r>
        <w:t>Tô Hiến Thành</w:t>
      </w:r>
    </w:p>
    <w:p>
      <w:r>
        <w:t>10.000</w:t>
      </w:r>
    </w:p>
    <w:p>
      <w:r>
        <w:t>4.500</w:t>
      </w:r>
    </w:p>
    <w:p>
      <w:r>
        <w:t>2,2</w:t>
      </w:r>
    </w:p>
    <w:p>
      <w:r>
        <w:t>1,9</w:t>
      </w:r>
    </w:p>
    <w:p>
      <w:r>
        <w:t>1,0</w:t>
      </w:r>
    </w:p>
    <w:p>
      <w:r>
        <w:t>1,0</w:t>
      </w:r>
    </w:p>
    <w:p>
      <w:r>
        <w:t>1,0</w:t>
      </w:r>
    </w:p>
    <w:p>
      <w:r>
        <w:t>1,0</w:t>
      </w:r>
    </w:p>
    <w:p>
      <w:r>
        <w:t>22.000</w:t>
      </w:r>
    </w:p>
    <w:p>
      <w:r>
        <w:t>8.550</w:t>
      </w:r>
    </w:p>
    <w:p>
      <w:r>
        <w:t>17</w:t>
      </w:r>
    </w:p>
    <w:p>
      <w:r>
        <w:t>Nguyễn Tri Phương</w:t>
      </w:r>
    </w:p>
    <w:p>
      <w:r>
        <w:t>10.000</w:t>
      </w:r>
    </w:p>
    <w:p>
      <w:r>
        <w:t>4.500</w:t>
      </w:r>
    </w:p>
    <w:p>
      <w:r>
        <w:t>1,8</w:t>
      </w:r>
    </w:p>
    <w:p>
      <w:r>
        <w:t>1,5</w:t>
      </w:r>
    </w:p>
    <w:p>
      <w:r>
        <w:t>1,0</w:t>
      </w:r>
    </w:p>
    <w:p>
      <w:r>
        <w:t>1,0</w:t>
      </w:r>
    </w:p>
    <w:p>
      <w:r>
        <w:t>1,0</w:t>
      </w:r>
    </w:p>
    <w:p>
      <w:r>
        <w:t>1,0</w:t>
      </w:r>
    </w:p>
    <w:p>
      <w:r>
        <w:t>18.000</w:t>
      </w:r>
    </w:p>
    <w:p>
      <w:r>
        <w:t>6.750</w:t>
      </w:r>
    </w:p>
    <w:p>
      <w:r>
        <w:t>18</w:t>
      </w:r>
    </w:p>
    <w:p>
      <w:r>
        <w:t>Nguyễn Công Trứ</w:t>
      </w:r>
    </w:p>
    <w:p>
      <w:r>
        <w:t>10.000</w:t>
      </w:r>
    </w:p>
    <w:p>
      <w:r>
        <w:t>4.500</w:t>
      </w:r>
    </w:p>
    <w:p>
      <w:r>
        <w:t>1,8</w:t>
      </w:r>
    </w:p>
    <w:p>
      <w:r>
        <w:t>1,5</w:t>
      </w:r>
    </w:p>
    <w:p>
      <w:r>
        <w:t>1,0</w:t>
      </w:r>
    </w:p>
    <w:p>
      <w:r>
        <w:t>1,0</w:t>
      </w:r>
    </w:p>
    <w:p>
      <w:r>
        <w:t>1,0</w:t>
      </w:r>
    </w:p>
    <w:p>
      <w:r>
        <w:t>1,0</w:t>
      </w:r>
    </w:p>
    <w:p>
      <w:r>
        <w:t>18.000</w:t>
      </w:r>
    </w:p>
    <w:p>
      <w:r>
        <w:t>6.750</w:t>
      </w:r>
    </w:p>
    <w:p>
      <w:r>
        <w:t>19</w:t>
      </w:r>
    </w:p>
    <w:p>
      <w:r>
        <w:t>Nguyễn Đổng Chi</w:t>
      </w:r>
    </w:p>
    <w:p>
      <w:r>
        <w:t>10.000</w:t>
      </w:r>
    </w:p>
    <w:p>
      <w:r>
        <w:t>4.500</w:t>
      </w:r>
    </w:p>
    <w:p>
      <w:r>
        <w:t>2,8</w:t>
      </w:r>
    </w:p>
    <w:p>
      <w:r>
        <w:t>2,5</w:t>
      </w:r>
    </w:p>
    <w:p>
      <w:r>
        <w:t>1,0</w:t>
      </w:r>
    </w:p>
    <w:p>
      <w:r>
        <w:t>1,0</w:t>
      </w:r>
    </w:p>
    <w:p>
      <w:r>
        <w:t>1,0</w:t>
      </w:r>
    </w:p>
    <w:p>
      <w:r>
        <w:t>1,0</w:t>
      </w:r>
    </w:p>
    <w:p>
      <w:r>
        <w:t>28.000</w:t>
      </w:r>
    </w:p>
    <w:p>
      <w:r>
        <w:t>11.250</w:t>
      </w:r>
    </w:p>
    <w:p>
      <w:r>
        <w:t>20</w:t>
      </w:r>
    </w:p>
    <w:p>
      <w:r>
        <w:t>Nguyễn Trung Trực</w:t>
      </w:r>
    </w:p>
    <w:p>
      <w:r>
        <w:t>10.000</w:t>
      </w:r>
    </w:p>
    <w:p>
      <w:r>
        <w:t>4.500</w:t>
      </w:r>
    </w:p>
    <w:p>
      <w:r>
        <w:t>2,8</w:t>
      </w:r>
    </w:p>
    <w:p>
      <w:r>
        <w:t>2,5</w:t>
      </w:r>
    </w:p>
    <w:p>
      <w:r>
        <w:t>1,0</w:t>
      </w:r>
    </w:p>
    <w:p>
      <w:r>
        <w:t>1,0</w:t>
      </w:r>
    </w:p>
    <w:p>
      <w:r>
        <w:t>1,0</w:t>
      </w:r>
    </w:p>
    <w:p>
      <w:r>
        <w:t>1,0</w:t>
      </w:r>
    </w:p>
    <w:p>
      <w:r>
        <w:t>28.000</w:t>
      </w:r>
    </w:p>
    <w:p>
      <w:r>
        <w:t>11.250</w:t>
      </w:r>
    </w:p>
    <w:p>
      <w:r>
        <w:t>21</w:t>
      </w:r>
    </w:p>
    <w:p>
      <w:r>
        <w:t>Quang Trung (đoạn từ đường sắt đến đường An Định)</w:t>
      </w:r>
    </w:p>
    <w:p>
      <w:r>
        <w:t>10.000</w:t>
      </w:r>
    </w:p>
    <w:p>
      <w:r>
        <w:t>4.500</w:t>
      </w:r>
    </w:p>
    <w:p>
      <w:r>
        <w:t>1,8</w:t>
      </w:r>
    </w:p>
    <w:p>
      <w:r>
        <w:t>1,5</w:t>
      </w:r>
    </w:p>
    <w:p>
      <w:r>
        <w:t>1,0</w:t>
      </w:r>
    </w:p>
    <w:p>
      <w:r>
        <w:t>1,0</w:t>
      </w:r>
    </w:p>
    <w:p>
      <w:r>
        <w:t>1,0</w:t>
      </w:r>
    </w:p>
    <w:p>
      <w:r>
        <w:t>1,0</w:t>
      </w:r>
    </w:p>
    <w:p>
      <w:r>
        <w:t>18.000</w:t>
      </w:r>
    </w:p>
    <w:p>
      <w:r>
        <w:t>6.750</w:t>
      </w:r>
    </w:p>
    <w:p>
      <w:r>
        <w:t>22</w:t>
      </w:r>
    </w:p>
    <w:p>
      <w:r>
        <w:t>Tạ Hiện</w:t>
      </w:r>
    </w:p>
    <w:p>
      <w:r>
        <w:t>10.000</w:t>
      </w:r>
    </w:p>
    <w:p>
      <w:r>
        <w:t>4.500</w:t>
      </w:r>
    </w:p>
    <w:p>
      <w:r>
        <w:t>1,8</w:t>
      </w:r>
    </w:p>
    <w:p>
      <w:r>
        <w:t>1,5</w:t>
      </w:r>
    </w:p>
    <w:p>
      <w:r>
        <w:t>1,0</w:t>
      </w:r>
    </w:p>
    <w:p>
      <w:r>
        <w:t>1,0</w:t>
      </w:r>
    </w:p>
    <w:p>
      <w:r>
        <w:t>1,0</w:t>
      </w:r>
    </w:p>
    <w:p>
      <w:r>
        <w:t>1,0</w:t>
      </w:r>
    </w:p>
    <w:p>
      <w:r>
        <w:t>18.000</w:t>
      </w:r>
    </w:p>
    <w:p>
      <w:r>
        <w:t>6.750</w:t>
      </w:r>
    </w:p>
    <w:p>
      <w:r>
        <w:t>23</w:t>
      </w:r>
    </w:p>
    <w:p>
      <w:r>
        <w:t>Tiền Phong</w:t>
      </w:r>
    </w:p>
    <w:p>
      <w:r>
        <w:t>10.000</w:t>
      </w:r>
    </w:p>
    <w:p>
      <w:r>
        <w:t>4.500</w:t>
      </w:r>
    </w:p>
    <w:p>
      <w:r>
        <w:t>1,8</w:t>
      </w:r>
    </w:p>
    <w:p>
      <w:r>
        <w:t>1,5</w:t>
      </w:r>
    </w:p>
    <w:p>
      <w:r>
        <w:t>1,0</w:t>
      </w:r>
    </w:p>
    <w:p>
      <w:r>
        <w:t>1,0</w:t>
      </w:r>
    </w:p>
    <w:p>
      <w:r>
        <w:t>1,0</w:t>
      </w:r>
    </w:p>
    <w:p>
      <w:r>
        <w:t>1,0</w:t>
      </w:r>
    </w:p>
    <w:p>
      <w:r>
        <w:t>18.000</w:t>
      </w:r>
    </w:p>
    <w:p>
      <w:r>
        <w:t>6.750</w:t>
      </w:r>
    </w:p>
    <w:p>
      <w:r>
        <w:t>24</w:t>
      </w:r>
    </w:p>
    <w:p>
      <w:r>
        <w:t>Tô Ngọc Vân</w:t>
      </w:r>
    </w:p>
    <w:p>
      <w:r>
        <w:t>10.000</w:t>
      </w:r>
    </w:p>
    <w:p>
      <w:r>
        <w:t>4.500</w:t>
      </w:r>
    </w:p>
    <w:p>
      <w:r>
        <w:t>2,6</w:t>
      </w:r>
    </w:p>
    <w:p>
      <w:r>
        <w:t>2,3</w:t>
      </w:r>
    </w:p>
    <w:p>
      <w:r>
        <w:t>1,0</w:t>
      </w:r>
    </w:p>
    <w:p>
      <w:r>
        <w:t>1,0</w:t>
      </w:r>
    </w:p>
    <w:p>
      <w:r>
        <w:t>1,0</w:t>
      </w:r>
    </w:p>
    <w:p>
      <w:r>
        <w:t>1,0</w:t>
      </w:r>
    </w:p>
    <w:p>
      <w:r>
        <w:t>26.000</w:t>
      </w:r>
    </w:p>
    <w:p>
      <w:r>
        <w:t>10.350</w:t>
      </w:r>
    </w:p>
    <w:p>
      <w:r>
        <w:t>25</w:t>
      </w:r>
    </w:p>
    <w:p>
      <w:r>
        <w:t>Vũ Văn Dũng</w:t>
      </w:r>
    </w:p>
    <w:p>
      <w:r>
        <w:t>10.000</w:t>
      </w:r>
    </w:p>
    <w:p>
      <w:r>
        <w:t>4.500</w:t>
      </w:r>
    </w:p>
    <w:p>
      <w:r>
        <w:t>2,6</w:t>
      </w:r>
    </w:p>
    <w:p>
      <w:r>
        <w:t>2,3</w:t>
      </w:r>
    </w:p>
    <w:p>
      <w:r>
        <w:t>1,0</w:t>
      </w:r>
    </w:p>
    <w:p>
      <w:r>
        <w:t>1,0</w:t>
      </w:r>
    </w:p>
    <w:p>
      <w:r>
        <w:t>1,0</w:t>
      </w:r>
    </w:p>
    <w:p>
      <w:r>
        <w:t>1,0</w:t>
      </w:r>
    </w:p>
    <w:p>
      <w:r>
        <w:t>26.000</w:t>
      </w:r>
    </w:p>
    <w:p>
      <w:r>
        <w:t>10.350</w:t>
      </w:r>
    </w:p>
    <w:p>
      <w:r>
        <w:t>26</w:t>
      </w:r>
    </w:p>
    <w:p>
      <w:r>
        <w:t>Vương Chiêu</w:t>
      </w:r>
    </w:p>
    <w:p>
      <w:r>
        <w:t>10.000</w:t>
      </w:r>
    </w:p>
    <w:p>
      <w:r>
        <w:t>4.500</w:t>
      </w:r>
    </w:p>
    <w:p>
      <w:r>
        <w:t>2,2</w:t>
      </w:r>
    </w:p>
    <w:p>
      <w:r>
        <w:t>1,9</w:t>
      </w:r>
    </w:p>
    <w:p>
      <w:r>
        <w:t>1,0</w:t>
      </w:r>
    </w:p>
    <w:p>
      <w:r>
        <w:t>1,0</w:t>
      </w:r>
    </w:p>
    <w:p>
      <w:r>
        <w:t>1,0</w:t>
      </w:r>
    </w:p>
    <w:p>
      <w:r>
        <w:t>1,0</w:t>
      </w:r>
    </w:p>
    <w:p>
      <w:r>
        <w:t>22.000</w:t>
      </w:r>
    </w:p>
    <w:p>
      <w:r>
        <w:t>8.550</w:t>
      </w:r>
    </w:p>
    <w:p>
      <w:r>
        <w:t>27</w:t>
      </w:r>
    </w:p>
    <w:p>
      <w:r>
        <w:t>Đường nối từ đường Nguyễn Lương Bằng sang đường Nguyễn Văn Linh (Khu dân cư Thanh Bình)</w:t>
      </w:r>
    </w:p>
    <w:p>
      <w:r>
        <w:t>10.000</w:t>
      </w:r>
    </w:p>
    <w:p>
      <w:r>
        <w:t>4.500</w:t>
      </w:r>
    </w:p>
    <w:p>
      <w:r>
        <w:t>2,4</w:t>
      </w:r>
    </w:p>
    <w:p>
      <w:r>
        <w:t>2,1</w:t>
      </w:r>
    </w:p>
    <w:p>
      <w:r>
        <w:t>1,0</w:t>
      </w:r>
    </w:p>
    <w:p>
      <w:r>
        <w:t>1,0</w:t>
      </w:r>
    </w:p>
    <w:p>
      <w:r>
        <w:t>1,0</w:t>
      </w:r>
    </w:p>
    <w:p>
      <w:r>
        <w:t>1,0</w:t>
      </w:r>
    </w:p>
    <w:p>
      <w:r>
        <w:t>24.000</w:t>
      </w:r>
    </w:p>
    <w:p>
      <w:r>
        <w:t>9.450</w:t>
      </w:r>
    </w:p>
    <w:p>
      <w:r>
        <w:t>28</w:t>
      </w:r>
    </w:p>
    <w:p>
      <w:r>
        <w:t>Đường trong khu dân cư Thanh Bình (Bn&gt;=24m)</w:t>
      </w:r>
    </w:p>
    <w:p>
      <w:r>
        <w:t>10.000</w:t>
      </w:r>
    </w:p>
    <w:p>
      <w:r>
        <w:t>4.500</w:t>
      </w:r>
    </w:p>
    <w:p>
      <w:r>
        <w:t>3,5</w:t>
      </w:r>
    </w:p>
    <w:p>
      <w:r>
        <w:t>3,0</w:t>
      </w:r>
    </w:p>
    <w:p>
      <w:r>
        <w:t>1,0</w:t>
      </w:r>
    </w:p>
    <w:p>
      <w:r>
        <w:t>1,0</w:t>
      </w:r>
    </w:p>
    <w:p>
      <w:r>
        <w:t>1,0</w:t>
      </w:r>
    </w:p>
    <w:p>
      <w:r>
        <w:t>1,0</w:t>
      </w:r>
    </w:p>
    <w:p>
      <w:r>
        <w:t>35.000</w:t>
      </w:r>
    </w:p>
    <w:p>
      <w:r>
        <w:t>13.500</w:t>
      </w:r>
    </w:p>
    <w:p>
      <w:r>
        <w:t>29</w:t>
      </w:r>
    </w:p>
    <w:p>
      <w:r>
        <w:t>Vũ Công Đán (Đường trục Khu dân cư Xuân Dương)</w:t>
      </w:r>
    </w:p>
    <w:p>
      <w:r>
        <w:t>10.000</w:t>
      </w:r>
    </w:p>
    <w:p>
      <w:r>
        <w:t>4.500</w:t>
      </w:r>
    </w:p>
    <w:p>
      <w:r>
        <w:t>2,8</w:t>
      </w:r>
    </w:p>
    <w:p>
      <w:r>
        <w:t>2,6</w:t>
      </w:r>
    </w:p>
    <w:p>
      <w:r>
        <w:t>1,0</w:t>
      </w:r>
    </w:p>
    <w:p>
      <w:r>
        <w:t>1,0</w:t>
      </w:r>
    </w:p>
    <w:p>
      <w:r>
        <w:t>1,0</w:t>
      </w:r>
    </w:p>
    <w:p>
      <w:r>
        <w:t>1,0</w:t>
      </w:r>
    </w:p>
    <w:p>
      <w:r>
        <w:t>28.000</w:t>
      </w:r>
    </w:p>
    <w:p>
      <w:r>
        <w:t>11.700</w:t>
      </w:r>
    </w:p>
    <w:p>
      <w:r>
        <w:t>30</w:t>
      </w:r>
    </w:p>
    <w:p>
      <w:r>
        <w:t>Đường trong khu nhà ở phường Nhị Châu mặt cắt 16,5m ≤ Bn &lt;27m</w:t>
      </w:r>
    </w:p>
    <w:p>
      <w:r>
        <w:t>10.000</w:t>
      </w:r>
    </w:p>
    <w:p>
      <w:r>
        <w:t>4.500</w:t>
      </w:r>
    </w:p>
    <w:p>
      <w:r>
        <w:t>1,7</w:t>
      </w:r>
    </w:p>
    <w:p>
      <w:r>
        <w:t>1,6</w:t>
      </w:r>
    </w:p>
    <w:p>
      <w:r>
        <w:t>1,0</w:t>
      </w:r>
    </w:p>
    <w:p>
      <w:r>
        <w:t>1,0</w:t>
      </w:r>
    </w:p>
    <w:p>
      <w:r>
        <w:t>1,0</w:t>
      </w:r>
    </w:p>
    <w:p>
      <w:r>
        <w:t>1,0</w:t>
      </w:r>
    </w:p>
    <w:p>
      <w:r>
        <w:t>17.000</w:t>
      </w:r>
    </w:p>
    <w:p>
      <w:r>
        <w:t>7.200</w:t>
      </w:r>
    </w:p>
    <w:p>
      <w:r>
        <w:t>31</w:t>
      </w:r>
    </w:p>
    <w:p>
      <w:r>
        <w:t>Nguyễn Tuấn Trình</w:t>
      </w:r>
    </w:p>
    <w:p>
      <w:r>
        <w:t>10.000</w:t>
      </w:r>
    </w:p>
    <w:p>
      <w:r>
        <w:t>4.500</w:t>
      </w:r>
    </w:p>
    <w:p>
      <w:r>
        <w:t>3,0</w:t>
      </w:r>
    </w:p>
    <w:p>
      <w:r>
        <w:t>2,5</w:t>
      </w:r>
    </w:p>
    <w:p>
      <w:r>
        <w:t>1,0</w:t>
      </w:r>
    </w:p>
    <w:p>
      <w:r>
        <w:t>1,0</w:t>
      </w:r>
    </w:p>
    <w:p>
      <w:r>
        <w:t>1,0</w:t>
      </w:r>
    </w:p>
    <w:p>
      <w:r>
        <w:t>1,0</w:t>
      </w:r>
    </w:p>
    <w:p>
      <w:r>
        <w:t>30.000</w:t>
      </w:r>
    </w:p>
    <w:p>
      <w:r>
        <w:t>11.250</w:t>
      </w:r>
    </w:p>
    <w:p>
      <w:r>
        <w:t>32</w:t>
      </w:r>
    </w:p>
    <w:p>
      <w:r>
        <w:t>Lê Hiến Tông (đoạn từ Phố Lý Nhân Tông đến phố Lê Văn Thịnh)</w:t>
      </w:r>
    </w:p>
    <w:p>
      <w:r>
        <w:t>10.000</w:t>
      </w:r>
    </w:p>
    <w:p>
      <w:r>
        <w:t>4.500</w:t>
      </w:r>
    </w:p>
    <w:p>
      <w:r>
        <w:t>2,0</w:t>
      </w:r>
    </w:p>
    <w:p>
      <w:r>
        <w:t>2,0</w:t>
      </w:r>
    </w:p>
    <w:p>
      <w:r>
        <w:t>1,0</w:t>
      </w:r>
    </w:p>
    <w:p>
      <w:r>
        <w:t>1,0</w:t>
      </w:r>
    </w:p>
    <w:p>
      <w:r>
        <w:t>1,0</w:t>
      </w:r>
    </w:p>
    <w:p>
      <w:r>
        <w:t>1,0</w:t>
      </w:r>
    </w:p>
    <w:p>
      <w:r>
        <w:t>20.000</w:t>
      </w:r>
    </w:p>
    <w:p>
      <w:r>
        <w:t>9.000</w:t>
      </w:r>
    </w:p>
    <w:p>
      <w:r>
        <w:t>33</w:t>
      </w:r>
    </w:p>
    <w:p>
      <w:r>
        <w:t>Nguyễn Huy Tưởng (đoạn từ Phố Đinh Lễ đến phố Lý Nhân Tông)</w:t>
      </w:r>
    </w:p>
    <w:p>
      <w:r>
        <w:t>10.000</w:t>
      </w:r>
    </w:p>
    <w:p>
      <w:r>
        <w:t>4.500</w:t>
      </w:r>
    </w:p>
    <w:p>
      <w:r>
        <w:t>2,0</w:t>
      </w:r>
    </w:p>
    <w:p>
      <w:r>
        <w:t>2,0</w:t>
      </w:r>
    </w:p>
    <w:p>
      <w:r>
        <w:t>1,0</w:t>
      </w:r>
    </w:p>
    <w:p>
      <w:r>
        <w:t>1,0</w:t>
      </w:r>
    </w:p>
    <w:p>
      <w:r>
        <w:t>1,0</w:t>
      </w:r>
    </w:p>
    <w:p>
      <w:r>
        <w:t>1,0</w:t>
      </w:r>
    </w:p>
    <w:p>
      <w:r>
        <w:t>20.000</w:t>
      </w:r>
    </w:p>
    <w:p>
      <w:r>
        <w:t>9.000</w:t>
      </w:r>
    </w:p>
    <w:p>
      <w:r>
        <w:t>34</w:t>
      </w:r>
    </w:p>
    <w:p>
      <w:r>
        <w:t>Phố Trường Sơn (điểm đầu: Đại lộ Võ Nguyên Giáp; điểm cuối: Hết Đại học Hải Dương)</w:t>
      </w:r>
    </w:p>
    <w:p>
      <w:r>
        <w:t>10.000</w:t>
      </w:r>
    </w:p>
    <w:p>
      <w:r>
        <w:t>4.500</w:t>
      </w:r>
    </w:p>
    <w:p>
      <w:r>
        <w:t>2,0</w:t>
      </w:r>
    </w:p>
    <w:p>
      <w:r>
        <w:t>2,0</w:t>
      </w:r>
    </w:p>
    <w:p>
      <w:r>
        <w:t>1,0</w:t>
      </w:r>
    </w:p>
    <w:p>
      <w:r>
        <w:t>1,0</w:t>
      </w:r>
    </w:p>
    <w:p>
      <w:r>
        <w:t>1,0</w:t>
      </w:r>
    </w:p>
    <w:p>
      <w:r>
        <w:t>1,0</w:t>
      </w:r>
    </w:p>
    <w:p>
      <w:r>
        <w:t>20.000</w:t>
      </w:r>
    </w:p>
    <w:p>
      <w:r>
        <w:t>9.000</w:t>
      </w:r>
    </w:p>
    <w:p>
      <w:r>
        <w:t>35</w:t>
      </w:r>
    </w:p>
    <w:p>
      <w:r>
        <w:t>Phố Nguyễn Huyên (điểm đầu: Chân cầu Lộ Cương; điểm cuối: Nút giao Tâng Thượng)</w:t>
      </w:r>
    </w:p>
    <w:p>
      <w:r>
        <w:t>10.000</w:t>
      </w:r>
    </w:p>
    <w:p>
      <w:r>
        <w:t>4.500</w:t>
      </w:r>
    </w:p>
    <w:p>
      <w:r>
        <w:t>2,0</w:t>
      </w:r>
    </w:p>
    <w:p>
      <w:r>
        <w:t>2,0</w:t>
      </w:r>
    </w:p>
    <w:p>
      <w:r>
        <w:t>1,0</w:t>
      </w:r>
    </w:p>
    <w:p>
      <w:r>
        <w:t>1,0</w:t>
      </w:r>
    </w:p>
    <w:p>
      <w:r>
        <w:t>1,0</w:t>
      </w:r>
    </w:p>
    <w:p>
      <w:r>
        <w:t>1,0</w:t>
      </w:r>
    </w:p>
    <w:p>
      <w:r>
        <w:t>20.000</w:t>
      </w:r>
    </w:p>
    <w:p>
      <w:r>
        <w:t>9.000</w:t>
      </w:r>
    </w:p>
    <w:p>
      <w:r>
        <w:t>36</w:t>
      </w:r>
    </w:p>
    <w:p>
      <w:r>
        <w:t>Trần Huyền Trân</w:t>
      </w:r>
    </w:p>
    <w:p>
      <w:r>
        <w:t>10.000</w:t>
      </w:r>
    </w:p>
    <w:p>
      <w:r>
        <w:t>4.500</w:t>
      </w:r>
    </w:p>
    <w:p>
      <w:r>
        <w:t>2,0</w:t>
      </w:r>
    </w:p>
    <w:p>
      <w:r>
        <w:t>2,0</w:t>
      </w:r>
    </w:p>
    <w:p>
      <w:r>
        <w:t>1,0</w:t>
      </w:r>
    </w:p>
    <w:p>
      <w:r>
        <w:t>1,0</w:t>
      </w:r>
    </w:p>
    <w:p>
      <w:r>
        <w:t>1,0</w:t>
      </w:r>
    </w:p>
    <w:p>
      <w:r>
        <w:t>1,0</w:t>
      </w:r>
    </w:p>
    <w:p>
      <w:r>
        <w:t>20.000</w:t>
      </w:r>
    </w:p>
    <w:p>
      <w:r>
        <w:t>9.000</w:t>
      </w:r>
    </w:p>
    <w:p>
      <w:r>
        <w:t>37</w:t>
      </w:r>
    </w:p>
    <w:p>
      <w:r>
        <w:t>Phạm Minh</w:t>
      </w:r>
    </w:p>
    <w:p>
      <w:r>
        <w:t>10.000</w:t>
      </w:r>
    </w:p>
    <w:p>
      <w:r>
        <w:t>4.500</w:t>
      </w:r>
    </w:p>
    <w:p>
      <w:r>
        <w:t>2,0</w:t>
      </w:r>
    </w:p>
    <w:p>
      <w:r>
        <w:t>2,0</w:t>
      </w:r>
    </w:p>
    <w:p>
      <w:r>
        <w:t>1,0</w:t>
      </w:r>
    </w:p>
    <w:p>
      <w:r>
        <w:t>1,0</w:t>
      </w:r>
    </w:p>
    <w:p>
      <w:r>
        <w:t>1,0</w:t>
      </w:r>
    </w:p>
    <w:p>
      <w:r>
        <w:t>1,0</w:t>
      </w:r>
    </w:p>
    <w:p>
      <w:r>
        <w:t>20.000</w:t>
      </w:r>
    </w:p>
    <w:p>
      <w:r>
        <w:t>9.000</w:t>
      </w:r>
    </w:p>
    <w:p>
      <w:r>
        <w:t>38</w:t>
      </w:r>
    </w:p>
    <w:p>
      <w:r>
        <w:t>Phạm Phú Thứ</w:t>
      </w:r>
    </w:p>
    <w:p>
      <w:r>
        <w:t>10.000</w:t>
      </w:r>
    </w:p>
    <w:p>
      <w:r>
        <w:t>4.500</w:t>
      </w:r>
    </w:p>
    <w:p>
      <w:r>
        <w:t>2,0</w:t>
      </w:r>
    </w:p>
    <w:p>
      <w:r>
        <w:t>2,0</w:t>
      </w:r>
    </w:p>
    <w:p>
      <w:r>
        <w:t>1,0</w:t>
      </w:r>
    </w:p>
    <w:p>
      <w:r>
        <w:t>1,0</w:t>
      </w:r>
    </w:p>
    <w:p>
      <w:r>
        <w:t>1,0</w:t>
      </w:r>
    </w:p>
    <w:p>
      <w:r>
        <w:t>1,0</w:t>
      </w:r>
    </w:p>
    <w:p>
      <w:r>
        <w:t>20.000</w:t>
      </w:r>
    </w:p>
    <w:p>
      <w:r>
        <w:t>9.000</w:t>
      </w:r>
    </w:p>
    <w:p>
      <w:r>
        <w:t>39</w:t>
      </w:r>
    </w:p>
    <w:p>
      <w:r>
        <w:t>Phùng Khắc Khoan</w:t>
      </w:r>
    </w:p>
    <w:p>
      <w:r>
        <w:t>10.000</w:t>
      </w:r>
    </w:p>
    <w:p>
      <w:r>
        <w:t>4.500</w:t>
      </w:r>
    </w:p>
    <w:p>
      <w:r>
        <w:t>2,0</w:t>
      </w:r>
    </w:p>
    <w:p>
      <w:r>
        <w:t>2,0</w:t>
      </w:r>
    </w:p>
    <w:p>
      <w:r>
        <w:t>1,0</w:t>
      </w:r>
    </w:p>
    <w:p>
      <w:r>
        <w:t>1,0</w:t>
      </w:r>
    </w:p>
    <w:p>
      <w:r>
        <w:t>1,0</w:t>
      </w:r>
    </w:p>
    <w:p>
      <w:r>
        <w:t>1,0</w:t>
      </w:r>
    </w:p>
    <w:p>
      <w:r>
        <w:t>20.000</w:t>
      </w:r>
    </w:p>
    <w:p>
      <w:r>
        <w:t>9.000</w:t>
      </w:r>
    </w:p>
    <w:p>
      <w:r>
        <w:t>40</w:t>
      </w:r>
    </w:p>
    <w:p>
      <w:r>
        <w:t>Đinh Lễ (đoạn từ Phố Lý Thái Tông đến phố Nguyễn Huy Tưởng)</w:t>
      </w:r>
    </w:p>
    <w:p>
      <w:r>
        <w:t>10.000</w:t>
      </w:r>
    </w:p>
    <w:p>
      <w:r>
        <w:t>4.500</w:t>
      </w:r>
    </w:p>
    <w:p>
      <w:r>
        <w:t>2,0</w:t>
      </w:r>
    </w:p>
    <w:p>
      <w:r>
        <w:t>2,0</w:t>
      </w:r>
    </w:p>
    <w:p>
      <w:r>
        <w:t>1,0</w:t>
      </w:r>
    </w:p>
    <w:p>
      <w:r>
        <w:t>1,0</w:t>
      </w:r>
    </w:p>
    <w:p>
      <w:r>
        <w:t>1,0</w:t>
      </w:r>
    </w:p>
    <w:p>
      <w:r>
        <w:t>1,0</w:t>
      </w:r>
    </w:p>
    <w:p>
      <w:r>
        <w:t>20.000</w:t>
      </w:r>
    </w:p>
    <w:p>
      <w:r>
        <w:t>9.000</w:t>
      </w:r>
    </w:p>
    <w:p>
      <w:r>
        <w:t>41</w:t>
      </w:r>
    </w:p>
    <w:p>
      <w:r>
        <w:t>Trương Định (đoạn từ Phố Đinh Lễ Tài đến phố Lý Nhân Tông)</w:t>
      </w:r>
    </w:p>
    <w:p>
      <w:r>
        <w:t>10.000</w:t>
      </w:r>
    </w:p>
    <w:p>
      <w:r>
        <w:t>4.500</w:t>
      </w:r>
    </w:p>
    <w:p>
      <w:r>
        <w:t>2,0</w:t>
      </w:r>
    </w:p>
    <w:p>
      <w:r>
        <w:t>2,0</w:t>
      </w:r>
    </w:p>
    <w:p>
      <w:r>
        <w:t>1,0</w:t>
      </w:r>
    </w:p>
    <w:p>
      <w:r>
        <w:t>1,0</w:t>
      </w:r>
    </w:p>
    <w:p>
      <w:r>
        <w:t>1,0</w:t>
      </w:r>
    </w:p>
    <w:p>
      <w:r>
        <w:t>1,0</w:t>
      </w:r>
    </w:p>
    <w:p>
      <w:r>
        <w:t>20.000</w:t>
      </w:r>
    </w:p>
    <w:p>
      <w:r>
        <w:t>9.000</w:t>
      </w:r>
    </w:p>
    <w:p>
      <w:r>
        <w:t>42</w:t>
      </w:r>
    </w:p>
    <w:p>
      <w:r>
        <w:t>Quyết Tâm (đoạn từ Phố Đinh Lễ đến phố Lý Nhân Tông)</w:t>
      </w:r>
    </w:p>
    <w:p>
      <w:r>
        <w:t>10.000</w:t>
      </w:r>
    </w:p>
    <w:p>
      <w:r>
        <w:t>4.500</w:t>
      </w:r>
    </w:p>
    <w:p>
      <w:r>
        <w:t>2,0</w:t>
      </w:r>
    </w:p>
    <w:p>
      <w:r>
        <w:t>2,0</w:t>
      </w:r>
    </w:p>
    <w:p>
      <w:r>
        <w:t>1,0</w:t>
      </w:r>
    </w:p>
    <w:p>
      <w:r>
        <w:t>1,0</w:t>
      </w:r>
    </w:p>
    <w:p>
      <w:r>
        <w:t>1,0</w:t>
      </w:r>
    </w:p>
    <w:p>
      <w:r>
        <w:t>1,0</w:t>
      </w:r>
    </w:p>
    <w:p>
      <w:r>
        <w:t>20.000</w:t>
      </w:r>
    </w:p>
    <w:p>
      <w:r>
        <w:t>9.000</w:t>
      </w:r>
    </w:p>
    <w:p>
      <w:r>
        <w:t>43</w:t>
      </w:r>
    </w:p>
    <w:p>
      <w:r>
        <w:t>Lý Nhân Tông (đoạn từ Phố Nguyễn Huy Tưởng đến phố Lê Văn Thịnh)</w:t>
      </w:r>
    </w:p>
    <w:p>
      <w:r>
        <w:t>10.000</w:t>
      </w:r>
    </w:p>
    <w:p>
      <w:r>
        <w:t>4.500</w:t>
      </w:r>
    </w:p>
    <w:p>
      <w:r>
        <w:t>2,0</w:t>
      </w:r>
    </w:p>
    <w:p>
      <w:r>
        <w:t>2,0</w:t>
      </w:r>
    </w:p>
    <w:p>
      <w:r>
        <w:t>1,0</w:t>
      </w:r>
    </w:p>
    <w:p>
      <w:r>
        <w:t>1,0</w:t>
      </w:r>
    </w:p>
    <w:p>
      <w:r>
        <w:t>1,0</w:t>
      </w:r>
    </w:p>
    <w:p>
      <w:r>
        <w:t>1,0</w:t>
      </w:r>
    </w:p>
    <w:p>
      <w:r>
        <w:t>20.000</w:t>
      </w:r>
    </w:p>
    <w:p>
      <w:r>
        <w:t>9.000</w:t>
      </w:r>
    </w:p>
    <w:p>
      <w:r>
        <w:t>44</w:t>
      </w:r>
    </w:p>
    <w:p>
      <w:r>
        <w:t>Lý Thái Tông (đoạn từ phố Lê Văn Thịnh đến phố Lý Nhân Tông)</w:t>
      </w:r>
    </w:p>
    <w:p>
      <w:r>
        <w:t>10.000</w:t>
      </w:r>
    </w:p>
    <w:p>
      <w:r>
        <w:t>4.500</w:t>
      </w:r>
    </w:p>
    <w:p>
      <w:r>
        <w:t>2,0</w:t>
      </w:r>
    </w:p>
    <w:p>
      <w:r>
        <w:t>2,0</w:t>
      </w:r>
    </w:p>
    <w:p>
      <w:r>
        <w:t>1,0</w:t>
      </w:r>
    </w:p>
    <w:p>
      <w:r>
        <w:t>1,0</w:t>
      </w:r>
    </w:p>
    <w:p>
      <w:r>
        <w:t>1,0</w:t>
      </w:r>
    </w:p>
    <w:p>
      <w:r>
        <w:t>1,0</w:t>
      </w:r>
    </w:p>
    <w:p>
      <w:r>
        <w:t>20.000</w:t>
      </w:r>
    </w:p>
    <w:p>
      <w:r>
        <w:t>9.000</w:t>
      </w:r>
    </w:p>
    <w:p>
      <w:r>
        <w:t>Nhóm D</w:t>
      </w:r>
    </w:p>
    <w:p>
      <w:r>
        <w:t>1</w:t>
      </w:r>
    </w:p>
    <w:p>
      <w:r>
        <w:t>An Định (đoạn từ đường Ngô Quyền đến đường Nguyễn Lương Bằng)</w:t>
      </w:r>
    </w:p>
    <w:p>
      <w:r>
        <w:t>9.000</w:t>
      </w:r>
    </w:p>
    <w:p>
      <w:r>
        <w:t>4.000</w:t>
      </w:r>
    </w:p>
    <w:p>
      <w:r>
        <w:t>2,3</w:t>
      </w:r>
    </w:p>
    <w:p>
      <w:r>
        <w:t>2,0</w:t>
      </w:r>
    </w:p>
    <w:p>
      <w:r>
        <w:t>1,0</w:t>
      </w:r>
    </w:p>
    <w:p>
      <w:r>
        <w:t>1,0</w:t>
      </w:r>
    </w:p>
    <w:p>
      <w:r>
        <w:t>1,0</w:t>
      </w:r>
    </w:p>
    <w:p>
      <w:r>
        <w:t>1,0</w:t>
      </w:r>
    </w:p>
    <w:p>
      <w:r>
        <w:t>20.700</w:t>
      </w:r>
    </w:p>
    <w:p>
      <w:r>
        <w:t>8.000</w:t>
      </w:r>
    </w:p>
    <w:p>
      <w:r>
        <w:t>2</w:t>
      </w:r>
    </w:p>
    <w:p>
      <w:r>
        <w:t>Canh Nông II</w:t>
      </w:r>
    </w:p>
    <w:p>
      <w:r>
        <w:t>9.000</w:t>
      </w:r>
    </w:p>
    <w:p>
      <w:r>
        <w:t>4.000</w:t>
      </w:r>
    </w:p>
    <w:p>
      <w:r>
        <w:t>2,3</w:t>
      </w:r>
    </w:p>
    <w:p>
      <w:r>
        <w:t>2,0</w:t>
      </w:r>
    </w:p>
    <w:p>
      <w:r>
        <w:t>1,0</w:t>
      </w:r>
    </w:p>
    <w:p>
      <w:r>
        <w:t>1,0</w:t>
      </w:r>
    </w:p>
    <w:p>
      <w:r>
        <w:t>1,0</w:t>
      </w:r>
    </w:p>
    <w:p>
      <w:r>
        <w:t>1,0</w:t>
      </w:r>
    </w:p>
    <w:p>
      <w:r>
        <w:t>20.700</w:t>
      </w:r>
    </w:p>
    <w:p>
      <w:r>
        <w:t>8.000</w:t>
      </w:r>
    </w:p>
    <w:p>
      <w:r>
        <w:t>3</w:t>
      </w:r>
    </w:p>
    <w:p>
      <w:r>
        <w:t>Cầu Cốn</w:t>
      </w:r>
    </w:p>
    <w:p>
      <w:r>
        <w:t>9.000</w:t>
      </w:r>
    </w:p>
    <w:p>
      <w:r>
        <w:t>4.000</w:t>
      </w:r>
    </w:p>
    <w:p>
      <w:r>
        <w:t>1,4</w:t>
      </w:r>
    </w:p>
    <w:p>
      <w:r>
        <w:t>1,2</w:t>
      </w:r>
    </w:p>
    <w:p>
      <w:r>
        <w:t>1,0</w:t>
      </w:r>
    </w:p>
    <w:p>
      <w:r>
        <w:t>1,0</w:t>
      </w:r>
    </w:p>
    <w:p>
      <w:r>
        <w:t>1,0</w:t>
      </w:r>
    </w:p>
    <w:p>
      <w:r>
        <w:t>1,0</w:t>
      </w:r>
    </w:p>
    <w:p>
      <w:r>
        <w:t>12.600</w:t>
      </w:r>
    </w:p>
    <w:p>
      <w:r>
        <w:t>4.800</w:t>
      </w:r>
    </w:p>
    <w:p>
      <w:r>
        <w:t>4</w:t>
      </w:r>
    </w:p>
    <w:p>
      <w:r>
        <w:t>Chương Dương (từ bãi quay xe đến đường khu dân cư Kim Lai)</w:t>
      </w:r>
    </w:p>
    <w:p>
      <w:r>
        <w:t>9.000</w:t>
      </w:r>
    </w:p>
    <w:p>
      <w:r>
        <w:t>4.000</w:t>
      </w:r>
    </w:p>
    <w:p>
      <w:r>
        <w:t>2,5</w:t>
      </w:r>
    </w:p>
    <w:p>
      <w:r>
        <w:t>2,2</w:t>
      </w:r>
    </w:p>
    <w:p>
      <w:r>
        <w:t>1,0</w:t>
      </w:r>
    </w:p>
    <w:p>
      <w:r>
        <w:t>1,0</w:t>
      </w:r>
    </w:p>
    <w:p>
      <w:r>
        <w:t>1,0</w:t>
      </w:r>
    </w:p>
    <w:p>
      <w:r>
        <w:t>1,0</w:t>
      </w:r>
    </w:p>
    <w:p>
      <w:r>
        <w:t>22.500</w:t>
      </w:r>
    </w:p>
    <w:p>
      <w:r>
        <w:t>8.800</w:t>
      </w:r>
    </w:p>
    <w:p>
      <w:r>
        <w:t>5</w:t>
      </w:r>
    </w:p>
    <w:p>
      <w:r>
        <w:t>Đặng Huyền Thông</w:t>
      </w:r>
    </w:p>
    <w:p>
      <w:r>
        <w:t>9.000</w:t>
      </w:r>
    </w:p>
    <w:p>
      <w:r>
        <w:t>4.000</w:t>
      </w:r>
    </w:p>
    <w:p>
      <w:r>
        <w:t>2,8</w:t>
      </w:r>
    </w:p>
    <w:p>
      <w:r>
        <w:t>2,5</w:t>
      </w:r>
    </w:p>
    <w:p>
      <w:r>
        <w:t>1,0</w:t>
      </w:r>
    </w:p>
    <w:p>
      <w:r>
        <w:t>1,0</w:t>
      </w:r>
    </w:p>
    <w:p>
      <w:r>
        <w:t>1,0</w:t>
      </w:r>
    </w:p>
    <w:p>
      <w:r>
        <w:t>1,0</w:t>
      </w:r>
    </w:p>
    <w:p>
      <w:r>
        <w:t>25.200</w:t>
      </w:r>
    </w:p>
    <w:p>
      <w:r>
        <w:t>10.000</w:t>
      </w:r>
    </w:p>
    <w:p>
      <w:r>
        <w:t>6</w:t>
      </w:r>
    </w:p>
    <w:p>
      <w:r>
        <w:t>Đào Duy Anh</w:t>
      </w:r>
    </w:p>
    <w:p>
      <w:r>
        <w:t>9.000</w:t>
      </w:r>
    </w:p>
    <w:p>
      <w:r>
        <w:t>4.000</w:t>
      </w:r>
    </w:p>
    <w:p>
      <w:r>
        <w:t>2,8</w:t>
      </w:r>
    </w:p>
    <w:p>
      <w:r>
        <w:t>2,5</w:t>
      </w:r>
    </w:p>
    <w:p>
      <w:r>
        <w:t>1,0</w:t>
      </w:r>
    </w:p>
    <w:p>
      <w:r>
        <w:t>1,0</w:t>
      </w:r>
    </w:p>
    <w:p>
      <w:r>
        <w:t>1,0</w:t>
      </w:r>
    </w:p>
    <w:p>
      <w:r>
        <w:t>1,0</w:t>
      </w:r>
    </w:p>
    <w:p>
      <w:r>
        <w:t>25.200</w:t>
      </w:r>
    </w:p>
    <w:p>
      <w:r>
        <w:t>10.000</w:t>
      </w:r>
    </w:p>
    <w:p>
      <w:r>
        <w:t>7</w:t>
      </w:r>
    </w:p>
    <w:p>
      <w:r>
        <w:t>Đỗ Nhuận</w:t>
      </w:r>
    </w:p>
    <w:p>
      <w:r>
        <w:t>9.000</w:t>
      </w:r>
    </w:p>
    <w:p>
      <w:r>
        <w:t>4.000</w:t>
      </w:r>
    </w:p>
    <w:p>
      <w:r>
        <w:t>2,8</w:t>
      </w:r>
    </w:p>
    <w:p>
      <w:r>
        <w:t>2,5</w:t>
      </w:r>
    </w:p>
    <w:p>
      <w:r>
        <w:t>1,0</w:t>
      </w:r>
    </w:p>
    <w:p>
      <w:r>
        <w:t>1,0</w:t>
      </w:r>
    </w:p>
    <w:p>
      <w:r>
        <w:t>1,0</w:t>
      </w:r>
    </w:p>
    <w:p>
      <w:r>
        <w:t>1,0</w:t>
      </w:r>
    </w:p>
    <w:p>
      <w:r>
        <w:t>25.200</w:t>
      </w:r>
    </w:p>
    <w:p>
      <w:r>
        <w:t>10.000</w:t>
      </w:r>
    </w:p>
    <w:p>
      <w:r>
        <w:t>8</w:t>
      </w:r>
    </w:p>
    <w:p>
      <w:r>
        <w:t>Đỗ Uông</w:t>
      </w:r>
    </w:p>
    <w:p>
      <w:r>
        <w:t>9.000</w:t>
      </w:r>
    </w:p>
    <w:p>
      <w:r>
        <w:t>4.000</w:t>
      </w:r>
    </w:p>
    <w:p>
      <w:r>
        <w:t>2,8</w:t>
      </w:r>
    </w:p>
    <w:p>
      <w:r>
        <w:t>2,5</w:t>
      </w:r>
    </w:p>
    <w:p>
      <w:r>
        <w:t>1,0</w:t>
      </w:r>
    </w:p>
    <w:p>
      <w:r>
        <w:t>1,0</w:t>
      </w:r>
    </w:p>
    <w:p>
      <w:r>
        <w:t>1,0</w:t>
      </w:r>
    </w:p>
    <w:p>
      <w:r>
        <w:t>1,0</w:t>
      </w:r>
    </w:p>
    <w:p>
      <w:r>
        <w:t>25.200</w:t>
      </w:r>
    </w:p>
    <w:p>
      <w:r>
        <w:t>10.000</w:t>
      </w:r>
    </w:p>
    <w:p>
      <w:r>
        <w:t>9</w:t>
      </w:r>
    </w:p>
    <w:p>
      <w:r>
        <w:t>Đỗ Xá</w:t>
      </w:r>
    </w:p>
    <w:p>
      <w:r>
        <w:t>9.000</w:t>
      </w:r>
    </w:p>
    <w:p>
      <w:r>
        <w:t>4.000</w:t>
      </w:r>
    </w:p>
    <w:p>
      <w:r>
        <w:t>2,0</w:t>
      </w:r>
    </w:p>
    <w:p>
      <w:r>
        <w:t>1,8</w:t>
      </w:r>
    </w:p>
    <w:p>
      <w:r>
        <w:t>1,0</w:t>
      </w:r>
    </w:p>
    <w:p>
      <w:r>
        <w:t>1,0</w:t>
      </w:r>
    </w:p>
    <w:p>
      <w:r>
        <w:t>1,0</w:t>
      </w:r>
    </w:p>
    <w:p>
      <w:r>
        <w:t>1,0</w:t>
      </w:r>
    </w:p>
    <w:p>
      <w:r>
        <w:t>18.000</w:t>
      </w:r>
    </w:p>
    <w:p>
      <w:r>
        <w:t>7.200</w:t>
      </w:r>
    </w:p>
    <w:p>
      <w:r>
        <w:t>10</w:t>
      </w:r>
    </w:p>
    <w:p>
      <w:r>
        <w:t>Đường còn lại trong Khu dân cư Thanh Bình</w:t>
      </w:r>
    </w:p>
    <w:p>
      <w:r>
        <w:t>9.000</w:t>
      </w:r>
    </w:p>
    <w:p>
      <w:r>
        <w:t>4.000</w:t>
      </w:r>
    </w:p>
    <w:p>
      <w:r>
        <w:t>2,4</w:t>
      </w:r>
    </w:p>
    <w:p>
      <w:r>
        <w:t>2,0</w:t>
      </w:r>
    </w:p>
    <w:p>
      <w:r>
        <w:t>1,0</w:t>
      </w:r>
    </w:p>
    <w:p>
      <w:r>
        <w:t>1,0</w:t>
      </w:r>
    </w:p>
    <w:p>
      <w:r>
        <w:t>1,0</w:t>
      </w:r>
    </w:p>
    <w:p>
      <w:r>
        <w:t>1,0</w:t>
      </w:r>
    </w:p>
    <w:p>
      <w:r>
        <w:t>21.600</w:t>
      </w:r>
    </w:p>
    <w:p>
      <w:r>
        <w:t>8.000</w:t>
      </w:r>
    </w:p>
    <w:p>
      <w:r>
        <w:t>11</w:t>
      </w:r>
    </w:p>
    <w:p>
      <w:r>
        <w:t>Đường nhánh từ Trần Hưng Đạo đến đường Tam Giang (ngõ 53 Tam Giang)</w:t>
      </w:r>
    </w:p>
    <w:p>
      <w:r>
        <w:t>9.000</w:t>
      </w:r>
    </w:p>
    <w:p>
      <w:r>
        <w:t>4.000</w:t>
      </w:r>
    </w:p>
    <w:p>
      <w:r>
        <w:t>2,8</w:t>
      </w:r>
    </w:p>
    <w:p>
      <w:r>
        <w:t>2,5</w:t>
      </w:r>
    </w:p>
    <w:p>
      <w:r>
        <w:t>1,0</w:t>
      </w:r>
    </w:p>
    <w:p>
      <w:r>
        <w:t>1,0</w:t>
      </w:r>
    </w:p>
    <w:p>
      <w:r>
        <w:t>1,0</w:t>
      </w:r>
    </w:p>
    <w:p>
      <w:r>
        <w:t>1,0</w:t>
      </w:r>
    </w:p>
    <w:p>
      <w:r>
        <w:t>25.200</w:t>
      </w:r>
    </w:p>
    <w:p>
      <w:r>
        <w:t>10.000</w:t>
      </w:r>
    </w:p>
    <w:p>
      <w:r>
        <w:t>12</w:t>
      </w:r>
    </w:p>
    <w:p>
      <w:r>
        <w:t>Dương Tốn</w:t>
      </w:r>
    </w:p>
    <w:p>
      <w:r>
        <w:t>9.000</w:t>
      </w:r>
    </w:p>
    <w:p>
      <w:r>
        <w:t>4.000</w:t>
      </w:r>
    </w:p>
    <w:p>
      <w:r>
        <w:t>2,6</w:t>
      </w:r>
    </w:p>
    <w:p>
      <w:r>
        <w:t>2,3</w:t>
      </w:r>
    </w:p>
    <w:p>
      <w:r>
        <w:t>1,0</w:t>
      </w:r>
    </w:p>
    <w:p>
      <w:r>
        <w:t>1,0</w:t>
      </w:r>
    </w:p>
    <w:p>
      <w:r>
        <w:t>1,0</w:t>
      </w:r>
    </w:p>
    <w:p>
      <w:r>
        <w:t>1,0</w:t>
      </w:r>
    </w:p>
    <w:p>
      <w:r>
        <w:t>23.400</w:t>
      </w:r>
    </w:p>
    <w:p>
      <w:r>
        <w:t>9.200</w:t>
      </w:r>
    </w:p>
    <w:p>
      <w:r>
        <w:t>13</w:t>
      </w:r>
    </w:p>
    <w:p>
      <w:r>
        <w:t>Hàn Thượng (đoạn từ đường Điện Biên Phủ đến hết phường Bình Hàn)</w:t>
      </w:r>
    </w:p>
    <w:p>
      <w:r>
        <w:t>9.000</w:t>
      </w:r>
    </w:p>
    <w:p>
      <w:r>
        <w:t>4.000</w:t>
      </w:r>
    </w:p>
    <w:p>
      <w:r>
        <w:t>1,9</w:t>
      </w:r>
    </w:p>
    <w:p>
      <w:r>
        <w:t>1,7</w:t>
      </w:r>
    </w:p>
    <w:p>
      <w:r>
        <w:t>1,0</w:t>
      </w:r>
    </w:p>
    <w:p>
      <w:r>
        <w:t>1,0</w:t>
      </w:r>
    </w:p>
    <w:p>
      <w:r>
        <w:t>1,0</w:t>
      </w:r>
    </w:p>
    <w:p>
      <w:r>
        <w:t>1,0</w:t>
      </w:r>
    </w:p>
    <w:p>
      <w:r>
        <w:t>17.190</w:t>
      </w:r>
    </w:p>
    <w:p>
      <w:r>
        <w:t>6.800</w:t>
      </w:r>
    </w:p>
    <w:p>
      <w:r>
        <w:t>14</w:t>
      </w:r>
    </w:p>
    <w:p>
      <w:r>
        <w:t>Hoàng Diệu</w:t>
      </w:r>
    </w:p>
    <w:p>
      <w:r>
        <w:t>9.000</w:t>
      </w:r>
    </w:p>
    <w:p>
      <w:r>
        <w:t>4.000</w:t>
      </w:r>
    </w:p>
    <w:p>
      <w:r>
        <w:t>2,5</w:t>
      </w:r>
    </w:p>
    <w:p>
      <w:r>
        <w:t>2,0</w:t>
      </w:r>
    </w:p>
    <w:p>
      <w:r>
        <w:t>1,0</w:t>
      </w:r>
    </w:p>
    <w:p>
      <w:r>
        <w:t>1,0</w:t>
      </w:r>
    </w:p>
    <w:p>
      <w:r>
        <w:t>1,0</w:t>
      </w:r>
    </w:p>
    <w:p>
      <w:r>
        <w:t>1,0</w:t>
      </w:r>
    </w:p>
    <w:p>
      <w:r>
        <w:t>22.500</w:t>
      </w:r>
    </w:p>
    <w:p>
      <w:r>
        <w:t>8.000</w:t>
      </w:r>
    </w:p>
    <w:p>
      <w:r>
        <w:t>15</w:t>
      </w:r>
    </w:p>
    <w:p>
      <w:r>
        <w:t>Hoàng Ngân (đoạn từ Thanh Niên đến đường Ngô Quyền)</w:t>
      </w:r>
    </w:p>
    <w:p>
      <w:r>
        <w:t>9.000</w:t>
      </w:r>
    </w:p>
    <w:p>
      <w:r>
        <w:t>4.000</w:t>
      </w:r>
    </w:p>
    <w:p>
      <w:r>
        <w:t>1,9</w:t>
      </w:r>
    </w:p>
    <w:p>
      <w:r>
        <w:t>1,7</w:t>
      </w:r>
    </w:p>
    <w:p>
      <w:r>
        <w:t>1,0</w:t>
      </w:r>
    </w:p>
    <w:p>
      <w:r>
        <w:t>1,0</w:t>
      </w:r>
    </w:p>
    <w:p>
      <w:r>
        <w:t>1,0</w:t>
      </w:r>
    </w:p>
    <w:p>
      <w:r>
        <w:t>1,0</w:t>
      </w:r>
    </w:p>
    <w:p>
      <w:r>
        <w:t>17.190</w:t>
      </w:r>
    </w:p>
    <w:p>
      <w:r>
        <w:t>6.800</w:t>
      </w:r>
    </w:p>
    <w:p>
      <w:r>
        <w:t>16</w:t>
      </w:r>
    </w:p>
    <w:p>
      <w:r>
        <w:t>Lê Chân (đoạn từ Bình Minh đến thửa 172, tờ bản đồ 17 nhà ông Bắc)</w:t>
      </w:r>
    </w:p>
    <w:p>
      <w:r>
        <w:t>9.000</w:t>
      </w:r>
    </w:p>
    <w:p>
      <w:r>
        <w:t>4.000</w:t>
      </w:r>
    </w:p>
    <w:p>
      <w:r>
        <w:t>1,9</w:t>
      </w:r>
    </w:p>
    <w:p>
      <w:r>
        <w:t>1,7</w:t>
      </w:r>
    </w:p>
    <w:p>
      <w:r>
        <w:t>1,0</w:t>
      </w:r>
    </w:p>
    <w:p>
      <w:r>
        <w:t>1,0</w:t>
      </w:r>
    </w:p>
    <w:p>
      <w:r>
        <w:t>1,0</w:t>
      </w:r>
    </w:p>
    <w:p>
      <w:r>
        <w:t>1,0</w:t>
      </w:r>
    </w:p>
    <w:p>
      <w:r>
        <w:t>17.190</w:t>
      </w:r>
    </w:p>
    <w:p>
      <w:r>
        <w:t>6.800</w:t>
      </w:r>
    </w:p>
    <w:p>
      <w:r>
        <w:t>17</w:t>
      </w:r>
    </w:p>
    <w:p>
      <w:r>
        <w:t>Mạc Đĩnh Phúc</w:t>
      </w:r>
    </w:p>
    <w:p>
      <w:r>
        <w:t>9.000</w:t>
      </w:r>
    </w:p>
    <w:p>
      <w:r>
        <w:t>4.000</w:t>
      </w:r>
    </w:p>
    <w:p>
      <w:r>
        <w:t>2,8</w:t>
      </w:r>
    </w:p>
    <w:p>
      <w:r>
        <w:t>2,5</w:t>
      </w:r>
    </w:p>
    <w:p>
      <w:r>
        <w:t>1,0</w:t>
      </w:r>
    </w:p>
    <w:p>
      <w:r>
        <w:t>1,0</w:t>
      </w:r>
    </w:p>
    <w:p>
      <w:r>
        <w:t>1,0</w:t>
      </w:r>
    </w:p>
    <w:p>
      <w:r>
        <w:t>1,0</w:t>
      </w:r>
    </w:p>
    <w:p>
      <w:r>
        <w:t>25.200</w:t>
      </w:r>
    </w:p>
    <w:p>
      <w:r>
        <w:t>10.000</w:t>
      </w:r>
    </w:p>
    <w:p>
      <w:r>
        <w:t>18</w:t>
      </w:r>
    </w:p>
    <w:p>
      <w:r>
        <w:t>Mạc Hiển Tích</w:t>
      </w:r>
    </w:p>
    <w:p>
      <w:r>
        <w:t>9.000</w:t>
      </w:r>
    </w:p>
    <w:p>
      <w:r>
        <w:t>4.000</w:t>
      </w:r>
    </w:p>
    <w:p>
      <w:r>
        <w:t>2,8</w:t>
      </w:r>
    </w:p>
    <w:p>
      <w:r>
        <w:t>2,5</w:t>
      </w:r>
    </w:p>
    <w:p>
      <w:r>
        <w:t>1,0</w:t>
      </w:r>
    </w:p>
    <w:p>
      <w:r>
        <w:t>1,0</w:t>
      </w:r>
    </w:p>
    <w:p>
      <w:r>
        <w:t>1,0</w:t>
      </w:r>
    </w:p>
    <w:p>
      <w:r>
        <w:t>1,0</w:t>
      </w:r>
    </w:p>
    <w:p>
      <w:r>
        <w:t>25.200</w:t>
      </w:r>
    </w:p>
    <w:p>
      <w:r>
        <w:t>10.000</w:t>
      </w:r>
    </w:p>
    <w:p>
      <w:r>
        <w:t>19</w:t>
      </w:r>
    </w:p>
    <w:p>
      <w:r>
        <w:t>Nguyễn An</w:t>
      </w:r>
    </w:p>
    <w:p>
      <w:r>
        <w:t>9.000</w:t>
      </w:r>
    </w:p>
    <w:p>
      <w:r>
        <w:t>4.000</w:t>
      </w:r>
    </w:p>
    <w:p>
      <w:r>
        <w:t>2,8</w:t>
      </w:r>
    </w:p>
    <w:p>
      <w:r>
        <w:t>2,5</w:t>
      </w:r>
    </w:p>
    <w:p>
      <w:r>
        <w:t>1,0</w:t>
      </w:r>
    </w:p>
    <w:p>
      <w:r>
        <w:t>1,0</w:t>
      </w:r>
    </w:p>
    <w:p>
      <w:r>
        <w:t>1,0</w:t>
      </w:r>
    </w:p>
    <w:p>
      <w:r>
        <w:t>1,0</w:t>
      </w:r>
    </w:p>
    <w:p>
      <w:r>
        <w:t>25.200</w:t>
      </w:r>
    </w:p>
    <w:p>
      <w:r>
        <w:t>10.000</w:t>
      </w:r>
    </w:p>
    <w:p>
      <w:r>
        <w:t>20</w:t>
      </w:r>
    </w:p>
    <w:p>
      <w:r>
        <w:t>Nguyễn Công Hoà</w:t>
      </w:r>
    </w:p>
    <w:p>
      <w:r>
        <w:t>9.000</w:t>
      </w:r>
    </w:p>
    <w:p>
      <w:r>
        <w:t>4.000</w:t>
      </w:r>
    </w:p>
    <w:p>
      <w:r>
        <w:t>2,8</w:t>
      </w:r>
    </w:p>
    <w:p>
      <w:r>
        <w:t>2,5</w:t>
      </w:r>
    </w:p>
    <w:p>
      <w:r>
        <w:t>1,0</w:t>
      </w:r>
    </w:p>
    <w:p>
      <w:r>
        <w:t>1,0</w:t>
      </w:r>
    </w:p>
    <w:p>
      <w:r>
        <w:t>1,0</w:t>
      </w:r>
    </w:p>
    <w:p>
      <w:r>
        <w:t>1,0</w:t>
      </w:r>
    </w:p>
    <w:p>
      <w:r>
        <w:t>25.200</w:t>
      </w:r>
    </w:p>
    <w:p>
      <w:r>
        <w:t>10.000</w:t>
      </w:r>
    </w:p>
    <w:p>
      <w:r>
        <w:t>21</w:t>
      </w:r>
    </w:p>
    <w:p>
      <w:r>
        <w:t>Nguyễn Văn Ngọc</w:t>
      </w:r>
    </w:p>
    <w:p>
      <w:r>
        <w:t>9.000</w:t>
      </w:r>
    </w:p>
    <w:p>
      <w:r>
        <w:t>4.000</w:t>
      </w:r>
    </w:p>
    <w:p>
      <w:r>
        <w:t>2,8</w:t>
      </w:r>
    </w:p>
    <w:p>
      <w:r>
        <w:t>2,5</w:t>
      </w:r>
    </w:p>
    <w:p>
      <w:r>
        <w:t>1,0</w:t>
      </w:r>
    </w:p>
    <w:p>
      <w:r>
        <w:t>1,0</w:t>
      </w:r>
    </w:p>
    <w:p>
      <w:r>
        <w:t>1,0</w:t>
      </w:r>
    </w:p>
    <w:p>
      <w:r>
        <w:t>1,0</w:t>
      </w:r>
    </w:p>
    <w:p>
      <w:r>
        <w:t>25.200</w:t>
      </w:r>
    </w:p>
    <w:p>
      <w:r>
        <w:t>10.000</w:t>
      </w:r>
    </w:p>
    <w:p>
      <w:r>
        <w:t>22</w:t>
      </w:r>
    </w:p>
    <w:p>
      <w:r>
        <w:t>Phan Đình Phùng (đoạn từ đường sắt đến đường An Định)</w:t>
      </w:r>
    </w:p>
    <w:p>
      <w:r>
        <w:t>9.000</w:t>
      </w:r>
    </w:p>
    <w:p>
      <w:r>
        <w:t>4.000</w:t>
      </w:r>
    </w:p>
    <w:p>
      <w:r>
        <w:t>2,5</w:t>
      </w:r>
    </w:p>
    <w:p>
      <w:r>
        <w:t>2,0</w:t>
      </w:r>
    </w:p>
    <w:p>
      <w:r>
        <w:t>1,0</w:t>
      </w:r>
    </w:p>
    <w:p>
      <w:r>
        <w:t>1,0</w:t>
      </w:r>
    </w:p>
    <w:p>
      <w:r>
        <w:t>1,0</w:t>
      </w:r>
    </w:p>
    <w:p>
      <w:r>
        <w:t>1,0</w:t>
      </w:r>
    </w:p>
    <w:p>
      <w:r>
        <w:t>22.500</w:t>
      </w:r>
    </w:p>
    <w:p>
      <w:r>
        <w:t>8.000</w:t>
      </w:r>
    </w:p>
    <w:p>
      <w:r>
        <w:t>23</w:t>
      </w:r>
    </w:p>
    <w:p>
      <w:r>
        <w:t>Trần Cảnh</w:t>
      </w:r>
    </w:p>
    <w:p>
      <w:r>
        <w:t>9.000</w:t>
      </w:r>
    </w:p>
    <w:p>
      <w:r>
        <w:t>4.000</w:t>
      </w:r>
    </w:p>
    <w:p>
      <w:r>
        <w:t>2,5</w:t>
      </w:r>
    </w:p>
    <w:p>
      <w:r>
        <w:t>2,0</w:t>
      </w:r>
    </w:p>
    <w:p>
      <w:r>
        <w:t>1,0</w:t>
      </w:r>
    </w:p>
    <w:p>
      <w:r>
        <w:t>1,0</w:t>
      </w:r>
    </w:p>
    <w:p>
      <w:r>
        <w:t>1,0</w:t>
      </w:r>
    </w:p>
    <w:p>
      <w:r>
        <w:t>1,0</w:t>
      </w:r>
    </w:p>
    <w:p>
      <w:r>
        <w:t>22.500</w:t>
      </w:r>
    </w:p>
    <w:p>
      <w:r>
        <w:t>8.000</w:t>
      </w:r>
    </w:p>
    <w:p>
      <w:r>
        <w:t>24</w:t>
      </w:r>
    </w:p>
    <w:p>
      <w:r>
        <w:t>Trường Chinh (đoạn từ Đại lộ 30/10 đến Tứ Minh)</w:t>
      </w:r>
    </w:p>
    <w:p>
      <w:r>
        <w:t>9.000</w:t>
      </w:r>
    </w:p>
    <w:p>
      <w:r>
        <w:t>4.000</w:t>
      </w:r>
    </w:p>
    <w:p>
      <w:r>
        <w:t>2,5</w:t>
      </w:r>
    </w:p>
    <w:p>
      <w:r>
        <w:t>2,0</w:t>
      </w:r>
    </w:p>
    <w:p>
      <w:r>
        <w:t>1,0</w:t>
      </w:r>
    </w:p>
    <w:p>
      <w:r>
        <w:t>1,0</w:t>
      </w:r>
    </w:p>
    <w:p>
      <w:r>
        <w:t>1,0</w:t>
      </w:r>
    </w:p>
    <w:p>
      <w:r>
        <w:t>1,0</w:t>
      </w:r>
    </w:p>
    <w:p>
      <w:r>
        <w:t>22.500</w:t>
      </w:r>
    </w:p>
    <w:p>
      <w:r>
        <w:t>8.000</w:t>
      </w:r>
    </w:p>
    <w:p>
      <w:r>
        <w:t>25</w:t>
      </w:r>
    </w:p>
    <w:p>
      <w:r>
        <w:t>Trương Hán Siêu (đoạn từ đường sắt đến đường An Định)</w:t>
      </w:r>
    </w:p>
    <w:p>
      <w:r>
        <w:t>9.000</w:t>
      </w:r>
    </w:p>
    <w:p>
      <w:r>
        <w:t>4.000</w:t>
      </w:r>
    </w:p>
    <w:p>
      <w:r>
        <w:t>2,4</w:t>
      </w:r>
    </w:p>
    <w:p>
      <w:r>
        <w:t>2,0</w:t>
      </w:r>
    </w:p>
    <w:p>
      <w:r>
        <w:t>1,0</w:t>
      </w:r>
    </w:p>
    <w:p>
      <w:r>
        <w:t>1,0</w:t>
      </w:r>
    </w:p>
    <w:p>
      <w:r>
        <w:t>1,0</w:t>
      </w:r>
    </w:p>
    <w:p>
      <w:r>
        <w:t>1,0</w:t>
      </w:r>
    </w:p>
    <w:p>
      <w:r>
        <w:t>21.600</w:t>
      </w:r>
    </w:p>
    <w:p>
      <w:r>
        <w:t>8.000</w:t>
      </w:r>
    </w:p>
    <w:p>
      <w:r>
        <w:t>26</w:t>
      </w:r>
    </w:p>
    <w:p>
      <w:r>
        <w:t>Tứ Minh</w:t>
      </w:r>
    </w:p>
    <w:p>
      <w:r>
        <w:t>9.000</w:t>
      </w:r>
    </w:p>
    <w:p>
      <w:r>
        <w:t>4.000</w:t>
      </w:r>
    </w:p>
    <w:p>
      <w:r>
        <w:t>2,1</w:t>
      </w:r>
    </w:p>
    <w:p>
      <w:r>
        <w:t>1,8</w:t>
      </w:r>
    </w:p>
    <w:p>
      <w:r>
        <w:t>1,0</w:t>
      </w:r>
    </w:p>
    <w:p>
      <w:r>
        <w:t>1,0</w:t>
      </w:r>
    </w:p>
    <w:p>
      <w:r>
        <w:t>1,0</w:t>
      </w:r>
    </w:p>
    <w:p>
      <w:r>
        <w:t>1,0</w:t>
      </w:r>
    </w:p>
    <w:p>
      <w:r>
        <w:t>18.900</w:t>
      </w:r>
    </w:p>
    <w:p>
      <w:r>
        <w:t>7.200</w:t>
      </w:r>
    </w:p>
    <w:p>
      <w:r>
        <w:t>27</w:t>
      </w:r>
    </w:p>
    <w:p>
      <w:r>
        <w:t>Vũ Thạnh</w:t>
      </w:r>
    </w:p>
    <w:p>
      <w:r>
        <w:t>9.000</w:t>
      </w:r>
    </w:p>
    <w:p>
      <w:r>
        <w:t>4.000</w:t>
      </w:r>
    </w:p>
    <w:p>
      <w:r>
        <w:t>2,8</w:t>
      </w:r>
    </w:p>
    <w:p>
      <w:r>
        <w:t>2,5</w:t>
      </w:r>
    </w:p>
    <w:p>
      <w:r>
        <w:t>1,0</w:t>
      </w:r>
    </w:p>
    <w:p>
      <w:r>
        <w:t>1,0</w:t>
      </w:r>
    </w:p>
    <w:p>
      <w:r>
        <w:t>1,0</w:t>
      </w:r>
    </w:p>
    <w:p>
      <w:r>
        <w:t>1,0</w:t>
      </w:r>
    </w:p>
    <w:p>
      <w:r>
        <w:t>25.200</w:t>
      </w:r>
    </w:p>
    <w:p>
      <w:r>
        <w:t>10.000</w:t>
      </w:r>
    </w:p>
    <w:p>
      <w:r>
        <w:t>28</w:t>
      </w:r>
    </w:p>
    <w:p>
      <w:r>
        <w:t>Vũ Tông Phan</w:t>
      </w:r>
    </w:p>
    <w:p>
      <w:r>
        <w:t>9.000</w:t>
      </w:r>
    </w:p>
    <w:p>
      <w:r>
        <w:t>4.000</w:t>
      </w:r>
    </w:p>
    <w:p>
      <w:r>
        <w:t>2,6</w:t>
      </w:r>
    </w:p>
    <w:p>
      <w:r>
        <w:t>2,3</w:t>
      </w:r>
    </w:p>
    <w:p>
      <w:r>
        <w:t>1,0</w:t>
      </w:r>
    </w:p>
    <w:p>
      <w:r>
        <w:t>1,0</w:t>
      </w:r>
    </w:p>
    <w:p>
      <w:r>
        <w:t>1,0</w:t>
      </w:r>
    </w:p>
    <w:p>
      <w:r>
        <w:t>1,0</w:t>
      </w:r>
    </w:p>
    <w:p>
      <w:r>
        <w:t>23.400</w:t>
      </w:r>
    </w:p>
    <w:p>
      <w:r>
        <w:t>9.200</w:t>
      </w:r>
    </w:p>
    <w:p>
      <w:r>
        <w:t>29</w:t>
      </w:r>
    </w:p>
    <w:p>
      <w:r>
        <w:t>Vũ Tụ</w:t>
      </w:r>
    </w:p>
    <w:p>
      <w:r>
        <w:t>9.000</w:t>
      </w:r>
    </w:p>
    <w:p>
      <w:r>
        <w:t>4.000</w:t>
      </w:r>
    </w:p>
    <w:p>
      <w:r>
        <w:t>2,6</w:t>
      </w:r>
    </w:p>
    <w:p>
      <w:r>
        <w:t>2,3</w:t>
      </w:r>
    </w:p>
    <w:p>
      <w:r>
        <w:t>1,0</w:t>
      </w:r>
    </w:p>
    <w:p>
      <w:r>
        <w:t>1,0</w:t>
      </w:r>
    </w:p>
    <w:p>
      <w:r>
        <w:t>1,0</w:t>
      </w:r>
    </w:p>
    <w:p>
      <w:r>
        <w:t>1,0</w:t>
      </w:r>
    </w:p>
    <w:p>
      <w:r>
        <w:t>23.400</w:t>
      </w:r>
    </w:p>
    <w:p>
      <w:r>
        <w:t>9.200</w:t>
      </w:r>
    </w:p>
    <w:p>
      <w:r>
        <w:t>30</w:t>
      </w:r>
    </w:p>
    <w:p>
      <w:r>
        <w:t>Vũ Văn Mật</w:t>
      </w:r>
    </w:p>
    <w:p>
      <w:r>
        <w:t>9.000</w:t>
      </w:r>
    </w:p>
    <w:p>
      <w:r>
        <w:t>4.000</w:t>
      </w:r>
    </w:p>
    <w:p>
      <w:r>
        <w:t>2,6</w:t>
      </w:r>
    </w:p>
    <w:p>
      <w:r>
        <w:t>2,3</w:t>
      </w:r>
    </w:p>
    <w:p>
      <w:r>
        <w:t>1,0</w:t>
      </w:r>
    </w:p>
    <w:p>
      <w:r>
        <w:t>1,0</w:t>
      </w:r>
    </w:p>
    <w:p>
      <w:r>
        <w:t>1,0</w:t>
      </w:r>
    </w:p>
    <w:p>
      <w:r>
        <w:t>1,0</w:t>
      </w:r>
    </w:p>
    <w:p>
      <w:r>
        <w:t>23.400</w:t>
      </w:r>
    </w:p>
    <w:p>
      <w:r>
        <w:t>9.200</w:t>
      </w:r>
    </w:p>
    <w:p>
      <w:r>
        <w:t>31</w:t>
      </w:r>
    </w:p>
    <w:p>
      <w:r>
        <w:t>Vũ Văn Uyên</w:t>
      </w:r>
    </w:p>
    <w:p>
      <w:r>
        <w:t>9.000</w:t>
      </w:r>
    </w:p>
    <w:p>
      <w:r>
        <w:t>4.000</w:t>
      </w:r>
    </w:p>
    <w:p>
      <w:r>
        <w:t>2,6</w:t>
      </w:r>
    </w:p>
    <w:p>
      <w:r>
        <w:t>2,3</w:t>
      </w:r>
    </w:p>
    <w:p>
      <w:r>
        <w:t>1,0</w:t>
      </w:r>
    </w:p>
    <w:p>
      <w:r>
        <w:t>1,0</w:t>
      </w:r>
    </w:p>
    <w:p>
      <w:r>
        <w:t>1,0</w:t>
      </w:r>
    </w:p>
    <w:p>
      <w:r>
        <w:t>1,0</w:t>
      </w:r>
    </w:p>
    <w:p>
      <w:r>
        <w:t>23.400</w:t>
      </w:r>
    </w:p>
    <w:p>
      <w:r>
        <w:t>9.200</w:t>
      </w:r>
    </w:p>
    <w:p>
      <w:r>
        <w:t>32</w:t>
      </w:r>
    </w:p>
    <w:p>
      <w:r>
        <w:t>Yết Kiêu (từ đường Vũ Khâm Lân đến phố Cống Câu)</w:t>
      </w:r>
    </w:p>
    <w:p>
      <w:r>
        <w:t>9.000</w:t>
      </w:r>
    </w:p>
    <w:p>
      <w:r>
        <w:t>4.000</w:t>
      </w:r>
    </w:p>
    <w:p>
      <w:r>
        <w:t>2,0</w:t>
      </w:r>
    </w:p>
    <w:p>
      <w:r>
        <w:t>1,8</w:t>
      </w:r>
    </w:p>
    <w:p>
      <w:r>
        <w:t>1,0</w:t>
      </w:r>
    </w:p>
    <w:p>
      <w:r>
        <w:t>1,0</w:t>
      </w:r>
    </w:p>
    <w:p>
      <w:r>
        <w:t>1,0</w:t>
      </w:r>
    </w:p>
    <w:p>
      <w:r>
        <w:t>1,0</w:t>
      </w:r>
    </w:p>
    <w:p>
      <w:r>
        <w:t>18.000</w:t>
      </w:r>
    </w:p>
    <w:p>
      <w:r>
        <w:t>7.200</w:t>
      </w:r>
    </w:p>
    <w:p>
      <w:r>
        <w:t>33</w:t>
      </w:r>
    </w:p>
    <w:p>
      <w:r>
        <w:t>Ven Quốc lộ 5A (đoạn thuộc phường Ái Quốc)</w:t>
      </w:r>
    </w:p>
    <w:p>
      <w:r>
        <w:t>9.000</w:t>
      </w:r>
    </w:p>
    <w:p>
      <w:r>
        <w:t>4.000</w:t>
      </w:r>
    </w:p>
    <w:p>
      <w:r>
        <w:t>2,1</w:t>
      </w:r>
    </w:p>
    <w:p>
      <w:r>
        <w:t>1,8</w:t>
      </w:r>
    </w:p>
    <w:p>
      <w:r>
        <w:t>1,0</w:t>
      </w:r>
    </w:p>
    <w:p>
      <w:r>
        <w:t>1,0</w:t>
      </w:r>
    </w:p>
    <w:p>
      <w:r>
        <w:t>1,0</w:t>
      </w:r>
    </w:p>
    <w:p>
      <w:r>
        <w:t>1,0</w:t>
      </w:r>
    </w:p>
    <w:p>
      <w:r>
        <w:t>18.900</w:t>
      </w:r>
    </w:p>
    <w:p>
      <w:r>
        <w:t>7.200</w:t>
      </w:r>
    </w:p>
    <w:p>
      <w:r>
        <w:t>34</w:t>
      </w:r>
    </w:p>
    <w:p>
      <w:r>
        <w:t>Ven Quốc lộ 37 (đoạn thuộc phường Ái Quốc)</w:t>
      </w:r>
    </w:p>
    <w:p>
      <w:r>
        <w:t>9.000</w:t>
      </w:r>
    </w:p>
    <w:p>
      <w:r>
        <w:t>4.000</w:t>
      </w:r>
    </w:p>
    <w:p>
      <w:r>
        <w:t>2,8</w:t>
      </w:r>
    </w:p>
    <w:p>
      <w:r>
        <w:t>2,5</w:t>
      </w:r>
    </w:p>
    <w:p>
      <w:r>
        <w:t>1,0</w:t>
      </w:r>
    </w:p>
    <w:p>
      <w:r>
        <w:t>1,0</w:t>
      </w:r>
    </w:p>
    <w:p>
      <w:r>
        <w:t>1,0</w:t>
      </w:r>
    </w:p>
    <w:p>
      <w:r>
        <w:t>1,0</w:t>
      </w:r>
    </w:p>
    <w:p>
      <w:r>
        <w:t>25.200</w:t>
      </w:r>
    </w:p>
    <w:p>
      <w:r>
        <w:t>10.000</w:t>
      </w:r>
    </w:p>
    <w:p>
      <w:r>
        <w:t>35</w:t>
      </w:r>
    </w:p>
    <w:p>
      <w:r>
        <w:t>Nguyễn Đình Bể</w:t>
      </w:r>
    </w:p>
    <w:p>
      <w:r>
        <w:t>9.000</w:t>
      </w:r>
    </w:p>
    <w:p>
      <w:r>
        <w:t>4.000</w:t>
      </w:r>
    </w:p>
    <w:p>
      <w:r>
        <w:t>3,5</w:t>
      </w:r>
    </w:p>
    <w:p>
      <w:r>
        <w:t>3,0</w:t>
      </w:r>
    </w:p>
    <w:p>
      <w:r>
        <w:t>1,0</w:t>
      </w:r>
    </w:p>
    <w:p>
      <w:r>
        <w:t>1,0</w:t>
      </w:r>
    </w:p>
    <w:p>
      <w:r>
        <w:t>1,0</w:t>
      </w:r>
    </w:p>
    <w:p>
      <w:r>
        <w:t>1,0</w:t>
      </w:r>
    </w:p>
    <w:p>
      <w:r>
        <w:t>31.500</w:t>
      </w:r>
    </w:p>
    <w:p>
      <w:r>
        <w:t>12.000</w:t>
      </w:r>
    </w:p>
    <w:p>
      <w:r>
        <w:t>36</w:t>
      </w:r>
    </w:p>
    <w:p>
      <w:r>
        <w:t>Nguyễn Văn Trỗi</w:t>
      </w:r>
    </w:p>
    <w:p>
      <w:r>
        <w:t>9.000</w:t>
      </w:r>
    </w:p>
    <w:p>
      <w:r>
        <w:t>4.000</w:t>
      </w:r>
    </w:p>
    <w:p>
      <w:r>
        <w:t>3,2</w:t>
      </w:r>
    </w:p>
    <w:p>
      <w:r>
        <w:t>2,8</w:t>
      </w:r>
    </w:p>
    <w:p>
      <w:r>
        <w:t>1,0</w:t>
      </w:r>
    </w:p>
    <w:p>
      <w:r>
        <w:t>1,0</w:t>
      </w:r>
    </w:p>
    <w:p>
      <w:r>
        <w:t>1,0</w:t>
      </w:r>
    </w:p>
    <w:p>
      <w:r>
        <w:t>1,0</w:t>
      </w:r>
    </w:p>
    <w:p>
      <w:r>
        <w:t>28.800</w:t>
      </w:r>
    </w:p>
    <w:p>
      <w:r>
        <w:t>11.200</w:t>
      </w:r>
    </w:p>
    <w:p>
      <w:r>
        <w:t>37</w:t>
      </w:r>
    </w:p>
    <w:p>
      <w:r>
        <w:t>Đường nhánh còn lại trong Khu dân cư Thanh Bình (có mặt cắt đường 19m=&lt;Bn&lt;24m)</w:t>
      </w:r>
    </w:p>
    <w:p>
      <w:r>
        <w:t>9.000</w:t>
      </w:r>
    </w:p>
    <w:p>
      <w:r>
        <w:t>4.000</w:t>
      </w:r>
    </w:p>
    <w:p>
      <w:r>
        <w:t>3,4</w:t>
      </w:r>
    </w:p>
    <w:p>
      <w:r>
        <w:t>3,0</w:t>
      </w:r>
    </w:p>
    <w:p>
      <w:r>
        <w:t>1,0</w:t>
      </w:r>
    </w:p>
    <w:p>
      <w:r>
        <w:t>1,0</w:t>
      </w:r>
    </w:p>
    <w:p>
      <w:r>
        <w:t>1,0</w:t>
      </w:r>
    </w:p>
    <w:p>
      <w:r>
        <w:t>1,0</w:t>
      </w:r>
    </w:p>
    <w:p>
      <w:r>
        <w:t>30.600</w:t>
      </w:r>
    </w:p>
    <w:p>
      <w:r>
        <w:t>12.000</w:t>
      </w:r>
    </w:p>
    <w:p>
      <w:r>
        <w:t>38</w:t>
      </w:r>
    </w:p>
    <w:p>
      <w:r>
        <w:t>Đoạn từ ngã tư Ngô Quyền đến Cầu Hàn (thuộc địa bàn P.Cẩm Thượng)</w:t>
      </w:r>
    </w:p>
    <w:p>
      <w:r>
        <w:t>9.000</w:t>
      </w:r>
    </w:p>
    <w:p>
      <w:r>
        <w:t>4.000</w:t>
      </w:r>
    </w:p>
    <w:p>
      <w:r>
        <w:t>2,2</w:t>
      </w:r>
    </w:p>
    <w:p>
      <w:r>
        <w:t>1,8</w:t>
      </w:r>
    </w:p>
    <w:p>
      <w:r>
        <w:t>1,0</w:t>
      </w:r>
    </w:p>
    <w:p>
      <w:r>
        <w:t>1,0</w:t>
      </w:r>
    </w:p>
    <w:p>
      <w:r>
        <w:t>1,0</w:t>
      </w:r>
    </w:p>
    <w:p>
      <w:r>
        <w:t>1,0</w:t>
      </w:r>
    </w:p>
    <w:p>
      <w:r>
        <w:t>19.800</w:t>
      </w:r>
    </w:p>
    <w:p>
      <w:r>
        <w:t>7.200</w:t>
      </w:r>
    </w:p>
    <w:p>
      <w:r>
        <w:t>39</w:t>
      </w:r>
    </w:p>
    <w:p>
      <w:r>
        <w:t>Nguyễn Tuân (từ đường Nguyễn Văn Linh đến hết Khu dân cư Thanh Bình)</w:t>
      </w:r>
    </w:p>
    <w:p>
      <w:r>
        <w:t>9.000</w:t>
      </w:r>
    </w:p>
    <w:p>
      <w:r>
        <w:t>4.000</w:t>
      </w:r>
    </w:p>
    <w:p>
      <w:r>
        <w:t>1,8</w:t>
      </w:r>
    </w:p>
    <w:p>
      <w:r>
        <w:t>1,7</w:t>
      </w:r>
    </w:p>
    <w:p>
      <w:r>
        <w:t>1,0</w:t>
      </w:r>
    </w:p>
    <w:p>
      <w:r>
        <w:t>1,0</w:t>
      </w:r>
    </w:p>
    <w:p>
      <w:r>
        <w:t>1,0</w:t>
      </w:r>
    </w:p>
    <w:p>
      <w:r>
        <w:t>1,0</w:t>
      </w:r>
    </w:p>
    <w:p>
      <w:r>
        <w:t>16.200</w:t>
      </w:r>
    </w:p>
    <w:p>
      <w:r>
        <w:t>6.800</w:t>
      </w:r>
    </w:p>
    <w:p>
      <w:r>
        <w:t>41</w:t>
      </w:r>
    </w:p>
    <w:p>
      <w:r>
        <w:t>Đường trong khu nhà ở phường Nhị Châu mặt cắt Bn &lt; 16,5m</w:t>
      </w:r>
    </w:p>
    <w:p>
      <w:r>
        <w:t>9.000</w:t>
      </w:r>
    </w:p>
    <w:p>
      <w:r>
        <w:t>4.000</w:t>
      </w:r>
    </w:p>
    <w:p>
      <w:r>
        <w:t>2,5</w:t>
      </w:r>
    </w:p>
    <w:p>
      <w:r>
        <w:t>2,0</w:t>
      </w:r>
    </w:p>
    <w:p>
      <w:r>
        <w:t>1,0</w:t>
      </w:r>
    </w:p>
    <w:p>
      <w:r>
        <w:t>1,0</w:t>
      </w:r>
    </w:p>
    <w:p>
      <w:r>
        <w:t>1,0</w:t>
      </w:r>
    </w:p>
    <w:p>
      <w:r>
        <w:t>1,0</w:t>
      </w:r>
    </w:p>
    <w:p>
      <w:r>
        <w:t>22.500</w:t>
      </w:r>
    </w:p>
    <w:p>
      <w:r>
        <w:t>8.000</w:t>
      </w:r>
    </w:p>
    <w:p>
      <w:r>
        <w:t>42</w:t>
      </w:r>
    </w:p>
    <w:p>
      <w:r>
        <w:t>Vũ Khâm Lân (từ Yết Kiêu đến phố Cống Câu)</w:t>
      </w:r>
    </w:p>
    <w:p>
      <w:r>
        <w:t>9.000</w:t>
      </w:r>
    </w:p>
    <w:p>
      <w:r>
        <w:t>4.000</w:t>
      </w:r>
    </w:p>
    <w:p>
      <w:r>
        <w:t>2,8</w:t>
      </w:r>
    </w:p>
    <w:p>
      <w:r>
        <w:t>2,5</w:t>
      </w:r>
    </w:p>
    <w:p>
      <w:r>
        <w:t>1,0</w:t>
      </w:r>
    </w:p>
    <w:p>
      <w:r>
        <w:t>1,0</w:t>
      </w:r>
    </w:p>
    <w:p>
      <w:r>
        <w:t>1,0</w:t>
      </w:r>
    </w:p>
    <w:p>
      <w:r>
        <w:t>1,0</w:t>
      </w:r>
    </w:p>
    <w:p>
      <w:r>
        <w:t>25.200</w:t>
      </w:r>
    </w:p>
    <w:p>
      <w:r>
        <w:t>10.000</w:t>
      </w:r>
    </w:p>
    <w:p>
      <w:r>
        <w:t>43</w:t>
      </w:r>
    </w:p>
    <w:p>
      <w:r>
        <w:t>Lê Văn Thịnh (đoạn từ Phố Lý Triện đến phố Lê Hiến Tông)</w:t>
      </w:r>
    </w:p>
    <w:p>
      <w:r>
        <w:t>9.000</w:t>
      </w:r>
    </w:p>
    <w:p>
      <w:r>
        <w:t>4.000</w:t>
      </w:r>
    </w:p>
    <w:p>
      <w:r>
        <w:t>2,5</w:t>
      </w:r>
    </w:p>
    <w:p>
      <w:r>
        <w:t>2,0</w:t>
      </w:r>
    </w:p>
    <w:p>
      <w:r>
        <w:t>1,0</w:t>
      </w:r>
    </w:p>
    <w:p>
      <w:r>
        <w:t>1,0</w:t>
      </w:r>
    </w:p>
    <w:p>
      <w:r>
        <w:t>1,0</w:t>
      </w:r>
    </w:p>
    <w:p>
      <w:r>
        <w:t>1,0</w:t>
      </w:r>
    </w:p>
    <w:p>
      <w:r>
        <w:t>22.500</w:t>
      </w:r>
    </w:p>
    <w:p>
      <w:r>
        <w:t>8.000</w:t>
      </w:r>
    </w:p>
    <w:p>
      <w:r>
        <w:t>44</w:t>
      </w:r>
    </w:p>
    <w:p>
      <w:r>
        <w:t>Phố Âu Cơ (điểm đầu: Đại lộ Võ Nguyên Giáp; điểm cuối: Ngã tư thôn Đồng Lại)</w:t>
      </w:r>
    </w:p>
    <w:p>
      <w:r>
        <w:t>9.000</w:t>
      </w:r>
    </w:p>
    <w:p>
      <w:r>
        <w:t>4.000</w:t>
      </w:r>
    </w:p>
    <w:p>
      <w:r>
        <w:t>2,0</w:t>
      </w:r>
    </w:p>
    <w:p>
      <w:r>
        <w:t>1,8</w:t>
      </w:r>
    </w:p>
    <w:p>
      <w:r>
        <w:t>1,0</w:t>
      </w:r>
    </w:p>
    <w:p>
      <w:r>
        <w:t>1,0</w:t>
      </w:r>
    </w:p>
    <w:p>
      <w:r>
        <w:t>1,0</w:t>
      </w:r>
    </w:p>
    <w:p>
      <w:r>
        <w:t>1,0</w:t>
      </w:r>
    </w:p>
    <w:p>
      <w:r>
        <w:t>18.000</w:t>
      </w:r>
    </w:p>
    <w:p>
      <w:r>
        <w:t>7.200</w:t>
      </w:r>
    </w:p>
    <w:p>
      <w:r>
        <w:t>45</w:t>
      </w:r>
    </w:p>
    <w:p>
      <w:r>
        <w:t>Phố Vũ Huyến (điểm đầu: phố Âu Cơ; điểm cuối: Đường Vành đai I)</w:t>
      </w:r>
    </w:p>
    <w:p>
      <w:r>
        <w:t>9.000</w:t>
      </w:r>
    </w:p>
    <w:p>
      <w:r>
        <w:t>4.000</w:t>
      </w:r>
    </w:p>
    <w:p>
      <w:r>
        <w:t>2,0</w:t>
      </w:r>
    </w:p>
    <w:p>
      <w:r>
        <w:t>1,8</w:t>
      </w:r>
    </w:p>
    <w:p>
      <w:r>
        <w:t>1,0</w:t>
      </w:r>
    </w:p>
    <w:p>
      <w:r>
        <w:t>1,0</w:t>
      </w:r>
    </w:p>
    <w:p>
      <w:r>
        <w:t>1,0</w:t>
      </w:r>
    </w:p>
    <w:p>
      <w:r>
        <w:t>1,0</w:t>
      </w:r>
    </w:p>
    <w:p>
      <w:r>
        <w:t>18.000</w:t>
      </w:r>
    </w:p>
    <w:p>
      <w:r>
        <w:t>7.200</w:t>
      </w:r>
    </w:p>
    <w:p>
      <w:r>
        <w:t>46</w:t>
      </w:r>
    </w:p>
    <w:p>
      <w:r>
        <w:t>Phố Nguyễn Bặc (điểm đầu: Đường Vành đai I; điểm cuối: Nút giao Tâng Thượng)</w:t>
      </w:r>
    </w:p>
    <w:p>
      <w:r>
        <w:t>9.000</w:t>
      </w:r>
    </w:p>
    <w:p>
      <w:r>
        <w:t>4.000</w:t>
      </w:r>
    </w:p>
    <w:p>
      <w:r>
        <w:t>2,0</w:t>
      </w:r>
    </w:p>
    <w:p>
      <w:r>
        <w:t>1,8</w:t>
      </w:r>
    </w:p>
    <w:p>
      <w:r>
        <w:t>1,0</w:t>
      </w:r>
    </w:p>
    <w:p>
      <w:r>
        <w:t>1,0</w:t>
      </w:r>
    </w:p>
    <w:p>
      <w:r>
        <w:t>1,0</w:t>
      </w:r>
    </w:p>
    <w:p>
      <w:r>
        <w:t>1,0</w:t>
      </w:r>
    </w:p>
    <w:p>
      <w:r>
        <w:t>18.000</w:t>
      </w:r>
    </w:p>
    <w:p>
      <w:r>
        <w:t>7.200</w:t>
      </w:r>
    </w:p>
    <w:p>
      <w:r>
        <w:t>47</w:t>
      </w:r>
    </w:p>
    <w:p>
      <w:r>
        <w:t>Dương Đình Nghệ</w:t>
      </w:r>
    </w:p>
    <w:p>
      <w:r>
        <w:t>9.000</w:t>
      </w:r>
    </w:p>
    <w:p>
      <w:r>
        <w:t>4.000</w:t>
      </w:r>
    </w:p>
    <w:p>
      <w:r>
        <w:t>2,0</w:t>
      </w:r>
    </w:p>
    <w:p>
      <w:r>
        <w:t>1,8</w:t>
      </w:r>
    </w:p>
    <w:p>
      <w:r>
        <w:t>1,0</w:t>
      </w:r>
    </w:p>
    <w:p>
      <w:r>
        <w:t>1,0</w:t>
      </w:r>
    </w:p>
    <w:p>
      <w:r>
        <w:t>1,0</w:t>
      </w:r>
    </w:p>
    <w:p>
      <w:r>
        <w:t>1,0</w:t>
      </w:r>
    </w:p>
    <w:p>
      <w:r>
        <w:t>18.000</w:t>
      </w:r>
    </w:p>
    <w:p>
      <w:r>
        <w:t>7.200</w:t>
      </w:r>
    </w:p>
    <w:p>
      <w:r>
        <w:t>48</w:t>
      </w:r>
    </w:p>
    <w:p>
      <w:r>
        <w:t>Vũ Duy Hàn</w:t>
      </w:r>
    </w:p>
    <w:p>
      <w:r>
        <w:t>9.000</w:t>
      </w:r>
    </w:p>
    <w:p>
      <w:r>
        <w:t>4.000</w:t>
      </w:r>
    </w:p>
    <w:p>
      <w:r>
        <w:t>2,0</w:t>
      </w:r>
    </w:p>
    <w:p>
      <w:r>
        <w:t>1,8</w:t>
      </w:r>
    </w:p>
    <w:p>
      <w:r>
        <w:t>1,0</w:t>
      </w:r>
    </w:p>
    <w:p>
      <w:r>
        <w:t>1,0</w:t>
      </w:r>
    </w:p>
    <w:p>
      <w:r>
        <w:t>1,0</w:t>
      </w:r>
    </w:p>
    <w:p>
      <w:r>
        <w:t>1,0</w:t>
      </w:r>
    </w:p>
    <w:p>
      <w:r>
        <w:t>18.000</w:t>
      </w:r>
    </w:p>
    <w:p>
      <w:r>
        <w:t>7.200</w:t>
      </w:r>
    </w:p>
    <w:p>
      <w:r>
        <w:t>49</w:t>
      </w:r>
    </w:p>
    <w:p>
      <w:r>
        <w:t>Trần Ích Phát</w:t>
      </w:r>
    </w:p>
    <w:p>
      <w:r>
        <w:t>9.000</w:t>
      </w:r>
    </w:p>
    <w:p>
      <w:r>
        <w:t>4.000</w:t>
      </w:r>
    </w:p>
    <w:p>
      <w:r>
        <w:t>2,2</w:t>
      </w:r>
    </w:p>
    <w:p>
      <w:r>
        <w:t>2,5</w:t>
      </w:r>
    </w:p>
    <w:p>
      <w:r>
        <w:t>1,0</w:t>
      </w:r>
    </w:p>
    <w:p>
      <w:r>
        <w:t>1,0</w:t>
      </w:r>
    </w:p>
    <w:p>
      <w:r>
        <w:t>1,0</w:t>
      </w:r>
    </w:p>
    <w:p>
      <w:r>
        <w:t>1,0</w:t>
      </w:r>
    </w:p>
    <w:p>
      <w:r>
        <w:t>20.000</w:t>
      </w:r>
    </w:p>
    <w:p>
      <w:r>
        <w:t>9.800</w:t>
      </w:r>
    </w:p>
    <w:p>
      <w:r>
        <w:t>50</w:t>
      </w:r>
    </w:p>
    <w:p>
      <w:r>
        <w:t>Trần Quang Diệu</w:t>
      </w:r>
    </w:p>
    <w:p>
      <w:r>
        <w:t>9.000</w:t>
      </w:r>
    </w:p>
    <w:p>
      <w:r>
        <w:t>4.000</w:t>
      </w:r>
    </w:p>
    <w:p>
      <w:r>
        <w:t>2,2</w:t>
      </w:r>
    </w:p>
    <w:p>
      <w:r>
        <w:t>2,5</w:t>
      </w:r>
    </w:p>
    <w:p>
      <w:r>
        <w:t>1,0</w:t>
      </w:r>
    </w:p>
    <w:p>
      <w:r>
        <w:t>1,0</w:t>
      </w:r>
    </w:p>
    <w:p>
      <w:r>
        <w:t>1,0</w:t>
      </w:r>
    </w:p>
    <w:p>
      <w:r>
        <w:t>1,0</w:t>
      </w:r>
    </w:p>
    <w:p>
      <w:r>
        <w:t>20.000</w:t>
      </w:r>
    </w:p>
    <w:p>
      <w:r>
        <w:t>9.800</w:t>
      </w:r>
    </w:p>
    <w:p>
      <w:r>
        <w:t>51</w:t>
      </w:r>
    </w:p>
    <w:p>
      <w:r>
        <w:t>Vũ Nạp</w:t>
      </w:r>
    </w:p>
    <w:p>
      <w:r>
        <w:t>9.000</w:t>
      </w:r>
    </w:p>
    <w:p>
      <w:r>
        <w:t>4.000</w:t>
      </w:r>
    </w:p>
    <w:p>
      <w:r>
        <w:t>1,9</w:t>
      </w:r>
    </w:p>
    <w:p>
      <w:r>
        <w:t>2,1</w:t>
      </w:r>
    </w:p>
    <w:p>
      <w:r>
        <w:t>1,0</w:t>
      </w:r>
    </w:p>
    <w:p>
      <w:r>
        <w:t>1,0</w:t>
      </w:r>
    </w:p>
    <w:p>
      <w:r>
        <w:t>1,0</w:t>
      </w:r>
    </w:p>
    <w:p>
      <w:r>
        <w:t>1,0</w:t>
      </w:r>
    </w:p>
    <w:p>
      <w:r>
        <w:t>17.500</w:t>
      </w:r>
    </w:p>
    <w:p>
      <w:r>
        <w:t>8.400</w:t>
      </w:r>
    </w:p>
    <w:p>
      <w:r>
        <w:t>52</w:t>
      </w:r>
    </w:p>
    <w:p>
      <w:r>
        <w:t>Vũ Như Tô</w:t>
      </w:r>
    </w:p>
    <w:p>
      <w:r>
        <w:t>9.000</w:t>
      </w:r>
    </w:p>
    <w:p>
      <w:r>
        <w:t>4.000</w:t>
      </w:r>
    </w:p>
    <w:p>
      <w:r>
        <w:t>1,9</w:t>
      </w:r>
    </w:p>
    <w:p>
      <w:r>
        <w:t>2,1</w:t>
      </w:r>
    </w:p>
    <w:p>
      <w:r>
        <w:t>1,0</w:t>
      </w:r>
    </w:p>
    <w:p>
      <w:r>
        <w:t>1,0</w:t>
      </w:r>
    </w:p>
    <w:p>
      <w:r>
        <w:t>1,0</w:t>
      </w:r>
    </w:p>
    <w:p>
      <w:r>
        <w:t>1,0</w:t>
      </w:r>
    </w:p>
    <w:p>
      <w:r>
        <w:t>17.500</w:t>
      </w:r>
    </w:p>
    <w:p>
      <w:r>
        <w:t>8.400</w:t>
      </w:r>
    </w:p>
    <w:p>
      <w:r>
        <w:t>53</w:t>
      </w:r>
    </w:p>
    <w:p>
      <w:r>
        <w:t>Lương Định Của</w:t>
      </w:r>
    </w:p>
    <w:p>
      <w:r>
        <w:t>9.000</w:t>
      </w:r>
    </w:p>
    <w:p>
      <w:r>
        <w:t>4.000</w:t>
      </w:r>
    </w:p>
    <w:p>
      <w:r>
        <w:t>2,7</w:t>
      </w:r>
    </w:p>
    <w:p>
      <w:r>
        <w:t>2,6</w:t>
      </w:r>
    </w:p>
    <w:p>
      <w:r>
        <w:t>1,0</w:t>
      </w:r>
    </w:p>
    <w:p>
      <w:r>
        <w:t>1,0</w:t>
      </w:r>
    </w:p>
    <w:p>
      <w:r>
        <w:t>1,0</w:t>
      </w:r>
    </w:p>
    <w:p>
      <w:r>
        <w:t>1,0</w:t>
      </w:r>
    </w:p>
    <w:p>
      <w:r>
        <w:t>24.300</w:t>
      </w:r>
    </w:p>
    <w:p>
      <w:r>
        <w:t>10.400</w:t>
      </w:r>
    </w:p>
    <w:p>
      <w:r>
        <w:t>54</w:t>
      </w:r>
    </w:p>
    <w:p>
      <w:r>
        <w:t>Đại lộ Võ Nguyên Giáp (đoạn còn lại)</w:t>
      </w:r>
    </w:p>
    <w:p>
      <w:r>
        <w:t>9.000</w:t>
      </w:r>
    </w:p>
    <w:p>
      <w:r>
        <w:t>4.000</w:t>
      </w:r>
    </w:p>
    <w:p>
      <w:r>
        <w:t>2,5</w:t>
      </w:r>
    </w:p>
    <w:p>
      <w:r>
        <w:t>2,4</w:t>
      </w:r>
    </w:p>
    <w:p>
      <w:r>
        <w:t>1,0</w:t>
      </w:r>
    </w:p>
    <w:p>
      <w:r>
        <w:t>1,0</w:t>
      </w:r>
    </w:p>
    <w:p>
      <w:r>
        <w:t>1,0</w:t>
      </w:r>
    </w:p>
    <w:p>
      <w:r>
        <w:t>1,0</w:t>
      </w:r>
    </w:p>
    <w:p>
      <w:r>
        <w:t>22.500</w:t>
      </w:r>
    </w:p>
    <w:p>
      <w:r>
        <w:t>9.600</w:t>
      </w:r>
    </w:p>
    <w:p>
      <w:r>
        <w:t>55</w:t>
      </w:r>
    </w:p>
    <w:p>
      <w:r>
        <w:t>Nguyễn Thiện</w:t>
      </w:r>
    </w:p>
    <w:p>
      <w:r>
        <w:t>9.000</w:t>
      </w:r>
    </w:p>
    <w:p>
      <w:r>
        <w:t>4.000</w:t>
      </w:r>
    </w:p>
    <w:p>
      <w:r>
        <w:t>2,0</w:t>
      </w:r>
    </w:p>
    <w:p>
      <w:r>
        <w:t>1,8</w:t>
      </w:r>
    </w:p>
    <w:p>
      <w:r>
        <w:t>1,0</w:t>
      </w:r>
    </w:p>
    <w:p>
      <w:r>
        <w:t>1,0</w:t>
      </w:r>
    </w:p>
    <w:p>
      <w:r>
        <w:t>1,0</w:t>
      </w:r>
    </w:p>
    <w:p>
      <w:r>
        <w:t>1,0</w:t>
      </w:r>
    </w:p>
    <w:p>
      <w:r>
        <w:t>18.000</w:t>
      </w:r>
    </w:p>
    <w:p>
      <w:r>
        <w:t>7.200</w:t>
      </w:r>
    </w:p>
    <w:p>
      <w:r>
        <w:t>Nhóm E</w:t>
      </w:r>
    </w:p>
    <w:p>
      <w:r>
        <w:t>1</w:t>
      </w:r>
    </w:p>
    <w:p>
      <w:r>
        <w:t>An Định (đoạn từ Nguyễn Lương Bằng đến Khu công nghiệp Đại An)</w:t>
      </w:r>
    </w:p>
    <w:p>
      <w:r>
        <w:t>7.000</w:t>
      </w:r>
    </w:p>
    <w:p>
      <w:r>
        <w:t>3.500</w:t>
      </w:r>
    </w:p>
    <w:p>
      <w:r>
        <w:t>2,7</w:t>
      </w:r>
    </w:p>
    <w:p>
      <w:r>
        <w:t>2,5</w:t>
      </w:r>
    </w:p>
    <w:p>
      <w:r>
        <w:t>1,0</w:t>
      </w:r>
    </w:p>
    <w:p>
      <w:r>
        <w:t>1,0</w:t>
      </w:r>
    </w:p>
    <w:p>
      <w:r>
        <w:t>1,0</w:t>
      </w:r>
    </w:p>
    <w:p>
      <w:r>
        <w:t>1,0</w:t>
      </w:r>
    </w:p>
    <w:p>
      <w:r>
        <w:t>18.900</w:t>
      </w:r>
    </w:p>
    <w:p>
      <w:r>
        <w:t>8.750</w:t>
      </w:r>
    </w:p>
    <w:p>
      <w:r>
        <w:t>2</w:t>
      </w:r>
    </w:p>
    <w:p>
      <w:r>
        <w:t>Cô Đông</w:t>
      </w:r>
    </w:p>
    <w:p>
      <w:r>
        <w:t>7.000</w:t>
      </w:r>
    </w:p>
    <w:p>
      <w:r>
        <w:t>3.500</w:t>
      </w:r>
    </w:p>
    <w:p>
      <w:r>
        <w:t>2,7</w:t>
      </w:r>
    </w:p>
    <w:p>
      <w:r>
        <w:t>2,5</w:t>
      </w:r>
    </w:p>
    <w:p>
      <w:r>
        <w:t>1,0</w:t>
      </w:r>
    </w:p>
    <w:p>
      <w:r>
        <w:t>1,0</w:t>
      </w:r>
    </w:p>
    <w:p>
      <w:r>
        <w:t>1,0</w:t>
      </w:r>
    </w:p>
    <w:p>
      <w:r>
        <w:t>1,0</w:t>
      </w:r>
    </w:p>
    <w:p>
      <w:r>
        <w:t>18.900</w:t>
      </w:r>
    </w:p>
    <w:p>
      <w:r>
        <w:t>8.750</w:t>
      </w:r>
    </w:p>
    <w:p>
      <w:r>
        <w:t>3</w:t>
      </w:r>
    </w:p>
    <w:p>
      <w:r>
        <w:t>Cựu Khê</w:t>
      </w:r>
    </w:p>
    <w:p>
      <w:r>
        <w:t>7.000</w:t>
      </w:r>
    </w:p>
    <w:p>
      <w:r>
        <w:t>3.500</w:t>
      </w:r>
    </w:p>
    <w:p>
      <w:r>
        <w:t>2,7</w:t>
      </w:r>
    </w:p>
    <w:p>
      <w:r>
        <w:t>2,5</w:t>
      </w:r>
    </w:p>
    <w:p>
      <w:r>
        <w:t>1,0</w:t>
      </w:r>
    </w:p>
    <w:p>
      <w:r>
        <w:t>1,0</w:t>
      </w:r>
    </w:p>
    <w:p>
      <w:r>
        <w:t>1,0</w:t>
      </w:r>
    </w:p>
    <w:p>
      <w:r>
        <w:t>1,0</w:t>
      </w:r>
    </w:p>
    <w:p>
      <w:r>
        <w:t>18.900</w:t>
      </w:r>
    </w:p>
    <w:p>
      <w:r>
        <w:t>8.750</w:t>
      </w:r>
    </w:p>
    <w:p>
      <w:r>
        <w:t>4</w:t>
      </w:r>
    </w:p>
    <w:p>
      <w:r>
        <w:t>Đàm Lộc</w:t>
      </w:r>
    </w:p>
    <w:p>
      <w:r>
        <w:t>7.000</w:t>
      </w:r>
    </w:p>
    <w:p>
      <w:r>
        <w:t>3.500</w:t>
      </w:r>
    </w:p>
    <w:p>
      <w:r>
        <w:t>2,7</w:t>
      </w:r>
    </w:p>
    <w:p>
      <w:r>
        <w:t>2,5</w:t>
      </w:r>
    </w:p>
    <w:p>
      <w:r>
        <w:t>1,0</w:t>
      </w:r>
    </w:p>
    <w:p>
      <w:r>
        <w:t>1,0</w:t>
      </w:r>
    </w:p>
    <w:p>
      <w:r>
        <w:t>1,0</w:t>
      </w:r>
    </w:p>
    <w:p>
      <w:r>
        <w:t>1,0</w:t>
      </w:r>
    </w:p>
    <w:p>
      <w:r>
        <w:t>18.900</w:t>
      </w:r>
    </w:p>
    <w:p>
      <w:r>
        <w:t>8.750</w:t>
      </w:r>
    </w:p>
    <w:p>
      <w:r>
        <w:t>5</w:t>
      </w:r>
    </w:p>
    <w:p>
      <w:r>
        <w:t>Đinh Lưu Kim</w:t>
      </w:r>
    </w:p>
    <w:p>
      <w:r>
        <w:t>7.000</w:t>
      </w:r>
    </w:p>
    <w:p>
      <w:r>
        <w:t>3.500</w:t>
      </w:r>
    </w:p>
    <w:p>
      <w:r>
        <w:t>2,7</w:t>
      </w:r>
    </w:p>
    <w:p>
      <w:r>
        <w:t>2,5</w:t>
      </w:r>
    </w:p>
    <w:p>
      <w:r>
        <w:t>1,0</w:t>
      </w:r>
    </w:p>
    <w:p>
      <w:r>
        <w:t>1,0</w:t>
      </w:r>
    </w:p>
    <w:p>
      <w:r>
        <w:t>1,0</w:t>
      </w:r>
    </w:p>
    <w:p>
      <w:r>
        <w:t>1,0</w:t>
      </w:r>
    </w:p>
    <w:p>
      <w:r>
        <w:t>18.900</w:t>
      </w:r>
    </w:p>
    <w:p>
      <w:r>
        <w:t>8.750</w:t>
      </w:r>
    </w:p>
    <w:p>
      <w:r>
        <w:t>6</w:t>
      </w:r>
    </w:p>
    <w:p>
      <w:r>
        <w:t>Đinh Văn Tả (đoạn từ đường An Ninh đến đường An Định)</w:t>
      </w:r>
    </w:p>
    <w:p>
      <w:r>
        <w:t>7.000</w:t>
      </w:r>
    </w:p>
    <w:p>
      <w:r>
        <w:t>3.500</w:t>
      </w:r>
    </w:p>
    <w:p>
      <w:r>
        <w:t>2,2</w:t>
      </w:r>
    </w:p>
    <w:p>
      <w:r>
        <w:t>2,0</w:t>
      </w:r>
    </w:p>
    <w:p>
      <w:r>
        <w:t>1,0</w:t>
      </w:r>
    </w:p>
    <w:p>
      <w:r>
        <w:t>1,0</w:t>
      </w:r>
    </w:p>
    <w:p>
      <w:r>
        <w:t>1,0</w:t>
      </w:r>
    </w:p>
    <w:p>
      <w:r>
        <w:t>1,0</w:t>
      </w:r>
    </w:p>
    <w:p>
      <w:r>
        <w:t>15.400</w:t>
      </w:r>
    </w:p>
    <w:p>
      <w:r>
        <w:t>7.000</w:t>
      </w:r>
    </w:p>
    <w:p>
      <w:r>
        <w:t>7</w:t>
      </w:r>
    </w:p>
    <w:p>
      <w:r>
        <w:t>Đỗ Quang</w:t>
      </w:r>
    </w:p>
    <w:p>
      <w:r>
        <w:t>7.000</w:t>
      </w:r>
    </w:p>
    <w:p>
      <w:r>
        <w:t>3.500</w:t>
      </w:r>
    </w:p>
    <w:p>
      <w:r>
        <w:t>3,5</w:t>
      </w:r>
    </w:p>
    <w:p>
      <w:r>
        <w:t>3,0</w:t>
      </w:r>
    </w:p>
    <w:p>
      <w:r>
        <w:t>1,0</w:t>
      </w:r>
    </w:p>
    <w:p>
      <w:r>
        <w:t>1,0</w:t>
      </w:r>
    </w:p>
    <w:p>
      <w:r>
        <w:t>1,0</w:t>
      </w:r>
    </w:p>
    <w:p>
      <w:r>
        <w:t>1,0</w:t>
      </w:r>
    </w:p>
    <w:p>
      <w:r>
        <w:t>24.500</w:t>
      </w:r>
    </w:p>
    <w:p>
      <w:r>
        <w:t>10.500</w:t>
      </w:r>
    </w:p>
    <w:p>
      <w:r>
        <w:t>8</w:t>
      </w:r>
    </w:p>
    <w:p>
      <w:r>
        <w:t>Đức Minh (đoạn từ Nguyễn Văn Linh đến Vũ Hựu)</w:t>
      </w:r>
    </w:p>
    <w:p>
      <w:r>
        <w:t>7.000</w:t>
      </w:r>
    </w:p>
    <w:p>
      <w:r>
        <w:t>3.500</w:t>
      </w:r>
    </w:p>
    <w:p>
      <w:r>
        <w:t>3,0</w:t>
      </w:r>
    </w:p>
    <w:p>
      <w:r>
        <w:t>2,5</w:t>
      </w:r>
    </w:p>
    <w:p>
      <w:r>
        <w:t>1,0</w:t>
      </w:r>
    </w:p>
    <w:p>
      <w:r>
        <w:t>1,0</w:t>
      </w:r>
    </w:p>
    <w:p>
      <w:r>
        <w:t>1,0</w:t>
      </w:r>
    </w:p>
    <w:p>
      <w:r>
        <w:t>1,0</w:t>
      </w:r>
    </w:p>
    <w:p>
      <w:r>
        <w:t>21.000</w:t>
      </w:r>
    </w:p>
    <w:p>
      <w:r>
        <w:t>8.750</w:t>
      </w:r>
    </w:p>
    <w:p>
      <w:r>
        <w:t>9</w:t>
      </w:r>
    </w:p>
    <w:p>
      <w:r>
        <w:t>Đường nhánh còn lại trong Khu đô thị phía Tây (có mặt cắt đường Bn≥23,5m)</w:t>
      </w:r>
    </w:p>
    <w:p>
      <w:r>
        <w:t>7.000</w:t>
      </w:r>
    </w:p>
    <w:p>
      <w:r>
        <w:t>3.500</w:t>
      </w:r>
    </w:p>
    <w:p>
      <w:r>
        <w:t>3,5</w:t>
      </w:r>
    </w:p>
    <w:p>
      <w:r>
        <w:t>3,0</w:t>
      </w:r>
    </w:p>
    <w:p>
      <w:r>
        <w:t>1,0</w:t>
      </w:r>
    </w:p>
    <w:p>
      <w:r>
        <w:t>1,0</w:t>
      </w:r>
    </w:p>
    <w:p>
      <w:r>
        <w:t>1,0</w:t>
      </w:r>
    </w:p>
    <w:p>
      <w:r>
        <w:t>1,0</w:t>
      </w:r>
    </w:p>
    <w:p>
      <w:r>
        <w:t>24.500</w:t>
      </w:r>
    </w:p>
    <w:p>
      <w:r>
        <w:t>10.500</w:t>
      </w:r>
    </w:p>
    <w:p>
      <w:r>
        <w:t>10</w:t>
      </w:r>
    </w:p>
    <w:p>
      <w:r>
        <w:t>Đường nhánh còn lại Khu đô thị phía Đông (Đông Nam cầu Hải Tân)</w:t>
      </w:r>
    </w:p>
    <w:p>
      <w:r>
        <w:t>7.000</w:t>
      </w:r>
    </w:p>
    <w:p>
      <w:r>
        <w:t>3.500</w:t>
      </w:r>
    </w:p>
    <w:p>
      <w:r>
        <w:t>3,5</w:t>
      </w:r>
    </w:p>
    <w:p>
      <w:r>
        <w:t>3,0</w:t>
      </w:r>
    </w:p>
    <w:p>
      <w:r>
        <w:t>1,0</w:t>
      </w:r>
    </w:p>
    <w:p>
      <w:r>
        <w:t>1,0</w:t>
      </w:r>
    </w:p>
    <w:p>
      <w:r>
        <w:t>1,0</w:t>
      </w:r>
    </w:p>
    <w:p>
      <w:r>
        <w:t>1,0</w:t>
      </w:r>
    </w:p>
    <w:p>
      <w:r>
        <w:t>24.500</w:t>
      </w:r>
    </w:p>
    <w:p>
      <w:r>
        <w:t>10.500</w:t>
      </w:r>
    </w:p>
    <w:p>
      <w:r>
        <w:t>11</w:t>
      </w:r>
    </w:p>
    <w:p>
      <w:r>
        <w:t>Đường nhánh còn lại trong khu dân cư Nam đường Trường Chinh</w:t>
      </w:r>
    </w:p>
    <w:p>
      <w:r>
        <w:t>7.000</w:t>
      </w:r>
    </w:p>
    <w:p>
      <w:r>
        <w:t>3.500</w:t>
      </w:r>
    </w:p>
    <w:p>
      <w:r>
        <w:t>3,0</w:t>
      </w:r>
    </w:p>
    <w:p>
      <w:r>
        <w:t>2,5</w:t>
      </w:r>
    </w:p>
    <w:p>
      <w:r>
        <w:t>1,0</w:t>
      </w:r>
    </w:p>
    <w:p>
      <w:r>
        <w:t>1,0</w:t>
      </w:r>
    </w:p>
    <w:p>
      <w:r>
        <w:t>1,0</w:t>
      </w:r>
    </w:p>
    <w:p>
      <w:r>
        <w:t>1,0</w:t>
      </w:r>
    </w:p>
    <w:p>
      <w:r>
        <w:t>21.000</w:t>
      </w:r>
    </w:p>
    <w:p>
      <w:r>
        <w:t>8.750</w:t>
      </w:r>
    </w:p>
    <w:p>
      <w:r>
        <w:t>12</w:t>
      </w:r>
    </w:p>
    <w:p>
      <w:r>
        <w:t>Đường nhánh còn lại trong Khu Du lịch - Sinh thái - Dịch vụ Hà Hải</w:t>
      </w:r>
    </w:p>
    <w:p>
      <w:r>
        <w:t>7.000</w:t>
      </w:r>
    </w:p>
    <w:p>
      <w:r>
        <w:t>3.500</w:t>
      </w:r>
    </w:p>
    <w:p>
      <w:r>
        <w:t>3,0</w:t>
      </w:r>
    </w:p>
    <w:p>
      <w:r>
        <w:t>2,5</w:t>
      </w:r>
    </w:p>
    <w:p>
      <w:r>
        <w:t>1,0</w:t>
      </w:r>
    </w:p>
    <w:p>
      <w:r>
        <w:t>1,0</w:t>
      </w:r>
    </w:p>
    <w:p>
      <w:r>
        <w:t>1,0</w:t>
      </w:r>
    </w:p>
    <w:p>
      <w:r>
        <w:t>1,0</w:t>
      </w:r>
    </w:p>
    <w:p>
      <w:r>
        <w:t>21.000</w:t>
      </w:r>
    </w:p>
    <w:p>
      <w:r>
        <w:t>8.750</w:t>
      </w:r>
    </w:p>
    <w:p>
      <w:r>
        <w:t>13</w:t>
      </w:r>
    </w:p>
    <w:p>
      <w:r>
        <w:t>Đường xóm Hàn Giang (Khu 6)</w:t>
      </w:r>
    </w:p>
    <w:p>
      <w:r>
        <w:t>7.000</w:t>
      </w:r>
    </w:p>
    <w:p>
      <w:r>
        <w:t>3.500</w:t>
      </w:r>
    </w:p>
    <w:p>
      <w:r>
        <w:t>3,0</w:t>
      </w:r>
    </w:p>
    <w:p>
      <w:r>
        <w:t>2,5</w:t>
      </w:r>
    </w:p>
    <w:p>
      <w:r>
        <w:t>1,0</w:t>
      </w:r>
    </w:p>
    <w:p>
      <w:r>
        <w:t>1,0</w:t>
      </w:r>
    </w:p>
    <w:p>
      <w:r>
        <w:t>1,0</w:t>
      </w:r>
    </w:p>
    <w:p>
      <w:r>
        <w:t>1,0</w:t>
      </w:r>
    </w:p>
    <w:p>
      <w:r>
        <w:t>21.000</w:t>
      </w:r>
    </w:p>
    <w:p>
      <w:r>
        <w:t>8.750</w:t>
      </w:r>
    </w:p>
    <w:p>
      <w:r>
        <w:t>14</w:t>
      </w:r>
    </w:p>
    <w:p>
      <w:r>
        <w:t>Đường trong Khu đô thị Âu Việt (Bn≥20,5m) thuộc phường Nhị Châu</w:t>
      </w:r>
    </w:p>
    <w:p>
      <w:r>
        <w:t>7.000</w:t>
      </w:r>
    </w:p>
    <w:p>
      <w:r>
        <w:t>3.500</w:t>
      </w:r>
    </w:p>
    <w:p>
      <w:r>
        <w:t>3,5</w:t>
      </w:r>
    </w:p>
    <w:p>
      <w:r>
        <w:t>3,0</w:t>
      </w:r>
    </w:p>
    <w:p>
      <w:r>
        <w:t>1,0</w:t>
      </w:r>
    </w:p>
    <w:p>
      <w:r>
        <w:t>1,0</w:t>
      </w:r>
    </w:p>
    <w:p>
      <w:r>
        <w:t>1,0</w:t>
      </w:r>
    </w:p>
    <w:p>
      <w:r>
        <w:t>1,0</w:t>
      </w:r>
    </w:p>
    <w:p>
      <w:r>
        <w:t>24.500</w:t>
      </w:r>
    </w:p>
    <w:p>
      <w:r>
        <w:t>10.500</w:t>
      </w:r>
    </w:p>
    <w:p>
      <w:r>
        <w:t>15</w:t>
      </w:r>
    </w:p>
    <w:p>
      <w:r>
        <w:t>Dân Chủ</w:t>
      </w:r>
    </w:p>
    <w:p>
      <w:r>
        <w:t>7.000</w:t>
      </w:r>
    </w:p>
    <w:p>
      <w:r>
        <w:t>3.500</w:t>
      </w:r>
    </w:p>
    <w:p>
      <w:r>
        <w:t>3,5</w:t>
      </w:r>
    </w:p>
    <w:p>
      <w:r>
        <w:t>3,0</w:t>
      </w:r>
    </w:p>
    <w:p>
      <w:r>
        <w:t>1,0</w:t>
      </w:r>
    </w:p>
    <w:p>
      <w:r>
        <w:t>1,0</w:t>
      </w:r>
    </w:p>
    <w:p>
      <w:r>
        <w:t>1,0</w:t>
      </w:r>
    </w:p>
    <w:p>
      <w:r>
        <w:t>1,0</w:t>
      </w:r>
    </w:p>
    <w:p>
      <w:r>
        <w:t>24.500</w:t>
      </w:r>
    </w:p>
    <w:p>
      <w:r>
        <w:t>10.500</w:t>
      </w:r>
    </w:p>
    <w:p>
      <w:r>
        <w:t>16</w:t>
      </w:r>
    </w:p>
    <w:p>
      <w:r>
        <w:t>Hoàng Ngân (đoạn từ cầu Phú Lương đến đường Thanh Niên)</w:t>
      </w:r>
    </w:p>
    <w:p>
      <w:r>
        <w:t>7.000</w:t>
      </w:r>
    </w:p>
    <w:p>
      <w:r>
        <w:t>3.500</w:t>
      </w:r>
    </w:p>
    <w:p>
      <w:r>
        <w:t>3,0</w:t>
      </w:r>
    </w:p>
    <w:p>
      <w:r>
        <w:t>2,5</w:t>
      </w:r>
    </w:p>
    <w:p>
      <w:r>
        <w:t>1,0</w:t>
      </w:r>
    </w:p>
    <w:p>
      <w:r>
        <w:t>1,0</w:t>
      </w:r>
    </w:p>
    <w:p>
      <w:r>
        <w:t>1,0</w:t>
      </w:r>
    </w:p>
    <w:p>
      <w:r>
        <w:t>1,0</w:t>
      </w:r>
    </w:p>
    <w:p>
      <w:r>
        <w:t>21.000</w:t>
      </w:r>
    </w:p>
    <w:p>
      <w:r>
        <w:t>8.750</w:t>
      </w:r>
    </w:p>
    <w:p>
      <w:r>
        <w:t>17</w:t>
      </w:r>
    </w:p>
    <w:p>
      <w:r>
        <w:t>Lý Quốc Bảo (đoạn từ Đại lộ Trần Hưng Đạo đến hết thửa đất số 204, 205; tờ bản đồ 21 nhà ông Đảm, Lực)</w:t>
      </w:r>
    </w:p>
    <w:p>
      <w:r>
        <w:t>7.000</w:t>
      </w:r>
    </w:p>
    <w:p>
      <w:r>
        <w:t>3.500</w:t>
      </w:r>
    </w:p>
    <w:p>
      <w:r>
        <w:t>3,5</w:t>
      </w:r>
    </w:p>
    <w:p>
      <w:r>
        <w:t>3,0</w:t>
      </w:r>
    </w:p>
    <w:p>
      <w:r>
        <w:t>1,0</w:t>
      </w:r>
    </w:p>
    <w:p>
      <w:r>
        <w:t>1,0</w:t>
      </w:r>
    </w:p>
    <w:p>
      <w:r>
        <w:t>1,0</w:t>
      </w:r>
    </w:p>
    <w:p>
      <w:r>
        <w:t>1,0</w:t>
      </w:r>
    </w:p>
    <w:p>
      <w:r>
        <w:t>24.500</w:t>
      </w:r>
    </w:p>
    <w:p>
      <w:r>
        <w:t>10.500</w:t>
      </w:r>
    </w:p>
    <w:p>
      <w:r>
        <w:t>18</w:t>
      </w:r>
    </w:p>
    <w:p>
      <w:r>
        <w:t>Lý Tự Trọng</w:t>
      </w:r>
    </w:p>
    <w:p>
      <w:r>
        <w:t>7.000</w:t>
      </w:r>
    </w:p>
    <w:p>
      <w:r>
        <w:t>3.500</w:t>
      </w:r>
    </w:p>
    <w:p>
      <w:r>
        <w:t>3,5</w:t>
      </w:r>
    </w:p>
    <w:p>
      <w:r>
        <w:t>3,0</w:t>
      </w:r>
    </w:p>
    <w:p>
      <w:r>
        <w:t>1,0</w:t>
      </w:r>
    </w:p>
    <w:p>
      <w:r>
        <w:t>1,0</w:t>
      </w:r>
    </w:p>
    <w:p>
      <w:r>
        <w:t>1,0</w:t>
      </w:r>
    </w:p>
    <w:p>
      <w:r>
        <w:t>1,0</w:t>
      </w:r>
    </w:p>
    <w:p>
      <w:r>
        <w:t>24.500</w:t>
      </w:r>
    </w:p>
    <w:p>
      <w:r>
        <w:t>10.500</w:t>
      </w:r>
    </w:p>
    <w:p>
      <w:r>
        <w:t>19</w:t>
      </w:r>
    </w:p>
    <w:p>
      <w:r>
        <w:t>Mạc Đĩnh Chi</w:t>
      </w:r>
    </w:p>
    <w:p>
      <w:r>
        <w:t>7.000</w:t>
      </w:r>
    </w:p>
    <w:p>
      <w:r>
        <w:t>3.500</w:t>
      </w:r>
    </w:p>
    <w:p>
      <w:r>
        <w:t>3,5</w:t>
      </w:r>
    </w:p>
    <w:p>
      <w:r>
        <w:t>3,0</w:t>
      </w:r>
    </w:p>
    <w:p>
      <w:r>
        <w:t>1,0</w:t>
      </w:r>
    </w:p>
    <w:p>
      <w:r>
        <w:t>1,0</w:t>
      </w:r>
    </w:p>
    <w:p>
      <w:r>
        <w:t>1,0</w:t>
      </w:r>
    </w:p>
    <w:p>
      <w:r>
        <w:t>1,0</w:t>
      </w:r>
    </w:p>
    <w:p>
      <w:r>
        <w:t>24.500</w:t>
      </w:r>
    </w:p>
    <w:p>
      <w:r>
        <w:t>10.500</w:t>
      </w:r>
    </w:p>
    <w:p>
      <w:r>
        <w:t>20</w:t>
      </w:r>
    </w:p>
    <w:p>
      <w:r>
        <w:t>Đặng Quốc Chinh</w:t>
      </w:r>
    </w:p>
    <w:p>
      <w:r>
        <w:t>7.000</w:t>
      </w:r>
    </w:p>
    <w:p>
      <w:r>
        <w:t>3.500</w:t>
      </w:r>
    </w:p>
    <w:p>
      <w:r>
        <w:t>3,5</w:t>
      </w:r>
    </w:p>
    <w:p>
      <w:r>
        <w:t>3,0</w:t>
      </w:r>
    </w:p>
    <w:p>
      <w:r>
        <w:t>1,0</w:t>
      </w:r>
    </w:p>
    <w:p>
      <w:r>
        <w:t>1,0</w:t>
      </w:r>
    </w:p>
    <w:p>
      <w:r>
        <w:t>1,0</w:t>
      </w:r>
    </w:p>
    <w:p>
      <w:r>
        <w:t>1,0</w:t>
      </w:r>
    </w:p>
    <w:p>
      <w:r>
        <w:t>24.500</w:t>
      </w:r>
    </w:p>
    <w:p>
      <w:r>
        <w:t>10.500</w:t>
      </w:r>
    </w:p>
    <w:p>
      <w:r>
        <w:t>21</w:t>
      </w:r>
    </w:p>
    <w:p>
      <w:r>
        <w:t>Nguyễn Chế Nghĩa</w:t>
      </w:r>
    </w:p>
    <w:p>
      <w:r>
        <w:t>7.000</w:t>
      </w:r>
    </w:p>
    <w:p>
      <w:r>
        <w:t>3.500</w:t>
      </w:r>
    </w:p>
    <w:p>
      <w:r>
        <w:t>3,5</w:t>
      </w:r>
    </w:p>
    <w:p>
      <w:r>
        <w:t>3,0</w:t>
      </w:r>
    </w:p>
    <w:p>
      <w:r>
        <w:t>1,0</w:t>
      </w:r>
    </w:p>
    <w:p>
      <w:r>
        <w:t>1,0</w:t>
      </w:r>
    </w:p>
    <w:p>
      <w:r>
        <w:t>1,0</w:t>
      </w:r>
    </w:p>
    <w:p>
      <w:r>
        <w:t>1,0</w:t>
      </w:r>
    </w:p>
    <w:p>
      <w:r>
        <w:t>24.500</w:t>
      </w:r>
    </w:p>
    <w:p>
      <w:r>
        <w:t>10.500</w:t>
      </w:r>
    </w:p>
    <w:p>
      <w:r>
        <w:t>22</w:t>
      </w:r>
    </w:p>
    <w:p>
      <w:r>
        <w:t>Phạm Chấn</w:t>
      </w:r>
    </w:p>
    <w:p>
      <w:r>
        <w:t>7.000</w:t>
      </w:r>
    </w:p>
    <w:p>
      <w:r>
        <w:t>3.500</w:t>
      </w:r>
    </w:p>
    <w:p>
      <w:r>
        <w:t>3,5</w:t>
      </w:r>
    </w:p>
    <w:p>
      <w:r>
        <w:t>3,0</w:t>
      </w:r>
    </w:p>
    <w:p>
      <w:r>
        <w:t>1,0</w:t>
      </w:r>
    </w:p>
    <w:p>
      <w:r>
        <w:t>1,0</w:t>
      </w:r>
    </w:p>
    <w:p>
      <w:r>
        <w:t>1,0</w:t>
      </w:r>
    </w:p>
    <w:p>
      <w:r>
        <w:t>1,0</w:t>
      </w:r>
    </w:p>
    <w:p>
      <w:r>
        <w:t>24.500</w:t>
      </w:r>
    </w:p>
    <w:p>
      <w:r>
        <w:t>10.500</w:t>
      </w:r>
    </w:p>
    <w:p>
      <w:r>
        <w:t>23</w:t>
      </w:r>
    </w:p>
    <w:p>
      <w:r>
        <w:t>Phạm Văn Đồng (đoạn từ Đại lộ 30-10 đến đường Tứ Minh)</w:t>
      </w:r>
    </w:p>
    <w:p>
      <w:r>
        <w:t>7.000</w:t>
      </w:r>
    </w:p>
    <w:p>
      <w:r>
        <w:t>3.500</w:t>
      </w:r>
    </w:p>
    <w:p>
      <w:r>
        <w:t>3,5</w:t>
      </w:r>
    </w:p>
    <w:p>
      <w:r>
        <w:t>3,0</w:t>
      </w:r>
    </w:p>
    <w:p>
      <w:r>
        <w:t>1,0</w:t>
      </w:r>
    </w:p>
    <w:p>
      <w:r>
        <w:t>1,0</w:t>
      </w:r>
    </w:p>
    <w:p>
      <w:r>
        <w:t>1,0</w:t>
      </w:r>
    </w:p>
    <w:p>
      <w:r>
        <w:t>1,0</w:t>
      </w:r>
    </w:p>
    <w:p>
      <w:r>
        <w:t>24.500</w:t>
      </w:r>
    </w:p>
    <w:p>
      <w:r>
        <w:t>10.500</w:t>
      </w:r>
    </w:p>
    <w:p>
      <w:r>
        <w:t>24</w:t>
      </w:r>
    </w:p>
    <w:p>
      <w:r>
        <w:t>Phan Bội Châu</w:t>
      </w:r>
    </w:p>
    <w:p>
      <w:r>
        <w:t>7.000</w:t>
      </w:r>
    </w:p>
    <w:p>
      <w:r>
        <w:t>3.500</w:t>
      </w:r>
    </w:p>
    <w:p>
      <w:r>
        <w:t>3,5</w:t>
      </w:r>
    </w:p>
    <w:p>
      <w:r>
        <w:t>3,0</w:t>
      </w:r>
    </w:p>
    <w:p>
      <w:r>
        <w:t>1,0</w:t>
      </w:r>
    </w:p>
    <w:p>
      <w:r>
        <w:t>1,0</w:t>
      </w:r>
    </w:p>
    <w:p>
      <w:r>
        <w:t>1,0</w:t>
      </w:r>
    </w:p>
    <w:p>
      <w:r>
        <w:t>1,0</w:t>
      </w:r>
    </w:p>
    <w:p>
      <w:r>
        <w:t>24.500</w:t>
      </w:r>
    </w:p>
    <w:p>
      <w:r>
        <w:t>10.500</w:t>
      </w:r>
    </w:p>
    <w:p>
      <w:r>
        <w:t>25</w:t>
      </w:r>
    </w:p>
    <w:p>
      <w:r>
        <w:t>Nguyễn An Ninh</w:t>
      </w:r>
    </w:p>
    <w:p>
      <w:r>
        <w:t>7.000</w:t>
      </w:r>
    </w:p>
    <w:p>
      <w:r>
        <w:t>3.500</w:t>
      </w:r>
    </w:p>
    <w:p>
      <w:r>
        <w:t>3,5</w:t>
      </w:r>
    </w:p>
    <w:p>
      <w:r>
        <w:t>3,0</w:t>
      </w:r>
    </w:p>
    <w:p>
      <w:r>
        <w:t>1,0</w:t>
      </w:r>
    </w:p>
    <w:p>
      <w:r>
        <w:t>1,0</w:t>
      </w:r>
    </w:p>
    <w:p>
      <w:r>
        <w:t>1,0</w:t>
      </w:r>
    </w:p>
    <w:p>
      <w:r>
        <w:t>1,0</w:t>
      </w:r>
    </w:p>
    <w:p>
      <w:r>
        <w:t>24.500</w:t>
      </w:r>
    </w:p>
    <w:p>
      <w:r>
        <w:t>10.500</w:t>
      </w:r>
    </w:p>
    <w:p>
      <w:r>
        <w:t>26</w:t>
      </w:r>
    </w:p>
    <w:p>
      <w:r>
        <w:t>Phùng Hưng</w:t>
      </w:r>
    </w:p>
    <w:p>
      <w:r>
        <w:t>7.000</w:t>
      </w:r>
    </w:p>
    <w:p>
      <w:r>
        <w:t>3.500</w:t>
      </w:r>
    </w:p>
    <w:p>
      <w:r>
        <w:t>3,5</w:t>
      </w:r>
    </w:p>
    <w:p>
      <w:r>
        <w:t>3,0</w:t>
      </w:r>
    </w:p>
    <w:p>
      <w:r>
        <w:t>1,0</w:t>
      </w:r>
    </w:p>
    <w:p>
      <w:r>
        <w:t>1,0</w:t>
      </w:r>
    </w:p>
    <w:p>
      <w:r>
        <w:t>1,0</w:t>
      </w:r>
    </w:p>
    <w:p>
      <w:r>
        <w:t>1,0</w:t>
      </w:r>
    </w:p>
    <w:p>
      <w:r>
        <w:t>24.500</w:t>
      </w:r>
    </w:p>
    <w:p>
      <w:r>
        <w:t>10.500</w:t>
      </w:r>
    </w:p>
    <w:p>
      <w:r>
        <w:t>27</w:t>
      </w:r>
    </w:p>
    <w:p>
      <w:r>
        <w:t>Phù Đổng</w:t>
      </w:r>
    </w:p>
    <w:p>
      <w:r>
        <w:t>7.000</w:t>
      </w:r>
    </w:p>
    <w:p>
      <w:r>
        <w:t>3.500</w:t>
      </w:r>
    </w:p>
    <w:p>
      <w:r>
        <w:t>3,5</w:t>
      </w:r>
    </w:p>
    <w:p>
      <w:r>
        <w:t>3,0</w:t>
      </w:r>
    </w:p>
    <w:p>
      <w:r>
        <w:t>1,0</w:t>
      </w:r>
    </w:p>
    <w:p>
      <w:r>
        <w:t>1,0</w:t>
      </w:r>
    </w:p>
    <w:p>
      <w:r>
        <w:t>1,0</w:t>
      </w:r>
    </w:p>
    <w:p>
      <w:r>
        <w:t>1,0</w:t>
      </w:r>
    </w:p>
    <w:p>
      <w:r>
        <w:t>24.500</w:t>
      </w:r>
    </w:p>
    <w:p>
      <w:r>
        <w:t>10.500</w:t>
      </w:r>
    </w:p>
    <w:p>
      <w:r>
        <w:t>28</w:t>
      </w:r>
    </w:p>
    <w:p>
      <w:r>
        <w:t>Tây Hào</w:t>
      </w:r>
    </w:p>
    <w:p>
      <w:r>
        <w:t>7.000</w:t>
      </w:r>
    </w:p>
    <w:p>
      <w:r>
        <w:t>3.500</w:t>
      </w:r>
    </w:p>
    <w:p>
      <w:r>
        <w:t>3,5</w:t>
      </w:r>
    </w:p>
    <w:p>
      <w:r>
        <w:t>3,0</w:t>
      </w:r>
    </w:p>
    <w:p>
      <w:r>
        <w:t>1,0</w:t>
      </w:r>
    </w:p>
    <w:p>
      <w:r>
        <w:t>1,0</w:t>
      </w:r>
    </w:p>
    <w:p>
      <w:r>
        <w:t>1,0</w:t>
      </w:r>
    </w:p>
    <w:p>
      <w:r>
        <w:t>1,0</w:t>
      </w:r>
    </w:p>
    <w:p>
      <w:r>
        <w:t>24.500</w:t>
      </w:r>
    </w:p>
    <w:p>
      <w:r>
        <w:t>10.500</w:t>
      </w:r>
    </w:p>
    <w:p>
      <w:r>
        <w:t>29</w:t>
      </w:r>
    </w:p>
    <w:p>
      <w:r>
        <w:t>Trần Nguyên Đán</w:t>
      </w:r>
    </w:p>
    <w:p>
      <w:r>
        <w:t>7.000</w:t>
      </w:r>
    </w:p>
    <w:p>
      <w:r>
        <w:t>3.500</w:t>
      </w:r>
    </w:p>
    <w:p>
      <w:r>
        <w:t>3,5</w:t>
      </w:r>
    </w:p>
    <w:p>
      <w:r>
        <w:t>3,0</w:t>
      </w:r>
    </w:p>
    <w:p>
      <w:r>
        <w:t>1,0</w:t>
      </w:r>
    </w:p>
    <w:p>
      <w:r>
        <w:t>1,0</w:t>
      </w:r>
    </w:p>
    <w:p>
      <w:r>
        <w:t>1,0</w:t>
      </w:r>
    </w:p>
    <w:p>
      <w:r>
        <w:t>1,0</w:t>
      </w:r>
    </w:p>
    <w:p>
      <w:r>
        <w:t>24.500</w:t>
      </w:r>
    </w:p>
    <w:p>
      <w:r>
        <w:t>10.500</w:t>
      </w:r>
    </w:p>
    <w:p>
      <w:r>
        <w:t>30</w:t>
      </w:r>
    </w:p>
    <w:p>
      <w:r>
        <w:t>Trần Sùng Dĩnh</w:t>
      </w:r>
    </w:p>
    <w:p>
      <w:r>
        <w:t>7.000</w:t>
      </w:r>
    </w:p>
    <w:p>
      <w:r>
        <w:t>3.500</w:t>
      </w:r>
    </w:p>
    <w:p>
      <w:r>
        <w:t>3,5</w:t>
      </w:r>
    </w:p>
    <w:p>
      <w:r>
        <w:t>3,0</w:t>
      </w:r>
    </w:p>
    <w:p>
      <w:r>
        <w:t>1,0</w:t>
      </w:r>
    </w:p>
    <w:p>
      <w:r>
        <w:t>1,0</w:t>
      </w:r>
    </w:p>
    <w:p>
      <w:r>
        <w:t>1,0</w:t>
      </w:r>
    </w:p>
    <w:p>
      <w:r>
        <w:t>1,0</w:t>
      </w:r>
    </w:p>
    <w:p>
      <w:r>
        <w:t>24.500</w:t>
      </w:r>
    </w:p>
    <w:p>
      <w:r>
        <w:t>10.500</w:t>
      </w:r>
    </w:p>
    <w:p>
      <w:r>
        <w:t>31</w:t>
      </w:r>
    </w:p>
    <w:p>
      <w:r>
        <w:t>Trần Văn Giáp</w:t>
      </w:r>
    </w:p>
    <w:p>
      <w:r>
        <w:t>7.000</w:t>
      </w:r>
    </w:p>
    <w:p>
      <w:r>
        <w:t>3.500</w:t>
      </w:r>
    </w:p>
    <w:p>
      <w:r>
        <w:t>3,5</w:t>
      </w:r>
    </w:p>
    <w:p>
      <w:r>
        <w:t>3,0</w:t>
      </w:r>
    </w:p>
    <w:p>
      <w:r>
        <w:t>1,0</w:t>
      </w:r>
    </w:p>
    <w:p>
      <w:r>
        <w:t>1,0</w:t>
      </w:r>
    </w:p>
    <w:p>
      <w:r>
        <w:t>1,0</w:t>
      </w:r>
    </w:p>
    <w:p>
      <w:r>
        <w:t>1,0</w:t>
      </w:r>
    </w:p>
    <w:p>
      <w:r>
        <w:t>24.500</w:t>
      </w:r>
    </w:p>
    <w:p>
      <w:r>
        <w:t>10.500</w:t>
      </w:r>
    </w:p>
    <w:p>
      <w:r>
        <w:t>32</w:t>
      </w:r>
    </w:p>
    <w:p>
      <w:r>
        <w:t>Tự Đông (đoạn từ đường Ngô Quyền đến đường An Định)</w:t>
      </w:r>
    </w:p>
    <w:p>
      <w:r>
        <w:t>7.000</w:t>
      </w:r>
    </w:p>
    <w:p>
      <w:r>
        <w:t>3.500</w:t>
      </w:r>
    </w:p>
    <w:p>
      <w:r>
        <w:t>3,5</w:t>
      </w:r>
    </w:p>
    <w:p>
      <w:r>
        <w:t>3,0</w:t>
      </w:r>
    </w:p>
    <w:p>
      <w:r>
        <w:t>1,0</w:t>
      </w:r>
    </w:p>
    <w:p>
      <w:r>
        <w:t>1,0</w:t>
      </w:r>
    </w:p>
    <w:p>
      <w:r>
        <w:t>1,0</w:t>
      </w:r>
    </w:p>
    <w:p>
      <w:r>
        <w:t>1,0</w:t>
      </w:r>
    </w:p>
    <w:p>
      <w:r>
        <w:t>24.500</w:t>
      </w:r>
    </w:p>
    <w:p>
      <w:r>
        <w:t>10.500</w:t>
      </w:r>
    </w:p>
    <w:p>
      <w:r>
        <w:t>33</w:t>
      </w:r>
    </w:p>
    <w:p>
      <w:r>
        <w:t>Vũ Dương</w:t>
      </w:r>
    </w:p>
    <w:p>
      <w:r>
        <w:t>7.000</w:t>
      </w:r>
    </w:p>
    <w:p>
      <w:r>
        <w:t>3.500</w:t>
      </w:r>
    </w:p>
    <w:p>
      <w:r>
        <w:t>3,5</w:t>
      </w:r>
    </w:p>
    <w:p>
      <w:r>
        <w:t>3,0</w:t>
      </w:r>
    </w:p>
    <w:p>
      <w:r>
        <w:t>1,0</w:t>
      </w:r>
    </w:p>
    <w:p>
      <w:r>
        <w:t>1,0</w:t>
      </w:r>
    </w:p>
    <w:p>
      <w:r>
        <w:t>1,0</w:t>
      </w:r>
    </w:p>
    <w:p>
      <w:r>
        <w:t>1,0</w:t>
      </w:r>
    </w:p>
    <w:p>
      <w:r>
        <w:t>24.500</w:t>
      </w:r>
    </w:p>
    <w:p>
      <w:r>
        <w:t>10.500</w:t>
      </w:r>
    </w:p>
    <w:p>
      <w:r>
        <w:t>34</w:t>
      </w:r>
    </w:p>
    <w:p>
      <w:r>
        <w:t>Vũ Hựu (đoạn từ Nguyễn Văn Linh đến Trường Chinh)</w:t>
      </w:r>
    </w:p>
    <w:p>
      <w:r>
        <w:t>7.000</w:t>
      </w:r>
    </w:p>
    <w:p>
      <w:r>
        <w:t>3.500</w:t>
      </w:r>
    </w:p>
    <w:p>
      <w:r>
        <w:t>3,5</w:t>
      </w:r>
    </w:p>
    <w:p>
      <w:r>
        <w:t>3,0</w:t>
      </w:r>
    </w:p>
    <w:p>
      <w:r>
        <w:t>1,0</w:t>
      </w:r>
    </w:p>
    <w:p>
      <w:r>
        <w:t>1,0</w:t>
      </w:r>
    </w:p>
    <w:p>
      <w:r>
        <w:t>1,0</w:t>
      </w:r>
    </w:p>
    <w:p>
      <w:r>
        <w:t>1,0</w:t>
      </w:r>
    </w:p>
    <w:p>
      <w:r>
        <w:t>24.500</w:t>
      </w:r>
    </w:p>
    <w:p>
      <w:r>
        <w:t>10.500</w:t>
      </w:r>
    </w:p>
    <w:p>
      <w:r>
        <w:t>35</w:t>
      </w:r>
    </w:p>
    <w:p>
      <w:r>
        <w:t>Các đường thuộc phố chợ, phố Đông Lạnh, Khu tiểu thủ công nghiệp và Khu dân cư mới phường Thạch Khôi</w:t>
      </w:r>
    </w:p>
    <w:p>
      <w:r>
        <w:t>7.000</w:t>
      </w:r>
    </w:p>
    <w:p>
      <w:r>
        <w:t>3.500</w:t>
      </w:r>
    </w:p>
    <w:p>
      <w:r>
        <w:t>3,0</w:t>
      </w:r>
    </w:p>
    <w:p>
      <w:r>
        <w:t>2,5</w:t>
      </w:r>
    </w:p>
    <w:p>
      <w:r>
        <w:t>1,0</w:t>
      </w:r>
    </w:p>
    <w:p>
      <w:r>
        <w:t>1,0</w:t>
      </w:r>
    </w:p>
    <w:p>
      <w:r>
        <w:t>1,0</w:t>
      </w:r>
    </w:p>
    <w:p>
      <w:r>
        <w:t>1,0</w:t>
      </w:r>
    </w:p>
    <w:p>
      <w:r>
        <w:t>21.000</w:t>
      </w:r>
    </w:p>
    <w:p>
      <w:r>
        <w:t>8.750</w:t>
      </w:r>
    </w:p>
    <w:p>
      <w:r>
        <w:t>36</w:t>
      </w:r>
    </w:p>
    <w:p>
      <w:r>
        <w:t>Phùng Chí Kiên</w:t>
      </w:r>
    </w:p>
    <w:p>
      <w:r>
        <w:t>7.000</w:t>
      </w:r>
    </w:p>
    <w:p>
      <w:r>
        <w:t>3.500</w:t>
      </w:r>
    </w:p>
    <w:p>
      <w:r>
        <w:t>4,0</w:t>
      </w:r>
    </w:p>
    <w:p>
      <w:r>
        <w:t>3,5</w:t>
      </w:r>
    </w:p>
    <w:p>
      <w:r>
        <w:t>1,0</w:t>
      </w:r>
    </w:p>
    <w:p>
      <w:r>
        <w:t>1,0</w:t>
      </w:r>
    </w:p>
    <w:p>
      <w:r>
        <w:t>1,0</w:t>
      </w:r>
    </w:p>
    <w:p>
      <w:r>
        <w:t>1,0</w:t>
      </w:r>
    </w:p>
    <w:p>
      <w:r>
        <w:t>28.000</w:t>
      </w:r>
    </w:p>
    <w:p>
      <w:r>
        <w:t>12.250</w:t>
      </w:r>
    </w:p>
    <w:p>
      <w:r>
        <w:t>37</w:t>
      </w:r>
    </w:p>
    <w:p>
      <w:r>
        <w:t>Đỗ Văn Thanh</w:t>
      </w:r>
    </w:p>
    <w:p>
      <w:r>
        <w:t>7.000</w:t>
      </w:r>
    </w:p>
    <w:p>
      <w:r>
        <w:t>3.500</w:t>
      </w:r>
    </w:p>
    <w:p>
      <w:r>
        <w:t>3,5</w:t>
      </w:r>
    </w:p>
    <w:p>
      <w:r>
        <w:t>3,0</w:t>
      </w:r>
    </w:p>
    <w:p>
      <w:r>
        <w:t>1,0</w:t>
      </w:r>
    </w:p>
    <w:p>
      <w:r>
        <w:t>1,0</w:t>
      </w:r>
    </w:p>
    <w:p>
      <w:r>
        <w:t>1,0</w:t>
      </w:r>
    </w:p>
    <w:p>
      <w:r>
        <w:t>1,0</w:t>
      </w:r>
    </w:p>
    <w:p>
      <w:r>
        <w:t>24.500</w:t>
      </w:r>
    </w:p>
    <w:p>
      <w:r>
        <w:t>10.500</w:t>
      </w:r>
    </w:p>
    <w:p>
      <w:r>
        <w:t>38</w:t>
      </w:r>
    </w:p>
    <w:p>
      <w:r>
        <w:t>Đường nhánh còn lại trong Khu dân cư Thanh Bình (có mặt cắt đường 13,5m&lt;=Bn&lt;19m)</w:t>
      </w:r>
    </w:p>
    <w:p>
      <w:r>
        <w:t>7.000</w:t>
      </w:r>
    </w:p>
    <w:p>
      <w:r>
        <w:t>3.500</w:t>
      </w:r>
    </w:p>
    <w:p>
      <w:r>
        <w:t>3,5</w:t>
      </w:r>
    </w:p>
    <w:p>
      <w:r>
        <w:t>3,0</w:t>
      </w:r>
    </w:p>
    <w:p>
      <w:r>
        <w:t>1,0</w:t>
      </w:r>
    </w:p>
    <w:p>
      <w:r>
        <w:t>1,0</w:t>
      </w:r>
    </w:p>
    <w:p>
      <w:r>
        <w:t>1,0</w:t>
      </w:r>
    </w:p>
    <w:p>
      <w:r>
        <w:t>1,0</w:t>
      </w:r>
    </w:p>
    <w:p>
      <w:r>
        <w:t>24.500</w:t>
      </w:r>
    </w:p>
    <w:p>
      <w:r>
        <w:t>10.500</w:t>
      </w:r>
    </w:p>
    <w:p>
      <w:r>
        <w:t>39</w:t>
      </w:r>
    </w:p>
    <w:p>
      <w:r>
        <w:t>Đường Hào Thành (từ Tuệ Tĩnh đến Chi Lăng)</w:t>
      </w:r>
    </w:p>
    <w:p>
      <w:r>
        <w:t>7.000</w:t>
      </w:r>
    </w:p>
    <w:p>
      <w:r>
        <w:t>3.500</w:t>
      </w:r>
    </w:p>
    <w:p>
      <w:r>
        <w:t>3,5</w:t>
      </w:r>
    </w:p>
    <w:p>
      <w:r>
        <w:t>3,0</w:t>
      </w:r>
    </w:p>
    <w:p>
      <w:r>
        <w:t>1,0</w:t>
      </w:r>
    </w:p>
    <w:p>
      <w:r>
        <w:t>1,0</w:t>
      </w:r>
    </w:p>
    <w:p>
      <w:r>
        <w:t>1,0</w:t>
      </w:r>
    </w:p>
    <w:p>
      <w:r>
        <w:t>1,0</w:t>
      </w:r>
    </w:p>
    <w:p>
      <w:r>
        <w:t>24.500</w:t>
      </w:r>
    </w:p>
    <w:p>
      <w:r>
        <w:t>10.500</w:t>
      </w:r>
    </w:p>
    <w:p>
      <w:r>
        <w:t>40</w:t>
      </w:r>
    </w:p>
    <w:p>
      <w:r>
        <w:t>Đường Lê Thanh Nghị (đoạn từ số nhà 273 đến số nhà 313 và số nhà 278 đến số 314)</w:t>
      </w:r>
    </w:p>
    <w:p>
      <w:r>
        <w:t>7.000</w:t>
      </w:r>
    </w:p>
    <w:p>
      <w:r>
        <w:t>3.500</w:t>
      </w:r>
    </w:p>
    <w:p>
      <w:r>
        <w:t>3,5</w:t>
      </w:r>
    </w:p>
    <w:p>
      <w:r>
        <w:t>3,0</w:t>
      </w:r>
    </w:p>
    <w:p>
      <w:r>
        <w:t>1,0</w:t>
      </w:r>
    </w:p>
    <w:p>
      <w:r>
        <w:t>1,0</w:t>
      </w:r>
    </w:p>
    <w:p>
      <w:r>
        <w:t>1,0</w:t>
      </w:r>
    </w:p>
    <w:p>
      <w:r>
        <w:t>1,0</w:t>
      </w:r>
    </w:p>
    <w:p>
      <w:r>
        <w:t>24.500</w:t>
      </w:r>
    </w:p>
    <w:p>
      <w:r>
        <w:t>10.500</w:t>
      </w:r>
    </w:p>
    <w:p>
      <w:r>
        <w:t>41</w:t>
      </w:r>
    </w:p>
    <w:p>
      <w:r>
        <w:t>Đất ven tỉnh lộ 390 (đoạn thuộc các phường Nam Đồng)</w:t>
      </w:r>
    </w:p>
    <w:p>
      <w:r>
        <w:t>7.000</w:t>
      </w:r>
    </w:p>
    <w:p>
      <w:r>
        <w:t>3.500</w:t>
      </w:r>
    </w:p>
    <w:p>
      <w:r>
        <w:t>2,7</w:t>
      </w:r>
    </w:p>
    <w:p>
      <w:r>
        <w:t>2,5</w:t>
      </w:r>
    </w:p>
    <w:p>
      <w:r>
        <w:t>1,0</w:t>
      </w:r>
    </w:p>
    <w:p>
      <w:r>
        <w:t>1,0</w:t>
      </w:r>
    </w:p>
    <w:p>
      <w:r>
        <w:t>1,0</w:t>
      </w:r>
    </w:p>
    <w:p>
      <w:r>
        <w:t>1,0</w:t>
      </w:r>
    </w:p>
    <w:p>
      <w:r>
        <w:t>18.900</w:t>
      </w:r>
    </w:p>
    <w:p>
      <w:r>
        <w:t>8.750</w:t>
      </w:r>
    </w:p>
    <w:p>
      <w:r>
        <w:t>42</w:t>
      </w:r>
    </w:p>
    <w:p>
      <w:r>
        <w:t>Đất ven Quốc lộ 5 (đoạn thuộc phường Nam Đồng)</w:t>
      </w:r>
    </w:p>
    <w:p>
      <w:r>
        <w:t>7.000</w:t>
      </w:r>
    </w:p>
    <w:p>
      <w:r>
        <w:t>3.500</w:t>
      </w:r>
    </w:p>
    <w:p>
      <w:r>
        <w:t>2,7</w:t>
      </w:r>
    </w:p>
    <w:p>
      <w:r>
        <w:t>2,5</w:t>
      </w:r>
    </w:p>
    <w:p>
      <w:r>
        <w:t>1,0</w:t>
      </w:r>
    </w:p>
    <w:p>
      <w:r>
        <w:t>1,0</w:t>
      </w:r>
    </w:p>
    <w:p>
      <w:r>
        <w:t>1,0</w:t>
      </w:r>
    </w:p>
    <w:p>
      <w:r>
        <w:t>1,0</w:t>
      </w:r>
    </w:p>
    <w:p>
      <w:r>
        <w:t>18.900</w:t>
      </w:r>
    </w:p>
    <w:p>
      <w:r>
        <w:t>8.750</w:t>
      </w:r>
    </w:p>
    <w:p>
      <w:r>
        <w:t>43</w:t>
      </w:r>
    </w:p>
    <w:p>
      <w:r>
        <w:t>Đất ven Quốc lộ 37 (đoạn thuộc phường Nam Đồng)</w:t>
      </w:r>
    </w:p>
    <w:p>
      <w:r>
        <w:t>7.000</w:t>
      </w:r>
    </w:p>
    <w:p>
      <w:r>
        <w:t>3.500</w:t>
      </w:r>
    </w:p>
    <w:p>
      <w:r>
        <w:t>2,7</w:t>
      </w:r>
    </w:p>
    <w:p>
      <w:r>
        <w:t>2,5</w:t>
      </w:r>
    </w:p>
    <w:p>
      <w:r>
        <w:t>1,0</w:t>
      </w:r>
    </w:p>
    <w:p>
      <w:r>
        <w:t>1,0</w:t>
      </w:r>
    </w:p>
    <w:p>
      <w:r>
        <w:t>1,0</w:t>
      </w:r>
    </w:p>
    <w:p>
      <w:r>
        <w:t>1,0</w:t>
      </w:r>
    </w:p>
    <w:p>
      <w:r>
        <w:t>18.900</w:t>
      </w:r>
    </w:p>
    <w:p>
      <w:r>
        <w:t>8.750</w:t>
      </w:r>
    </w:p>
    <w:p>
      <w:r>
        <w:t>44</w:t>
      </w:r>
    </w:p>
    <w:p>
      <w:r>
        <w:t>Nguyễn Trọng Thuật</w:t>
      </w:r>
    </w:p>
    <w:p>
      <w:r>
        <w:t>7.000</w:t>
      </w:r>
    </w:p>
    <w:p>
      <w:r>
        <w:t>3.500</w:t>
      </w:r>
    </w:p>
    <w:p>
      <w:r>
        <w:t>4,0</w:t>
      </w:r>
    </w:p>
    <w:p>
      <w:r>
        <w:t>3,5</w:t>
      </w:r>
    </w:p>
    <w:p>
      <w:r>
        <w:t>1,0</w:t>
      </w:r>
    </w:p>
    <w:p>
      <w:r>
        <w:t>1,0</w:t>
      </w:r>
    </w:p>
    <w:p>
      <w:r>
        <w:t>1,0</w:t>
      </w:r>
    </w:p>
    <w:p>
      <w:r>
        <w:t>1,0</w:t>
      </w:r>
    </w:p>
    <w:p>
      <w:r>
        <w:t>28.000</w:t>
      </w:r>
    </w:p>
    <w:p>
      <w:r>
        <w:t>12.250</w:t>
      </w:r>
    </w:p>
    <w:p>
      <w:r>
        <w:t>45</w:t>
      </w:r>
    </w:p>
    <w:p>
      <w:r>
        <w:t>Tôn Thất Thuyết</w:t>
      </w:r>
    </w:p>
    <w:p>
      <w:r>
        <w:t>7.000</w:t>
      </w:r>
    </w:p>
    <w:p>
      <w:r>
        <w:t>3.500</w:t>
      </w:r>
    </w:p>
    <w:p>
      <w:r>
        <w:t>4,0</w:t>
      </w:r>
    </w:p>
    <w:p>
      <w:r>
        <w:t>3,5</w:t>
      </w:r>
    </w:p>
    <w:p>
      <w:r>
        <w:t>1,0</w:t>
      </w:r>
    </w:p>
    <w:p>
      <w:r>
        <w:t>1,0</w:t>
      </w:r>
    </w:p>
    <w:p>
      <w:r>
        <w:t>1,0</w:t>
      </w:r>
    </w:p>
    <w:p>
      <w:r>
        <w:t>1,0</w:t>
      </w:r>
    </w:p>
    <w:p>
      <w:r>
        <w:t>28.000</w:t>
      </w:r>
    </w:p>
    <w:p>
      <w:r>
        <w:t>12.250</w:t>
      </w:r>
    </w:p>
    <w:p>
      <w:r>
        <w:t>46</w:t>
      </w:r>
    </w:p>
    <w:p>
      <w:r>
        <w:t>Nguyễn Dữ</w:t>
      </w:r>
    </w:p>
    <w:p>
      <w:r>
        <w:t>7.000</w:t>
      </w:r>
    </w:p>
    <w:p>
      <w:r>
        <w:t>3.500</w:t>
      </w:r>
    </w:p>
    <w:p>
      <w:r>
        <w:t>4,0</w:t>
      </w:r>
    </w:p>
    <w:p>
      <w:r>
        <w:t>3,5</w:t>
      </w:r>
    </w:p>
    <w:p>
      <w:r>
        <w:t>1,0</w:t>
      </w:r>
    </w:p>
    <w:p>
      <w:r>
        <w:t>1,0</w:t>
      </w:r>
    </w:p>
    <w:p>
      <w:r>
        <w:t>1,0</w:t>
      </w:r>
    </w:p>
    <w:p>
      <w:r>
        <w:t>1,0</w:t>
      </w:r>
    </w:p>
    <w:p>
      <w:r>
        <w:t>28.000</w:t>
      </w:r>
    </w:p>
    <w:p>
      <w:r>
        <w:t>12.250</w:t>
      </w:r>
    </w:p>
    <w:p>
      <w:r>
        <w:t>47</w:t>
      </w:r>
    </w:p>
    <w:p>
      <w:r>
        <w:t>Lộng Chương</w:t>
      </w:r>
    </w:p>
    <w:p>
      <w:r>
        <w:t>7.000</w:t>
      </w:r>
    </w:p>
    <w:p>
      <w:r>
        <w:t>3.500</w:t>
      </w:r>
    </w:p>
    <w:p>
      <w:r>
        <w:t>4,0</w:t>
      </w:r>
    </w:p>
    <w:p>
      <w:r>
        <w:t>3,5</w:t>
      </w:r>
    </w:p>
    <w:p>
      <w:r>
        <w:t>1,0</w:t>
      </w:r>
    </w:p>
    <w:p>
      <w:r>
        <w:t>1,0</w:t>
      </w:r>
    </w:p>
    <w:p>
      <w:r>
        <w:t>1,0</w:t>
      </w:r>
    </w:p>
    <w:p>
      <w:r>
        <w:t>1,0</w:t>
      </w:r>
    </w:p>
    <w:p>
      <w:r>
        <w:t>28.000</w:t>
      </w:r>
    </w:p>
    <w:p>
      <w:r>
        <w:t>12.250</w:t>
      </w:r>
    </w:p>
    <w:p>
      <w:r>
        <w:t>48</w:t>
      </w:r>
    </w:p>
    <w:p>
      <w:r>
        <w:t>Trần Khắc Chung</w:t>
      </w:r>
    </w:p>
    <w:p>
      <w:r>
        <w:t>7.000</w:t>
      </w:r>
    </w:p>
    <w:p>
      <w:r>
        <w:t>3.500</w:t>
      </w:r>
    </w:p>
    <w:p>
      <w:r>
        <w:t>4,0</w:t>
      </w:r>
    </w:p>
    <w:p>
      <w:r>
        <w:t>3,5</w:t>
      </w:r>
    </w:p>
    <w:p>
      <w:r>
        <w:t>1,0</w:t>
      </w:r>
    </w:p>
    <w:p>
      <w:r>
        <w:t>1,0</w:t>
      </w:r>
    </w:p>
    <w:p>
      <w:r>
        <w:t>1,0</w:t>
      </w:r>
    </w:p>
    <w:p>
      <w:r>
        <w:t>1,0</w:t>
      </w:r>
    </w:p>
    <w:p>
      <w:r>
        <w:t>28.000</w:t>
      </w:r>
    </w:p>
    <w:p>
      <w:r>
        <w:t>12.250</w:t>
      </w:r>
    </w:p>
    <w:p>
      <w:r>
        <w:t>49</w:t>
      </w:r>
    </w:p>
    <w:p>
      <w:r>
        <w:t>Phố Cao Thắng</w:t>
      </w:r>
    </w:p>
    <w:p>
      <w:r>
        <w:t>7.000</w:t>
      </w:r>
    </w:p>
    <w:p>
      <w:r>
        <w:t>3.500</w:t>
      </w:r>
    </w:p>
    <w:p>
      <w:r>
        <w:t>4,0</w:t>
      </w:r>
    </w:p>
    <w:p>
      <w:r>
        <w:t>3,5</w:t>
      </w:r>
    </w:p>
    <w:p>
      <w:r>
        <w:t>1,0</w:t>
      </w:r>
    </w:p>
    <w:p>
      <w:r>
        <w:t>1,0</w:t>
      </w:r>
    </w:p>
    <w:p>
      <w:r>
        <w:t>1,0</w:t>
      </w:r>
    </w:p>
    <w:p>
      <w:r>
        <w:t>1,0</w:t>
      </w:r>
    </w:p>
    <w:p>
      <w:r>
        <w:t>28.000</w:t>
      </w:r>
    </w:p>
    <w:p>
      <w:r>
        <w:t>12.250</w:t>
      </w:r>
    </w:p>
    <w:p>
      <w:r>
        <w:t>50</w:t>
      </w:r>
    </w:p>
    <w:p>
      <w:r>
        <w:t>Tăng Bạt Hổ</w:t>
      </w:r>
    </w:p>
    <w:p>
      <w:r>
        <w:t>7.000</w:t>
      </w:r>
    </w:p>
    <w:p>
      <w:r>
        <w:t>3.500</w:t>
      </w:r>
    </w:p>
    <w:p>
      <w:r>
        <w:t>4,0</w:t>
      </w:r>
    </w:p>
    <w:p>
      <w:r>
        <w:t>3,5</w:t>
      </w:r>
    </w:p>
    <w:p>
      <w:r>
        <w:t>1,0</w:t>
      </w:r>
    </w:p>
    <w:p>
      <w:r>
        <w:t>1,0</w:t>
      </w:r>
    </w:p>
    <w:p>
      <w:r>
        <w:t>1,0</w:t>
      </w:r>
    </w:p>
    <w:p>
      <w:r>
        <w:t>1,0</w:t>
      </w:r>
    </w:p>
    <w:p>
      <w:r>
        <w:t>28.000</w:t>
      </w:r>
    </w:p>
    <w:p>
      <w:r>
        <w:t>12.250</w:t>
      </w:r>
    </w:p>
    <w:p>
      <w:r>
        <w:t>51</w:t>
      </w:r>
    </w:p>
    <w:p>
      <w:r>
        <w:t>Trần Nguyên Hãn</w:t>
      </w:r>
    </w:p>
    <w:p>
      <w:r>
        <w:t>7.000</w:t>
      </w:r>
    </w:p>
    <w:p>
      <w:r>
        <w:t>3.500</w:t>
      </w:r>
    </w:p>
    <w:p>
      <w:r>
        <w:t>4,0</w:t>
      </w:r>
    </w:p>
    <w:p>
      <w:r>
        <w:t>3,5</w:t>
      </w:r>
    </w:p>
    <w:p>
      <w:r>
        <w:t>1,0</w:t>
      </w:r>
    </w:p>
    <w:p>
      <w:r>
        <w:t>1,0</w:t>
      </w:r>
    </w:p>
    <w:p>
      <w:r>
        <w:t>1,0</w:t>
      </w:r>
    </w:p>
    <w:p>
      <w:r>
        <w:t>1,0</w:t>
      </w:r>
    </w:p>
    <w:p>
      <w:r>
        <w:t>28.000</w:t>
      </w:r>
    </w:p>
    <w:p>
      <w:r>
        <w:t>12.250</w:t>
      </w:r>
    </w:p>
    <w:p>
      <w:r>
        <w:t>52</w:t>
      </w:r>
    </w:p>
    <w:p>
      <w:r>
        <w:t>Bình Lao</w:t>
      </w:r>
    </w:p>
    <w:p>
      <w:r>
        <w:t>7.000</w:t>
      </w:r>
    </w:p>
    <w:p>
      <w:r>
        <w:t>3.500</w:t>
      </w:r>
    </w:p>
    <w:p>
      <w:r>
        <w:t>4,0</w:t>
      </w:r>
    </w:p>
    <w:p>
      <w:r>
        <w:t>3,5</w:t>
      </w:r>
    </w:p>
    <w:p>
      <w:r>
        <w:t>1,0</w:t>
      </w:r>
    </w:p>
    <w:p>
      <w:r>
        <w:t>1,0</w:t>
      </w:r>
    </w:p>
    <w:p>
      <w:r>
        <w:t>1,0</w:t>
      </w:r>
    </w:p>
    <w:p>
      <w:r>
        <w:t>1,0</w:t>
      </w:r>
    </w:p>
    <w:p>
      <w:r>
        <w:t>28.000</w:t>
      </w:r>
    </w:p>
    <w:p>
      <w:r>
        <w:t>12.250</w:t>
      </w:r>
    </w:p>
    <w:p>
      <w:r>
        <w:t>53</w:t>
      </w:r>
    </w:p>
    <w:p>
      <w:r>
        <w:t>Phạm Thị Trân”</w:t>
      </w:r>
    </w:p>
    <w:p>
      <w:r>
        <w:t>7.000</w:t>
      </w:r>
    </w:p>
    <w:p>
      <w:r>
        <w:t>3.500</w:t>
      </w:r>
    </w:p>
    <w:p>
      <w:r>
        <w:t>4,0</w:t>
      </w:r>
    </w:p>
    <w:p>
      <w:r>
        <w:t>3,5</w:t>
      </w:r>
    </w:p>
    <w:p>
      <w:r>
        <w:t>1,0</w:t>
      </w:r>
    </w:p>
    <w:p>
      <w:r>
        <w:t>1,0</w:t>
      </w:r>
    </w:p>
    <w:p>
      <w:r>
        <w:t>1,0</w:t>
      </w:r>
    </w:p>
    <w:p>
      <w:r>
        <w:t>1,0</w:t>
      </w:r>
    </w:p>
    <w:p>
      <w:r>
        <w:t>28.000</w:t>
      </w:r>
    </w:p>
    <w:p>
      <w:r>
        <w:t>12.250</w:t>
      </w:r>
    </w:p>
    <w:p>
      <w:r>
        <w:t>54</w:t>
      </w:r>
    </w:p>
    <w:p>
      <w:r>
        <w:t>Lại Kim Bảng</w:t>
      </w:r>
    </w:p>
    <w:p>
      <w:r>
        <w:t>7.000</w:t>
      </w:r>
    </w:p>
    <w:p>
      <w:r>
        <w:t>3.500</w:t>
      </w:r>
    </w:p>
    <w:p>
      <w:r>
        <w:t>4,0</w:t>
      </w:r>
    </w:p>
    <w:p>
      <w:r>
        <w:t>3,5</w:t>
      </w:r>
    </w:p>
    <w:p>
      <w:r>
        <w:t>1,0</w:t>
      </w:r>
    </w:p>
    <w:p>
      <w:r>
        <w:t>1,0</w:t>
      </w:r>
    </w:p>
    <w:p>
      <w:r>
        <w:t>1,0</w:t>
      </w:r>
    </w:p>
    <w:p>
      <w:r>
        <w:t>1,0</w:t>
      </w:r>
    </w:p>
    <w:p>
      <w:r>
        <w:t>28.000</w:t>
      </w:r>
    </w:p>
    <w:p>
      <w:r>
        <w:t>12.250</w:t>
      </w:r>
    </w:p>
    <w:p>
      <w:r>
        <w:t>55</w:t>
      </w:r>
    </w:p>
    <w:p>
      <w:r>
        <w:t>Trần Tiến</w:t>
      </w:r>
    </w:p>
    <w:p>
      <w:r>
        <w:t>7.000</w:t>
      </w:r>
    </w:p>
    <w:p>
      <w:r>
        <w:t>3.500</w:t>
      </w:r>
    </w:p>
    <w:p>
      <w:r>
        <w:t>4,0</w:t>
      </w:r>
    </w:p>
    <w:p>
      <w:r>
        <w:t>3,5</w:t>
      </w:r>
    </w:p>
    <w:p>
      <w:r>
        <w:t>1,0</w:t>
      </w:r>
    </w:p>
    <w:p>
      <w:r>
        <w:t>1,0</w:t>
      </w:r>
    </w:p>
    <w:p>
      <w:r>
        <w:t>1,0</w:t>
      </w:r>
    </w:p>
    <w:p>
      <w:r>
        <w:t>1,0</w:t>
      </w:r>
    </w:p>
    <w:p>
      <w:r>
        <w:t>28.000</w:t>
      </w:r>
    </w:p>
    <w:p>
      <w:r>
        <w:t>12.250</w:t>
      </w:r>
    </w:p>
    <w:p>
      <w:r>
        <w:t>56</w:t>
      </w:r>
    </w:p>
    <w:p>
      <w:r>
        <w:t>Đoàn Đình Duyệt</w:t>
      </w:r>
    </w:p>
    <w:p>
      <w:r>
        <w:t>7.000</w:t>
      </w:r>
    </w:p>
    <w:p>
      <w:r>
        <w:t>3.500</w:t>
      </w:r>
    </w:p>
    <w:p>
      <w:r>
        <w:t>4,0</w:t>
      </w:r>
    </w:p>
    <w:p>
      <w:r>
        <w:t>3,5</w:t>
      </w:r>
    </w:p>
    <w:p>
      <w:r>
        <w:t>1,0</w:t>
      </w:r>
    </w:p>
    <w:p>
      <w:r>
        <w:t>1,0</w:t>
      </w:r>
    </w:p>
    <w:p>
      <w:r>
        <w:t>1,0</w:t>
      </w:r>
    </w:p>
    <w:p>
      <w:r>
        <w:t>1,0</w:t>
      </w:r>
    </w:p>
    <w:p>
      <w:r>
        <w:t>28.000</w:t>
      </w:r>
    </w:p>
    <w:p>
      <w:r>
        <w:t>12.250</w:t>
      </w:r>
    </w:p>
    <w:p>
      <w:r>
        <w:t>57</w:t>
      </w:r>
    </w:p>
    <w:p>
      <w:r>
        <w:t>Đặng Dung</w:t>
      </w:r>
    </w:p>
    <w:p>
      <w:r>
        <w:t>7.000</w:t>
      </w:r>
    </w:p>
    <w:p>
      <w:r>
        <w:t>3.500</w:t>
      </w:r>
    </w:p>
    <w:p>
      <w:r>
        <w:t>4,0</w:t>
      </w:r>
    </w:p>
    <w:p>
      <w:r>
        <w:t>3,5</w:t>
      </w:r>
    </w:p>
    <w:p>
      <w:r>
        <w:t>1,0</w:t>
      </w:r>
    </w:p>
    <w:p>
      <w:r>
        <w:t>1,0</w:t>
      </w:r>
    </w:p>
    <w:p>
      <w:r>
        <w:t>1,0</w:t>
      </w:r>
    </w:p>
    <w:p>
      <w:r>
        <w:t>1,0</w:t>
      </w:r>
    </w:p>
    <w:p>
      <w:r>
        <w:t>28.000</w:t>
      </w:r>
    </w:p>
    <w:p>
      <w:r>
        <w:t>12.250</w:t>
      </w:r>
    </w:p>
    <w:p>
      <w:r>
        <w:t>58</w:t>
      </w:r>
    </w:p>
    <w:p>
      <w:r>
        <w:t>Trịnh Hoài Đức (từ đường Nguyễn Văn Linh đến đường Nguyễn Tuân)</w:t>
      </w:r>
    </w:p>
    <w:p>
      <w:r>
        <w:t>7.000</w:t>
      </w:r>
    </w:p>
    <w:p>
      <w:r>
        <w:t>3.500</w:t>
      </w:r>
    </w:p>
    <w:p>
      <w:r>
        <w:t>4,0</w:t>
      </w:r>
    </w:p>
    <w:p>
      <w:r>
        <w:t>3,5</w:t>
      </w:r>
    </w:p>
    <w:p>
      <w:r>
        <w:t>1,0</w:t>
      </w:r>
    </w:p>
    <w:p>
      <w:r>
        <w:t>1,0</w:t>
      </w:r>
    </w:p>
    <w:p>
      <w:r>
        <w:t>1,0</w:t>
      </w:r>
    </w:p>
    <w:p>
      <w:r>
        <w:t>1,0</w:t>
      </w:r>
    </w:p>
    <w:p>
      <w:r>
        <w:t>28.000</w:t>
      </w:r>
    </w:p>
    <w:p>
      <w:r>
        <w:t>12.250</w:t>
      </w:r>
    </w:p>
    <w:p>
      <w:r>
        <w:t>59</w:t>
      </w:r>
    </w:p>
    <w:p>
      <w:r>
        <w:t>Đường trong khu dân cư Đồng Bưởi, phường Thạch Khôi</w:t>
      </w:r>
    </w:p>
    <w:p>
      <w:r>
        <w:t>7.000</w:t>
      </w:r>
    </w:p>
    <w:p>
      <w:r>
        <w:t>3.500</w:t>
      </w:r>
    </w:p>
    <w:p>
      <w:r>
        <w:t>3,0</w:t>
      </w:r>
    </w:p>
    <w:p>
      <w:r>
        <w:t>2,5</w:t>
      </w:r>
    </w:p>
    <w:p>
      <w:r>
        <w:t>1,0</w:t>
      </w:r>
    </w:p>
    <w:p>
      <w:r>
        <w:t>1,0</w:t>
      </w:r>
    </w:p>
    <w:p>
      <w:r>
        <w:t>1,0</w:t>
      </w:r>
    </w:p>
    <w:p>
      <w:r>
        <w:t>1,0</w:t>
      </w:r>
    </w:p>
    <w:p>
      <w:r>
        <w:t>21.000</w:t>
      </w:r>
    </w:p>
    <w:p>
      <w:r>
        <w:t>8.750</w:t>
      </w:r>
    </w:p>
    <w:p>
      <w:r>
        <w:t>60</w:t>
      </w:r>
    </w:p>
    <w:p>
      <w:r>
        <w:t>Đường trong khu dân cư Lê Thanh Nghị có mặt cắt nhỏ hơn 15,5 m</w:t>
      </w:r>
    </w:p>
    <w:p>
      <w:r>
        <w:t>7.000</w:t>
      </w:r>
    </w:p>
    <w:p>
      <w:r>
        <w:t>3.500</w:t>
      </w:r>
    </w:p>
    <w:p>
      <w:r>
        <w:t>3,0</w:t>
      </w:r>
    </w:p>
    <w:p>
      <w:r>
        <w:t>2,5</w:t>
      </w:r>
    </w:p>
    <w:p>
      <w:r>
        <w:t>1,0</w:t>
      </w:r>
    </w:p>
    <w:p>
      <w:r>
        <w:t>1,0</w:t>
      </w:r>
    </w:p>
    <w:p>
      <w:r>
        <w:t>1,0</w:t>
      </w:r>
    </w:p>
    <w:p>
      <w:r>
        <w:t>1,0</w:t>
      </w:r>
    </w:p>
    <w:p>
      <w:r>
        <w:t>21.000</w:t>
      </w:r>
    </w:p>
    <w:p>
      <w:r>
        <w:t>8.750</w:t>
      </w:r>
    </w:p>
    <w:p>
      <w:r>
        <w:t>61</w:t>
      </w:r>
    </w:p>
    <w:p>
      <w:r>
        <w:t>Đường nhánh có mặt cắt đường 15m ≤Bn≤22m trong khu dân cư thương mại và tiểu thủ công nghiệp Thạch Khôi</w:t>
      </w:r>
    </w:p>
    <w:p>
      <w:r>
        <w:t>7.000</w:t>
      </w:r>
    </w:p>
    <w:p>
      <w:r>
        <w:t>3.500</w:t>
      </w:r>
    </w:p>
    <w:p>
      <w:r>
        <w:t>3,0</w:t>
      </w:r>
    </w:p>
    <w:p>
      <w:r>
        <w:t>2,5</w:t>
      </w:r>
    </w:p>
    <w:p>
      <w:r>
        <w:t>1,0</w:t>
      </w:r>
    </w:p>
    <w:p>
      <w:r>
        <w:t>1,0</w:t>
      </w:r>
    </w:p>
    <w:p>
      <w:r>
        <w:t>1,0</w:t>
      </w:r>
    </w:p>
    <w:p>
      <w:r>
        <w:t>1,0</w:t>
      </w:r>
    </w:p>
    <w:p>
      <w:r>
        <w:t>21.000</w:t>
      </w:r>
    </w:p>
    <w:p>
      <w:r>
        <w:t>8.750</w:t>
      </w:r>
    </w:p>
    <w:p>
      <w:r>
        <w:t>62</w:t>
      </w:r>
    </w:p>
    <w:p>
      <w:r>
        <w:t>Đường nhánh còn lại trong Khu đô thị Tuệ Tĩnh có mặt cắt đường Bn ≥ 13,5m</w:t>
      </w:r>
    </w:p>
    <w:p>
      <w:r>
        <w:t>7.000</w:t>
      </w:r>
    </w:p>
    <w:p>
      <w:r>
        <w:t>3.500</w:t>
      </w:r>
    </w:p>
    <w:p>
      <w:r>
        <w:t>4,0</w:t>
      </w:r>
    </w:p>
    <w:p>
      <w:r>
        <w:t>3,5</w:t>
      </w:r>
    </w:p>
    <w:p>
      <w:r>
        <w:t>1,0</w:t>
      </w:r>
    </w:p>
    <w:p>
      <w:r>
        <w:t>1,0</w:t>
      </w:r>
    </w:p>
    <w:p>
      <w:r>
        <w:t>1,0</w:t>
      </w:r>
    </w:p>
    <w:p>
      <w:r>
        <w:t>1,0</w:t>
      </w:r>
    </w:p>
    <w:p>
      <w:r>
        <w:t>28.000</w:t>
      </w:r>
    </w:p>
    <w:p>
      <w:r>
        <w:t>12.250</w:t>
      </w:r>
    </w:p>
    <w:p>
      <w:r>
        <w:t>63</w:t>
      </w:r>
    </w:p>
    <w:p>
      <w:r>
        <w:t>Đường thuộc Khu đô thị phía Tây (mặt cắt đường 13,5m &lt; Bn &lt; 23,5m)</w:t>
      </w:r>
    </w:p>
    <w:p>
      <w:r>
        <w:t>7.000</w:t>
      </w:r>
    </w:p>
    <w:p>
      <w:r>
        <w:t>3.500</w:t>
      </w:r>
    </w:p>
    <w:p>
      <w:r>
        <w:t>3,0</w:t>
      </w:r>
    </w:p>
    <w:p>
      <w:r>
        <w:t>2,5</w:t>
      </w:r>
    </w:p>
    <w:p>
      <w:r>
        <w:t>1,0</w:t>
      </w:r>
    </w:p>
    <w:p>
      <w:r>
        <w:t>1,0</w:t>
      </w:r>
    </w:p>
    <w:p>
      <w:r>
        <w:t>1,0</w:t>
      </w:r>
    </w:p>
    <w:p>
      <w:r>
        <w:t>1,0</w:t>
      </w:r>
    </w:p>
    <w:p>
      <w:r>
        <w:t>21.000</w:t>
      </w:r>
    </w:p>
    <w:p>
      <w:r>
        <w:t>8.750</w:t>
      </w:r>
    </w:p>
    <w:p>
      <w:r>
        <w:t>64</w:t>
      </w:r>
    </w:p>
    <w:p>
      <w:r>
        <w:t>Tân Trào</w:t>
      </w:r>
    </w:p>
    <w:p>
      <w:r>
        <w:t>7.000</w:t>
      </w:r>
    </w:p>
    <w:p>
      <w:r>
        <w:t>3.500</w:t>
      </w:r>
    </w:p>
    <w:p>
      <w:r>
        <w:t>3,5</w:t>
      </w:r>
    </w:p>
    <w:p>
      <w:r>
        <w:t>3,0</w:t>
      </w:r>
    </w:p>
    <w:p>
      <w:r>
        <w:t>1,0</w:t>
      </w:r>
    </w:p>
    <w:p>
      <w:r>
        <w:t>1,0</w:t>
      </w:r>
    </w:p>
    <w:p>
      <w:r>
        <w:t>1,0</w:t>
      </w:r>
    </w:p>
    <w:p>
      <w:r>
        <w:t>1,0</w:t>
      </w:r>
    </w:p>
    <w:p>
      <w:r>
        <w:t>24.500</w:t>
      </w:r>
    </w:p>
    <w:p>
      <w:r>
        <w:t>10.500</w:t>
      </w:r>
    </w:p>
    <w:p>
      <w:r>
        <w:t>65</w:t>
      </w:r>
    </w:p>
    <w:p>
      <w:r>
        <w:t>Lê Hiển Tông</w:t>
      </w:r>
    </w:p>
    <w:p>
      <w:r>
        <w:t>7.000</w:t>
      </w:r>
    </w:p>
    <w:p>
      <w:r>
        <w:t>3.500</w:t>
      </w:r>
    </w:p>
    <w:p>
      <w:r>
        <w:t>2,7</w:t>
      </w:r>
    </w:p>
    <w:p>
      <w:r>
        <w:t>2,5</w:t>
      </w:r>
    </w:p>
    <w:p>
      <w:r>
        <w:t>1,0</w:t>
      </w:r>
    </w:p>
    <w:p>
      <w:r>
        <w:t>1,0</w:t>
      </w:r>
    </w:p>
    <w:p>
      <w:r>
        <w:t>1,0</w:t>
      </w:r>
    </w:p>
    <w:p>
      <w:r>
        <w:t>1,0</w:t>
      </w:r>
    </w:p>
    <w:p>
      <w:r>
        <w:t>18.900</w:t>
      </w:r>
    </w:p>
    <w:p>
      <w:r>
        <w:t>8.750</w:t>
      </w:r>
    </w:p>
    <w:p>
      <w:r>
        <w:t>66</w:t>
      </w:r>
    </w:p>
    <w:p>
      <w:r>
        <w:t>Nguyễn Mậu Tài</w:t>
      </w:r>
    </w:p>
    <w:p>
      <w:r>
        <w:t>7.000</w:t>
      </w:r>
    </w:p>
    <w:p>
      <w:r>
        <w:t>3.500</w:t>
      </w:r>
    </w:p>
    <w:p>
      <w:r>
        <w:t>2,7</w:t>
      </w:r>
    </w:p>
    <w:p>
      <w:r>
        <w:t>2,5</w:t>
      </w:r>
    </w:p>
    <w:p>
      <w:r>
        <w:t>1,0</w:t>
      </w:r>
    </w:p>
    <w:p>
      <w:r>
        <w:t>1,0</w:t>
      </w:r>
    </w:p>
    <w:p>
      <w:r>
        <w:t>1,0</w:t>
      </w:r>
    </w:p>
    <w:p>
      <w:r>
        <w:t>1,0</w:t>
      </w:r>
    </w:p>
    <w:p>
      <w:r>
        <w:t>18.900</w:t>
      </w:r>
    </w:p>
    <w:p>
      <w:r>
        <w:t>8.750</w:t>
      </w:r>
    </w:p>
    <w:p>
      <w:r>
        <w:t>67</w:t>
      </w:r>
    </w:p>
    <w:p>
      <w:r>
        <w:t>Đỗ Vinh</w:t>
      </w:r>
    </w:p>
    <w:p>
      <w:r>
        <w:t>7.000</w:t>
      </w:r>
    </w:p>
    <w:p>
      <w:r>
        <w:t>3.500</w:t>
      </w:r>
    </w:p>
    <w:p>
      <w:r>
        <w:t>2,7</w:t>
      </w:r>
    </w:p>
    <w:p>
      <w:r>
        <w:t>2,5</w:t>
      </w:r>
    </w:p>
    <w:p>
      <w:r>
        <w:t>1,0</w:t>
      </w:r>
    </w:p>
    <w:p>
      <w:r>
        <w:t>1,0</w:t>
      </w:r>
    </w:p>
    <w:p>
      <w:r>
        <w:t>1,0</w:t>
      </w:r>
    </w:p>
    <w:p>
      <w:r>
        <w:t>1,0</w:t>
      </w:r>
    </w:p>
    <w:p>
      <w:r>
        <w:t>18.900</w:t>
      </w:r>
    </w:p>
    <w:p>
      <w:r>
        <w:t>8.750</w:t>
      </w:r>
    </w:p>
    <w:p>
      <w:r>
        <w:t>68</w:t>
      </w:r>
    </w:p>
    <w:p>
      <w:r>
        <w:t>Nguyễn Bính</w:t>
      </w:r>
    </w:p>
    <w:p>
      <w:r>
        <w:t>7.000</w:t>
      </w:r>
    </w:p>
    <w:p>
      <w:r>
        <w:t>3.500</w:t>
      </w:r>
    </w:p>
    <w:p>
      <w:r>
        <w:t>2,7</w:t>
      </w:r>
    </w:p>
    <w:p>
      <w:r>
        <w:t>2,5</w:t>
      </w:r>
    </w:p>
    <w:p>
      <w:r>
        <w:t>1,0</w:t>
      </w:r>
    </w:p>
    <w:p>
      <w:r>
        <w:t>1,0</w:t>
      </w:r>
    </w:p>
    <w:p>
      <w:r>
        <w:t>1,0</w:t>
      </w:r>
    </w:p>
    <w:p>
      <w:r>
        <w:t>1,0</w:t>
      </w:r>
    </w:p>
    <w:p>
      <w:r>
        <w:t>18.900</w:t>
      </w:r>
    </w:p>
    <w:p>
      <w:r>
        <w:t>8.750</w:t>
      </w:r>
    </w:p>
    <w:p>
      <w:r>
        <w:t>69</w:t>
      </w:r>
    </w:p>
    <w:p>
      <w:r>
        <w:t>Vương Bảo</w:t>
      </w:r>
    </w:p>
    <w:p>
      <w:r>
        <w:t>7.000</w:t>
      </w:r>
    </w:p>
    <w:p>
      <w:r>
        <w:t>3.500</w:t>
      </w:r>
    </w:p>
    <w:p>
      <w:r>
        <w:t>2,7</w:t>
      </w:r>
    </w:p>
    <w:p>
      <w:r>
        <w:t>2,5</w:t>
      </w:r>
    </w:p>
    <w:p>
      <w:r>
        <w:t>1,0</w:t>
      </w:r>
    </w:p>
    <w:p>
      <w:r>
        <w:t>1,0</w:t>
      </w:r>
    </w:p>
    <w:p>
      <w:r>
        <w:t>1,0</w:t>
      </w:r>
    </w:p>
    <w:p>
      <w:r>
        <w:t>1,0</w:t>
      </w:r>
    </w:p>
    <w:p>
      <w:r>
        <w:t>18.900</w:t>
      </w:r>
    </w:p>
    <w:p>
      <w:r>
        <w:t>8.750</w:t>
      </w:r>
    </w:p>
    <w:p>
      <w:r>
        <w:t>70</w:t>
      </w:r>
    </w:p>
    <w:p>
      <w:r>
        <w:t>Triệt Quốc Đạt</w:t>
      </w:r>
    </w:p>
    <w:p>
      <w:r>
        <w:t>7.000</w:t>
      </w:r>
    </w:p>
    <w:p>
      <w:r>
        <w:t>3.500</w:t>
      </w:r>
    </w:p>
    <w:p>
      <w:r>
        <w:t>2,7</w:t>
      </w:r>
    </w:p>
    <w:p>
      <w:r>
        <w:t>2,5</w:t>
      </w:r>
    </w:p>
    <w:p>
      <w:r>
        <w:t>1,0</w:t>
      </w:r>
    </w:p>
    <w:p>
      <w:r>
        <w:t>1,0</w:t>
      </w:r>
    </w:p>
    <w:p>
      <w:r>
        <w:t>1,0</w:t>
      </w:r>
    </w:p>
    <w:p>
      <w:r>
        <w:t>1,0</w:t>
      </w:r>
    </w:p>
    <w:p>
      <w:r>
        <w:t>18.900</w:t>
      </w:r>
    </w:p>
    <w:p>
      <w:r>
        <w:t>8.750</w:t>
      </w:r>
    </w:p>
    <w:p>
      <w:r>
        <w:t>71</w:t>
      </w:r>
    </w:p>
    <w:p>
      <w:r>
        <w:t>Bạch Thái Bưởi</w:t>
      </w:r>
    </w:p>
    <w:p>
      <w:r>
        <w:t>7.000</w:t>
      </w:r>
    </w:p>
    <w:p>
      <w:r>
        <w:t>3.500</w:t>
      </w:r>
    </w:p>
    <w:p>
      <w:r>
        <w:t>2,7</w:t>
      </w:r>
    </w:p>
    <w:p>
      <w:r>
        <w:t>2,5</w:t>
      </w:r>
    </w:p>
    <w:p>
      <w:r>
        <w:t>1,0</w:t>
      </w:r>
    </w:p>
    <w:p>
      <w:r>
        <w:t>1,0</w:t>
      </w:r>
    </w:p>
    <w:p>
      <w:r>
        <w:t>1,0</w:t>
      </w:r>
    </w:p>
    <w:p>
      <w:r>
        <w:t>1,0</w:t>
      </w:r>
    </w:p>
    <w:p>
      <w:r>
        <w:t>18.900</w:t>
      </w:r>
    </w:p>
    <w:p>
      <w:r>
        <w:t>8.750</w:t>
      </w:r>
    </w:p>
    <w:p>
      <w:r>
        <w:t>72</w:t>
      </w:r>
    </w:p>
    <w:p>
      <w:r>
        <w:t>Đường trong khu dân cư, đô thị Tân Phú Hưng có mặt cắt đường &lt; 15,5m</w:t>
      </w:r>
    </w:p>
    <w:p>
      <w:r>
        <w:t>7.000</w:t>
      </w:r>
    </w:p>
    <w:p>
      <w:r>
        <w:t>3.500</w:t>
      </w:r>
    </w:p>
    <w:p>
      <w:r>
        <w:t>2,7</w:t>
      </w:r>
    </w:p>
    <w:p>
      <w:r>
        <w:t>2,5</w:t>
      </w:r>
    </w:p>
    <w:p>
      <w:r>
        <w:t>1,0</w:t>
      </w:r>
    </w:p>
    <w:p>
      <w:r>
        <w:t>1,0</w:t>
      </w:r>
    </w:p>
    <w:p>
      <w:r>
        <w:t>1,0</w:t>
      </w:r>
    </w:p>
    <w:p>
      <w:r>
        <w:t>1,0</w:t>
      </w:r>
    </w:p>
    <w:p>
      <w:r>
        <w:t>18.900</w:t>
      </w:r>
    </w:p>
    <w:p>
      <w:r>
        <w:t>8.750</w:t>
      </w:r>
    </w:p>
    <w:p>
      <w:r>
        <w:t>73</w:t>
      </w:r>
    </w:p>
    <w:p>
      <w:r>
        <w:t>Đàm Thận Huy (đoạn từ Phố Lý Nhân Tông đến phố Lê Văn Thịnh)</w:t>
      </w:r>
    </w:p>
    <w:p>
      <w:r>
        <w:t>7.000</w:t>
      </w:r>
    </w:p>
    <w:p>
      <w:r>
        <w:t>3.500</w:t>
      </w:r>
    </w:p>
    <w:p>
      <w:r>
        <w:t>2,7</w:t>
      </w:r>
    </w:p>
    <w:p>
      <w:r>
        <w:t>2,5</w:t>
      </w:r>
    </w:p>
    <w:p>
      <w:r>
        <w:t>1,0</w:t>
      </w:r>
    </w:p>
    <w:p>
      <w:r>
        <w:t>1,0</w:t>
      </w:r>
    </w:p>
    <w:p>
      <w:r>
        <w:t>1,0</w:t>
      </w:r>
    </w:p>
    <w:p>
      <w:r>
        <w:t>1,0</w:t>
      </w:r>
    </w:p>
    <w:p>
      <w:r>
        <w:t>18.900</w:t>
      </w:r>
    </w:p>
    <w:p>
      <w:r>
        <w:t>8.750</w:t>
      </w:r>
    </w:p>
    <w:p>
      <w:r>
        <w:t>74</w:t>
      </w:r>
    </w:p>
    <w:p>
      <w:r>
        <w:t>Nguyễn Hồng Công (đoạn từ Phố Đàm Thận Huy đến phố Lê Hiến Tông)</w:t>
      </w:r>
    </w:p>
    <w:p>
      <w:r>
        <w:t>7.000</w:t>
      </w:r>
    </w:p>
    <w:p>
      <w:r>
        <w:t>3.500</w:t>
      </w:r>
    </w:p>
    <w:p>
      <w:r>
        <w:t>2,7</w:t>
      </w:r>
    </w:p>
    <w:p>
      <w:r>
        <w:t>2,5</w:t>
      </w:r>
    </w:p>
    <w:p>
      <w:r>
        <w:t>1,0</w:t>
      </w:r>
    </w:p>
    <w:p>
      <w:r>
        <w:t>1,0</w:t>
      </w:r>
    </w:p>
    <w:p>
      <w:r>
        <w:t>1,0</w:t>
      </w:r>
    </w:p>
    <w:p>
      <w:r>
        <w:t>1,0</w:t>
      </w:r>
    </w:p>
    <w:p>
      <w:r>
        <w:t>18.900</w:t>
      </w:r>
    </w:p>
    <w:p>
      <w:r>
        <w:t>8.750</w:t>
      </w:r>
    </w:p>
    <w:p>
      <w:r>
        <w:t>75</w:t>
      </w:r>
    </w:p>
    <w:p>
      <w:r>
        <w:t>Lý Nhân Nghĩa (đoạn từ Phố Đàm Thận Huy đến phố Lê Hiến Tông)</w:t>
      </w:r>
    </w:p>
    <w:p>
      <w:r>
        <w:t>7.000</w:t>
      </w:r>
    </w:p>
    <w:p>
      <w:r>
        <w:t>3.500</w:t>
      </w:r>
    </w:p>
    <w:p>
      <w:r>
        <w:t>2,7</w:t>
      </w:r>
    </w:p>
    <w:p>
      <w:r>
        <w:t>2,5</w:t>
      </w:r>
    </w:p>
    <w:p>
      <w:r>
        <w:t>1,0</w:t>
      </w:r>
    </w:p>
    <w:p>
      <w:r>
        <w:t>1,0</w:t>
      </w:r>
    </w:p>
    <w:p>
      <w:r>
        <w:t>1,0</w:t>
      </w:r>
    </w:p>
    <w:p>
      <w:r>
        <w:t>1,0</w:t>
      </w:r>
    </w:p>
    <w:p>
      <w:r>
        <w:t>18.900</w:t>
      </w:r>
    </w:p>
    <w:p>
      <w:r>
        <w:t>8.750</w:t>
      </w:r>
    </w:p>
    <w:p>
      <w:r>
        <w:t>76</w:t>
      </w:r>
    </w:p>
    <w:p>
      <w:r>
        <w:t>Lý Kế Nguyên (đoạn từ Phố Đàm Thận Huy đến phố Lê Hiến Tông)</w:t>
      </w:r>
    </w:p>
    <w:p>
      <w:r>
        <w:t>7.000</w:t>
      </w:r>
    </w:p>
    <w:p>
      <w:r>
        <w:t>3.500</w:t>
      </w:r>
    </w:p>
    <w:p>
      <w:r>
        <w:t>2,7</w:t>
      </w:r>
    </w:p>
    <w:p>
      <w:r>
        <w:t>2,5</w:t>
      </w:r>
    </w:p>
    <w:p>
      <w:r>
        <w:t>1,0</w:t>
      </w:r>
    </w:p>
    <w:p>
      <w:r>
        <w:t>1,0</w:t>
      </w:r>
    </w:p>
    <w:p>
      <w:r>
        <w:t>1,0</w:t>
      </w:r>
    </w:p>
    <w:p>
      <w:r>
        <w:t>1,0</w:t>
      </w:r>
    </w:p>
    <w:p>
      <w:r>
        <w:t>18.900</w:t>
      </w:r>
    </w:p>
    <w:p>
      <w:r>
        <w:t>8.750</w:t>
      </w:r>
    </w:p>
    <w:p>
      <w:r>
        <w:t>77</w:t>
      </w:r>
    </w:p>
    <w:p>
      <w:r>
        <w:t>Nguyễn Phương Nương (đoạn từ Phố Đàm Thận Huy đến phố Lê Hiến Tông)</w:t>
      </w:r>
    </w:p>
    <w:p>
      <w:r>
        <w:t>7.000</w:t>
      </w:r>
    </w:p>
    <w:p>
      <w:r>
        <w:t>3.500</w:t>
      </w:r>
    </w:p>
    <w:p>
      <w:r>
        <w:t>2,7</w:t>
      </w:r>
    </w:p>
    <w:p>
      <w:r>
        <w:t>2,5</w:t>
      </w:r>
    </w:p>
    <w:p>
      <w:r>
        <w:t>1,0</w:t>
      </w:r>
    </w:p>
    <w:p>
      <w:r>
        <w:t>1,0</w:t>
      </w:r>
    </w:p>
    <w:p>
      <w:r>
        <w:t>1,0</w:t>
      </w:r>
    </w:p>
    <w:p>
      <w:r>
        <w:t>1,0</w:t>
      </w:r>
    </w:p>
    <w:p>
      <w:r>
        <w:t>18.900</w:t>
      </w:r>
    </w:p>
    <w:p>
      <w:r>
        <w:t>8.750</w:t>
      </w:r>
    </w:p>
    <w:p>
      <w:r>
        <w:t>78</w:t>
      </w:r>
    </w:p>
    <w:p>
      <w:r>
        <w:t>Đàm Quang Trung (đoạn từ Phố Đàm Thận Huy đến phố Lê Hiến Tông)</w:t>
      </w:r>
    </w:p>
    <w:p>
      <w:r>
        <w:t>7.000</w:t>
      </w:r>
    </w:p>
    <w:p>
      <w:r>
        <w:t>3.500</w:t>
      </w:r>
    </w:p>
    <w:p>
      <w:r>
        <w:t>2,7</w:t>
      </w:r>
    </w:p>
    <w:p>
      <w:r>
        <w:t>2,5</w:t>
      </w:r>
    </w:p>
    <w:p>
      <w:r>
        <w:t>1,0</w:t>
      </w:r>
    </w:p>
    <w:p>
      <w:r>
        <w:t>1,0</w:t>
      </w:r>
    </w:p>
    <w:p>
      <w:r>
        <w:t>1,0</w:t>
      </w:r>
    </w:p>
    <w:p>
      <w:r>
        <w:t>1,0</w:t>
      </w:r>
    </w:p>
    <w:p>
      <w:r>
        <w:t>18.900</w:t>
      </w:r>
    </w:p>
    <w:p>
      <w:r>
        <w:t>8.750</w:t>
      </w:r>
    </w:p>
    <w:p>
      <w:r>
        <w:t>79</w:t>
      </w:r>
    </w:p>
    <w:p>
      <w:r>
        <w:t>Lê Văn Khôi (đoạn từ Phố Đàm Thận Huy đến phố Lê Hiến Tông)</w:t>
      </w:r>
    </w:p>
    <w:p>
      <w:r>
        <w:t>7.000</w:t>
      </w:r>
    </w:p>
    <w:p>
      <w:r>
        <w:t>3.500</w:t>
      </w:r>
    </w:p>
    <w:p>
      <w:r>
        <w:t>2,7</w:t>
      </w:r>
    </w:p>
    <w:p>
      <w:r>
        <w:t>2,5</w:t>
      </w:r>
    </w:p>
    <w:p>
      <w:r>
        <w:t>1,0</w:t>
      </w:r>
    </w:p>
    <w:p>
      <w:r>
        <w:t>1,0</w:t>
      </w:r>
    </w:p>
    <w:p>
      <w:r>
        <w:t>1,0</w:t>
      </w:r>
    </w:p>
    <w:p>
      <w:r>
        <w:t>1,0</w:t>
      </w:r>
    </w:p>
    <w:p>
      <w:r>
        <w:t>18.900</w:t>
      </w:r>
    </w:p>
    <w:p>
      <w:r>
        <w:t>8.750</w:t>
      </w:r>
    </w:p>
    <w:p>
      <w:r>
        <w:t>80</w:t>
      </w:r>
    </w:p>
    <w:p>
      <w:r>
        <w:t>Lê Thạch (đoạn từ Phố Lê Văn Khôi đến phố Lý Thái Tông)</w:t>
      </w:r>
    </w:p>
    <w:p>
      <w:r>
        <w:t>7.000</w:t>
      </w:r>
    </w:p>
    <w:p>
      <w:r>
        <w:t>3.500</w:t>
      </w:r>
    </w:p>
    <w:p>
      <w:r>
        <w:t>2,7</w:t>
      </w:r>
    </w:p>
    <w:p>
      <w:r>
        <w:t>2,5</w:t>
      </w:r>
    </w:p>
    <w:p>
      <w:r>
        <w:t>1,0</w:t>
      </w:r>
    </w:p>
    <w:p>
      <w:r>
        <w:t>1,0</w:t>
      </w:r>
    </w:p>
    <w:p>
      <w:r>
        <w:t>1,0</w:t>
      </w:r>
    </w:p>
    <w:p>
      <w:r>
        <w:t>1,0</w:t>
      </w:r>
    </w:p>
    <w:p>
      <w:r>
        <w:t>18.900</w:t>
      </w:r>
    </w:p>
    <w:p>
      <w:r>
        <w:t>8.750</w:t>
      </w:r>
    </w:p>
    <w:p>
      <w:r>
        <w:t>81</w:t>
      </w:r>
    </w:p>
    <w:p>
      <w:r>
        <w:t>Lê Văn Thịnh (đoạn từ Phố Lý Triện đến phố Lê Hiến Tông)</w:t>
      </w:r>
    </w:p>
    <w:p>
      <w:r>
        <w:t>7.000</w:t>
      </w:r>
    </w:p>
    <w:p>
      <w:r>
        <w:t>3.500</w:t>
      </w:r>
    </w:p>
    <w:p>
      <w:r>
        <w:t>3,2</w:t>
      </w:r>
    </w:p>
    <w:p>
      <w:r>
        <w:t>2,3</w:t>
      </w:r>
    </w:p>
    <w:p>
      <w:r>
        <w:t>1,0</w:t>
      </w:r>
    </w:p>
    <w:p>
      <w:r>
        <w:t>1,0</w:t>
      </w:r>
    </w:p>
    <w:p>
      <w:r>
        <w:t>1,0</w:t>
      </w:r>
    </w:p>
    <w:p>
      <w:r>
        <w:t>1,0</w:t>
      </w:r>
    </w:p>
    <w:p>
      <w:r>
        <w:t>22.500</w:t>
      </w:r>
    </w:p>
    <w:p>
      <w:r>
        <w:t>8.000</w:t>
      </w:r>
    </w:p>
    <w:p>
      <w:r>
        <w:t>82</w:t>
      </w:r>
    </w:p>
    <w:p>
      <w:r>
        <w:t>Trần Quang Khải (đoạn từ Phố Lý Nhân Tông đến chợ Hui)</w:t>
      </w:r>
    </w:p>
    <w:p>
      <w:r>
        <w:t>7.000</w:t>
      </w:r>
    </w:p>
    <w:p>
      <w:r>
        <w:t>3.500</w:t>
      </w:r>
    </w:p>
    <w:p>
      <w:r>
        <w:t>2,7</w:t>
      </w:r>
    </w:p>
    <w:p>
      <w:r>
        <w:t>2,5</w:t>
      </w:r>
    </w:p>
    <w:p>
      <w:r>
        <w:t>1,0</w:t>
      </w:r>
    </w:p>
    <w:p>
      <w:r>
        <w:t>1,0</w:t>
      </w:r>
    </w:p>
    <w:p>
      <w:r>
        <w:t>1,0</w:t>
      </w:r>
    </w:p>
    <w:p>
      <w:r>
        <w:t>1,0</w:t>
      </w:r>
    </w:p>
    <w:p>
      <w:r>
        <w:t>18.900</w:t>
      </w:r>
    </w:p>
    <w:p>
      <w:r>
        <w:t>8.750</w:t>
      </w:r>
    </w:p>
    <w:p>
      <w:r>
        <w:t>83</w:t>
      </w:r>
    </w:p>
    <w:p>
      <w:r>
        <w:t>Âu Lạc (đoạn từ phố Thạch Khôi đến Đầu khu dân cư Nguyễn Xá)</w:t>
      </w:r>
    </w:p>
    <w:p>
      <w:r>
        <w:t>7.000</w:t>
      </w:r>
    </w:p>
    <w:p>
      <w:r>
        <w:t>3.500</w:t>
      </w:r>
    </w:p>
    <w:p>
      <w:r>
        <w:t>2,7</w:t>
      </w:r>
    </w:p>
    <w:p>
      <w:r>
        <w:t>2,5</w:t>
      </w:r>
    </w:p>
    <w:p>
      <w:r>
        <w:t>1,0</w:t>
      </w:r>
    </w:p>
    <w:p>
      <w:r>
        <w:t>1,0</w:t>
      </w:r>
    </w:p>
    <w:p>
      <w:r>
        <w:t>1,0</w:t>
      </w:r>
    </w:p>
    <w:p>
      <w:r>
        <w:t>1,0</w:t>
      </w:r>
    </w:p>
    <w:p>
      <w:r>
        <w:t>18.900</w:t>
      </w:r>
    </w:p>
    <w:p>
      <w:r>
        <w:t>8.750</w:t>
      </w:r>
    </w:p>
    <w:p>
      <w:r>
        <w:t>84</w:t>
      </w:r>
    </w:p>
    <w:p>
      <w:r>
        <w:t>Lễ Quán (đoạn từ Phố Đông Đô đến phố Thạch Khôi)</w:t>
      </w:r>
    </w:p>
    <w:p>
      <w:r>
        <w:t>7.000</w:t>
      </w:r>
    </w:p>
    <w:p>
      <w:r>
        <w:t>3.500</w:t>
      </w:r>
    </w:p>
    <w:p>
      <w:r>
        <w:t>2,7</w:t>
      </w:r>
    </w:p>
    <w:p>
      <w:r>
        <w:t>2,5</w:t>
      </w:r>
    </w:p>
    <w:p>
      <w:r>
        <w:t>1,0</w:t>
      </w:r>
    </w:p>
    <w:p>
      <w:r>
        <w:t>1,0</w:t>
      </w:r>
    </w:p>
    <w:p>
      <w:r>
        <w:t>1,0</w:t>
      </w:r>
    </w:p>
    <w:p>
      <w:r>
        <w:t>1,0</w:t>
      </w:r>
    </w:p>
    <w:p>
      <w:r>
        <w:t>18.900</w:t>
      </w:r>
    </w:p>
    <w:p>
      <w:r>
        <w:t>8.750</w:t>
      </w:r>
    </w:p>
    <w:p>
      <w:r>
        <w:t>85</w:t>
      </w:r>
    </w:p>
    <w:p>
      <w:r>
        <w:t>Đồng Bưởi (đoạn từ Phố Âu Lạc đến Cánh đồng Già)</w:t>
      </w:r>
    </w:p>
    <w:p>
      <w:r>
        <w:t>7.000</w:t>
      </w:r>
    </w:p>
    <w:p>
      <w:r>
        <w:t>3.500</w:t>
      </w:r>
    </w:p>
    <w:p>
      <w:r>
        <w:t>2,7</w:t>
      </w:r>
    </w:p>
    <w:p>
      <w:r>
        <w:t>2,5</w:t>
      </w:r>
    </w:p>
    <w:p>
      <w:r>
        <w:t>1,0</w:t>
      </w:r>
    </w:p>
    <w:p>
      <w:r>
        <w:t>1,0</w:t>
      </w:r>
    </w:p>
    <w:p>
      <w:r>
        <w:t>1,0</w:t>
      </w:r>
    </w:p>
    <w:p>
      <w:r>
        <w:t>1,0</w:t>
      </w:r>
    </w:p>
    <w:p>
      <w:r>
        <w:t>18.900</w:t>
      </w:r>
    </w:p>
    <w:p>
      <w:r>
        <w:t>8.750</w:t>
      </w:r>
    </w:p>
    <w:p>
      <w:r>
        <w:t>86</w:t>
      </w:r>
    </w:p>
    <w:p>
      <w:r>
        <w:t>Đông Đô (đoạn từ Phố Âu Lạc đến Cánh đồng Già)</w:t>
      </w:r>
    </w:p>
    <w:p>
      <w:r>
        <w:t>7.000</w:t>
      </w:r>
    </w:p>
    <w:p>
      <w:r>
        <w:t>3.500</w:t>
      </w:r>
    </w:p>
    <w:p>
      <w:r>
        <w:t>2,7</w:t>
      </w:r>
    </w:p>
    <w:p>
      <w:r>
        <w:t>2,5</w:t>
      </w:r>
    </w:p>
    <w:p>
      <w:r>
        <w:t>1,0</w:t>
      </w:r>
    </w:p>
    <w:p>
      <w:r>
        <w:t>1,0</w:t>
      </w:r>
    </w:p>
    <w:p>
      <w:r>
        <w:t>1,0</w:t>
      </w:r>
    </w:p>
    <w:p>
      <w:r>
        <w:t>1,0</w:t>
      </w:r>
    </w:p>
    <w:p>
      <w:r>
        <w:t>18.900</w:t>
      </w:r>
    </w:p>
    <w:p>
      <w:r>
        <w:t>8.750</w:t>
      </w:r>
    </w:p>
    <w:p>
      <w:r>
        <w:t>87</w:t>
      </w:r>
    </w:p>
    <w:p>
      <w:r>
        <w:t>Lê Hiển Tông (đoạn từ Phố Đỗ Vinh đến phố Vương Phúc Chính)</w:t>
      </w:r>
    </w:p>
    <w:p>
      <w:r>
        <w:t>7.000</w:t>
      </w:r>
    </w:p>
    <w:p>
      <w:r>
        <w:t>3.500</w:t>
      </w:r>
    </w:p>
    <w:p>
      <w:r>
        <w:t>2,7</w:t>
      </w:r>
    </w:p>
    <w:p>
      <w:r>
        <w:t>2,5</w:t>
      </w:r>
    </w:p>
    <w:p>
      <w:r>
        <w:t>1,0</w:t>
      </w:r>
    </w:p>
    <w:p>
      <w:r>
        <w:t>1,0</w:t>
      </w:r>
    </w:p>
    <w:p>
      <w:r>
        <w:t>1,0</w:t>
      </w:r>
    </w:p>
    <w:p>
      <w:r>
        <w:t>1,0</w:t>
      </w:r>
    </w:p>
    <w:p>
      <w:r>
        <w:t>18.900</w:t>
      </w:r>
    </w:p>
    <w:p>
      <w:r>
        <w:t>8.750</w:t>
      </w:r>
    </w:p>
    <w:p>
      <w:r>
        <w:t>88</w:t>
      </w:r>
    </w:p>
    <w:p>
      <w:r>
        <w:t>Dương Luân (đoạn từ Phố Lê Hiển Tông đến phố Lê Hiển Tông)</w:t>
      </w:r>
    </w:p>
    <w:p>
      <w:r>
        <w:t>7.000</w:t>
      </w:r>
    </w:p>
    <w:p>
      <w:r>
        <w:t>3.500</w:t>
      </w:r>
    </w:p>
    <w:p>
      <w:r>
        <w:t>2,7</w:t>
      </w:r>
    </w:p>
    <w:p>
      <w:r>
        <w:t>2,5</w:t>
      </w:r>
    </w:p>
    <w:p>
      <w:r>
        <w:t>1,0</w:t>
      </w:r>
    </w:p>
    <w:p>
      <w:r>
        <w:t>1,0</w:t>
      </w:r>
    </w:p>
    <w:p>
      <w:r>
        <w:t>1,0</w:t>
      </w:r>
    </w:p>
    <w:p>
      <w:r>
        <w:t>1,0</w:t>
      </w:r>
    </w:p>
    <w:p>
      <w:r>
        <w:t>18.900</w:t>
      </w:r>
    </w:p>
    <w:p>
      <w:r>
        <w:t>8.750</w:t>
      </w:r>
    </w:p>
    <w:p>
      <w:r>
        <w:t>89</w:t>
      </w:r>
    </w:p>
    <w:p>
      <w:r>
        <w:t>Nguyễn Bính (đoạn từ Phố Hoàng Thị Loan đến phố Đỗ Vinh)</w:t>
      </w:r>
    </w:p>
    <w:p>
      <w:r>
        <w:t>7.000</w:t>
      </w:r>
    </w:p>
    <w:p>
      <w:r>
        <w:t>3.500</w:t>
      </w:r>
    </w:p>
    <w:p>
      <w:r>
        <w:t>2,7</w:t>
      </w:r>
    </w:p>
    <w:p>
      <w:r>
        <w:t>2,5</w:t>
      </w:r>
    </w:p>
    <w:p>
      <w:r>
        <w:t>1,0</w:t>
      </w:r>
    </w:p>
    <w:p>
      <w:r>
        <w:t>1,0</w:t>
      </w:r>
    </w:p>
    <w:p>
      <w:r>
        <w:t>1,0</w:t>
      </w:r>
    </w:p>
    <w:p>
      <w:r>
        <w:t>1,0</w:t>
      </w:r>
    </w:p>
    <w:p>
      <w:r>
        <w:t>18.900</w:t>
      </w:r>
    </w:p>
    <w:p>
      <w:r>
        <w:t>8.750</w:t>
      </w:r>
    </w:p>
    <w:p>
      <w:r>
        <w:t>90</w:t>
      </w:r>
    </w:p>
    <w:p>
      <w:r>
        <w:t>Phan Huy Chú (đoạn từ Phố Lê Hiển Tông đến phố Lê Hiển Tông)</w:t>
      </w:r>
    </w:p>
    <w:p>
      <w:r>
        <w:t>7.000</w:t>
      </w:r>
    </w:p>
    <w:p>
      <w:r>
        <w:t>3.500</w:t>
      </w:r>
    </w:p>
    <w:p>
      <w:r>
        <w:t>2,7</w:t>
      </w:r>
    </w:p>
    <w:p>
      <w:r>
        <w:t>2,5</w:t>
      </w:r>
    </w:p>
    <w:p>
      <w:r>
        <w:t>1,0</w:t>
      </w:r>
    </w:p>
    <w:p>
      <w:r>
        <w:t>1,0</w:t>
      </w:r>
    </w:p>
    <w:p>
      <w:r>
        <w:t>1,0</w:t>
      </w:r>
    </w:p>
    <w:p>
      <w:r>
        <w:t>1,0</w:t>
      </w:r>
    </w:p>
    <w:p>
      <w:r>
        <w:t>18.900</w:t>
      </w:r>
    </w:p>
    <w:p>
      <w:r>
        <w:t>8.750</w:t>
      </w:r>
    </w:p>
    <w:p>
      <w:r>
        <w:t>91</w:t>
      </w:r>
    </w:p>
    <w:p>
      <w:r>
        <w:t>Nguyễn Mậu Tài (đoạn từ Phố Lê Hiển Tông đến phố Trần Hiến Tông)</w:t>
      </w:r>
    </w:p>
    <w:p>
      <w:r>
        <w:t>7.000</w:t>
      </w:r>
    </w:p>
    <w:p>
      <w:r>
        <w:t>3.500</w:t>
      </w:r>
    </w:p>
    <w:p>
      <w:r>
        <w:t>2,7</w:t>
      </w:r>
    </w:p>
    <w:p>
      <w:r>
        <w:t>2,5</w:t>
      </w:r>
    </w:p>
    <w:p>
      <w:r>
        <w:t>1,0</w:t>
      </w:r>
    </w:p>
    <w:p>
      <w:r>
        <w:t>1,0</w:t>
      </w:r>
    </w:p>
    <w:p>
      <w:r>
        <w:t>1,0</w:t>
      </w:r>
    </w:p>
    <w:p>
      <w:r>
        <w:t>1,0</w:t>
      </w:r>
    </w:p>
    <w:p>
      <w:r>
        <w:t>18.900</w:t>
      </w:r>
    </w:p>
    <w:p>
      <w:r>
        <w:t>8.750</w:t>
      </w:r>
    </w:p>
    <w:p>
      <w:r>
        <w:t>92</w:t>
      </w:r>
    </w:p>
    <w:p>
      <w:r>
        <w:t>Vương Bạt Tụy (đoạn từ Phố Nguyễn Mậu Tài đến phố Vương Hữu Lễ)</w:t>
      </w:r>
    </w:p>
    <w:p>
      <w:r>
        <w:t>7.000</w:t>
      </w:r>
    </w:p>
    <w:p>
      <w:r>
        <w:t>3.500</w:t>
      </w:r>
    </w:p>
    <w:p>
      <w:r>
        <w:t>2,7</w:t>
      </w:r>
    </w:p>
    <w:p>
      <w:r>
        <w:t>2,5</w:t>
      </w:r>
    </w:p>
    <w:p>
      <w:r>
        <w:t>1,0</w:t>
      </w:r>
    </w:p>
    <w:p>
      <w:r>
        <w:t>1,0</w:t>
      </w:r>
    </w:p>
    <w:p>
      <w:r>
        <w:t>1,0</w:t>
      </w:r>
    </w:p>
    <w:p>
      <w:r>
        <w:t>1,0</w:t>
      </w:r>
    </w:p>
    <w:p>
      <w:r>
        <w:t>18.900</w:t>
      </w:r>
    </w:p>
    <w:p>
      <w:r>
        <w:t>8.750</w:t>
      </w:r>
    </w:p>
    <w:p>
      <w:r>
        <w:t>93</w:t>
      </w:r>
    </w:p>
    <w:p>
      <w:r>
        <w:t>Vương Tảo (đoạn từ Phố Nguyễn Mậu Tài đến phố Vương Hữu Lễ)</w:t>
      </w:r>
    </w:p>
    <w:p>
      <w:r>
        <w:t>7.000</w:t>
      </w:r>
    </w:p>
    <w:p>
      <w:r>
        <w:t>3.500</w:t>
      </w:r>
    </w:p>
    <w:p>
      <w:r>
        <w:t>2,7</w:t>
      </w:r>
    </w:p>
    <w:p>
      <w:r>
        <w:t>2,5</w:t>
      </w:r>
    </w:p>
    <w:p>
      <w:r>
        <w:t>1,0</w:t>
      </w:r>
    </w:p>
    <w:p>
      <w:r>
        <w:t>1,0</w:t>
      </w:r>
    </w:p>
    <w:p>
      <w:r>
        <w:t>1,0</w:t>
      </w:r>
    </w:p>
    <w:p>
      <w:r>
        <w:t>1,0</w:t>
      </w:r>
    </w:p>
    <w:p>
      <w:r>
        <w:t>18.900</w:t>
      </w:r>
    </w:p>
    <w:p>
      <w:r>
        <w:t>8.750</w:t>
      </w:r>
    </w:p>
    <w:p>
      <w:r>
        <w:t>94</w:t>
      </w:r>
    </w:p>
    <w:p>
      <w:r>
        <w:t>Phố Phạm Vĩnh Toán (điểm đầu: Đường Vành đai I; điểm cuối: phố Nguyễn Huyên)</w:t>
      </w:r>
    </w:p>
    <w:p>
      <w:r>
        <w:t>7.000</w:t>
      </w:r>
    </w:p>
    <w:p>
      <w:r>
        <w:t>3.500</w:t>
      </w:r>
    </w:p>
    <w:p>
      <w:r>
        <w:t>2,7</w:t>
      </w:r>
    </w:p>
    <w:p>
      <w:r>
        <w:t>2,5</w:t>
      </w:r>
    </w:p>
    <w:p>
      <w:r>
        <w:t>1,0</w:t>
      </w:r>
    </w:p>
    <w:p>
      <w:r>
        <w:t>1,0</w:t>
      </w:r>
    </w:p>
    <w:p>
      <w:r>
        <w:t>1,0</w:t>
      </w:r>
    </w:p>
    <w:p>
      <w:r>
        <w:t>1,0</w:t>
      </w:r>
    </w:p>
    <w:p>
      <w:r>
        <w:t>18.900</w:t>
      </w:r>
    </w:p>
    <w:p>
      <w:r>
        <w:t>8.750</w:t>
      </w:r>
    </w:p>
    <w:p>
      <w:r>
        <w:t>95</w:t>
      </w:r>
    </w:p>
    <w:p>
      <w:r>
        <w:t>Phố Tâng Thượng (điểm đầu: Vòng xuyến Tâng Thượng; điểm cuối: Vòng xuyến xã Thống Nhất, huyện Gia Lộc)</w:t>
      </w:r>
    </w:p>
    <w:p>
      <w:r>
        <w:t>7.000</w:t>
      </w:r>
    </w:p>
    <w:p>
      <w:r>
        <w:t>3.500</w:t>
      </w:r>
    </w:p>
    <w:p>
      <w:r>
        <w:t>2,7</w:t>
      </w:r>
    </w:p>
    <w:p>
      <w:r>
        <w:t>2,5</w:t>
      </w:r>
    </w:p>
    <w:p>
      <w:r>
        <w:t>1,0</w:t>
      </w:r>
    </w:p>
    <w:p>
      <w:r>
        <w:t>1,0</w:t>
      </w:r>
    </w:p>
    <w:p>
      <w:r>
        <w:t>1,0</w:t>
      </w:r>
    </w:p>
    <w:p>
      <w:r>
        <w:t>1,0</w:t>
      </w:r>
    </w:p>
    <w:p>
      <w:r>
        <w:t>18.900</w:t>
      </w:r>
    </w:p>
    <w:p>
      <w:r>
        <w:t>8.750</w:t>
      </w:r>
    </w:p>
    <w:p>
      <w:r>
        <w:t>96</w:t>
      </w:r>
    </w:p>
    <w:p>
      <w:r>
        <w:t>Phố Tam Thanh (điểm đầu: Ngã tư thôn Thanh Xá; điểm cuối: Ngã ba Tâng Thượng)</w:t>
      </w:r>
    </w:p>
    <w:p>
      <w:r>
        <w:t>7.000</w:t>
      </w:r>
    </w:p>
    <w:p>
      <w:r>
        <w:t>3.500</w:t>
      </w:r>
    </w:p>
    <w:p>
      <w:r>
        <w:t>2,7</w:t>
      </w:r>
    </w:p>
    <w:p>
      <w:r>
        <w:t>2,5</w:t>
      </w:r>
    </w:p>
    <w:p>
      <w:r>
        <w:t>1,0</w:t>
      </w:r>
    </w:p>
    <w:p>
      <w:r>
        <w:t>1,0</w:t>
      </w:r>
    </w:p>
    <w:p>
      <w:r>
        <w:t>1,0</w:t>
      </w:r>
    </w:p>
    <w:p>
      <w:r>
        <w:t>1,0</w:t>
      </w:r>
    </w:p>
    <w:p>
      <w:r>
        <w:t>18.900</w:t>
      </w:r>
    </w:p>
    <w:p>
      <w:r>
        <w:t>8.750</w:t>
      </w:r>
    </w:p>
    <w:p>
      <w:r>
        <w:t>97</w:t>
      </w:r>
    </w:p>
    <w:p>
      <w:r>
        <w:t>Phố Nguyễn Địa Lô (điểm đầu: Ban quản lý Công ty CPĐT thảo dược Thành Đông; điểm cuối: phố Nguyễn Huyên)</w:t>
      </w:r>
    </w:p>
    <w:p>
      <w:r>
        <w:t>7.000</w:t>
      </w:r>
    </w:p>
    <w:p>
      <w:r>
        <w:t>3.500</w:t>
      </w:r>
    </w:p>
    <w:p>
      <w:r>
        <w:t>2,7</w:t>
      </w:r>
    </w:p>
    <w:p>
      <w:r>
        <w:t>2,5</w:t>
      </w:r>
    </w:p>
    <w:p>
      <w:r>
        <w:t>1,0</w:t>
      </w:r>
    </w:p>
    <w:p>
      <w:r>
        <w:t>1,0</w:t>
      </w:r>
    </w:p>
    <w:p>
      <w:r>
        <w:t>1,0</w:t>
      </w:r>
    </w:p>
    <w:p>
      <w:r>
        <w:t>1,0</w:t>
      </w:r>
    </w:p>
    <w:p>
      <w:r>
        <w:t>18.900</w:t>
      </w:r>
    </w:p>
    <w:p>
      <w:r>
        <w:t>8.750</w:t>
      </w:r>
    </w:p>
    <w:p>
      <w:r>
        <w:t>98</w:t>
      </w:r>
    </w:p>
    <w:p>
      <w:r>
        <w:t>Phố Vũ Đăng Khu (điểm đầu: Ban quản lý Công ty CPĐT thảo dược Thành Đông; điểm cuối: phố Trường Sơn)</w:t>
      </w:r>
    </w:p>
    <w:p>
      <w:r>
        <w:t>7.000</w:t>
      </w:r>
    </w:p>
    <w:p>
      <w:r>
        <w:t>3.500</w:t>
      </w:r>
    </w:p>
    <w:p>
      <w:r>
        <w:t>2,7</w:t>
      </w:r>
    </w:p>
    <w:p>
      <w:r>
        <w:t>2,5</w:t>
      </w:r>
    </w:p>
    <w:p>
      <w:r>
        <w:t>1,0</w:t>
      </w:r>
    </w:p>
    <w:p>
      <w:r>
        <w:t>1,0</w:t>
      </w:r>
    </w:p>
    <w:p>
      <w:r>
        <w:t>1,0</w:t>
      </w:r>
    </w:p>
    <w:p>
      <w:r>
        <w:t>1,0</w:t>
      </w:r>
    </w:p>
    <w:p>
      <w:r>
        <w:t>18.900</w:t>
      </w:r>
    </w:p>
    <w:p>
      <w:r>
        <w:t>8.750</w:t>
      </w:r>
    </w:p>
    <w:p>
      <w:r>
        <w:t>99</w:t>
      </w:r>
    </w:p>
    <w:p>
      <w:r>
        <w:t>Phố Vũ Huy Tấn (điểm đầu: Phố Âu Cơ; điểm cuối: Đường Vành đai I)</w:t>
      </w:r>
    </w:p>
    <w:p>
      <w:r>
        <w:t>7.000</w:t>
      </w:r>
    </w:p>
    <w:p>
      <w:r>
        <w:t>3.500</w:t>
      </w:r>
    </w:p>
    <w:p>
      <w:r>
        <w:t>2,7</w:t>
      </w:r>
    </w:p>
    <w:p>
      <w:r>
        <w:t>2,5</w:t>
      </w:r>
    </w:p>
    <w:p>
      <w:r>
        <w:t>1,0</w:t>
      </w:r>
    </w:p>
    <w:p>
      <w:r>
        <w:t>1,0</w:t>
      </w:r>
    </w:p>
    <w:p>
      <w:r>
        <w:t>1,0</w:t>
      </w:r>
    </w:p>
    <w:p>
      <w:r>
        <w:t>1,0</w:t>
      </w:r>
    </w:p>
    <w:p>
      <w:r>
        <w:t>18.900</w:t>
      </w:r>
    </w:p>
    <w:p>
      <w:r>
        <w:t>8.750</w:t>
      </w:r>
    </w:p>
    <w:p>
      <w:r>
        <w:t>100</w:t>
      </w:r>
    </w:p>
    <w:p>
      <w:r>
        <w:t>Phố Hồ Đức Phong (điểm đầu: Phố Âu Cơ; điểm cuối: Đường Vành đai I)</w:t>
      </w:r>
    </w:p>
    <w:p>
      <w:r>
        <w:t>7.000</w:t>
      </w:r>
    </w:p>
    <w:p>
      <w:r>
        <w:t>3.500</w:t>
      </w:r>
    </w:p>
    <w:p>
      <w:r>
        <w:t>2,7</w:t>
      </w:r>
    </w:p>
    <w:p>
      <w:r>
        <w:t>2,5</w:t>
      </w:r>
    </w:p>
    <w:p>
      <w:r>
        <w:t>1,0</w:t>
      </w:r>
    </w:p>
    <w:p>
      <w:r>
        <w:t>1,0</w:t>
      </w:r>
    </w:p>
    <w:p>
      <w:r>
        <w:t>1,0</w:t>
      </w:r>
    </w:p>
    <w:p>
      <w:r>
        <w:t>1,0</w:t>
      </w:r>
    </w:p>
    <w:p>
      <w:r>
        <w:t>18.900</w:t>
      </w:r>
    </w:p>
    <w:p>
      <w:r>
        <w:t>8.750</w:t>
      </w:r>
    </w:p>
    <w:p>
      <w:r>
        <w:t>101</w:t>
      </w:r>
    </w:p>
    <w:p>
      <w:r>
        <w:t>Tạ Quang Bửu</w:t>
      </w:r>
    </w:p>
    <w:p>
      <w:r>
        <w:t>7.000</w:t>
      </w:r>
    </w:p>
    <w:p>
      <w:r>
        <w:t>3.500</w:t>
      </w:r>
    </w:p>
    <w:p>
      <w:r>
        <w:t>2,7</w:t>
      </w:r>
    </w:p>
    <w:p>
      <w:r>
        <w:t>2,5</w:t>
      </w:r>
    </w:p>
    <w:p>
      <w:r>
        <w:t>1,0</w:t>
      </w:r>
    </w:p>
    <w:p>
      <w:r>
        <w:t>1,0</w:t>
      </w:r>
    </w:p>
    <w:p>
      <w:r>
        <w:t>1,0</w:t>
      </w:r>
    </w:p>
    <w:p>
      <w:r>
        <w:t>1,0</w:t>
      </w:r>
    </w:p>
    <w:p>
      <w:r>
        <w:t>18.900</w:t>
      </w:r>
    </w:p>
    <w:p>
      <w:r>
        <w:t>8.750</w:t>
      </w:r>
    </w:p>
    <w:p>
      <w:r>
        <w:t>102</w:t>
      </w:r>
    </w:p>
    <w:p>
      <w:r>
        <w:t>Trần Quang Triều</w:t>
      </w:r>
    </w:p>
    <w:p>
      <w:r>
        <w:t>7.000</w:t>
      </w:r>
    </w:p>
    <w:p>
      <w:r>
        <w:t>3.500</w:t>
      </w:r>
    </w:p>
    <w:p>
      <w:r>
        <w:t>2,7</w:t>
      </w:r>
    </w:p>
    <w:p>
      <w:r>
        <w:t>2,5</w:t>
      </w:r>
    </w:p>
    <w:p>
      <w:r>
        <w:t>1,0</w:t>
      </w:r>
    </w:p>
    <w:p>
      <w:r>
        <w:t>1,0</w:t>
      </w:r>
    </w:p>
    <w:p>
      <w:r>
        <w:t>1,0</w:t>
      </w:r>
    </w:p>
    <w:p>
      <w:r>
        <w:t>1,0</w:t>
      </w:r>
    </w:p>
    <w:p>
      <w:r>
        <w:t>18.900</w:t>
      </w:r>
    </w:p>
    <w:p>
      <w:r>
        <w:t>8.750</w:t>
      </w:r>
    </w:p>
    <w:p>
      <w:r>
        <w:t>103</w:t>
      </w:r>
    </w:p>
    <w:p>
      <w:r>
        <w:t>Trường Tân</w:t>
      </w:r>
    </w:p>
    <w:p>
      <w:r>
        <w:t>7.000</w:t>
      </w:r>
    </w:p>
    <w:p>
      <w:r>
        <w:t>3.500</w:t>
      </w:r>
    </w:p>
    <w:p>
      <w:r>
        <w:t>2,7</w:t>
      </w:r>
    </w:p>
    <w:p>
      <w:r>
        <w:t>2,5</w:t>
      </w:r>
    </w:p>
    <w:p>
      <w:r>
        <w:t>1,0</w:t>
      </w:r>
    </w:p>
    <w:p>
      <w:r>
        <w:t>1,0</w:t>
      </w:r>
    </w:p>
    <w:p>
      <w:r>
        <w:t>1,0</w:t>
      </w:r>
    </w:p>
    <w:p>
      <w:r>
        <w:t>1,0</w:t>
      </w:r>
    </w:p>
    <w:p>
      <w:r>
        <w:t>18.900</w:t>
      </w:r>
    </w:p>
    <w:p>
      <w:r>
        <w:t>8.750</w:t>
      </w:r>
    </w:p>
    <w:p>
      <w:r>
        <w:t>104</w:t>
      </w:r>
    </w:p>
    <w:p>
      <w:r>
        <w:t>Nguyễn Văn Siêu</w:t>
      </w:r>
    </w:p>
    <w:p>
      <w:r>
        <w:t>7.000</w:t>
      </w:r>
    </w:p>
    <w:p>
      <w:r>
        <w:t>3.500</w:t>
      </w:r>
    </w:p>
    <w:p>
      <w:r>
        <w:t>2,7</w:t>
      </w:r>
    </w:p>
    <w:p>
      <w:r>
        <w:t>2,5</w:t>
      </w:r>
    </w:p>
    <w:p>
      <w:r>
        <w:t>1,0</w:t>
      </w:r>
    </w:p>
    <w:p>
      <w:r>
        <w:t>1,0</w:t>
      </w:r>
    </w:p>
    <w:p>
      <w:r>
        <w:t>1,0</w:t>
      </w:r>
    </w:p>
    <w:p>
      <w:r>
        <w:t>1,0</w:t>
      </w:r>
    </w:p>
    <w:p>
      <w:r>
        <w:t>18.900</w:t>
      </w:r>
    </w:p>
    <w:p>
      <w:r>
        <w:t>8.750</w:t>
      </w:r>
    </w:p>
    <w:p>
      <w:r>
        <w:t>105</w:t>
      </w:r>
    </w:p>
    <w:p>
      <w:r>
        <w:t>Đỗ Công Đàm</w:t>
      </w:r>
    </w:p>
    <w:p>
      <w:r>
        <w:t>7.000</w:t>
      </w:r>
    </w:p>
    <w:p>
      <w:r>
        <w:t>3.500</w:t>
      </w:r>
    </w:p>
    <w:p>
      <w:r>
        <w:t>2,7</w:t>
      </w:r>
    </w:p>
    <w:p>
      <w:r>
        <w:t>2,5</w:t>
      </w:r>
    </w:p>
    <w:p>
      <w:r>
        <w:t>1,0</w:t>
      </w:r>
    </w:p>
    <w:p>
      <w:r>
        <w:t>1,0</w:t>
      </w:r>
    </w:p>
    <w:p>
      <w:r>
        <w:t>1,0</w:t>
      </w:r>
    </w:p>
    <w:p>
      <w:r>
        <w:t>1,0</w:t>
      </w:r>
    </w:p>
    <w:p>
      <w:r>
        <w:t>18.900</w:t>
      </w:r>
    </w:p>
    <w:p>
      <w:r>
        <w:t>8.750</w:t>
      </w:r>
    </w:p>
    <w:p>
      <w:r>
        <w:t>106</w:t>
      </w:r>
    </w:p>
    <w:p>
      <w:r>
        <w:t>Lê Hiến Phủ</w:t>
      </w:r>
    </w:p>
    <w:p>
      <w:r>
        <w:t>7.000</w:t>
      </w:r>
    </w:p>
    <w:p>
      <w:r>
        <w:t>3.500</w:t>
      </w:r>
    </w:p>
    <w:p>
      <w:r>
        <w:t>2,7</w:t>
      </w:r>
    </w:p>
    <w:p>
      <w:r>
        <w:t>2,5</w:t>
      </w:r>
    </w:p>
    <w:p>
      <w:r>
        <w:t>1,0</w:t>
      </w:r>
    </w:p>
    <w:p>
      <w:r>
        <w:t>1,0</w:t>
      </w:r>
    </w:p>
    <w:p>
      <w:r>
        <w:t>1,0</w:t>
      </w:r>
    </w:p>
    <w:p>
      <w:r>
        <w:t>1,0</w:t>
      </w:r>
    </w:p>
    <w:p>
      <w:r>
        <w:t>18.900</w:t>
      </w:r>
    </w:p>
    <w:p>
      <w:r>
        <w:t>8.750</w:t>
      </w:r>
    </w:p>
    <w:p>
      <w:r>
        <w:t>107</w:t>
      </w:r>
    </w:p>
    <w:p>
      <w:r>
        <w:t>Đường Vũ La từ Quốc Lộ 5 đến đường tỉnh lộ 390</w:t>
      </w:r>
    </w:p>
    <w:p>
      <w:r>
        <w:t>7.000</w:t>
      </w:r>
    </w:p>
    <w:p>
      <w:r>
        <w:t>3.500</w:t>
      </w:r>
    </w:p>
    <w:p>
      <w:r>
        <w:t>2,5</w:t>
      </w:r>
    </w:p>
    <w:p>
      <w:r>
        <w:t>2,2</w:t>
      </w:r>
    </w:p>
    <w:p>
      <w:r>
        <w:t>1,0</w:t>
      </w:r>
    </w:p>
    <w:p>
      <w:r>
        <w:t>1,0</w:t>
      </w:r>
    </w:p>
    <w:p>
      <w:r>
        <w:t>1,0</w:t>
      </w:r>
    </w:p>
    <w:p>
      <w:r>
        <w:t>1,0</w:t>
      </w:r>
    </w:p>
    <w:p>
      <w:r>
        <w:t>17.500</w:t>
      </w:r>
    </w:p>
    <w:p>
      <w:r>
        <w:t>7.700</w:t>
      </w:r>
    </w:p>
    <w:p>
      <w:r>
        <w:t>108</w:t>
      </w:r>
    </w:p>
    <w:p>
      <w:r>
        <w:t>Đường Vương Đinh Thế từ trường Hàn Giang đến đoạn Chân cầu 789 giáp phường Ái Quốc</w:t>
      </w:r>
    </w:p>
    <w:p>
      <w:r>
        <w:t>7.000</w:t>
      </w:r>
    </w:p>
    <w:p>
      <w:r>
        <w:t>3.500</w:t>
      </w:r>
    </w:p>
    <w:p>
      <w:r>
        <w:t>2,5</w:t>
      </w:r>
    </w:p>
    <w:p>
      <w:r>
        <w:t>2,2</w:t>
      </w:r>
    </w:p>
    <w:p>
      <w:r>
        <w:t>1,0</w:t>
      </w:r>
    </w:p>
    <w:p>
      <w:r>
        <w:t>1,0</w:t>
      </w:r>
    </w:p>
    <w:p>
      <w:r>
        <w:t>1,0</w:t>
      </w:r>
    </w:p>
    <w:p>
      <w:r>
        <w:t>1,0</w:t>
      </w:r>
    </w:p>
    <w:p>
      <w:r>
        <w:t>17.500</w:t>
      </w:r>
    </w:p>
    <w:p>
      <w:r>
        <w:t>7.700</w:t>
      </w:r>
    </w:p>
    <w:p>
      <w:r>
        <w:t>109</w:t>
      </w:r>
    </w:p>
    <w:p>
      <w:r>
        <w:t>Đường Tân Lập: Từ Quốc Lộ 5 km56 đến Sông Hương giáp xã Tiền Tiến</w:t>
      </w:r>
    </w:p>
    <w:p>
      <w:r>
        <w:t>7.000</w:t>
      </w:r>
    </w:p>
    <w:p>
      <w:r>
        <w:t>3.500</w:t>
      </w:r>
    </w:p>
    <w:p>
      <w:r>
        <w:t>2,5</w:t>
      </w:r>
    </w:p>
    <w:p>
      <w:r>
        <w:t>2,2</w:t>
      </w:r>
    </w:p>
    <w:p>
      <w:r>
        <w:t>1,0</w:t>
      </w:r>
    </w:p>
    <w:p>
      <w:r>
        <w:t>1,0</w:t>
      </w:r>
    </w:p>
    <w:p>
      <w:r>
        <w:t>1,0</w:t>
      </w:r>
    </w:p>
    <w:p>
      <w:r>
        <w:t>1,0</w:t>
      </w:r>
    </w:p>
    <w:p>
      <w:r>
        <w:t>17.500</w:t>
      </w:r>
    </w:p>
    <w:p>
      <w:r>
        <w:t>7.700</w:t>
      </w:r>
    </w:p>
    <w:p>
      <w:r>
        <w:t>110</w:t>
      </w:r>
    </w:p>
    <w:p>
      <w:r>
        <w:t>Cúc Phương</w:t>
      </w:r>
    </w:p>
    <w:p>
      <w:r>
        <w:t>7.000</w:t>
      </w:r>
    </w:p>
    <w:p>
      <w:r>
        <w:t>3.500</w:t>
      </w:r>
    </w:p>
    <w:p>
      <w:r>
        <w:t>2,5</w:t>
      </w:r>
    </w:p>
    <w:p>
      <w:r>
        <w:t>2,2</w:t>
      </w:r>
    </w:p>
    <w:p>
      <w:r>
        <w:t>1,0</w:t>
      </w:r>
    </w:p>
    <w:p>
      <w:r>
        <w:t>1,0</w:t>
      </w:r>
    </w:p>
    <w:p>
      <w:r>
        <w:t>1,0</w:t>
      </w:r>
    </w:p>
    <w:p>
      <w:r>
        <w:t>1,0</w:t>
      </w:r>
    </w:p>
    <w:p>
      <w:r>
        <w:t>17.500</w:t>
      </w:r>
    </w:p>
    <w:p>
      <w:r>
        <w:t>7.700</w:t>
      </w:r>
    </w:p>
    <w:p>
      <w:r>
        <w:t>111</w:t>
      </w:r>
    </w:p>
    <w:p>
      <w:r>
        <w:t>Đường Mai Độ (đoạn từ đường giáp đê sông Thái Bình đến đường Mai Ngô)</w:t>
      </w:r>
    </w:p>
    <w:p>
      <w:r>
        <w:t>7.000</w:t>
      </w:r>
    </w:p>
    <w:p>
      <w:r>
        <w:t>3.500</w:t>
      </w:r>
    </w:p>
    <w:p>
      <w:r>
        <w:t>2,7</w:t>
      </w:r>
    </w:p>
    <w:p>
      <w:r>
        <w:t>2,5</w:t>
      </w:r>
    </w:p>
    <w:p>
      <w:r>
        <w:t>1,0</w:t>
      </w:r>
    </w:p>
    <w:p>
      <w:r>
        <w:t>1,0</w:t>
      </w:r>
    </w:p>
    <w:p>
      <w:r>
        <w:t>1,0</w:t>
      </w:r>
    </w:p>
    <w:p>
      <w:r>
        <w:t>1,0</w:t>
      </w:r>
    </w:p>
    <w:p>
      <w:r>
        <w:t>18.900</w:t>
      </w:r>
    </w:p>
    <w:p>
      <w:r>
        <w:t>8.750</w:t>
      </w:r>
    </w:p>
    <w:p>
      <w:r>
        <w:t>112</w:t>
      </w:r>
    </w:p>
    <w:p>
      <w:r>
        <w:t>Tuổi Trẻ</w:t>
      </w:r>
    </w:p>
    <w:p>
      <w:r>
        <w:t>7.000</w:t>
      </w:r>
    </w:p>
    <w:p>
      <w:r>
        <w:t>3.500</w:t>
      </w:r>
    </w:p>
    <w:p>
      <w:r>
        <w:t>2,7</w:t>
      </w:r>
    </w:p>
    <w:p>
      <w:r>
        <w:t>2,5</w:t>
      </w:r>
    </w:p>
    <w:p>
      <w:r>
        <w:t>1,0</w:t>
      </w:r>
    </w:p>
    <w:p>
      <w:r>
        <w:t>1,0</w:t>
      </w:r>
    </w:p>
    <w:p>
      <w:r>
        <w:t>1,0</w:t>
      </w:r>
    </w:p>
    <w:p>
      <w:r>
        <w:t>1,0</w:t>
      </w:r>
    </w:p>
    <w:p>
      <w:r>
        <w:t>18.900</w:t>
      </w:r>
    </w:p>
    <w:p>
      <w:r>
        <w:t>8.750</w:t>
      </w:r>
    </w:p>
    <w:p>
      <w:r>
        <w:t>113</w:t>
      </w:r>
    </w:p>
    <w:p>
      <w:r>
        <w:t>Đồng Tâm</w:t>
      </w:r>
    </w:p>
    <w:p>
      <w:r>
        <w:t>7.000</w:t>
      </w:r>
    </w:p>
    <w:p>
      <w:r>
        <w:t>3.500</w:t>
      </w:r>
    </w:p>
    <w:p>
      <w:r>
        <w:t>2,7</w:t>
      </w:r>
    </w:p>
    <w:p>
      <w:r>
        <w:t>2,5</w:t>
      </w:r>
    </w:p>
    <w:p>
      <w:r>
        <w:t>1,0</w:t>
      </w:r>
    </w:p>
    <w:p>
      <w:r>
        <w:t>1,0</w:t>
      </w:r>
    </w:p>
    <w:p>
      <w:r>
        <w:t>1,0</w:t>
      </w:r>
    </w:p>
    <w:p>
      <w:r>
        <w:t>1,0</w:t>
      </w:r>
    </w:p>
    <w:p>
      <w:r>
        <w:t>18.900</w:t>
      </w:r>
    </w:p>
    <w:p>
      <w:r>
        <w:t>8.750</w:t>
      </w:r>
    </w:p>
    <w:p>
      <w:r>
        <w:t>114</w:t>
      </w:r>
    </w:p>
    <w:p>
      <w:r>
        <w:t>Đường Vành đai I (đoạn đi qua phường Thạch Khôi)</w:t>
      </w:r>
    </w:p>
    <w:p>
      <w:r>
        <w:t>7.000</w:t>
      </w:r>
    </w:p>
    <w:p>
      <w:r>
        <w:t>3.500</w:t>
      </w:r>
    </w:p>
    <w:p>
      <w:r>
        <w:t>1,5</w:t>
      </w:r>
    </w:p>
    <w:p>
      <w:r>
        <w:t>1,4</w:t>
      </w:r>
    </w:p>
    <w:p>
      <w:r>
        <w:t>1,0</w:t>
      </w:r>
    </w:p>
    <w:p>
      <w:r>
        <w:t>1,0</w:t>
      </w:r>
    </w:p>
    <w:p>
      <w:r>
        <w:t>1,0</w:t>
      </w:r>
    </w:p>
    <w:p>
      <w:r>
        <w:t>1,0</w:t>
      </w:r>
    </w:p>
    <w:p>
      <w:r>
        <w:t>10.500</w:t>
      </w:r>
    </w:p>
    <w:p>
      <w:r>
        <w:t>4.900</w:t>
      </w:r>
    </w:p>
    <w:p>
      <w:r>
        <w:t>Đường, phố loại V</w:t>
      </w:r>
    </w:p>
    <w:p>
      <w:r>
        <w:t>Nhóm A</w:t>
      </w:r>
    </w:p>
    <w:p>
      <w:r>
        <w:t>1</w:t>
      </w:r>
    </w:p>
    <w:p>
      <w:r>
        <w:t>An Lạc</w:t>
      </w:r>
    </w:p>
    <w:p>
      <w:r>
        <w:t>6.000</w:t>
      </w:r>
    </w:p>
    <w:p>
      <w:r>
        <w:t>3.000</w:t>
      </w:r>
    </w:p>
    <w:p>
      <w:r>
        <w:t>3,0</w:t>
      </w:r>
    </w:p>
    <w:p>
      <w:r>
        <w:t>2,5</w:t>
      </w:r>
    </w:p>
    <w:p>
      <w:r>
        <w:t>1,0</w:t>
      </w:r>
    </w:p>
    <w:p>
      <w:r>
        <w:t>1,0</w:t>
      </w:r>
    </w:p>
    <w:p>
      <w:r>
        <w:t>1,0</w:t>
      </w:r>
    </w:p>
    <w:p>
      <w:r>
        <w:t>1,0</w:t>
      </w:r>
    </w:p>
    <w:p>
      <w:r>
        <w:t>18.000</w:t>
      </w:r>
    </w:p>
    <w:p>
      <w:r>
        <w:t>7.500</w:t>
      </w:r>
    </w:p>
    <w:p>
      <w:r>
        <w:t>2</w:t>
      </w:r>
    </w:p>
    <w:p>
      <w:r>
        <w:t>An Lưu</w:t>
      </w:r>
    </w:p>
    <w:p>
      <w:r>
        <w:t>6.000</w:t>
      </w:r>
    </w:p>
    <w:p>
      <w:r>
        <w:t>3.000</w:t>
      </w:r>
    </w:p>
    <w:p>
      <w:r>
        <w:t>3,0</w:t>
      </w:r>
    </w:p>
    <w:p>
      <w:r>
        <w:t>2,5</w:t>
      </w:r>
    </w:p>
    <w:p>
      <w:r>
        <w:t>1,0</w:t>
      </w:r>
    </w:p>
    <w:p>
      <w:r>
        <w:t>1,0</w:t>
      </w:r>
    </w:p>
    <w:p>
      <w:r>
        <w:t>1,0</w:t>
      </w:r>
    </w:p>
    <w:p>
      <w:r>
        <w:t>1,0</w:t>
      </w:r>
    </w:p>
    <w:p>
      <w:r>
        <w:t>18.000</w:t>
      </w:r>
    </w:p>
    <w:p>
      <w:r>
        <w:t>7.500</w:t>
      </w:r>
    </w:p>
    <w:p>
      <w:r>
        <w:t>3</w:t>
      </w:r>
    </w:p>
    <w:p>
      <w:r>
        <w:t>Bình Lộc (đoạn từ Ngô Quyền đến Kênh Tre)</w:t>
      </w:r>
    </w:p>
    <w:p>
      <w:r>
        <w:t>6.000</w:t>
      </w:r>
    </w:p>
    <w:p>
      <w:r>
        <w:t>3.000</w:t>
      </w:r>
    </w:p>
    <w:p>
      <w:r>
        <w:t>3,0</w:t>
      </w:r>
    </w:p>
    <w:p>
      <w:r>
        <w:t>2,5</w:t>
      </w:r>
    </w:p>
    <w:p>
      <w:r>
        <w:t>1,0</w:t>
      </w:r>
    </w:p>
    <w:p>
      <w:r>
        <w:t>1,0</w:t>
      </w:r>
    </w:p>
    <w:p>
      <w:r>
        <w:t>1,0</w:t>
      </w:r>
    </w:p>
    <w:p>
      <w:r>
        <w:t>1,0</w:t>
      </w:r>
    </w:p>
    <w:p>
      <w:r>
        <w:t>18.000</w:t>
      </w:r>
    </w:p>
    <w:p>
      <w:r>
        <w:t>7.500</w:t>
      </w:r>
    </w:p>
    <w:p>
      <w:r>
        <w:t>4</w:t>
      </w:r>
    </w:p>
    <w:p>
      <w:r>
        <w:t>Cô Đoài</w:t>
      </w:r>
    </w:p>
    <w:p>
      <w:r>
        <w:t>6.000</w:t>
      </w:r>
    </w:p>
    <w:p>
      <w:r>
        <w:t>3.000</w:t>
      </w:r>
    </w:p>
    <w:p>
      <w:r>
        <w:t>3,0</w:t>
      </w:r>
    </w:p>
    <w:p>
      <w:r>
        <w:t>2,5</w:t>
      </w:r>
    </w:p>
    <w:p>
      <w:r>
        <w:t>1,0</w:t>
      </w:r>
    </w:p>
    <w:p>
      <w:r>
        <w:t>1,0</w:t>
      </w:r>
    </w:p>
    <w:p>
      <w:r>
        <w:t>1,0</w:t>
      </w:r>
    </w:p>
    <w:p>
      <w:r>
        <w:t>1,0</w:t>
      </w:r>
    </w:p>
    <w:p>
      <w:r>
        <w:t>18.000</w:t>
      </w:r>
    </w:p>
    <w:p>
      <w:r>
        <w:t>7.500</w:t>
      </w:r>
    </w:p>
    <w:p>
      <w:r>
        <w:t>5</w:t>
      </w:r>
    </w:p>
    <w:p>
      <w:r>
        <w:t>Cống Câu</w:t>
      </w:r>
    </w:p>
    <w:p>
      <w:r>
        <w:t>6.000</w:t>
      </w:r>
    </w:p>
    <w:p>
      <w:r>
        <w:t>3.000</w:t>
      </w:r>
    </w:p>
    <w:p>
      <w:r>
        <w:t>3,0</w:t>
      </w:r>
    </w:p>
    <w:p>
      <w:r>
        <w:t>2,5</w:t>
      </w:r>
    </w:p>
    <w:p>
      <w:r>
        <w:t>1,0</w:t>
      </w:r>
    </w:p>
    <w:p>
      <w:r>
        <w:t>1,0</w:t>
      </w:r>
    </w:p>
    <w:p>
      <w:r>
        <w:t>1,0</w:t>
      </w:r>
    </w:p>
    <w:p>
      <w:r>
        <w:t>1,0</w:t>
      </w:r>
    </w:p>
    <w:p>
      <w:r>
        <w:t>18.000</w:t>
      </w:r>
    </w:p>
    <w:p>
      <w:r>
        <w:t>7.500</w:t>
      </w:r>
    </w:p>
    <w:p>
      <w:r>
        <w:t>6</w:t>
      </w:r>
    </w:p>
    <w:p>
      <w:r>
        <w:t>Đại An</w:t>
      </w:r>
    </w:p>
    <w:p>
      <w:r>
        <w:t>6.000</w:t>
      </w:r>
    </w:p>
    <w:p>
      <w:r>
        <w:t>3.000</w:t>
      </w:r>
    </w:p>
    <w:p>
      <w:r>
        <w:t>3,0</w:t>
      </w:r>
    </w:p>
    <w:p>
      <w:r>
        <w:t>2,5</w:t>
      </w:r>
    </w:p>
    <w:p>
      <w:r>
        <w:t>1,0</w:t>
      </w:r>
    </w:p>
    <w:p>
      <w:r>
        <w:t>1,0</w:t>
      </w:r>
    </w:p>
    <w:p>
      <w:r>
        <w:t>1,0</w:t>
      </w:r>
    </w:p>
    <w:p>
      <w:r>
        <w:t>1,0</w:t>
      </w:r>
    </w:p>
    <w:p>
      <w:r>
        <w:t>18.000</w:t>
      </w:r>
    </w:p>
    <w:p>
      <w:r>
        <w:t>7.500</w:t>
      </w:r>
    </w:p>
    <w:p>
      <w:r>
        <w:t>7</w:t>
      </w:r>
    </w:p>
    <w:p>
      <w:r>
        <w:t>Đồng Niên (từ cầu vượt Đồng Niên đến đình Đồng Niên)</w:t>
      </w:r>
    </w:p>
    <w:p>
      <w:r>
        <w:t>6.000</w:t>
      </w:r>
    </w:p>
    <w:p>
      <w:r>
        <w:t>3.000</w:t>
      </w:r>
    </w:p>
    <w:p>
      <w:r>
        <w:t>3,0</w:t>
      </w:r>
    </w:p>
    <w:p>
      <w:r>
        <w:t>2,5</w:t>
      </w:r>
    </w:p>
    <w:p>
      <w:r>
        <w:t>1,0</w:t>
      </w:r>
    </w:p>
    <w:p>
      <w:r>
        <w:t>1,0</w:t>
      </w:r>
    </w:p>
    <w:p>
      <w:r>
        <w:t>1,0</w:t>
      </w:r>
    </w:p>
    <w:p>
      <w:r>
        <w:t>1,0</w:t>
      </w:r>
    </w:p>
    <w:p>
      <w:r>
        <w:t>18.000</w:t>
      </w:r>
    </w:p>
    <w:p>
      <w:r>
        <w:t>7.500</w:t>
      </w:r>
    </w:p>
    <w:p>
      <w:r>
        <w:t>8</w:t>
      </w:r>
    </w:p>
    <w:p>
      <w:r>
        <w:t>Giáp Đình</w:t>
      </w:r>
    </w:p>
    <w:p>
      <w:r>
        <w:t>6.000</w:t>
      </w:r>
    </w:p>
    <w:p>
      <w:r>
        <w:t>3.000</w:t>
      </w:r>
    </w:p>
    <w:p>
      <w:r>
        <w:t>3,0</w:t>
      </w:r>
    </w:p>
    <w:p>
      <w:r>
        <w:t>2,5</w:t>
      </w:r>
    </w:p>
    <w:p>
      <w:r>
        <w:t>1,0</w:t>
      </w:r>
    </w:p>
    <w:p>
      <w:r>
        <w:t>1,0</w:t>
      </w:r>
    </w:p>
    <w:p>
      <w:r>
        <w:t>1,0</w:t>
      </w:r>
    </w:p>
    <w:p>
      <w:r>
        <w:t>1,0</w:t>
      </w:r>
    </w:p>
    <w:p>
      <w:r>
        <w:t>18.000</w:t>
      </w:r>
    </w:p>
    <w:p>
      <w:r>
        <w:t>7.500</w:t>
      </w:r>
    </w:p>
    <w:p>
      <w:r>
        <w:t>9</w:t>
      </w:r>
    </w:p>
    <w:p>
      <w:r>
        <w:t>Hoàng Ngân (đoạn từ Ngô Quyền đến giáp thị trấn Lai Cách, huyện Cẩm Giàng)</w:t>
      </w:r>
    </w:p>
    <w:p>
      <w:r>
        <w:t>6.000</w:t>
      </w:r>
    </w:p>
    <w:p>
      <w:r>
        <w:t>3.000</w:t>
      </w:r>
    </w:p>
    <w:p>
      <w:r>
        <w:t>3,0</w:t>
      </w:r>
    </w:p>
    <w:p>
      <w:r>
        <w:t>2,5</w:t>
      </w:r>
    </w:p>
    <w:p>
      <w:r>
        <w:t>1,0</w:t>
      </w:r>
    </w:p>
    <w:p>
      <w:r>
        <w:t>1,0</w:t>
      </w:r>
    </w:p>
    <w:p>
      <w:r>
        <w:t>1,0</w:t>
      </w:r>
    </w:p>
    <w:p>
      <w:r>
        <w:t>1,0</w:t>
      </w:r>
    </w:p>
    <w:p>
      <w:r>
        <w:t>18.000</w:t>
      </w:r>
    </w:p>
    <w:p>
      <w:r>
        <w:t>7.500</w:t>
      </w:r>
    </w:p>
    <w:p>
      <w:r>
        <w:t>10</w:t>
      </w:r>
    </w:p>
    <w:p>
      <w:r>
        <w:t>Nguyễn Mại</w:t>
      </w:r>
    </w:p>
    <w:p>
      <w:r>
        <w:t>6.000</w:t>
      </w:r>
    </w:p>
    <w:p>
      <w:r>
        <w:t>3.000</w:t>
      </w:r>
    </w:p>
    <w:p>
      <w:r>
        <w:t>3,5</w:t>
      </w:r>
    </w:p>
    <w:p>
      <w:r>
        <w:t>3,2</w:t>
      </w:r>
    </w:p>
    <w:p>
      <w:r>
        <w:t>1,0</w:t>
      </w:r>
    </w:p>
    <w:p>
      <w:r>
        <w:t>1,0</w:t>
      </w:r>
    </w:p>
    <w:p>
      <w:r>
        <w:t>1,0</w:t>
      </w:r>
    </w:p>
    <w:p>
      <w:r>
        <w:t>1,0</w:t>
      </w:r>
    </w:p>
    <w:p>
      <w:r>
        <w:t>21.000</w:t>
      </w:r>
    </w:p>
    <w:p>
      <w:r>
        <w:t>9.600</w:t>
      </w:r>
    </w:p>
    <w:p>
      <w:r>
        <w:t>11</w:t>
      </w:r>
    </w:p>
    <w:p>
      <w:r>
        <w:t>Nguyễn Văn Thịnh</w:t>
      </w:r>
    </w:p>
    <w:p>
      <w:r>
        <w:t>6.000</w:t>
      </w:r>
    </w:p>
    <w:p>
      <w:r>
        <w:t>3.000</w:t>
      </w:r>
    </w:p>
    <w:p>
      <w:r>
        <w:t>2,1</w:t>
      </w:r>
    </w:p>
    <w:p>
      <w:r>
        <w:t>1,9</w:t>
      </w:r>
    </w:p>
    <w:p>
      <w:r>
        <w:t>1,0</w:t>
      </w:r>
    </w:p>
    <w:p>
      <w:r>
        <w:t>1,0</w:t>
      </w:r>
    </w:p>
    <w:p>
      <w:r>
        <w:t>1,0</w:t>
      </w:r>
    </w:p>
    <w:p>
      <w:r>
        <w:t>1,0</w:t>
      </w:r>
    </w:p>
    <w:p>
      <w:r>
        <w:t>12.600</w:t>
      </w:r>
    </w:p>
    <w:p>
      <w:r>
        <w:t>5.700</w:t>
      </w:r>
    </w:p>
    <w:p>
      <w:r>
        <w:t>12</w:t>
      </w:r>
    </w:p>
    <w:p>
      <w:r>
        <w:t>Kim Sơn</w:t>
      </w:r>
    </w:p>
    <w:p>
      <w:r>
        <w:t>6.000</w:t>
      </w:r>
    </w:p>
    <w:p>
      <w:r>
        <w:t>3.000</w:t>
      </w:r>
    </w:p>
    <w:p>
      <w:r>
        <w:t>2,1</w:t>
      </w:r>
    </w:p>
    <w:p>
      <w:r>
        <w:t>1,9</w:t>
      </w:r>
    </w:p>
    <w:p>
      <w:r>
        <w:t>1,0</w:t>
      </w:r>
    </w:p>
    <w:p>
      <w:r>
        <w:t>1,0</w:t>
      </w:r>
    </w:p>
    <w:p>
      <w:r>
        <w:t>1,0</w:t>
      </w:r>
    </w:p>
    <w:p>
      <w:r>
        <w:t>1,0</w:t>
      </w:r>
    </w:p>
    <w:p>
      <w:r>
        <w:t>12.600</w:t>
      </w:r>
    </w:p>
    <w:p>
      <w:r>
        <w:t>5.700</w:t>
      </w:r>
    </w:p>
    <w:p>
      <w:r>
        <w:t>13</w:t>
      </w:r>
    </w:p>
    <w:p>
      <w:r>
        <w:t>Nhị Châu</w:t>
      </w:r>
    </w:p>
    <w:p>
      <w:r>
        <w:t>6.000</w:t>
      </w:r>
    </w:p>
    <w:p>
      <w:r>
        <w:t>3.000</w:t>
      </w:r>
    </w:p>
    <w:p>
      <w:r>
        <w:t>3,0</w:t>
      </w:r>
    </w:p>
    <w:p>
      <w:r>
        <w:t>2,5</w:t>
      </w:r>
    </w:p>
    <w:p>
      <w:r>
        <w:t>1,0</w:t>
      </w:r>
    </w:p>
    <w:p>
      <w:r>
        <w:t>1,0</w:t>
      </w:r>
    </w:p>
    <w:p>
      <w:r>
        <w:t>1,0</w:t>
      </w:r>
    </w:p>
    <w:p>
      <w:r>
        <w:t>1,0</w:t>
      </w:r>
    </w:p>
    <w:p>
      <w:r>
        <w:t>18.000</w:t>
      </w:r>
    </w:p>
    <w:p>
      <w:r>
        <w:t>7.500</w:t>
      </w:r>
    </w:p>
    <w:p>
      <w:r>
        <w:t>14</w:t>
      </w:r>
    </w:p>
    <w:p>
      <w:r>
        <w:t>Phố Thượng Đạt (đường trục Khu dân cư Thượng Đạt)</w:t>
      </w:r>
    </w:p>
    <w:p>
      <w:r>
        <w:t>6.000</w:t>
      </w:r>
    </w:p>
    <w:p>
      <w:r>
        <w:t>3.000</w:t>
      </w:r>
    </w:p>
    <w:p>
      <w:r>
        <w:t>4,0</w:t>
      </w:r>
    </w:p>
    <w:p>
      <w:r>
        <w:t>3,5</w:t>
      </w:r>
    </w:p>
    <w:p>
      <w:r>
        <w:t>1,0</w:t>
      </w:r>
    </w:p>
    <w:p>
      <w:r>
        <w:t>1,0</w:t>
      </w:r>
    </w:p>
    <w:p>
      <w:r>
        <w:t>1,0</w:t>
      </w:r>
    </w:p>
    <w:p>
      <w:r>
        <w:t>1,0</w:t>
      </w:r>
    </w:p>
    <w:p>
      <w:r>
        <w:t>24.000</w:t>
      </w:r>
    </w:p>
    <w:p>
      <w:r>
        <w:t>10.500</w:t>
      </w:r>
    </w:p>
    <w:p>
      <w:r>
        <w:t>15</w:t>
      </w:r>
    </w:p>
    <w:p>
      <w:r>
        <w:t>Phố Văn (đoạn từ cầu Đồng Niên đến trường Trung học cơ sở Việt Hòa)</w:t>
      </w:r>
    </w:p>
    <w:p>
      <w:r>
        <w:t>6.000</w:t>
      </w:r>
    </w:p>
    <w:p>
      <w:r>
        <w:t>3.000</w:t>
      </w:r>
    </w:p>
    <w:p>
      <w:r>
        <w:t>3,3</w:t>
      </w:r>
    </w:p>
    <w:p>
      <w:r>
        <w:t>3,0</w:t>
      </w:r>
    </w:p>
    <w:p>
      <w:r>
        <w:t>1,0</w:t>
      </w:r>
    </w:p>
    <w:p>
      <w:r>
        <w:t>1,0</w:t>
      </w:r>
    </w:p>
    <w:p>
      <w:r>
        <w:t>1,0</w:t>
      </w:r>
    </w:p>
    <w:p>
      <w:r>
        <w:t>1,0</w:t>
      </w:r>
    </w:p>
    <w:p>
      <w:r>
        <w:t>19.800</w:t>
      </w:r>
    </w:p>
    <w:p>
      <w:r>
        <w:t>9.000</w:t>
      </w:r>
    </w:p>
    <w:p>
      <w:r>
        <w:t>16</w:t>
      </w:r>
    </w:p>
    <w:p>
      <w:r>
        <w:t>Phố Việt Hoà (đoạn từ đường Đồng Niên đến hết thửa 56 tờ bản đồ số 10)</w:t>
      </w:r>
    </w:p>
    <w:p>
      <w:r>
        <w:t>6.000</w:t>
      </w:r>
    </w:p>
    <w:p>
      <w:r>
        <w:t>3.000</w:t>
      </w:r>
    </w:p>
    <w:p>
      <w:r>
        <w:t>3,0</w:t>
      </w:r>
    </w:p>
    <w:p>
      <w:r>
        <w:t>2,5</w:t>
      </w:r>
    </w:p>
    <w:p>
      <w:r>
        <w:t>1,0</w:t>
      </w:r>
    </w:p>
    <w:p>
      <w:r>
        <w:t>1,0</w:t>
      </w:r>
    </w:p>
    <w:p>
      <w:r>
        <w:t>1,0</w:t>
      </w:r>
    </w:p>
    <w:p>
      <w:r>
        <w:t>1,0</w:t>
      </w:r>
    </w:p>
    <w:p>
      <w:r>
        <w:t>18.000</w:t>
      </w:r>
    </w:p>
    <w:p>
      <w:r>
        <w:t>7.500</w:t>
      </w:r>
    </w:p>
    <w:p>
      <w:r>
        <w:t>17</w:t>
      </w:r>
    </w:p>
    <w:p>
      <w:r>
        <w:t>Phương Độ</w:t>
      </w:r>
    </w:p>
    <w:p>
      <w:r>
        <w:t>6.000</w:t>
      </w:r>
    </w:p>
    <w:p>
      <w:r>
        <w:t>3.000</w:t>
      </w:r>
    </w:p>
    <w:p>
      <w:r>
        <w:t>3,0</w:t>
      </w:r>
    </w:p>
    <w:p>
      <w:r>
        <w:t>2,5</w:t>
      </w:r>
    </w:p>
    <w:p>
      <w:r>
        <w:t>1,0</w:t>
      </w:r>
    </w:p>
    <w:p>
      <w:r>
        <w:t>1,0</w:t>
      </w:r>
    </w:p>
    <w:p>
      <w:r>
        <w:t>1,0</w:t>
      </w:r>
    </w:p>
    <w:p>
      <w:r>
        <w:t>1,0</w:t>
      </w:r>
    </w:p>
    <w:p>
      <w:r>
        <w:t>18.000</w:t>
      </w:r>
    </w:p>
    <w:p>
      <w:r>
        <w:t>7.500</w:t>
      </w:r>
    </w:p>
    <w:p>
      <w:r>
        <w:t>18</w:t>
      </w:r>
    </w:p>
    <w:p>
      <w:r>
        <w:t>Tân Dân</w:t>
      </w:r>
    </w:p>
    <w:p>
      <w:r>
        <w:t>6.000</w:t>
      </w:r>
    </w:p>
    <w:p>
      <w:r>
        <w:t>3.000</w:t>
      </w:r>
    </w:p>
    <w:p>
      <w:r>
        <w:t>3,0</w:t>
      </w:r>
    </w:p>
    <w:p>
      <w:r>
        <w:t>2,5</w:t>
      </w:r>
    </w:p>
    <w:p>
      <w:r>
        <w:t>1,0</w:t>
      </w:r>
    </w:p>
    <w:p>
      <w:r>
        <w:t>1,0</w:t>
      </w:r>
    </w:p>
    <w:p>
      <w:r>
        <w:t>1,0</w:t>
      </w:r>
    </w:p>
    <w:p>
      <w:r>
        <w:t>1,0</w:t>
      </w:r>
    </w:p>
    <w:p>
      <w:r>
        <w:t>18.000</w:t>
      </w:r>
    </w:p>
    <w:p>
      <w:r>
        <w:t>7.500</w:t>
      </w:r>
    </w:p>
    <w:p>
      <w:r>
        <w:t>19</w:t>
      </w:r>
    </w:p>
    <w:p>
      <w:r>
        <w:t>Thái Hoà</w:t>
      </w:r>
    </w:p>
    <w:p>
      <w:r>
        <w:t>6.000</w:t>
      </w:r>
    </w:p>
    <w:p>
      <w:r>
        <w:t>3.000</w:t>
      </w:r>
    </w:p>
    <w:p>
      <w:r>
        <w:t>3,0</w:t>
      </w:r>
    </w:p>
    <w:p>
      <w:r>
        <w:t>2,5</w:t>
      </w:r>
    </w:p>
    <w:p>
      <w:r>
        <w:t>1,0</w:t>
      </w:r>
    </w:p>
    <w:p>
      <w:r>
        <w:t>1,0</w:t>
      </w:r>
    </w:p>
    <w:p>
      <w:r>
        <w:t>1,0</w:t>
      </w:r>
    </w:p>
    <w:p>
      <w:r>
        <w:t>1,0</w:t>
      </w:r>
    </w:p>
    <w:p>
      <w:r>
        <w:t>18.000</w:t>
      </w:r>
    </w:p>
    <w:p>
      <w:r>
        <w:t>7.500</w:t>
      </w:r>
    </w:p>
    <w:p>
      <w:r>
        <w:t>20</w:t>
      </w:r>
    </w:p>
    <w:p>
      <w:r>
        <w:t>Thuần Mỹ</w:t>
      </w:r>
    </w:p>
    <w:p>
      <w:r>
        <w:t>6.000</w:t>
      </w:r>
    </w:p>
    <w:p>
      <w:r>
        <w:t>3.000</w:t>
      </w:r>
    </w:p>
    <w:p>
      <w:r>
        <w:t>3,0</w:t>
      </w:r>
    </w:p>
    <w:p>
      <w:r>
        <w:t>2,5</w:t>
      </w:r>
    </w:p>
    <w:p>
      <w:r>
        <w:t>1,0</w:t>
      </w:r>
    </w:p>
    <w:p>
      <w:r>
        <w:t>1,0</w:t>
      </w:r>
    </w:p>
    <w:p>
      <w:r>
        <w:t>1,0</w:t>
      </w:r>
    </w:p>
    <w:p>
      <w:r>
        <w:t>1,0</w:t>
      </w:r>
    </w:p>
    <w:p>
      <w:r>
        <w:t>18.000</w:t>
      </w:r>
    </w:p>
    <w:p>
      <w:r>
        <w:t>7.500</w:t>
      </w:r>
    </w:p>
    <w:p>
      <w:r>
        <w:t>21</w:t>
      </w:r>
    </w:p>
    <w:p>
      <w:r>
        <w:t>Ỷ Lan</w:t>
      </w:r>
    </w:p>
    <w:p>
      <w:r>
        <w:t>6.000</w:t>
      </w:r>
    </w:p>
    <w:p>
      <w:r>
        <w:t>3.000</w:t>
      </w:r>
    </w:p>
    <w:p>
      <w:r>
        <w:t>4,0</w:t>
      </w:r>
    </w:p>
    <w:p>
      <w:r>
        <w:t>3,5</w:t>
      </w:r>
    </w:p>
    <w:p>
      <w:r>
        <w:t>1,0</w:t>
      </w:r>
    </w:p>
    <w:p>
      <w:r>
        <w:t>1,0</w:t>
      </w:r>
    </w:p>
    <w:p>
      <w:r>
        <w:t>1,0</w:t>
      </w:r>
    </w:p>
    <w:p>
      <w:r>
        <w:t>1,0</w:t>
      </w:r>
    </w:p>
    <w:p>
      <w:r>
        <w:t>24.000</w:t>
      </w:r>
    </w:p>
    <w:p>
      <w:r>
        <w:t>10.500</w:t>
      </w:r>
    </w:p>
    <w:p>
      <w:r>
        <w:t>22</w:t>
      </w:r>
    </w:p>
    <w:p>
      <w:r>
        <w:t>Bế Văn Đàn</w:t>
      </w:r>
    </w:p>
    <w:p>
      <w:r>
        <w:t>6.000</w:t>
      </w:r>
    </w:p>
    <w:p>
      <w:r>
        <w:t>3.000</w:t>
      </w:r>
    </w:p>
    <w:p>
      <w:r>
        <w:t>4,0</w:t>
      </w:r>
    </w:p>
    <w:p>
      <w:r>
        <w:t>3,5</w:t>
      </w:r>
    </w:p>
    <w:p>
      <w:r>
        <w:t>1,0</w:t>
      </w:r>
    </w:p>
    <w:p>
      <w:r>
        <w:t>1,0</w:t>
      </w:r>
    </w:p>
    <w:p>
      <w:r>
        <w:t>1,0</w:t>
      </w:r>
    </w:p>
    <w:p>
      <w:r>
        <w:t>1,0</w:t>
      </w:r>
    </w:p>
    <w:p>
      <w:r>
        <w:t>24.000</w:t>
      </w:r>
    </w:p>
    <w:p>
      <w:r>
        <w:t>10.500</w:t>
      </w:r>
    </w:p>
    <w:p>
      <w:r>
        <w:t>23</w:t>
      </w:r>
    </w:p>
    <w:p>
      <w:r>
        <w:t>Cù Chính Lan</w:t>
      </w:r>
    </w:p>
    <w:p>
      <w:r>
        <w:t>6.000</w:t>
      </w:r>
    </w:p>
    <w:p>
      <w:r>
        <w:t>3.000</w:t>
      </w:r>
    </w:p>
    <w:p>
      <w:r>
        <w:t>4,0</w:t>
      </w:r>
    </w:p>
    <w:p>
      <w:r>
        <w:t>3,5</w:t>
      </w:r>
    </w:p>
    <w:p>
      <w:r>
        <w:t>1,0</w:t>
      </w:r>
    </w:p>
    <w:p>
      <w:r>
        <w:t>1,0</w:t>
      </w:r>
    </w:p>
    <w:p>
      <w:r>
        <w:t>1,0</w:t>
      </w:r>
    </w:p>
    <w:p>
      <w:r>
        <w:t>1,0</w:t>
      </w:r>
    </w:p>
    <w:p>
      <w:r>
        <w:t>24.000</w:t>
      </w:r>
    </w:p>
    <w:p>
      <w:r>
        <w:t>10.500</w:t>
      </w:r>
    </w:p>
    <w:p>
      <w:r>
        <w:t>24</w:t>
      </w:r>
    </w:p>
    <w:p>
      <w:r>
        <w:t>Dương Quảng Hàm</w:t>
      </w:r>
    </w:p>
    <w:p>
      <w:r>
        <w:t>6.000</w:t>
      </w:r>
    </w:p>
    <w:p>
      <w:r>
        <w:t>3.000</w:t>
      </w:r>
    </w:p>
    <w:p>
      <w:r>
        <w:t>4,0</w:t>
      </w:r>
    </w:p>
    <w:p>
      <w:r>
        <w:t>3,5</w:t>
      </w:r>
    </w:p>
    <w:p>
      <w:r>
        <w:t>1,0</w:t>
      </w:r>
    </w:p>
    <w:p>
      <w:r>
        <w:t>1,0</w:t>
      </w:r>
    </w:p>
    <w:p>
      <w:r>
        <w:t>1,0</w:t>
      </w:r>
    </w:p>
    <w:p>
      <w:r>
        <w:t>1,0</w:t>
      </w:r>
    </w:p>
    <w:p>
      <w:r>
        <w:t>24.000</w:t>
      </w:r>
    </w:p>
    <w:p>
      <w:r>
        <w:t>10.500</w:t>
      </w:r>
    </w:p>
    <w:p>
      <w:r>
        <w:t>25</w:t>
      </w:r>
    </w:p>
    <w:p>
      <w:r>
        <w:t>Đặng Thái Mai</w:t>
      </w:r>
    </w:p>
    <w:p>
      <w:r>
        <w:t>6.000</w:t>
      </w:r>
    </w:p>
    <w:p>
      <w:r>
        <w:t>3.000</w:t>
      </w:r>
    </w:p>
    <w:p>
      <w:r>
        <w:t>4,0</w:t>
      </w:r>
    </w:p>
    <w:p>
      <w:r>
        <w:t>3,5</w:t>
      </w:r>
    </w:p>
    <w:p>
      <w:r>
        <w:t>1,0</w:t>
      </w:r>
    </w:p>
    <w:p>
      <w:r>
        <w:t>1,0</w:t>
      </w:r>
    </w:p>
    <w:p>
      <w:r>
        <w:t>1,0</w:t>
      </w:r>
    </w:p>
    <w:p>
      <w:r>
        <w:t>1,0</w:t>
      </w:r>
    </w:p>
    <w:p>
      <w:r>
        <w:t>24.000</w:t>
      </w:r>
    </w:p>
    <w:p>
      <w:r>
        <w:t>10.500</w:t>
      </w:r>
    </w:p>
    <w:p>
      <w:r>
        <w:t>26</w:t>
      </w:r>
    </w:p>
    <w:p>
      <w:r>
        <w:t>Đào Tấn</w:t>
      </w:r>
    </w:p>
    <w:p>
      <w:r>
        <w:t>6.000</w:t>
      </w:r>
    </w:p>
    <w:p>
      <w:r>
        <w:t>3.000</w:t>
      </w:r>
    </w:p>
    <w:p>
      <w:r>
        <w:t>4,0</w:t>
      </w:r>
    </w:p>
    <w:p>
      <w:r>
        <w:t>3,5</w:t>
      </w:r>
    </w:p>
    <w:p>
      <w:r>
        <w:t>1,0</w:t>
      </w:r>
    </w:p>
    <w:p>
      <w:r>
        <w:t>1,0</w:t>
      </w:r>
    </w:p>
    <w:p>
      <w:r>
        <w:t>1,0</w:t>
      </w:r>
    </w:p>
    <w:p>
      <w:r>
        <w:t>1,0</w:t>
      </w:r>
    </w:p>
    <w:p>
      <w:r>
        <w:t>24.000</w:t>
      </w:r>
    </w:p>
    <w:p>
      <w:r>
        <w:t>10.500</w:t>
      </w:r>
    </w:p>
    <w:p>
      <w:r>
        <w:t>27</w:t>
      </w:r>
    </w:p>
    <w:p>
      <w:r>
        <w:t>Đinh Công Tráng</w:t>
      </w:r>
    </w:p>
    <w:p>
      <w:r>
        <w:t>6.000</w:t>
      </w:r>
    </w:p>
    <w:p>
      <w:r>
        <w:t>3.000</w:t>
      </w:r>
    </w:p>
    <w:p>
      <w:r>
        <w:t>4,0</w:t>
      </w:r>
    </w:p>
    <w:p>
      <w:r>
        <w:t>3,5</w:t>
      </w:r>
    </w:p>
    <w:p>
      <w:r>
        <w:t>1,0</w:t>
      </w:r>
    </w:p>
    <w:p>
      <w:r>
        <w:t>1,0</w:t>
      </w:r>
    </w:p>
    <w:p>
      <w:r>
        <w:t>1,0</w:t>
      </w:r>
    </w:p>
    <w:p>
      <w:r>
        <w:t>1,0</w:t>
      </w:r>
    </w:p>
    <w:p>
      <w:r>
        <w:t>24.000</w:t>
      </w:r>
    </w:p>
    <w:p>
      <w:r>
        <w:t>10.500</w:t>
      </w:r>
    </w:p>
    <w:p>
      <w:r>
        <w:t>28</w:t>
      </w:r>
    </w:p>
    <w:p>
      <w:r>
        <w:t>Hồ Tùng Mậu</w:t>
      </w:r>
    </w:p>
    <w:p>
      <w:r>
        <w:t>6.000</w:t>
      </w:r>
    </w:p>
    <w:p>
      <w:r>
        <w:t>3.000</w:t>
      </w:r>
    </w:p>
    <w:p>
      <w:r>
        <w:t>4,0</w:t>
      </w:r>
    </w:p>
    <w:p>
      <w:r>
        <w:t>3,5</w:t>
      </w:r>
    </w:p>
    <w:p>
      <w:r>
        <w:t>1,0</w:t>
      </w:r>
    </w:p>
    <w:p>
      <w:r>
        <w:t>1,0</w:t>
      </w:r>
    </w:p>
    <w:p>
      <w:r>
        <w:t>1,0</w:t>
      </w:r>
    </w:p>
    <w:p>
      <w:r>
        <w:t>1,0</w:t>
      </w:r>
    </w:p>
    <w:p>
      <w:r>
        <w:t>24.000</w:t>
      </w:r>
    </w:p>
    <w:p>
      <w:r>
        <w:t>10.500</w:t>
      </w:r>
    </w:p>
    <w:p>
      <w:r>
        <w:t>29</w:t>
      </w:r>
    </w:p>
    <w:p>
      <w:r>
        <w:t>Hoàng Văn Thái</w:t>
      </w:r>
    </w:p>
    <w:p>
      <w:r>
        <w:t>6.000</w:t>
      </w:r>
    </w:p>
    <w:p>
      <w:r>
        <w:t>3.000</w:t>
      </w:r>
    </w:p>
    <w:p>
      <w:r>
        <w:t>4,0</w:t>
      </w:r>
    </w:p>
    <w:p>
      <w:r>
        <w:t>3,5</w:t>
      </w:r>
    </w:p>
    <w:p>
      <w:r>
        <w:t>1,0</w:t>
      </w:r>
    </w:p>
    <w:p>
      <w:r>
        <w:t>1,0</w:t>
      </w:r>
    </w:p>
    <w:p>
      <w:r>
        <w:t>1,0</w:t>
      </w:r>
    </w:p>
    <w:p>
      <w:r>
        <w:t>1,0</w:t>
      </w:r>
    </w:p>
    <w:p>
      <w:r>
        <w:t>24.000</w:t>
      </w:r>
    </w:p>
    <w:p>
      <w:r>
        <w:t>10.500</w:t>
      </w:r>
    </w:p>
    <w:p>
      <w:r>
        <w:t>30</w:t>
      </w:r>
    </w:p>
    <w:p>
      <w:r>
        <w:t>Hoàng Văn Cơm</w:t>
      </w:r>
    </w:p>
    <w:p>
      <w:r>
        <w:t>6.000</w:t>
      </w:r>
    </w:p>
    <w:p>
      <w:r>
        <w:t>3.000</w:t>
      </w:r>
    </w:p>
    <w:p>
      <w:r>
        <w:t>4,0</w:t>
      </w:r>
    </w:p>
    <w:p>
      <w:r>
        <w:t>3,5</w:t>
      </w:r>
    </w:p>
    <w:p>
      <w:r>
        <w:t>1,0</w:t>
      </w:r>
    </w:p>
    <w:p>
      <w:r>
        <w:t>1,0</w:t>
      </w:r>
    </w:p>
    <w:p>
      <w:r>
        <w:t>1,0</w:t>
      </w:r>
    </w:p>
    <w:p>
      <w:r>
        <w:t>1,0</w:t>
      </w:r>
    </w:p>
    <w:p>
      <w:r>
        <w:t>24.000</w:t>
      </w:r>
    </w:p>
    <w:p>
      <w:r>
        <w:t>10.500</w:t>
      </w:r>
    </w:p>
    <w:p>
      <w:r>
        <w:t>31</w:t>
      </w:r>
    </w:p>
    <w:p>
      <w:r>
        <w:t>Nam Cao</w:t>
      </w:r>
    </w:p>
    <w:p>
      <w:r>
        <w:t>6.000</w:t>
      </w:r>
    </w:p>
    <w:p>
      <w:r>
        <w:t>3.000</w:t>
      </w:r>
    </w:p>
    <w:p>
      <w:r>
        <w:t>4,0</w:t>
      </w:r>
    </w:p>
    <w:p>
      <w:r>
        <w:t>3,5</w:t>
      </w:r>
    </w:p>
    <w:p>
      <w:r>
        <w:t>1,0</w:t>
      </w:r>
    </w:p>
    <w:p>
      <w:r>
        <w:t>1,0</w:t>
      </w:r>
    </w:p>
    <w:p>
      <w:r>
        <w:t>1,0</w:t>
      </w:r>
    </w:p>
    <w:p>
      <w:r>
        <w:t>1,0</w:t>
      </w:r>
    </w:p>
    <w:p>
      <w:r>
        <w:t>24.000</w:t>
      </w:r>
    </w:p>
    <w:p>
      <w:r>
        <w:t>10.500</w:t>
      </w:r>
    </w:p>
    <w:p>
      <w:r>
        <w:t>32</w:t>
      </w:r>
    </w:p>
    <w:p>
      <w:r>
        <w:t>Nguyễn Trường Tộ</w:t>
      </w:r>
    </w:p>
    <w:p>
      <w:r>
        <w:t>6.000</w:t>
      </w:r>
    </w:p>
    <w:p>
      <w:r>
        <w:t>3.000</w:t>
      </w:r>
    </w:p>
    <w:p>
      <w:r>
        <w:t>4,0</w:t>
      </w:r>
    </w:p>
    <w:p>
      <w:r>
        <w:t>3,5</w:t>
      </w:r>
    </w:p>
    <w:p>
      <w:r>
        <w:t>1,0</w:t>
      </w:r>
    </w:p>
    <w:p>
      <w:r>
        <w:t>1,0</w:t>
      </w:r>
    </w:p>
    <w:p>
      <w:r>
        <w:t>1,0</w:t>
      </w:r>
    </w:p>
    <w:p>
      <w:r>
        <w:t>1,0</w:t>
      </w:r>
    </w:p>
    <w:p>
      <w:r>
        <w:t>24.000</w:t>
      </w:r>
    </w:p>
    <w:p>
      <w:r>
        <w:t>10.500</w:t>
      </w:r>
    </w:p>
    <w:p>
      <w:r>
        <w:t>33</w:t>
      </w:r>
    </w:p>
    <w:p>
      <w:r>
        <w:t>Nguyễn Sơn</w:t>
      </w:r>
    </w:p>
    <w:p>
      <w:r>
        <w:t>6.000</w:t>
      </w:r>
    </w:p>
    <w:p>
      <w:r>
        <w:t>3.000</w:t>
      </w:r>
    </w:p>
    <w:p>
      <w:r>
        <w:t>4,0</w:t>
      </w:r>
    </w:p>
    <w:p>
      <w:r>
        <w:t>3,5</w:t>
      </w:r>
    </w:p>
    <w:p>
      <w:r>
        <w:t>1,0</w:t>
      </w:r>
    </w:p>
    <w:p>
      <w:r>
        <w:t>1,0</w:t>
      </w:r>
    </w:p>
    <w:p>
      <w:r>
        <w:t>1,0</w:t>
      </w:r>
    </w:p>
    <w:p>
      <w:r>
        <w:t>1,0</w:t>
      </w:r>
    </w:p>
    <w:p>
      <w:r>
        <w:t>24.000</w:t>
      </w:r>
    </w:p>
    <w:p>
      <w:r>
        <w:t>10.500</w:t>
      </w:r>
    </w:p>
    <w:p>
      <w:r>
        <w:t>34</w:t>
      </w:r>
    </w:p>
    <w:p>
      <w:r>
        <w:t>Nguyễn Khoái</w:t>
      </w:r>
    </w:p>
    <w:p>
      <w:r>
        <w:t>6.000</w:t>
      </w:r>
    </w:p>
    <w:p>
      <w:r>
        <w:t>3.000</w:t>
      </w:r>
    </w:p>
    <w:p>
      <w:r>
        <w:t>4,0</w:t>
      </w:r>
    </w:p>
    <w:p>
      <w:r>
        <w:t>3,5</w:t>
      </w:r>
    </w:p>
    <w:p>
      <w:r>
        <w:t>1,0</w:t>
      </w:r>
    </w:p>
    <w:p>
      <w:r>
        <w:t>1,0</w:t>
      </w:r>
    </w:p>
    <w:p>
      <w:r>
        <w:t>1,0</w:t>
      </w:r>
    </w:p>
    <w:p>
      <w:r>
        <w:t>1,0</w:t>
      </w:r>
    </w:p>
    <w:p>
      <w:r>
        <w:t>24.000</w:t>
      </w:r>
    </w:p>
    <w:p>
      <w:r>
        <w:t>10.500</w:t>
      </w:r>
    </w:p>
    <w:p>
      <w:r>
        <w:t>35</w:t>
      </w:r>
    </w:p>
    <w:p>
      <w:r>
        <w:t>Nguyễn Nhạc</w:t>
      </w:r>
    </w:p>
    <w:p>
      <w:r>
        <w:t>6.000</w:t>
      </w:r>
    </w:p>
    <w:p>
      <w:r>
        <w:t>3.000</w:t>
      </w:r>
    </w:p>
    <w:p>
      <w:r>
        <w:t>4,0</w:t>
      </w:r>
    </w:p>
    <w:p>
      <w:r>
        <w:t>3,5</w:t>
      </w:r>
    </w:p>
    <w:p>
      <w:r>
        <w:t>1,0</w:t>
      </w:r>
    </w:p>
    <w:p>
      <w:r>
        <w:t>1,0</w:t>
      </w:r>
    </w:p>
    <w:p>
      <w:r>
        <w:t>1,0</w:t>
      </w:r>
    </w:p>
    <w:p>
      <w:r>
        <w:t>1,0</w:t>
      </w:r>
    </w:p>
    <w:p>
      <w:r>
        <w:t>24.000</w:t>
      </w:r>
    </w:p>
    <w:p>
      <w:r>
        <w:t>10.500</w:t>
      </w:r>
    </w:p>
    <w:p>
      <w:r>
        <w:t>36</w:t>
      </w:r>
    </w:p>
    <w:p>
      <w:r>
        <w:t>Lương Ngọc Quyến</w:t>
      </w:r>
    </w:p>
    <w:p>
      <w:r>
        <w:t>6.000</w:t>
      </w:r>
    </w:p>
    <w:p>
      <w:r>
        <w:t>3.000</w:t>
      </w:r>
    </w:p>
    <w:p>
      <w:r>
        <w:t>4,0</w:t>
      </w:r>
    </w:p>
    <w:p>
      <w:r>
        <w:t>3,5</w:t>
      </w:r>
    </w:p>
    <w:p>
      <w:r>
        <w:t>1,0</w:t>
      </w:r>
    </w:p>
    <w:p>
      <w:r>
        <w:t>1,0</w:t>
      </w:r>
    </w:p>
    <w:p>
      <w:r>
        <w:t>1,0</w:t>
      </w:r>
    </w:p>
    <w:p>
      <w:r>
        <w:t>1,0</w:t>
      </w:r>
    </w:p>
    <w:p>
      <w:r>
        <w:t>24.000</w:t>
      </w:r>
    </w:p>
    <w:p>
      <w:r>
        <w:t>10.500</w:t>
      </w:r>
    </w:p>
    <w:p>
      <w:r>
        <w:t>37</w:t>
      </w:r>
    </w:p>
    <w:p>
      <w:r>
        <w:t>Lê Trọng Tấn</w:t>
      </w:r>
    </w:p>
    <w:p>
      <w:r>
        <w:t>6.000</w:t>
      </w:r>
    </w:p>
    <w:p>
      <w:r>
        <w:t>3.000</w:t>
      </w:r>
    </w:p>
    <w:p>
      <w:r>
        <w:t>4,0</w:t>
      </w:r>
    </w:p>
    <w:p>
      <w:r>
        <w:t>3,5</w:t>
      </w:r>
    </w:p>
    <w:p>
      <w:r>
        <w:t>1,0</w:t>
      </w:r>
    </w:p>
    <w:p>
      <w:r>
        <w:t>1,0</w:t>
      </w:r>
    </w:p>
    <w:p>
      <w:r>
        <w:t>1,0</w:t>
      </w:r>
    </w:p>
    <w:p>
      <w:r>
        <w:t>1,0</w:t>
      </w:r>
    </w:p>
    <w:p>
      <w:r>
        <w:t>24.000</w:t>
      </w:r>
    </w:p>
    <w:p>
      <w:r>
        <w:t>10.500</w:t>
      </w:r>
    </w:p>
    <w:p>
      <w:r>
        <w:t>38</w:t>
      </w:r>
    </w:p>
    <w:p>
      <w:r>
        <w:t>Kim Đồng</w:t>
      </w:r>
    </w:p>
    <w:p>
      <w:r>
        <w:t>6.000</w:t>
      </w:r>
    </w:p>
    <w:p>
      <w:r>
        <w:t>3.000</w:t>
      </w:r>
    </w:p>
    <w:p>
      <w:r>
        <w:t>4,0</w:t>
      </w:r>
    </w:p>
    <w:p>
      <w:r>
        <w:t>3,5</w:t>
      </w:r>
    </w:p>
    <w:p>
      <w:r>
        <w:t>1,0</w:t>
      </w:r>
    </w:p>
    <w:p>
      <w:r>
        <w:t>1,0</w:t>
      </w:r>
    </w:p>
    <w:p>
      <w:r>
        <w:t>1,0</w:t>
      </w:r>
    </w:p>
    <w:p>
      <w:r>
        <w:t>1,0</w:t>
      </w:r>
    </w:p>
    <w:p>
      <w:r>
        <w:t>24.000</w:t>
      </w:r>
    </w:p>
    <w:p>
      <w:r>
        <w:t>10.500</w:t>
      </w:r>
    </w:p>
    <w:p>
      <w:r>
        <w:t>39</w:t>
      </w:r>
    </w:p>
    <w:p>
      <w:r>
        <w:t>Nguyễn Viết Xuân</w:t>
      </w:r>
    </w:p>
    <w:p>
      <w:r>
        <w:t>6.000</w:t>
      </w:r>
    </w:p>
    <w:p>
      <w:r>
        <w:t>3.000</w:t>
      </w:r>
    </w:p>
    <w:p>
      <w:r>
        <w:t>4,0</w:t>
      </w:r>
    </w:p>
    <w:p>
      <w:r>
        <w:t>3,5</w:t>
      </w:r>
    </w:p>
    <w:p>
      <w:r>
        <w:t>1,0</w:t>
      </w:r>
    </w:p>
    <w:p>
      <w:r>
        <w:t>1,0</w:t>
      </w:r>
    </w:p>
    <w:p>
      <w:r>
        <w:t>1,0</w:t>
      </w:r>
    </w:p>
    <w:p>
      <w:r>
        <w:t>1,0</w:t>
      </w:r>
    </w:p>
    <w:p>
      <w:r>
        <w:t>24.000</w:t>
      </w:r>
    </w:p>
    <w:p>
      <w:r>
        <w:t>10.500</w:t>
      </w:r>
    </w:p>
    <w:p>
      <w:r>
        <w:t>40</w:t>
      </w:r>
    </w:p>
    <w:p>
      <w:r>
        <w:t>Võ Văn Tần</w:t>
      </w:r>
    </w:p>
    <w:p>
      <w:r>
        <w:t>6.000</w:t>
      </w:r>
    </w:p>
    <w:p>
      <w:r>
        <w:t>3.000</w:t>
      </w:r>
    </w:p>
    <w:p>
      <w:r>
        <w:t>4,0</w:t>
      </w:r>
    </w:p>
    <w:p>
      <w:r>
        <w:t>3,5</w:t>
      </w:r>
    </w:p>
    <w:p>
      <w:r>
        <w:t>1,0</w:t>
      </w:r>
    </w:p>
    <w:p>
      <w:r>
        <w:t>1,0</w:t>
      </w:r>
    </w:p>
    <w:p>
      <w:r>
        <w:t>1,0</w:t>
      </w:r>
    </w:p>
    <w:p>
      <w:r>
        <w:t>1,0</w:t>
      </w:r>
    </w:p>
    <w:p>
      <w:r>
        <w:t>24.000</w:t>
      </w:r>
    </w:p>
    <w:p>
      <w:r>
        <w:t>10.500</w:t>
      </w:r>
    </w:p>
    <w:p>
      <w:r>
        <w:t>41</w:t>
      </w:r>
    </w:p>
    <w:p>
      <w:r>
        <w:t>Tô Vĩnh Diện</w:t>
      </w:r>
    </w:p>
    <w:p>
      <w:r>
        <w:t>6.000</w:t>
      </w:r>
    </w:p>
    <w:p>
      <w:r>
        <w:t>3.000</w:t>
      </w:r>
    </w:p>
    <w:p>
      <w:r>
        <w:t>4,0</w:t>
      </w:r>
    </w:p>
    <w:p>
      <w:r>
        <w:t>3,5</w:t>
      </w:r>
    </w:p>
    <w:p>
      <w:r>
        <w:t>1,0</w:t>
      </w:r>
    </w:p>
    <w:p>
      <w:r>
        <w:t>1,0</w:t>
      </w:r>
    </w:p>
    <w:p>
      <w:r>
        <w:t>1,0</w:t>
      </w:r>
    </w:p>
    <w:p>
      <w:r>
        <w:t>1,0</w:t>
      </w:r>
    </w:p>
    <w:p>
      <w:r>
        <w:t>24.000</w:t>
      </w:r>
    </w:p>
    <w:p>
      <w:r>
        <w:t>10.500</w:t>
      </w:r>
    </w:p>
    <w:p>
      <w:r>
        <w:t>42</w:t>
      </w:r>
    </w:p>
    <w:p>
      <w:r>
        <w:t>Phan Đình Giót</w:t>
      </w:r>
    </w:p>
    <w:p>
      <w:r>
        <w:t>6.000</w:t>
      </w:r>
    </w:p>
    <w:p>
      <w:r>
        <w:t>3.000</w:t>
      </w:r>
    </w:p>
    <w:p>
      <w:r>
        <w:t>4,0</w:t>
      </w:r>
    </w:p>
    <w:p>
      <w:r>
        <w:t>3,5</w:t>
      </w:r>
    </w:p>
    <w:p>
      <w:r>
        <w:t>1,0</w:t>
      </w:r>
    </w:p>
    <w:p>
      <w:r>
        <w:t>1,0</w:t>
      </w:r>
    </w:p>
    <w:p>
      <w:r>
        <w:t>1,0</w:t>
      </w:r>
    </w:p>
    <w:p>
      <w:r>
        <w:t>1,0</w:t>
      </w:r>
    </w:p>
    <w:p>
      <w:r>
        <w:t>24.000</w:t>
      </w:r>
    </w:p>
    <w:p>
      <w:r>
        <w:t>10.500</w:t>
      </w:r>
    </w:p>
    <w:p>
      <w:r>
        <w:t>43</w:t>
      </w:r>
    </w:p>
    <w:p>
      <w:r>
        <w:t>Đường Hòa Bình (đoạn từ ngã 3 Trương Hán Siêu đến cầu Chui)</w:t>
      </w:r>
    </w:p>
    <w:p>
      <w:r>
        <w:t>6.000</w:t>
      </w:r>
    </w:p>
    <w:p>
      <w:r>
        <w:t>3.000</w:t>
      </w:r>
    </w:p>
    <w:p>
      <w:r>
        <w:t>3,5</w:t>
      </w:r>
    </w:p>
    <w:p>
      <w:r>
        <w:t>3,0</w:t>
      </w:r>
    </w:p>
    <w:p>
      <w:r>
        <w:t>1,0</w:t>
      </w:r>
    </w:p>
    <w:p>
      <w:r>
        <w:t>1,0</w:t>
      </w:r>
    </w:p>
    <w:p>
      <w:r>
        <w:t>1,0</w:t>
      </w:r>
    </w:p>
    <w:p>
      <w:r>
        <w:t>1,0</w:t>
      </w:r>
    </w:p>
    <w:p>
      <w:r>
        <w:t>21.000</w:t>
      </w:r>
    </w:p>
    <w:p>
      <w:r>
        <w:t>9.000</w:t>
      </w:r>
    </w:p>
    <w:p>
      <w:r>
        <w:t>44</w:t>
      </w:r>
    </w:p>
    <w:p>
      <w:r>
        <w:t>Đường trong Khu chung cư và nhà ở Việt Hòa (thuộc phường Việt Hòa)</w:t>
      </w:r>
    </w:p>
    <w:p>
      <w:r>
        <w:t>6.000</w:t>
      </w:r>
    </w:p>
    <w:p>
      <w:r>
        <w:t>3.000</w:t>
      </w:r>
    </w:p>
    <w:p>
      <w:r>
        <w:t>3,5</w:t>
      </w:r>
    </w:p>
    <w:p>
      <w:r>
        <w:t>3,0</w:t>
      </w:r>
    </w:p>
    <w:p>
      <w:r>
        <w:t>1,0</w:t>
      </w:r>
    </w:p>
    <w:p>
      <w:r>
        <w:t>1,0</w:t>
      </w:r>
    </w:p>
    <w:p>
      <w:r>
        <w:t>1,0</w:t>
      </w:r>
    </w:p>
    <w:p>
      <w:r>
        <w:t>1,0</w:t>
      </w:r>
    </w:p>
    <w:p>
      <w:r>
        <w:t>21.000</w:t>
      </w:r>
    </w:p>
    <w:p>
      <w:r>
        <w:t>9.000</w:t>
      </w:r>
    </w:p>
    <w:p>
      <w:r>
        <w:t>45</w:t>
      </w:r>
    </w:p>
    <w:p>
      <w:r>
        <w:t>Đường Hoàng Lộc</w:t>
      </w:r>
    </w:p>
    <w:p>
      <w:r>
        <w:t>6.000</w:t>
      </w:r>
    </w:p>
    <w:p>
      <w:r>
        <w:t>3.000</w:t>
      </w:r>
    </w:p>
    <w:p>
      <w:r>
        <w:t>3,5</w:t>
      </w:r>
    </w:p>
    <w:p>
      <w:r>
        <w:t>3,0</w:t>
      </w:r>
    </w:p>
    <w:p>
      <w:r>
        <w:t>1,0</w:t>
      </w:r>
    </w:p>
    <w:p>
      <w:r>
        <w:t>1,0</w:t>
      </w:r>
    </w:p>
    <w:p>
      <w:r>
        <w:t>1,0</w:t>
      </w:r>
    </w:p>
    <w:p>
      <w:r>
        <w:t>1,0</w:t>
      </w:r>
    </w:p>
    <w:p>
      <w:r>
        <w:t>21.000</w:t>
      </w:r>
    </w:p>
    <w:p>
      <w:r>
        <w:t>9.000</w:t>
      </w:r>
    </w:p>
    <w:p>
      <w:r>
        <w:t>46</w:t>
      </w:r>
    </w:p>
    <w:p>
      <w:r>
        <w:t>Đường trong Khu đô thị Âu Việt (15,5m≤Bn&lt;20,5m) thuộc phường Nhị Châu</w:t>
      </w:r>
    </w:p>
    <w:p>
      <w:r>
        <w:t>6.000</w:t>
      </w:r>
    </w:p>
    <w:p>
      <w:r>
        <w:t>3.000</w:t>
      </w:r>
    </w:p>
    <w:p>
      <w:r>
        <w:t>3,5</w:t>
      </w:r>
    </w:p>
    <w:p>
      <w:r>
        <w:t>3,0</w:t>
      </w:r>
    </w:p>
    <w:p>
      <w:r>
        <w:t>1,0</w:t>
      </w:r>
    </w:p>
    <w:p>
      <w:r>
        <w:t>1,0</w:t>
      </w:r>
    </w:p>
    <w:p>
      <w:r>
        <w:t>1,0</w:t>
      </w:r>
    </w:p>
    <w:p>
      <w:r>
        <w:t>1,0</w:t>
      </w:r>
    </w:p>
    <w:p>
      <w:r>
        <w:t>21.000</w:t>
      </w:r>
    </w:p>
    <w:p>
      <w:r>
        <w:t>9.000</w:t>
      </w:r>
    </w:p>
    <w:p>
      <w:r>
        <w:t>47</w:t>
      </w:r>
    </w:p>
    <w:p>
      <w:r>
        <w:t>Đường Huỳnh Thúc Kháng</w:t>
      </w:r>
    </w:p>
    <w:p>
      <w:r>
        <w:t>6.000</w:t>
      </w:r>
    </w:p>
    <w:p>
      <w:r>
        <w:t>3.000</w:t>
      </w:r>
    </w:p>
    <w:p>
      <w:r>
        <w:t>3,5</w:t>
      </w:r>
    </w:p>
    <w:p>
      <w:r>
        <w:t>3,0</w:t>
      </w:r>
    </w:p>
    <w:p>
      <w:r>
        <w:t>1,0</w:t>
      </w:r>
    </w:p>
    <w:p>
      <w:r>
        <w:t>1,0</w:t>
      </w:r>
    </w:p>
    <w:p>
      <w:r>
        <w:t>1,0</w:t>
      </w:r>
    </w:p>
    <w:p>
      <w:r>
        <w:t>1,0</w:t>
      </w:r>
    </w:p>
    <w:p>
      <w:r>
        <w:t>21.000</w:t>
      </w:r>
    </w:p>
    <w:p>
      <w:r>
        <w:t>9.000</w:t>
      </w:r>
    </w:p>
    <w:p>
      <w:r>
        <w:t>48</w:t>
      </w:r>
    </w:p>
    <w:p>
      <w:r>
        <w:t>Đường Lê Phụng Hiểu</w:t>
      </w:r>
    </w:p>
    <w:p>
      <w:r>
        <w:t>6.000</w:t>
      </w:r>
    </w:p>
    <w:p>
      <w:r>
        <w:t>3.000</w:t>
      </w:r>
    </w:p>
    <w:p>
      <w:r>
        <w:t>3,5</w:t>
      </w:r>
    </w:p>
    <w:p>
      <w:r>
        <w:t>3,0</w:t>
      </w:r>
    </w:p>
    <w:p>
      <w:r>
        <w:t>1,0</w:t>
      </w:r>
    </w:p>
    <w:p>
      <w:r>
        <w:t>1,0</w:t>
      </w:r>
    </w:p>
    <w:p>
      <w:r>
        <w:t>1,0</w:t>
      </w:r>
    </w:p>
    <w:p>
      <w:r>
        <w:t>1,0</w:t>
      </w:r>
    </w:p>
    <w:p>
      <w:r>
        <w:t>21.000</w:t>
      </w:r>
    </w:p>
    <w:p>
      <w:r>
        <w:t>9.000</w:t>
      </w:r>
    </w:p>
    <w:p>
      <w:r>
        <w:t>49</w:t>
      </w:r>
    </w:p>
    <w:p>
      <w:r>
        <w:t>Đường Lê Ngọc Hân</w:t>
      </w:r>
    </w:p>
    <w:p>
      <w:r>
        <w:t>6.000</w:t>
      </w:r>
    </w:p>
    <w:p>
      <w:r>
        <w:t>3.000</w:t>
      </w:r>
    </w:p>
    <w:p>
      <w:r>
        <w:t>3,5</w:t>
      </w:r>
    </w:p>
    <w:p>
      <w:r>
        <w:t>3,0</w:t>
      </w:r>
    </w:p>
    <w:p>
      <w:r>
        <w:t>1,0</w:t>
      </w:r>
    </w:p>
    <w:p>
      <w:r>
        <w:t>1,0</w:t>
      </w:r>
    </w:p>
    <w:p>
      <w:r>
        <w:t>1,0</w:t>
      </w:r>
    </w:p>
    <w:p>
      <w:r>
        <w:t>1,0</w:t>
      </w:r>
    </w:p>
    <w:p>
      <w:r>
        <w:t>21.000</w:t>
      </w:r>
    </w:p>
    <w:p>
      <w:r>
        <w:t>9.000</w:t>
      </w:r>
    </w:p>
    <w:p>
      <w:r>
        <w:t>50</w:t>
      </w:r>
    </w:p>
    <w:p>
      <w:r>
        <w:t>Đường Hồ Đắc Di</w:t>
      </w:r>
    </w:p>
    <w:p>
      <w:r>
        <w:t>6.000</w:t>
      </w:r>
    </w:p>
    <w:p>
      <w:r>
        <w:t>3.000</w:t>
      </w:r>
    </w:p>
    <w:p>
      <w:r>
        <w:t>3,5</w:t>
      </w:r>
    </w:p>
    <w:p>
      <w:r>
        <w:t>3,0</w:t>
      </w:r>
    </w:p>
    <w:p>
      <w:r>
        <w:t>1,0</w:t>
      </w:r>
    </w:p>
    <w:p>
      <w:r>
        <w:t>1,0</w:t>
      </w:r>
    </w:p>
    <w:p>
      <w:r>
        <w:t>1,0</w:t>
      </w:r>
    </w:p>
    <w:p>
      <w:r>
        <w:t>1,0</w:t>
      </w:r>
    </w:p>
    <w:p>
      <w:r>
        <w:t>21.000</w:t>
      </w:r>
    </w:p>
    <w:p>
      <w:r>
        <w:t>9.000</w:t>
      </w:r>
    </w:p>
    <w:p>
      <w:r>
        <w:t>51</w:t>
      </w:r>
    </w:p>
    <w:p>
      <w:r>
        <w:t>Đường Lê Phụ Trần</w:t>
      </w:r>
    </w:p>
    <w:p>
      <w:r>
        <w:t>6.000</w:t>
      </w:r>
    </w:p>
    <w:p>
      <w:r>
        <w:t>3.000</w:t>
      </w:r>
    </w:p>
    <w:p>
      <w:r>
        <w:t>3,5</w:t>
      </w:r>
    </w:p>
    <w:p>
      <w:r>
        <w:t>3,0</w:t>
      </w:r>
    </w:p>
    <w:p>
      <w:r>
        <w:t>1,0</w:t>
      </w:r>
    </w:p>
    <w:p>
      <w:r>
        <w:t>1,0</w:t>
      </w:r>
    </w:p>
    <w:p>
      <w:r>
        <w:t>1,0</w:t>
      </w:r>
    </w:p>
    <w:p>
      <w:r>
        <w:t>1,0</w:t>
      </w:r>
    </w:p>
    <w:p>
      <w:r>
        <w:t>21.000</w:t>
      </w:r>
    </w:p>
    <w:p>
      <w:r>
        <w:t>9.000</w:t>
      </w:r>
    </w:p>
    <w:p>
      <w:r>
        <w:t>52</w:t>
      </w:r>
    </w:p>
    <w:p>
      <w:r>
        <w:t>Đường Trần Khát Chân</w:t>
      </w:r>
    </w:p>
    <w:p>
      <w:r>
        <w:t>6.000</w:t>
      </w:r>
    </w:p>
    <w:p>
      <w:r>
        <w:t>3.000</w:t>
      </w:r>
    </w:p>
    <w:p>
      <w:r>
        <w:t>3,5</w:t>
      </w:r>
    </w:p>
    <w:p>
      <w:r>
        <w:t>3,0</w:t>
      </w:r>
    </w:p>
    <w:p>
      <w:r>
        <w:t>1,0</w:t>
      </w:r>
    </w:p>
    <w:p>
      <w:r>
        <w:t>1,0</w:t>
      </w:r>
    </w:p>
    <w:p>
      <w:r>
        <w:t>1,0</w:t>
      </w:r>
    </w:p>
    <w:p>
      <w:r>
        <w:t>1,0</w:t>
      </w:r>
    </w:p>
    <w:p>
      <w:r>
        <w:t>21.000</w:t>
      </w:r>
    </w:p>
    <w:p>
      <w:r>
        <w:t>9.000</w:t>
      </w:r>
    </w:p>
    <w:p>
      <w:r>
        <w:t>53</w:t>
      </w:r>
    </w:p>
    <w:p>
      <w:r>
        <w:t>Đường Trần Liễu</w:t>
      </w:r>
    </w:p>
    <w:p>
      <w:r>
        <w:t>6.000</w:t>
      </w:r>
    </w:p>
    <w:p>
      <w:r>
        <w:t>3.000</w:t>
      </w:r>
    </w:p>
    <w:p>
      <w:r>
        <w:t>3,5</w:t>
      </w:r>
    </w:p>
    <w:p>
      <w:r>
        <w:t>3,0</w:t>
      </w:r>
    </w:p>
    <w:p>
      <w:r>
        <w:t>1,0</w:t>
      </w:r>
    </w:p>
    <w:p>
      <w:r>
        <w:t>1,0</w:t>
      </w:r>
    </w:p>
    <w:p>
      <w:r>
        <w:t>1,0</w:t>
      </w:r>
    </w:p>
    <w:p>
      <w:r>
        <w:t>1,0</w:t>
      </w:r>
    </w:p>
    <w:p>
      <w:r>
        <w:t>21.000</w:t>
      </w:r>
    </w:p>
    <w:p>
      <w:r>
        <w:t>9.000</w:t>
      </w:r>
    </w:p>
    <w:p>
      <w:r>
        <w:t>54</w:t>
      </w:r>
    </w:p>
    <w:p>
      <w:r>
        <w:t>Trần Đại Nghĩa</w:t>
      </w:r>
    </w:p>
    <w:p>
      <w:r>
        <w:t>6.000</w:t>
      </w:r>
    </w:p>
    <w:p>
      <w:r>
        <w:t>3.000</w:t>
      </w:r>
    </w:p>
    <w:p>
      <w:r>
        <w:t>3,5</w:t>
      </w:r>
    </w:p>
    <w:p>
      <w:r>
        <w:t>3,0</w:t>
      </w:r>
    </w:p>
    <w:p>
      <w:r>
        <w:t>1,0</w:t>
      </w:r>
    </w:p>
    <w:p>
      <w:r>
        <w:t>1,0</w:t>
      </w:r>
    </w:p>
    <w:p>
      <w:r>
        <w:t>1,0</w:t>
      </w:r>
    </w:p>
    <w:p>
      <w:r>
        <w:t>1,0</w:t>
      </w:r>
    </w:p>
    <w:p>
      <w:r>
        <w:t>21.000</w:t>
      </w:r>
    </w:p>
    <w:p>
      <w:r>
        <w:t>9.000</w:t>
      </w:r>
    </w:p>
    <w:p>
      <w:r>
        <w:t>55</w:t>
      </w:r>
    </w:p>
    <w:p>
      <w:r>
        <w:t>Đường trong khu tái định cư phường Ngọc Châu</w:t>
      </w:r>
    </w:p>
    <w:p>
      <w:r>
        <w:t>6.000</w:t>
      </w:r>
    </w:p>
    <w:p>
      <w:r>
        <w:t>3.000</w:t>
      </w:r>
    </w:p>
    <w:p>
      <w:r>
        <w:t>3,5</w:t>
      </w:r>
    </w:p>
    <w:p>
      <w:r>
        <w:t>3,0</w:t>
      </w:r>
    </w:p>
    <w:p>
      <w:r>
        <w:t>1,0</w:t>
      </w:r>
    </w:p>
    <w:p>
      <w:r>
        <w:t>1,0</w:t>
      </w:r>
    </w:p>
    <w:p>
      <w:r>
        <w:t>1,0</w:t>
      </w:r>
    </w:p>
    <w:p>
      <w:r>
        <w:t>1,0</w:t>
      </w:r>
    </w:p>
    <w:p>
      <w:r>
        <w:t>21.000</w:t>
      </w:r>
    </w:p>
    <w:p>
      <w:r>
        <w:t>9.000</w:t>
      </w:r>
    </w:p>
    <w:p>
      <w:r>
        <w:t>56</w:t>
      </w:r>
    </w:p>
    <w:p>
      <w:r>
        <w:t>Nguyễn Tuân (từ Khu dân cư Thanh Bình đến đường Đức Minh)</w:t>
      </w:r>
    </w:p>
    <w:p>
      <w:r>
        <w:t>6.000</w:t>
      </w:r>
    </w:p>
    <w:p>
      <w:r>
        <w:t>3.000</w:t>
      </w:r>
    </w:p>
    <w:p>
      <w:r>
        <w:t>3,5</w:t>
      </w:r>
    </w:p>
    <w:p>
      <w:r>
        <w:t>3,0</w:t>
      </w:r>
    </w:p>
    <w:p>
      <w:r>
        <w:t>1,0</w:t>
      </w:r>
    </w:p>
    <w:p>
      <w:r>
        <w:t>1,0</w:t>
      </w:r>
    </w:p>
    <w:p>
      <w:r>
        <w:t>1,0</w:t>
      </w:r>
    </w:p>
    <w:p>
      <w:r>
        <w:t>1,0</w:t>
      </w:r>
    </w:p>
    <w:p>
      <w:r>
        <w:t>21.000</w:t>
      </w:r>
    </w:p>
    <w:p>
      <w:r>
        <w:t>9.000</w:t>
      </w:r>
    </w:p>
    <w:p>
      <w:r>
        <w:t>57</w:t>
      </w:r>
    </w:p>
    <w:p>
      <w:r>
        <w:t>Ngô Văn Sở (từ đường Nguyễn Văn Linh đến đường Phạm Văn Đồng)</w:t>
      </w:r>
    </w:p>
    <w:p>
      <w:r>
        <w:t>6.000</w:t>
      </w:r>
    </w:p>
    <w:p>
      <w:r>
        <w:t>3.000</w:t>
      </w:r>
    </w:p>
    <w:p>
      <w:r>
        <w:t>3,5</w:t>
      </w:r>
    </w:p>
    <w:p>
      <w:r>
        <w:t>3,0</w:t>
      </w:r>
    </w:p>
    <w:p>
      <w:r>
        <w:t>1,0</w:t>
      </w:r>
    </w:p>
    <w:p>
      <w:r>
        <w:t>1,0</w:t>
      </w:r>
    </w:p>
    <w:p>
      <w:r>
        <w:t>1,0</w:t>
      </w:r>
    </w:p>
    <w:p>
      <w:r>
        <w:t>1,0</w:t>
      </w:r>
    </w:p>
    <w:p>
      <w:r>
        <w:t>21.000</w:t>
      </w:r>
    </w:p>
    <w:p>
      <w:r>
        <w:t>9.000</w:t>
      </w:r>
    </w:p>
    <w:p>
      <w:r>
        <w:t>58</w:t>
      </w:r>
    </w:p>
    <w:p>
      <w:r>
        <w:t>Đường trong khu Ford có mặt cắt 13,5m&lt;Bn≤20,5 m</w:t>
      </w:r>
    </w:p>
    <w:p>
      <w:r>
        <w:t>6.000</w:t>
      </w:r>
    </w:p>
    <w:p>
      <w:r>
        <w:t>3.000</w:t>
      </w:r>
    </w:p>
    <w:p>
      <w:r>
        <w:t>3,5</w:t>
      </w:r>
    </w:p>
    <w:p>
      <w:r>
        <w:t>3,0</w:t>
      </w:r>
    </w:p>
    <w:p>
      <w:r>
        <w:t>1,0</w:t>
      </w:r>
    </w:p>
    <w:p>
      <w:r>
        <w:t>1,0</w:t>
      </w:r>
    </w:p>
    <w:p>
      <w:r>
        <w:t>1,0</w:t>
      </w:r>
    </w:p>
    <w:p>
      <w:r>
        <w:t>1,0</w:t>
      </w:r>
    </w:p>
    <w:p>
      <w:r>
        <w:t>21.000</w:t>
      </w:r>
    </w:p>
    <w:p>
      <w:r>
        <w:t>9.000</w:t>
      </w:r>
    </w:p>
    <w:p>
      <w:r>
        <w:t>59</w:t>
      </w:r>
    </w:p>
    <w:p>
      <w:r>
        <w:t>Đường khu dân cư trong phố Thương mại chợ Hải Tân có Bn &lt; 15,5m</w:t>
      </w:r>
    </w:p>
    <w:p>
      <w:r>
        <w:t>6.000</w:t>
      </w:r>
    </w:p>
    <w:p>
      <w:r>
        <w:t>3.000</w:t>
      </w:r>
    </w:p>
    <w:p>
      <w:r>
        <w:t>3,5</w:t>
      </w:r>
    </w:p>
    <w:p>
      <w:r>
        <w:t>3,0</w:t>
      </w:r>
    </w:p>
    <w:p>
      <w:r>
        <w:t>1,0</w:t>
      </w:r>
    </w:p>
    <w:p>
      <w:r>
        <w:t>1,0</w:t>
      </w:r>
    </w:p>
    <w:p>
      <w:r>
        <w:t>1,0</w:t>
      </w:r>
    </w:p>
    <w:p>
      <w:r>
        <w:t>1,0</w:t>
      </w:r>
    </w:p>
    <w:p>
      <w:r>
        <w:t>21.000</w:t>
      </w:r>
    </w:p>
    <w:p>
      <w:r>
        <w:t>9.000</w:t>
      </w:r>
    </w:p>
    <w:p>
      <w:r>
        <w:t>60</w:t>
      </w:r>
    </w:p>
    <w:p>
      <w:r>
        <w:t>Lê Nghĩa</w:t>
      </w:r>
    </w:p>
    <w:p>
      <w:r>
        <w:t>6.000</w:t>
      </w:r>
    </w:p>
    <w:p>
      <w:r>
        <w:t>3.000</w:t>
      </w:r>
    </w:p>
    <w:p>
      <w:r>
        <w:t>3,5</w:t>
      </w:r>
    </w:p>
    <w:p>
      <w:r>
        <w:t>3,0</w:t>
      </w:r>
    </w:p>
    <w:p>
      <w:r>
        <w:t>1,0</w:t>
      </w:r>
    </w:p>
    <w:p>
      <w:r>
        <w:t>1,0</w:t>
      </w:r>
    </w:p>
    <w:p>
      <w:r>
        <w:t>1,0</w:t>
      </w:r>
    </w:p>
    <w:p>
      <w:r>
        <w:t>1,0</w:t>
      </w:r>
    </w:p>
    <w:p>
      <w:r>
        <w:t>21.000</w:t>
      </w:r>
    </w:p>
    <w:p>
      <w:r>
        <w:t>9.000</w:t>
      </w:r>
    </w:p>
    <w:p>
      <w:r>
        <w:t>61</w:t>
      </w:r>
    </w:p>
    <w:p>
      <w:r>
        <w:t>Lê Văn Hưu</w:t>
      </w:r>
    </w:p>
    <w:p>
      <w:r>
        <w:t>6.000</w:t>
      </w:r>
    </w:p>
    <w:p>
      <w:r>
        <w:t>3.000</w:t>
      </w:r>
    </w:p>
    <w:p>
      <w:r>
        <w:t>3,5</w:t>
      </w:r>
    </w:p>
    <w:p>
      <w:r>
        <w:t>3,0</w:t>
      </w:r>
    </w:p>
    <w:p>
      <w:r>
        <w:t>1,0</w:t>
      </w:r>
    </w:p>
    <w:p>
      <w:r>
        <w:t>1,0</w:t>
      </w:r>
    </w:p>
    <w:p>
      <w:r>
        <w:t>1,0</w:t>
      </w:r>
    </w:p>
    <w:p>
      <w:r>
        <w:t>1,0</w:t>
      </w:r>
    </w:p>
    <w:p>
      <w:r>
        <w:t>21.000</w:t>
      </w:r>
    </w:p>
    <w:p>
      <w:r>
        <w:t>9.000</w:t>
      </w:r>
    </w:p>
    <w:p>
      <w:r>
        <w:t>62</w:t>
      </w:r>
    </w:p>
    <w:p>
      <w:r>
        <w:t>Ngô Sỹ Liên</w:t>
      </w:r>
    </w:p>
    <w:p>
      <w:r>
        <w:t>6.000</w:t>
      </w:r>
    </w:p>
    <w:p>
      <w:r>
        <w:t>3.000</w:t>
      </w:r>
    </w:p>
    <w:p>
      <w:r>
        <w:t>3,5</w:t>
      </w:r>
    </w:p>
    <w:p>
      <w:r>
        <w:t>3,0</w:t>
      </w:r>
    </w:p>
    <w:p>
      <w:r>
        <w:t>1,0</w:t>
      </w:r>
    </w:p>
    <w:p>
      <w:r>
        <w:t>1,0</w:t>
      </w:r>
    </w:p>
    <w:p>
      <w:r>
        <w:t>1,0</w:t>
      </w:r>
    </w:p>
    <w:p>
      <w:r>
        <w:t>1,0</w:t>
      </w:r>
    </w:p>
    <w:p>
      <w:r>
        <w:t>21.000</w:t>
      </w:r>
    </w:p>
    <w:p>
      <w:r>
        <w:t>9.000</w:t>
      </w:r>
    </w:p>
    <w:p>
      <w:r>
        <w:t>63</w:t>
      </w:r>
    </w:p>
    <w:p>
      <w:r>
        <w:t>Trần Huy Liệu</w:t>
      </w:r>
    </w:p>
    <w:p>
      <w:r>
        <w:t>6.000</w:t>
      </w:r>
    </w:p>
    <w:p>
      <w:r>
        <w:t>3.000</w:t>
      </w:r>
    </w:p>
    <w:p>
      <w:r>
        <w:t>3,5</w:t>
      </w:r>
    </w:p>
    <w:p>
      <w:r>
        <w:t>3,0</w:t>
      </w:r>
    </w:p>
    <w:p>
      <w:r>
        <w:t>1,0</w:t>
      </w:r>
    </w:p>
    <w:p>
      <w:r>
        <w:t>1,0</w:t>
      </w:r>
    </w:p>
    <w:p>
      <w:r>
        <w:t>1,0</w:t>
      </w:r>
    </w:p>
    <w:p>
      <w:r>
        <w:t>1,0</w:t>
      </w:r>
    </w:p>
    <w:p>
      <w:r>
        <w:t>21.000</w:t>
      </w:r>
    </w:p>
    <w:p>
      <w:r>
        <w:t>9.000</w:t>
      </w:r>
    </w:p>
    <w:p>
      <w:r>
        <w:t>65</w:t>
      </w:r>
    </w:p>
    <w:p>
      <w:r>
        <w:t>Lý Triệu (đoạn từ Phố Lý Nhân Tông đến phố Lê Văn Thịnh)</w:t>
      </w:r>
    </w:p>
    <w:p>
      <w:r>
        <w:t>6.000</w:t>
      </w:r>
    </w:p>
    <w:p>
      <w:r>
        <w:t>3.000</w:t>
      </w:r>
    </w:p>
    <w:p>
      <w:r>
        <w:t>3,0</w:t>
      </w:r>
    </w:p>
    <w:p>
      <w:r>
        <w:t>2,5</w:t>
      </w:r>
    </w:p>
    <w:p>
      <w:r>
        <w:t>1,0</w:t>
      </w:r>
    </w:p>
    <w:p>
      <w:r>
        <w:t>1,0</w:t>
      </w:r>
    </w:p>
    <w:p>
      <w:r>
        <w:t>1,0</w:t>
      </w:r>
    </w:p>
    <w:p>
      <w:r>
        <w:t>1,0</w:t>
      </w:r>
    </w:p>
    <w:p>
      <w:r>
        <w:t>18.000</w:t>
      </w:r>
    </w:p>
    <w:p>
      <w:r>
        <w:t>7.500</w:t>
      </w:r>
    </w:p>
    <w:p>
      <w:r>
        <w:t>66</w:t>
      </w:r>
    </w:p>
    <w:p>
      <w:r>
        <w:t>Trần Anh Tông (đoạn từ Phố Trần Quang Khải đến phố Nguyễn Huy Tưởng)</w:t>
      </w:r>
    </w:p>
    <w:p>
      <w:r>
        <w:t>6.000</w:t>
      </w:r>
    </w:p>
    <w:p>
      <w:r>
        <w:t>3.000</w:t>
      </w:r>
    </w:p>
    <w:p>
      <w:r>
        <w:t>3,0</w:t>
      </w:r>
    </w:p>
    <w:p>
      <w:r>
        <w:t>2,5</w:t>
      </w:r>
    </w:p>
    <w:p>
      <w:r>
        <w:t>1,0</w:t>
      </w:r>
    </w:p>
    <w:p>
      <w:r>
        <w:t>1,0</w:t>
      </w:r>
    </w:p>
    <w:p>
      <w:r>
        <w:t>1,0</w:t>
      </w:r>
    </w:p>
    <w:p>
      <w:r>
        <w:t>1,0</w:t>
      </w:r>
    </w:p>
    <w:p>
      <w:r>
        <w:t>18.000</w:t>
      </w:r>
    </w:p>
    <w:p>
      <w:r>
        <w:t>7.500</w:t>
      </w:r>
    </w:p>
    <w:p>
      <w:r>
        <w:t>67</w:t>
      </w:r>
    </w:p>
    <w:p>
      <w:r>
        <w:t>Nguyễn Gia Thiều</w:t>
      </w:r>
    </w:p>
    <w:p>
      <w:r>
        <w:t>6.000</w:t>
      </w:r>
    </w:p>
    <w:p>
      <w:r>
        <w:t>3.000</w:t>
      </w:r>
    </w:p>
    <w:p>
      <w:r>
        <w:t>3,0</w:t>
      </w:r>
    </w:p>
    <w:p>
      <w:r>
        <w:t>2,5</w:t>
      </w:r>
    </w:p>
    <w:p>
      <w:r>
        <w:t>1,0</w:t>
      </w:r>
    </w:p>
    <w:p>
      <w:r>
        <w:t>1,0</w:t>
      </w:r>
    </w:p>
    <w:p>
      <w:r>
        <w:t>1,0</w:t>
      </w:r>
    </w:p>
    <w:p>
      <w:r>
        <w:t>1,0</w:t>
      </w:r>
    </w:p>
    <w:p>
      <w:r>
        <w:t>18.000</w:t>
      </w:r>
    </w:p>
    <w:p>
      <w:r>
        <w:t>7.500</w:t>
      </w:r>
    </w:p>
    <w:p>
      <w:r>
        <w:t>68</w:t>
      </w:r>
    </w:p>
    <w:p>
      <w:r>
        <w:t>Đặng Văn Ngữ</w:t>
      </w:r>
    </w:p>
    <w:p>
      <w:r>
        <w:t>6.000</w:t>
      </w:r>
    </w:p>
    <w:p>
      <w:r>
        <w:t>3.000</w:t>
      </w:r>
    </w:p>
    <w:p>
      <w:r>
        <w:t>3,0</w:t>
      </w:r>
    </w:p>
    <w:p>
      <w:r>
        <w:t>2,5</w:t>
      </w:r>
    </w:p>
    <w:p>
      <w:r>
        <w:t>1,0</w:t>
      </w:r>
    </w:p>
    <w:p>
      <w:r>
        <w:t>1,0</w:t>
      </w:r>
    </w:p>
    <w:p>
      <w:r>
        <w:t>1,0</w:t>
      </w:r>
    </w:p>
    <w:p>
      <w:r>
        <w:t>1,0</w:t>
      </w:r>
    </w:p>
    <w:p>
      <w:r>
        <w:t>18.000</w:t>
      </w:r>
    </w:p>
    <w:p>
      <w:r>
        <w:t>7.500</w:t>
      </w:r>
    </w:p>
    <w:p>
      <w:r>
        <w:t>69</w:t>
      </w:r>
    </w:p>
    <w:p>
      <w:r>
        <w:t>Đặng Trần Côn</w:t>
      </w:r>
    </w:p>
    <w:p>
      <w:r>
        <w:t>6.000</w:t>
      </w:r>
    </w:p>
    <w:p>
      <w:r>
        <w:t>3.000</w:t>
      </w:r>
    </w:p>
    <w:p>
      <w:r>
        <w:t>3,0</w:t>
      </w:r>
    </w:p>
    <w:p>
      <w:r>
        <w:t>2,5</w:t>
      </w:r>
    </w:p>
    <w:p>
      <w:r>
        <w:t>1,0</w:t>
      </w:r>
    </w:p>
    <w:p>
      <w:r>
        <w:t>1,0</w:t>
      </w:r>
    </w:p>
    <w:p>
      <w:r>
        <w:t>1,0</w:t>
      </w:r>
    </w:p>
    <w:p>
      <w:r>
        <w:t>1,0</w:t>
      </w:r>
    </w:p>
    <w:p>
      <w:r>
        <w:t>18.000</w:t>
      </w:r>
    </w:p>
    <w:p>
      <w:r>
        <w:t>7.500</w:t>
      </w:r>
    </w:p>
    <w:p>
      <w:r>
        <w:t>70</w:t>
      </w:r>
    </w:p>
    <w:p>
      <w:r>
        <w:t>Bình Lâu</w:t>
      </w:r>
    </w:p>
    <w:p>
      <w:r>
        <w:t>6.000</w:t>
      </w:r>
    </w:p>
    <w:p>
      <w:r>
        <w:t>3.000</w:t>
      </w:r>
    </w:p>
    <w:p>
      <w:r>
        <w:t>3,0</w:t>
      </w:r>
    </w:p>
    <w:p>
      <w:r>
        <w:t>2,5</w:t>
      </w:r>
    </w:p>
    <w:p>
      <w:r>
        <w:t>1,0</w:t>
      </w:r>
    </w:p>
    <w:p>
      <w:r>
        <w:t>1,0</w:t>
      </w:r>
    </w:p>
    <w:p>
      <w:r>
        <w:t>1,0</w:t>
      </w:r>
    </w:p>
    <w:p>
      <w:r>
        <w:t>1,0</w:t>
      </w:r>
    </w:p>
    <w:p>
      <w:r>
        <w:t>18.000</w:t>
      </w:r>
    </w:p>
    <w:p>
      <w:r>
        <w:t>7.500</w:t>
      </w:r>
    </w:p>
    <w:p>
      <w:r>
        <w:t>71</w:t>
      </w:r>
    </w:p>
    <w:p>
      <w:r>
        <w:t>Đặng Tất</w:t>
      </w:r>
    </w:p>
    <w:p>
      <w:r>
        <w:t>6.000</w:t>
      </w:r>
    </w:p>
    <w:p>
      <w:r>
        <w:t>3.000</w:t>
      </w:r>
    </w:p>
    <w:p>
      <w:r>
        <w:t>3,0</w:t>
      </w:r>
    </w:p>
    <w:p>
      <w:r>
        <w:t>2,5</w:t>
      </w:r>
    </w:p>
    <w:p>
      <w:r>
        <w:t>1,0</w:t>
      </w:r>
    </w:p>
    <w:p>
      <w:r>
        <w:t>1,0</w:t>
      </w:r>
    </w:p>
    <w:p>
      <w:r>
        <w:t>1,0</w:t>
      </w:r>
    </w:p>
    <w:p>
      <w:r>
        <w:t>1,0</w:t>
      </w:r>
    </w:p>
    <w:p>
      <w:r>
        <w:t>18.000</w:t>
      </w:r>
    </w:p>
    <w:p>
      <w:r>
        <w:t>7.500</w:t>
      </w:r>
    </w:p>
    <w:p>
      <w:r>
        <w:t>72</w:t>
      </w:r>
    </w:p>
    <w:p>
      <w:r>
        <w:t>Đỗ Hành</w:t>
      </w:r>
    </w:p>
    <w:p>
      <w:r>
        <w:t>6.000</w:t>
      </w:r>
    </w:p>
    <w:p>
      <w:r>
        <w:t>3.000</w:t>
      </w:r>
    </w:p>
    <w:p>
      <w:r>
        <w:t>3,0</w:t>
      </w:r>
    </w:p>
    <w:p>
      <w:r>
        <w:t>2,5</w:t>
      </w:r>
    </w:p>
    <w:p>
      <w:r>
        <w:t>1,0</w:t>
      </w:r>
    </w:p>
    <w:p>
      <w:r>
        <w:t>1,0</w:t>
      </w:r>
    </w:p>
    <w:p>
      <w:r>
        <w:t>1,0</w:t>
      </w:r>
    </w:p>
    <w:p>
      <w:r>
        <w:t>1,0</w:t>
      </w:r>
    </w:p>
    <w:p>
      <w:r>
        <w:t>18.000</w:t>
      </w:r>
    </w:p>
    <w:p>
      <w:r>
        <w:t>7.500</w:t>
      </w:r>
    </w:p>
    <w:p>
      <w:r>
        <w:t>73</w:t>
      </w:r>
    </w:p>
    <w:p>
      <w:r>
        <w:t>Lương Văn Can</w:t>
      </w:r>
    </w:p>
    <w:p>
      <w:r>
        <w:t>6.000</w:t>
      </w:r>
    </w:p>
    <w:p>
      <w:r>
        <w:t>3.000</w:t>
      </w:r>
    </w:p>
    <w:p>
      <w:r>
        <w:t>3,0</w:t>
      </w:r>
    </w:p>
    <w:p>
      <w:r>
        <w:t>2,5</w:t>
      </w:r>
    </w:p>
    <w:p>
      <w:r>
        <w:t>1,0</w:t>
      </w:r>
    </w:p>
    <w:p>
      <w:r>
        <w:t>1,0</w:t>
      </w:r>
    </w:p>
    <w:p>
      <w:r>
        <w:t>1,0</w:t>
      </w:r>
    </w:p>
    <w:p>
      <w:r>
        <w:t>1,0</w:t>
      </w:r>
    </w:p>
    <w:p>
      <w:r>
        <w:t>18.000</w:t>
      </w:r>
    </w:p>
    <w:p>
      <w:r>
        <w:t>7.500</w:t>
      </w:r>
    </w:p>
    <w:p>
      <w:r>
        <w:t>74</w:t>
      </w:r>
    </w:p>
    <w:p>
      <w:r>
        <w:t>Tôn Thất Tùng (phường Tân Bình)</w:t>
      </w:r>
    </w:p>
    <w:p>
      <w:r>
        <w:t>6.000</w:t>
      </w:r>
    </w:p>
    <w:p>
      <w:r>
        <w:t>3.000</w:t>
      </w:r>
    </w:p>
    <w:p>
      <w:r>
        <w:t>3,0</w:t>
      </w:r>
    </w:p>
    <w:p>
      <w:r>
        <w:t>2,5</w:t>
      </w:r>
    </w:p>
    <w:p>
      <w:r>
        <w:t>1,0</w:t>
      </w:r>
    </w:p>
    <w:p>
      <w:r>
        <w:t>1,0</w:t>
      </w:r>
    </w:p>
    <w:p>
      <w:r>
        <w:t>1,0</w:t>
      </w:r>
    </w:p>
    <w:p>
      <w:r>
        <w:t>1,0</w:t>
      </w:r>
    </w:p>
    <w:p>
      <w:r>
        <w:t>18.000</w:t>
      </w:r>
    </w:p>
    <w:p>
      <w:r>
        <w:t>7.500</w:t>
      </w:r>
    </w:p>
    <w:p>
      <w:r>
        <w:t>75</w:t>
      </w:r>
    </w:p>
    <w:p>
      <w:r>
        <w:t>Phạm Duy Quyết</w:t>
      </w:r>
    </w:p>
    <w:p>
      <w:r>
        <w:t>6.000</w:t>
      </w:r>
    </w:p>
    <w:p>
      <w:r>
        <w:t>3.000</w:t>
      </w:r>
    </w:p>
    <w:p>
      <w:r>
        <w:t>3,0</w:t>
      </w:r>
    </w:p>
    <w:p>
      <w:r>
        <w:t>2,5</w:t>
      </w:r>
    </w:p>
    <w:p>
      <w:r>
        <w:t>1,0</w:t>
      </w:r>
    </w:p>
    <w:p>
      <w:r>
        <w:t>1,0</w:t>
      </w:r>
    </w:p>
    <w:p>
      <w:r>
        <w:t>1,0</w:t>
      </w:r>
    </w:p>
    <w:p>
      <w:r>
        <w:t>1,0</w:t>
      </w:r>
    </w:p>
    <w:p>
      <w:r>
        <w:t>18.000</w:t>
      </w:r>
    </w:p>
    <w:p>
      <w:r>
        <w:t>7.500</w:t>
      </w:r>
    </w:p>
    <w:p>
      <w:r>
        <w:t>76</w:t>
      </w:r>
    </w:p>
    <w:p>
      <w:r>
        <w:t>Vĩnh Dụ</w:t>
      </w:r>
    </w:p>
    <w:p>
      <w:r>
        <w:t>6.000</w:t>
      </w:r>
    </w:p>
    <w:p>
      <w:r>
        <w:t>3.000</w:t>
      </w:r>
    </w:p>
    <w:p>
      <w:r>
        <w:t>3,0</w:t>
      </w:r>
    </w:p>
    <w:p>
      <w:r>
        <w:t>2,5</w:t>
      </w:r>
    </w:p>
    <w:p>
      <w:r>
        <w:t>1,0</w:t>
      </w:r>
    </w:p>
    <w:p>
      <w:r>
        <w:t>1,0</w:t>
      </w:r>
    </w:p>
    <w:p>
      <w:r>
        <w:t>1,0</w:t>
      </w:r>
    </w:p>
    <w:p>
      <w:r>
        <w:t>1,0</w:t>
      </w:r>
    </w:p>
    <w:p>
      <w:r>
        <w:t>18.000</w:t>
      </w:r>
    </w:p>
    <w:p>
      <w:r>
        <w:t>7.500</w:t>
      </w:r>
    </w:p>
    <w:p>
      <w:r>
        <w:t>77</w:t>
      </w:r>
    </w:p>
    <w:p>
      <w:r>
        <w:t>Thượng Hồng</w:t>
      </w:r>
    </w:p>
    <w:p>
      <w:r>
        <w:t>6.000</w:t>
      </w:r>
    </w:p>
    <w:p>
      <w:r>
        <w:t>3.000</w:t>
      </w:r>
    </w:p>
    <w:p>
      <w:r>
        <w:t>3,0</w:t>
      </w:r>
    </w:p>
    <w:p>
      <w:r>
        <w:t>2,5</w:t>
      </w:r>
    </w:p>
    <w:p>
      <w:r>
        <w:t>1,0</w:t>
      </w:r>
    </w:p>
    <w:p>
      <w:r>
        <w:t>1,0</w:t>
      </w:r>
    </w:p>
    <w:p>
      <w:r>
        <w:t>1,0</w:t>
      </w:r>
    </w:p>
    <w:p>
      <w:r>
        <w:t>1,0</w:t>
      </w:r>
    </w:p>
    <w:p>
      <w:r>
        <w:t>18.000</w:t>
      </w:r>
    </w:p>
    <w:p>
      <w:r>
        <w:t>7.500</w:t>
      </w:r>
    </w:p>
    <w:p>
      <w:r>
        <w:t>78</w:t>
      </w:r>
    </w:p>
    <w:p>
      <w:r>
        <w:t>Nguyễn Tế</w:t>
      </w:r>
    </w:p>
    <w:p>
      <w:r>
        <w:t>6.000</w:t>
      </w:r>
    </w:p>
    <w:p>
      <w:r>
        <w:t>3.000</w:t>
      </w:r>
    </w:p>
    <w:p>
      <w:r>
        <w:t>3,0</w:t>
      </w:r>
    </w:p>
    <w:p>
      <w:r>
        <w:t>2,5</w:t>
      </w:r>
    </w:p>
    <w:p>
      <w:r>
        <w:t>1,0</w:t>
      </w:r>
    </w:p>
    <w:p>
      <w:r>
        <w:t>1,0</w:t>
      </w:r>
    </w:p>
    <w:p>
      <w:r>
        <w:t>1,0</w:t>
      </w:r>
    </w:p>
    <w:p>
      <w:r>
        <w:t>1,0</w:t>
      </w:r>
    </w:p>
    <w:p>
      <w:r>
        <w:t>18.000</w:t>
      </w:r>
    </w:p>
    <w:p>
      <w:r>
        <w:t>7.500</w:t>
      </w:r>
    </w:p>
    <w:p>
      <w:r>
        <w:t>79</w:t>
      </w:r>
    </w:p>
    <w:p>
      <w:r>
        <w:t>Quyết Tiến</w:t>
      </w:r>
    </w:p>
    <w:p>
      <w:r>
        <w:t>6.000</w:t>
      </w:r>
    </w:p>
    <w:p>
      <w:r>
        <w:t>3.000</w:t>
      </w:r>
    </w:p>
    <w:p>
      <w:r>
        <w:t>3,0</w:t>
      </w:r>
    </w:p>
    <w:p>
      <w:r>
        <w:t>2,5</w:t>
      </w:r>
    </w:p>
    <w:p>
      <w:r>
        <w:t>1,0</w:t>
      </w:r>
    </w:p>
    <w:p>
      <w:r>
        <w:t>1,0</w:t>
      </w:r>
    </w:p>
    <w:p>
      <w:r>
        <w:t>1,0</w:t>
      </w:r>
    </w:p>
    <w:p>
      <w:r>
        <w:t>1,0</w:t>
      </w:r>
    </w:p>
    <w:p>
      <w:r>
        <w:t>18.000</w:t>
      </w:r>
    </w:p>
    <w:p>
      <w:r>
        <w:t>7.500</w:t>
      </w:r>
    </w:p>
    <w:p>
      <w:r>
        <w:t>80</w:t>
      </w:r>
    </w:p>
    <w:p>
      <w:r>
        <w:t>Nguyên Hồng</w:t>
      </w:r>
    </w:p>
    <w:p>
      <w:r>
        <w:t>6.000</w:t>
      </w:r>
    </w:p>
    <w:p>
      <w:r>
        <w:t>3.000</w:t>
      </w:r>
    </w:p>
    <w:p>
      <w:r>
        <w:t>3,0</w:t>
      </w:r>
    </w:p>
    <w:p>
      <w:r>
        <w:t>2,5</w:t>
      </w:r>
    </w:p>
    <w:p>
      <w:r>
        <w:t>1,0</w:t>
      </w:r>
    </w:p>
    <w:p>
      <w:r>
        <w:t>1,0</w:t>
      </w:r>
    </w:p>
    <w:p>
      <w:r>
        <w:t>1,0</w:t>
      </w:r>
    </w:p>
    <w:p>
      <w:r>
        <w:t>1,0</w:t>
      </w:r>
    </w:p>
    <w:p>
      <w:r>
        <w:t>18.000</w:t>
      </w:r>
    </w:p>
    <w:p>
      <w:r>
        <w:t>7.500</w:t>
      </w:r>
    </w:p>
    <w:p>
      <w:r>
        <w:t>81</w:t>
      </w:r>
    </w:p>
    <w:p>
      <w:r>
        <w:t>Nguyễn Quang Tá</w:t>
      </w:r>
    </w:p>
    <w:p>
      <w:r>
        <w:t>6.000</w:t>
      </w:r>
    </w:p>
    <w:p>
      <w:r>
        <w:t>3.000</w:t>
      </w:r>
    </w:p>
    <w:p>
      <w:r>
        <w:t>3,0</w:t>
      </w:r>
    </w:p>
    <w:p>
      <w:r>
        <w:t>2,5</w:t>
      </w:r>
    </w:p>
    <w:p>
      <w:r>
        <w:t>1,0</w:t>
      </w:r>
    </w:p>
    <w:p>
      <w:r>
        <w:t>1,0</w:t>
      </w:r>
    </w:p>
    <w:p>
      <w:r>
        <w:t>1,0</w:t>
      </w:r>
    </w:p>
    <w:p>
      <w:r>
        <w:t>1,0</w:t>
      </w:r>
    </w:p>
    <w:p>
      <w:r>
        <w:t>18.000</w:t>
      </w:r>
    </w:p>
    <w:p>
      <w:r>
        <w:t>7.500</w:t>
      </w:r>
    </w:p>
    <w:p>
      <w:r>
        <w:t>82</w:t>
      </w:r>
    </w:p>
    <w:p>
      <w:r>
        <w:t>Mai Ngô (đoạn giáp khu đô thị Âu Việt đến đê sông Thái Bình)</w:t>
      </w:r>
    </w:p>
    <w:p>
      <w:r>
        <w:t>6.000</w:t>
      </w:r>
    </w:p>
    <w:p>
      <w:r>
        <w:t>3.000</w:t>
      </w:r>
    </w:p>
    <w:p>
      <w:r>
        <w:t>3,4</w:t>
      </w:r>
    </w:p>
    <w:p>
      <w:r>
        <w:t>3,3</w:t>
      </w:r>
    </w:p>
    <w:p>
      <w:r>
        <w:t>1,0</w:t>
      </w:r>
    </w:p>
    <w:p>
      <w:r>
        <w:t>1,0</w:t>
      </w:r>
    </w:p>
    <w:p>
      <w:r>
        <w:t>1,0</w:t>
      </w:r>
    </w:p>
    <w:p>
      <w:r>
        <w:t>1,0</w:t>
      </w:r>
    </w:p>
    <w:p>
      <w:r>
        <w:t>20.400</w:t>
      </w:r>
    </w:p>
    <w:p>
      <w:r>
        <w:t>9.900</w:t>
      </w:r>
    </w:p>
    <w:p>
      <w:r>
        <w:t>83</w:t>
      </w:r>
    </w:p>
    <w:p>
      <w:r>
        <w:t>Trịnh Thị Lan</w:t>
      </w:r>
    </w:p>
    <w:p>
      <w:r>
        <w:t>6.000</w:t>
      </w:r>
    </w:p>
    <w:p>
      <w:r>
        <w:t>3.000</w:t>
      </w:r>
    </w:p>
    <w:p>
      <w:r>
        <w:t>2,6</w:t>
      </w:r>
    </w:p>
    <w:p>
      <w:r>
        <w:t>2,5</w:t>
      </w:r>
    </w:p>
    <w:p>
      <w:r>
        <w:t>1,0</w:t>
      </w:r>
    </w:p>
    <w:p>
      <w:r>
        <w:t>1,0</w:t>
      </w:r>
    </w:p>
    <w:p>
      <w:r>
        <w:t>1,0</w:t>
      </w:r>
    </w:p>
    <w:p>
      <w:r>
        <w:t>1,0</w:t>
      </w:r>
    </w:p>
    <w:p>
      <w:r>
        <w:t>15.700</w:t>
      </w:r>
    </w:p>
    <w:p>
      <w:r>
        <w:t>7.500</w:t>
      </w:r>
    </w:p>
    <w:p>
      <w:r>
        <w:t>Nhóm B</w:t>
      </w:r>
    </w:p>
    <w:p>
      <w:r>
        <w:t>1</w:t>
      </w:r>
    </w:p>
    <w:p>
      <w:r>
        <w:t>Bá Liễu</w:t>
      </w:r>
    </w:p>
    <w:p>
      <w:r>
        <w:t>5.000</w:t>
      </w:r>
    </w:p>
    <w:p>
      <w:r>
        <w:t>2.800</w:t>
      </w:r>
    </w:p>
    <w:p>
      <w:r>
        <w:t>4,5</w:t>
      </w:r>
    </w:p>
    <w:p>
      <w:r>
        <w:t>4,0</w:t>
      </w:r>
    </w:p>
    <w:p>
      <w:r>
        <w:t>1,0</w:t>
      </w:r>
    </w:p>
    <w:p>
      <w:r>
        <w:t>1,0</w:t>
      </w:r>
    </w:p>
    <w:p>
      <w:r>
        <w:t>1,0</w:t>
      </w:r>
    </w:p>
    <w:p>
      <w:r>
        <w:t>1,0</w:t>
      </w:r>
    </w:p>
    <w:p>
      <w:r>
        <w:t>22.500</w:t>
      </w:r>
    </w:p>
    <w:p>
      <w:r>
        <w:t>11.200</w:t>
      </w:r>
    </w:p>
    <w:p>
      <w:r>
        <w:t>2</w:t>
      </w:r>
    </w:p>
    <w:p>
      <w:r>
        <w:t>Đỗ Bá Linh</w:t>
      </w:r>
    </w:p>
    <w:p>
      <w:r>
        <w:t>5.000</w:t>
      </w:r>
    </w:p>
    <w:p>
      <w:r>
        <w:t>2.800</w:t>
      </w:r>
    </w:p>
    <w:p>
      <w:r>
        <w:t>3,0</w:t>
      </w:r>
    </w:p>
    <w:p>
      <w:r>
        <w:t>2,8</w:t>
      </w:r>
    </w:p>
    <w:p>
      <w:r>
        <w:t>1,0</w:t>
      </w:r>
    </w:p>
    <w:p>
      <w:r>
        <w:t>1,0</w:t>
      </w:r>
    </w:p>
    <w:p>
      <w:r>
        <w:t>1,0</w:t>
      </w:r>
    </w:p>
    <w:p>
      <w:r>
        <w:t>1,0</w:t>
      </w:r>
    </w:p>
    <w:p>
      <w:r>
        <w:t>15.000</w:t>
      </w:r>
    </w:p>
    <w:p>
      <w:r>
        <w:t>7.840</w:t>
      </w:r>
    </w:p>
    <w:p>
      <w:r>
        <w:t>3</w:t>
      </w:r>
    </w:p>
    <w:p>
      <w:r>
        <w:t>Đinh Đàm</w:t>
      </w:r>
    </w:p>
    <w:p>
      <w:r>
        <w:t>5.000</w:t>
      </w:r>
    </w:p>
    <w:p>
      <w:r>
        <w:t>2.800</w:t>
      </w:r>
    </w:p>
    <w:p>
      <w:r>
        <w:t>4,0</w:t>
      </w:r>
    </w:p>
    <w:p>
      <w:r>
        <w:t>3,5</w:t>
      </w:r>
    </w:p>
    <w:p>
      <w:r>
        <w:t>1,0</w:t>
      </w:r>
    </w:p>
    <w:p>
      <w:r>
        <w:t>1,0</w:t>
      </w:r>
    </w:p>
    <w:p>
      <w:r>
        <w:t>1,0</w:t>
      </w:r>
    </w:p>
    <w:p>
      <w:r>
        <w:t>1,0</w:t>
      </w:r>
    </w:p>
    <w:p>
      <w:r>
        <w:t>20.000</w:t>
      </w:r>
    </w:p>
    <w:p>
      <w:r>
        <w:t>9.800</w:t>
      </w:r>
    </w:p>
    <w:p>
      <w:r>
        <w:t>4</w:t>
      </w:r>
    </w:p>
    <w:p>
      <w:r>
        <w:t>Đường trong Khu đô thị Âu Việt (Bn &lt; 15,5m) thuộc phường Nhị Châu</w:t>
      </w:r>
    </w:p>
    <w:p>
      <w:r>
        <w:t>5.000</w:t>
      </w:r>
    </w:p>
    <w:p>
      <w:r>
        <w:t>2.800</w:t>
      </w:r>
    </w:p>
    <w:p>
      <w:r>
        <w:t>4,0</w:t>
      </w:r>
    </w:p>
    <w:p>
      <w:r>
        <w:t>3,5</w:t>
      </w:r>
    </w:p>
    <w:p>
      <w:r>
        <w:t>1,0</w:t>
      </w:r>
    </w:p>
    <w:p>
      <w:r>
        <w:t>1,0</w:t>
      </w:r>
    </w:p>
    <w:p>
      <w:r>
        <w:t>1,0</w:t>
      </w:r>
    </w:p>
    <w:p>
      <w:r>
        <w:t>1,0</w:t>
      </w:r>
    </w:p>
    <w:p>
      <w:r>
        <w:t>20.000</w:t>
      </w:r>
    </w:p>
    <w:p>
      <w:r>
        <w:t>9.800</w:t>
      </w:r>
    </w:p>
    <w:p>
      <w:r>
        <w:t>5</w:t>
      </w:r>
    </w:p>
    <w:p>
      <w:r>
        <w:t>Vũ Khâm Lân (từ phố Cống Câu đến giáp Công ty gạch Ngọc Sơn)</w:t>
      </w:r>
    </w:p>
    <w:p>
      <w:r>
        <w:t>5.000</w:t>
      </w:r>
    </w:p>
    <w:p>
      <w:r>
        <w:t>2.800</w:t>
      </w:r>
    </w:p>
    <w:p>
      <w:r>
        <w:t>4,5</w:t>
      </w:r>
    </w:p>
    <w:p>
      <w:r>
        <w:t>4,0</w:t>
      </w:r>
    </w:p>
    <w:p>
      <w:r>
        <w:t>1,0</w:t>
      </w:r>
    </w:p>
    <w:p>
      <w:r>
        <w:t>1,0</w:t>
      </w:r>
    </w:p>
    <w:p>
      <w:r>
        <w:t>1,0</w:t>
      </w:r>
    </w:p>
    <w:p>
      <w:r>
        <w:t>1,0</w:t>
      </w:r>
    </w:p>
    <w:p>
      <w:r>
        <w:t>22.500</w:t>
      </w:r>
    </w:p>
    <w:p>
      <w:r>
        <w:t>11.200</w:t>
      </w:r>
    </w:p>
    <w:p>
      <w:r>
        <w:t>6</w:t>
      </w:r>
    </w:p>
    <w:p>
      <w:r>
        <w:t>Đường giáp đê sông Thái Bình thuộc phường Bình Hàn</w:t>
      </w:r>
    </w:p>
    <w:p>
      <w:r>
        <w:t>5.000</w:t>
      </w:r>
    </w:p>
    <w:p>
      <w:r>
        <w:t>2.800</w:t>
      </w:r>
    </w:p>
    <w:p>
      <w:r>
        <w:t>3,0</w:t>
      </w:r>
    </w:p>
    <w:p>
      <w:r>
        <w:t>2,8</w:t>
      </w:r>
    </w:p>
    <w:p>
      <w:r>
        <w:t>1,0</w:t>
      </w:r>
    </w:p>
    <w:p>
      <w:r>
        <w:t>1,0</w:t>
      </w:r>
    </w:p>
    <w:p>
      <w:r>
        <w:t>1,0</w:t>
      </w:r>
    </w:p>
    <w:p>
      <w:r>
        <w:t>1,0</w:t>
      </w:r>
    </w:p>
    <w:p>
      <w:r>
        <w:t>15.000</w:t>
      </w:r>
    </w:p>
    <w:p>
      <w:r>
        <w:t>7.840</w:t>
      </w:r>
    </w:p>
    <w:p>
      <w:r>
        <w:t>7</w:t>
      </w:r>
    </w:p>
    <w:p>
      <w:r>
        <w:t>Đường giáp đê sông Thái Bình thuộc phường Nhị Châu</w:t>
      </w:r>
    </w:p>
    <w:p>
      <w:r>
        <w:t>5.000</w:t>
      </w:r>
    </w:p>
    <w:p>
      <w:r>
        <w:t>2.800</w:t>
      </w:r>
    </w:p>
    <w:p>
      <w:r>
        <w:t>3,0</w:t>
      </w:r>
    </w:p>
    <w:p>
      <w:r>
        <w:t>2,8</w:t>
      </w:r>
    </w:p>
    <w:p>
      <w:r>
        <w:t>1,0</w:t>
      </w:r>
    </w:p>
    <w:p>
      <w:r>
        <w:t>1,0</w:t>
      </w:r>
    </w:p>
    <w:p>
      <w:r>
        <w:t>1,0</w:t>
      </w:r>
    </w:p>
    <w:p>
      <w:r>
        <w:t>1,0</w:t>
      </w:r>
    </w:p>
    <w:p>
      <w:r>
        <w:t>15.000</w:t>
      </w:r>
    </w:p>
    <w:p>
      <w:r>
        <w:t>7.840</w:t>
      </w:r>
    </w:p>
    <w:p>
      <w:r>
        <w:t>8</w:t>
      </w:r>
    </w:p>
    <w:p>
      <w:r>
        <w:t>Đường nhánh KDC đường Vũ Khâm Lân (đường 391 cũ)</w:t>
      </w:r>
    </w:p>
    <w:p>
      <w:r>
        <w:t>5.000</w:t>
      </w:r>
    </w:p>
    <w:p>
      <w:r>
        <w:t>2.800</w:t>
      </w:r>
    </w:p>
    <w:p>
      <w:r>
        <w:t>3,0</w:t>
      </w:r>
    </w:p>
    <w:p>
      <w:r>
        <w:t>2,8</w:t>
      </w:r>
    </w:p>
    <w:p>
      <w:r>
        <w:t>1,0</w:t>
      </w:r>
    </w:p>
    <w:p>
      <w:r>
        <w:t>1,0</w:t>
      </w:r>
    </w:p>
    <w:p>
      <w:r>
        <w:t>1,0</w:t>
      </w:r>
    </w:p>
    <w:p>
      <w:r>
        <w:t>1,0</w:t>
      </w:r>
    </w:p>
    <w:p>
      <w:r>
        <w:t>15.000</w:t>
      </w:r>
    </w:p>
    <w:p>
      <w:r>
        <w:t>7.840</w:t>
      </w:r>
    </w:p>
    <w:p>
      <w:r>
        <w:t>9</w:t>
      </w:r>
    </w:p>
    <w:p>
      <w:r>
        <w:t>Đường trong Khu dân cư Đại An</w:t>
      </w:r>
    </w:p>
    <w:p>
      <w:r>
        <w:t>5.000</w:t>
      </w:r>
    </w:p>
    <w:p>
      <w:r>
        <w:t>2.800</w:t>
      </w:r>
    </w:p>
    <w:p>
      <w:r>
        <w:t>3,0</w:t>
      </w:r>
    </w:p>
    <w:p>
      <w:r>
        <w:t>2,8</w:t>
      </w:r>
    </w:p>
    <w:p>
      <w:r>
        <w:t>1,0</w:t>
      </w:r>
    </w:p>
    <w:p>
      <w:r>
        <w:t>1,0</w:t>
      </w:r>
    </w:p>
    <w:p>
      <w:r>
        <w:t>1,0</w:t>
      </w:r>
    </w:p>
    <w:p>
      <w:r>
        <w:t>1,0</w:t>
      </w:r>
    </w:p>
    <w:p>
      <w:r>
        <w:t>15.000</w:t>
      </w:r>
    </w:p>
    <w:p>
      <w:r>
        <w:t>7.840</w:t>
      </w:r>
    </w:p>
    <w:p>
      <w:r>
        <w:t>10</w:t>
      </w:r>
    </w:p>
    <w:p>
      <w:r>
        <w:t>Đường trong Khu dân cư Kim Lai</w:t>
      </w:r>
    </w:p>
    <w:p>
      <w:r>
        <w:t>5.000</w:t>
      </w:r>
    </w:p>
    <w:p>
      <w:r>
        <w:t>2.800</w:t>
      </w:r>
    </w:p>
    <w:p>
      <w:r>
        <w:t>3,0</w:t>
      </w:r>
    </w:p>
    <w:p>
      <w:r>
        <w:t>2,8</w:t>
      </w:r>
    </w:p>
    <w:p>
      <w:r>
        <w:t>1,0</w:t>
      </w:r>
    </w:p>
    <w:p>
      <w:r>
        <w:t>1,0</w:t>
      </w:r>
    </w:p>
    <w:p>
      <w:r>
        <w:t>1,0</w:t>
      </w:r>
    </w:p>
    <w:p>
      <w:r>
        <w:t>1,0</w:t>
      </w:r>
    </w:p>
    <w:p>
      <w:r>
        <w:t>15.000</w:t>
      </w:r>
    </w:p>
    <w:p>
      <w:r>
        <w:t>7.840</w:t>
      </w:r>
    </w:p>
    <w:p>
      <w:r>
        <w:t>11</w:t>
      </w:r>
    </w:p>
    <w:p>
      <w:r>
        <w:t>Đường trục Khu dân cư Đồng Tranh</w:t>
      </w:r>
    </w:p>
    <w:p>
      <w:r>
        <w:t>5.000</w:t>
      </w:r>
    </w:p>
    <w:p>
      <w:r>
        <w:t>2.800</w:t>
      </w:r>
    </w:p>
    <w:p>
      <w:r>
        <w:t>3,0</w:t>
      </w:r>
    </w:p>
    <w:p>
      <w:r>
        <w:t>2,8</w:t>
      </w:r>
    </w:p>
    <w:p>
      <w:r>
        <w:t>1,0</w:t>
      </w:r>
    </w:p>
    <w:p>
      <w:r>
        <w:t>1,0</w:t>
      </w:r>
    </w:p>
    <w:p>
      <w:r>
        <w:t>1,0</w:t>
      </w:r>
    </w:p>
    <w:p>
      <w:r>
        <w:t>1,0</w:t>
      </w:r>
    </w:p>
    <w:p>
      <w:r>
        <w:t>15.000</w:t>
      </w:r>
    </w:p>
    <w:p>
      <w:r>
        <w:t>7.840</w:t>
      </w:r>
    </w:p>
    <w:p>
      <w:r>
        <w:t>12</w:t>
      </w:r>
    </w:p>
    <w:p>
      <w:r>
        <w:t>Đường từ Hồ Xuân Hương đến đường Lê Viết Hưng (giáp đê sông Thái Bình thuộc phường Ngọc Châu)</w:t>
      </w:r>
    </w:p>
    <w:p>
      <w:r>
        <w:t>5.000</w:t>
      </w:r>
    </w:p>
    <w:p>
      <w:r>
        <w:t>2.800</w:t>
      </w:r>
    </w:p>
    <w:p>
      <w:r>
        <w:t>3,0</w:t>
      </w:r>
    </w:p>
    <w:p>
      <w:r>
        <w:t>2,8</w:t>
      </w:r>
    </w:p>
    <w:p>
      <w:r>
        <w:t>1,0</w:t>
      </w:r>
    </w:p>
    <w:p>
      <w:r>
        <w:t>1,0</w:t>
      </w:r>
    </w:p>
    <w:p>
      <w:r>
        <w:t>1,0</w:t>
      </w:r>
    </w:p>
    <w:p>
      <w:r>
        <w:t>1,0</w:t>
      </w:r>
    </w:p>
    <w:p>
      <w:r>
        <w:t>15.000</w:t>
      </w:r>
    </w:p>
    <w:p>
      <w:r>
        <w:t>7.840</w:t>
      </w:r>
    </w:p>
    <w:p>
      <w:r>
        <w:t>13</w:t>
      </w:r>
    </w:p>
    <w:p>
      <w:r>
        <w:t>Đường xóm Hàn Giang (Khu 5)</w:t>
      </w:r>
    </w:p>
    <w:p>
      <w:r>
        <w:t>5.000</w:t>
      </w:r>
    </w:p>
    <w:p>
      <w:r>
        <w:t>2.800</w:t>
      </w:r>
    </w:p>
    <w:p>
      <w:r>
        <w:t>3,0</w:t>
      </w:r>
    </w:p>
    <w:p>
      <w:r>
        <w:t>2,8</w:t>
      </w:r>
    </w:p>
    <w:p>
      <w:r>
        <w:t>1,0</w:t>
      </w:r>
    </w:p>
    <w:p>
      <w:r>
        <w:t>1,0</w:t>
      </w:r>
    </w:p>
    <w:p>
      <w:r>
        <w:t>1,0</w:t>
      </w:r>
    </w:p>
    <w:p>
      <w:r>
        <w:t>1,0</w:t>
      </w:r>
    </w:p>
    <w:p>
      <w:r>
        <w:t>15.000</w:t>
      </w:r>
    </w:p>
    <w:p>
      <w:r>
        <w:t>7.840</w:t>
      </w:r>
    </w:p>
    <w:p>
      <w:r>
        <w:t>14</w:t>
      </w:r>
    </w:p>
    <w:p>
      <w:r>
        <w:t>Hàn Thượng (đoạn giáp ranh với phường Bình Hàn đến đường sắt)</w:t>
      </w:r>
    </w:p>
    <w:p>
      <w:r>
        <w:t>5.000</w:t>
      </w:r>
    </w:p>
    <w:p>
      <w:r>
        <w:t>2.800</w:t>
      </w:r>
    </w:p>
    <w:p>
      <w:r>
        <w:t>3,0</w:t>
      </w:r>
    </w:p>
    <w:p>
      <w:r>
        <w:t>2,8</w:t>
      </w:r>
    </w:p>
    <w:p>
      <w:r>
        <w:t>1,0</w:t>
      </w:r>
    </w:p>
    <w:p>
      <w:r>
        <w:t>1,0</w:t>
      </w:r>
    </w:p>
    <w:p>
      <w:r>
        <w:t>1,0</w:t>
      </w:r>
    </w:p>
    <w:p>
      <w:r>
        <w:t>1,0</w:t>
      </w:r>
    </w:p>
    <w:p>
      <w:r>
        <w:t>15.000</w:t>
      </w:r>
    </w:p>
    <w:p>
      <w:r>
        <w:t>7.840</w:t>
      </w:r>
    </w:p>
    <w:p>
      <w:r>
        <w:t>15</w:t>
      </w:r>
    </w:p>
    <w:p>
      <w:r>
        <w:t>Hồ Xuân Hương</w:t>
      </w:r>
    </w:p>
    <w:p>
      <w:r>
        <w:t>5.000</w:t>
      </w:r>
    </w:p>
    <w:p>
      <w:r>
        <w:t>2.800</w:t>
      </w:r>
    </w:p>
    <w:p>
      <w:r>
        <w:t>4,0</w:t>
      </w:r>
    </w:p>
    <w:p>
      <w:r>
        <w:t>3,5</w:t>
      </w:r>
    </w:p>
    <w:p>
      <w:r>
        <w:t>1,0</w:t>
      </w:r>
    </w:p>
    <w:p>
      <w:r>
        <w:t>1,0</w:t>
      </w:r>
    </w:p>
    <w:p>
      <w:r>
        <w:t>1,0</w:t>
      </w:r>
    </w:p>
    <w:p>
      <w:r>
        <w:t>1,0</w:t>
      </w:r>
    </w:p>
    <w:p>
      <w:r>
        <w:t>20.000</w:t>
      </w:r>
    </w:p>
    <w:p>
      <w:r>
        <w:t>9.800</w:t>
      </w:r>
    </w:p>
    <w:p>
      <w:r>
        <w:t>16</w:t>
      </w:r>
    </w:p>
    <w:p>
      <w:r>
        <w:t>Lê Cảnh Toàn</w:t>
      </w:r>
    </w:p>
    <w:p>
      <w:r>
        <w:t>5.000</w:t>
      </w:r>
    </w:p>
    <w:p>
      <w:r>
        <w:t>2.800</w:t>
      </w:r>
    </w:p>
    <w:p>
      <w:r>
        <w:t>4,0</w:t>
      </w:r>
    </w:p>
    <w:p>
      <w:r>
        <w:t>3,5</w:t>
      </w:r>
    </w:p>
    <w:p>
      <w:r>
        <w:t>1,0</w:t>
      </w:r>
    </w:p>
    <w:p>
      <w:r>
        <w:t>1,0</w:t>
      </w:r>
    </w:p>
    <w:p>
      <w:r>
        <w:t>1,0</w:t>
      </w:r>
    </w:p>
    <w:p>
      <w:r>
        <w:t>1,0</w:t>
      </w:r>
    </w:p>
    <w:p>
      <w:r>
        <w:t>20.000</w:t>
      </w:r>
    </w:p>
    <w:p>
      <w:r>
        <w:t>9.800</w:t>
      </w:r>
    </w:p>
    <w:p>
      <w:r>
        <w:t>17</w:t>
      </w:r>
    </w:p>
    <w:p>
      <w:r>
        <w:t>Lê Cảnh Tuân</w:t>
      </w:r>
    </w:p>
    <w:p>
      <w:r>
        <w:t>5.000</w:t>
      </w:r>
    </w:p>
    <w:p>
      <w:r>
        <w:t>2.800</w:t>
      </w:r>
    </w:p>
    <w:p>
      <w:r>
        <w:t>4,0</w:t>
      </w:r>
    </w:p>
    <w:p>
      <w:r>
        <w:t>3,5</w:t>
      </w:r>
    </w:p>
    <w:p>
      <w:r>
        <w:t>1,0</w:t>
      </w:r>
    </w:p>
    <w:p>
      <w:r>
        <w:t>1,0</w:t>
      </w:r>
    </w:p>
    <w:p>
      <w:r>
        <w:t>1,0</w:t>
      </w:r>
    </w:p>
    <w:p>
      <w:r>
        <w:t>1,0</w:t>
      </w:r>
    </w:p>
    <w:p>
      <w:r>
        <w:t>20.000</w:t>
      </w:r>
    </w:p>
    <w:p>
      <w:r>
        <w:t>9.800</w:t>
      </w:r>
    </w:p>
    <w:p>
      <w:r>
        <w:t>18</w:t>
      </w:r>
    </w:p>
    <w:p>
      <w:r>
        <w:t>Lê Quang Bí</w:t>
      </w:r>
    </w:p>
    <w:p>
      <w:r>
        <w:t>5.000</w:t>
      </w:r>
    </w:p>
    <w:p>
      <w:r>
        <w:t>2.800</w:t>
      </w:r>
    </w:p>
    <w:p>
      <w:r>
        <w:t>4,0</w:t>
      </w:r>
    </w:p>
    <w:p>
      <w:r>
        <w:t>3,5</w:t>
      </w:r>
    </w:p>
    <w:p>
      <w:r>
        <w:t>1,0</w:t>
      </w:r>
    </w:p>
    <w:p>
      <w:r>
        <w:t>1,0</w:t>
      </w:r>
    </w:p>
    <w:p>
      <w:r>
        <w:t>1,0</w:t>
      </w:r>
    </w:p>
    <w:p>
      <w:r>
        <w:t>1,0</w:t>
      </w:r>
    </w:p>
    <w:p>
      <w:r>
        <w:t>20.000</w:t>
      </w:r>
    </w:p>
    <w:p>
      <w:r>
        <w:t>9.800</w:t>
      </w:r>
    </w:p>
    <w:p>
      <w:r>
        <w:t>19</w:t>
      </w:r>
    </w:p>
    <w:p>
      <w:r>
        <w:t>Lê Quý Đôn</w:t>
      </w:r>
    </w:p>
    <w:p>
      <w:r>
        <w:t>5.000</w:t>
      </w:r>
    </w:p>
    <w:p>
      <w:r>
        <w:t>2.800</w:t>
      </w:r>
    </w:p>
    <w:p>
      <w:r>
        <w:t>4,0</w:t>
      </w:r>
    </w:p>
    <w:p>
      <w:r>
        <w:t>3,5</w:t>
      </w:r>
    </w:p>
    <w:p>
      <w:r>
        <w:t>1,0</w:t>
      </w:r>
    </w:p>
    <w:p>
      <w:r>
        <w:t>1,0</w:t>
      </w:r>
    </w:p>
    <w:p>
      <w:r>
        <w:t>1,0</w:t>
      </w:r>
    </w:p>
    <w:p>
      <w:r>
        <w:t>1,0</w:t>
      </w:r>
    </w:p>
    <w:p>
      <w:r>
        <w:t>20.000</w:t>
      </w:r>
    </w:p>
    <w:p>
      <w:r>
        <w:t>9.800</w:t>
      </w:r>
    </w:p>
    <w:p>
      <w:r>
        <w:t>20</w:t>
      </w:r>
    </w:p>
    <w:p>
      <w:r>
        <w:t>Lê Viết Hưng</w:t>
      </w:r>
    </w:p>
    <w:p>
      <w:r>
        <w:t>5.000</w:t>
      </w:r>
    </w:p>
    <w:p>
      <w:r>
        <w:t>2.800</w:t>
      </w:r>
    </w:p>
    <w:p>
      <w:r>
        <w:t>4,5</w:t>
      </w:r>
    </w:p>
    <w:p>
      <w:r>
        <w:t>4,0</w:t>
      </w:r>
    </w:p>
    <w:p>
      <w:r>
        <w:t>1,0</w:t>
      </w:r>
    </w:p>
    <w:p>
      <w:r>
        <w:t>1,0</w:t>
      </w:r>
    </w:p>
    <w:p>
      <w:r>
        <w:t>1,0</w:t>
      </w:r>
    </w:p>
    <w:p>
      <w:r>
        <w:t>1,0</w:t>
      </w:r>
    </w:p>
    <w:p>
      <w:r>
        <w:t>22.500</w:t>
      </w:r>
    </w:p>
    <w:p>
      <w:r>
        <w:t>11.200</w:t>
      </w:r>
    </w:p>
    <w:p>
      <w:r>
        <w:t>21</w:t>
      </w:r>
    </w:p>
    <w:p>
      <w:r>
        <w:t>Lê Viết Quang</w:t>
      </w:r>
    </w:p>
    <w:p>
      <w:r>
        <w:t>5.000</w:t>
      </w:r>
    </w:p>
    <w:p>
      <w:r>
        <w:t>2.800</w:t>
      </w:r>
    </w:p>
    <w:p>
      <w:r>
        <w:t>4,5</w:t>
      </w:r>
    </w:p>
    <w:p>
      <w:r>
        <w:t>4,0</w:t>
      </w:r>
    </w:p>
    <w:p>
      <w:r>
        <w:t>1,0</w:t>
      </w:r>
    </w:p>
    <w:p>
      <w:r>
        <w:t>1,0</w:t>
      </w:r>
    </w:p>
    <w:p>
      <w:r>
        <w:t>1,0</w:t>
      </w:r>
    </w:p>
    <w:p>
      <w:r>
        <w:t>1,0</w:t>
      </w:r>
    </w:p>
    <w:p>
      <w:r>
        <w:t>22.500</w:t>
      </w:r>
    </w:p>
    <w:p>
      <w:r>
        <w:t>11.200</w:t>
      </w:r>
    </w:p>
    <w:p>
      <w:r>
        <w:t>22</w:t>
      </w:r>
    </w:p>
    <w:p>
      <w:r>
        <w:t>Lộ Cương</w:t>
      </w:r>
    </w:p>
    <w:p>
      <w:r>
        <w:t>5.000</w:t>
      </w:r>
    </w:p>
    <w:p>
      <w:r>
        <w:t>2.800</w:t>
      </w:r>
    </w:p>
    <w:p>
      <w:r>
        <w:t>4,0</w:t>
      </w:r>
    </w:p>
    <w:p>
      <w:r>
        <w:t>3,5</w:t>
      </w:r>
    </w:p>
    <w:p>
      <w:r>
        <w:t>1,0</w:t>
      </w:r>
    </w:p>
    <w:p>
      <w:r>
        <w:t>1,0</w:t>
      </w:r>
    </w:p>
    <w:p>
      <w:r>
        <w:t>1,0</w:t>
      </w:r>
    </w:p>
    <w:p>
      <w:r>
        <w:t>1,0</w:t>
      </w:r>
    </w:p>
    <w:p>
      <w:r>
        <w:t>20.000</w:t>
      </w:r>
    </w:p>
    <w:p>
      <w:r>
        <w:t>9.800</w:t>
      </w:r>
    </w:p>
    <w:p>
      <w:r>
        <w:t>23</w:t>
      </w:r>
    </w:p>
    <w:p>
      <w:r>
        <w:t>Lý Anh Tông</w:t>
      </w:r>
    </w:p>
    <w:p>
      <w:r>
        <w:t>5.000</w:t>
      </w:r>
    </w:p>
    <w:p>
      <w:r>
        <w:t>2.800</w:t>
      </w:r>
    </w:p>
    <w:p>
      <w:r>
        <w:t>4,0</w:t>
      </w:r>
    </w:p>
    <w:p>
      <w:r>
        <w:t>3,5</w:t>
      </w:r>
    </w:p>
    <w:p>
      <w:r>
        <w:t>1,0</w:t>
      </w:r>
    </w:p>
    <w:p>
      <w:r>
        <w:t>1,0</w:t>
      </w:r>
    </w:p>
    <w:p>
      <w:r>
        <w:t>1,0</w:t>
      </w:r>
    </w:p>
    <w:p>
      <w:r>
        <w:t>1,0</w:t>
      </w:r>
    </w:p>
    <w:p>
      <w:r>
        <w:t>20.000</w:t>
      </w:r>
    </w:p>
    <w:p>
      <w:r>
        <w:t>9.800</w:t>
      </w:r>
    </w:p>
    <w:p>
      <w:r>
        <w:t>24</w:t>
      </w:r>
    </w:p>
    <w:p>
      <w:r>
        <w:t>Lý Quốc Bảo (đoạn từ thửa đất số 204, 205, tờ bản đồ 21 (nhà ông Đảm, Lực) đến thửa 33, tờ BĐ 14 (nhà bà Thu)</w:t>
      </w:r>
    </w:p>
    <w:p>
      <w:r>
        <w:t>5.000</w:t>
      </w:r>
    </w:p>
    <w:p>
      <w:r>
        <w:t>2.800</w:t>
      </w:r>
    </w:p>
    <w:p>
      <w:r>
        <w:t>4,0</w:t>
      </w:r>
    </w:p>
    <w:p>
      <w:r>
        <w:t>3,5</w:t>
      </w:r>
    </w:p>
    <w:p>
      <w:r>
        <w:t>1,0</w:t>
      </w:r>
    </w:p>
    <w:p>
      <w:r>
        <w:t>1,0</w:t>
      </w:r>
    </w:p>
    <w:p>
      <w:r>
        <w:t>1,0</w:t>
      </w:r>
    </w:p>
    <w:p>
      <w:r>
        <w:t>1,0</w:t>
      </w:r>
    </w:p>
    <w:p>
      <w:r>
        <w:t>20.000</w:t>
      </w:r>
    </w:p>
    <w:p>
      <w:r>
        <w:t>9.800</w:t>
      </w:r>
    </w:p>
    <w:p>
      <w:r>
        <w:t>25</w:t>
      </w:r>
    </w:p>
    <w:p>
      <w:r>
        <w:t>Lý Tử Cấu</w:t>
      </w:r>
    </w:p>
    <w:p>
      <w:r>
        <w:t>5.000</w:t>
      </w:r>
    </w:p>
    <w:p>
      <w:r>
        <w:t>2.800</w:t>
      </w:r>
    </w:p>
    <w:p>
      <w:r>
        <w:t>4,0</w:t>
      </w:r>
    </w:p>
    <w:p>
      <w:r>
        <w:t>3,5</w:t>
      </w:r>
    </w:p>
    <w:p>
      <w:r>
        <w:t>1,0</w:t>
      </w:r>
    </w:p>
    <w:p>
      <w:r>
        <w:t>1,0</w:t>
      </w:r>
    </w:p>
    <w:p>
      <w:r>
        <w:t>1,0</w:t>
      </w:r>
    </w:p>
    <w:p>
      <w:r>
        <w:t>1,0</w:t>
      </w:r>
    </w:p>
    <w:p>
      <w:r>
        <w:t>20.000</w:t>
      </w:r>
    </w:p>
    <w:p>
      <w:r>
        <w:t>9.800</w:t>
      </w:r>
    </w:p>
    <w:p>
      <w:r>
        <w:t>26</w:t>
      </w:r>
    </w:p>
    <w:p>
      <w:r>
        <w:t>Ngọc Tuyền</w:t>
      </w:r>
    </w:p>
    <w:p>
      <w:r>
        <w:t>5.000</w:t>
      </w:r>
    </w:p>
    <w:p>
      <w:r>
        <w:t>2.800</w:t>
      </w:r>
    </w:p>
    <w:p>
      <w:r>
        <w:t>4,5</w:t>
      </w:r>
    </w:p>
    <w:p>
      <w:r>
        <w:t>4,0</w:t>
      </w:r>
    </w:p>
    <w:p>
      <w:r>
        <w:t>1,0</w:t>
      </w:r>
    </w:p>
    <w:p>
      <w:r>
        <w:t>1,0</w:t>
      </w:r>
    </w:p>
    <w:p>
      <w:r>
        <w:t>1,0</w:t>
      </w:r>
    </w:p>
    <w:p>
      <w:r>
        <w:t>1,0</w:t>
      </w:r>
    </w:p>
    <w:p>
      <w:r>
        <w:t>22.500</w:t>
      </w:r>
    </w:p>
    <w:p>
      <w:r>
        <w:t>11.200</w:t>
      </w:r>
    </w:p>
    <w:p>
      <w:r>
        <w:t>27</w:t>
      </w:r>
    </w:p>
    <w:p>
      <w:r>
        <w:t>Ngọc Uyên</w:t>
      </w:r>
    </w:p>
    <w:p>
      <w:r>
        <w:t>5.000</w:t>
      </w:r>
    </w:p>
    <w:p>
      <w:r>
        <w:t>2.800</w:t>
      </w:r>
    </w:p>
    <w:p>
      <w:r>
        <w:t>5,0</w:t>
      </w:r>
    </w:p>
    <w:p>
      <w:r>
        <w:t>4,5</w:t>
      </w:r>
    </w:p>
    <w:p>
      <w:r>
        <w:t>1,0</w:t>
      </w:r>
    </w:p>
    <w:p>
      <w:r>
        <w:t>1,0</w:t>
      </w:r>
    </w:p>
    <w:p>
      <w:r>
        <w:t>1,0</w:t>
      </w:r>
    </w:p>
    <w:p>
      <w:r>
        <w:t>1,0</w:t>
      </w:r>
    </w:p>
    <w:p>
      <w:r>
        <w:t>25.000</w:t>
      </w:r>
    </w:p>
    <w:p>
      <w:r>
        <w:t>12.600</w:t>
      </w:r>
    </w:p>
    <w:p>
      <w:r>
        <w:t>28</w:t>
      </w:r>
    </w:p>
    <w:p>
      <w:r>
        <w:t>Nguyễn Cừ</w:t>
      </w:r>
    </w:p>
    <w:p>
      <w:r>
        <w:t>5.000</w:t>
      </w:r>
    </w:p>
    <w:p>
      <w:r>
        <w:t>2.800</w:t>
      </w:r>
    </w:p>
    <w:p>
      <w:r>
        <w:t>3,5</w:t>
      </w:r>
    </w:p>
    <w:p>
      <w:r>
        <w:t>3,0</w:t>
      </w:r>
    </w:p>
    <w:p>
      <w:r>
        <w:t>1,0</w:t>
      </w:r>
    </w:p>
    <w:p>
      <w:r>
        <w:t>1,0</w:t>
      </w:r>
    </w:p>
    <w:p>
      <w:r>
        <w:t>1,0</w:t>
      </w:r>
    </w:p>
    <w:p>
      <w:r>
        <w:t>1,0</w:t>
      </w:r>
    </w:p>
    <w:p>
      <w:r>
        <w:t>17.500</w:t>
      </w:r>
    </w:p>
    <w:p>
      <w:r>
        <w:t>8.400</w:t>
      </w:r>
    </w:p>
    <w:p>
      <w:r>
        <w:t>29</w:t>
      </w:r>
    </w:p>
    <w:p>
      <w:r>
        <w:t>Nguyễn Phi Khanh</w:t>
      </w:r>
    </w:p>
    <w:p>
      <w:r>
        <w:t>5.000</w:t>
      </w:r>
    </w:p>
    <w:p>
      <w:r>
        <w:t>2.800</w:t>
      </w:r>
    </w:p>
    <w:p>
      <w:r>
        <w:t>3,5</w:t>
      </w:r>
    </w:p>
    <w:p>
      <w:r>
        <w:t>3,0</w:t>
      </w:r>
    </w:p>
    <w:p>
      <w:r>
        <w:t>1,0</w:t>
      </w:r>
    </w:p>
    <w:p>
      <w:r>
        <w:t>1,0</w:t>
      </w:r>
    </w:p>
    <w:p>
      <w:r>
        <w:t>1,0</w:t>
      </w:r>
    </w:p>
    <w:p>
      <w:r>
        <w:t>1,0</w:t>
      </w:r>
    </w:p>
    <w:p>
      <w:r>
        <w:t>17.500</w:t>
      </w:r>
    </w:p>
    <w:p>
      <w:r>
        <w:t>8.400</w:t>
      </w:r>
    </w:p>
    <w:p>
      <w:r>
        <w:t>30</w:t>
      </w:r>
    </w:p>
    <w:p>
      <w:r>
        <w:t>Nguyễn Sỹ Cố</w:t>
      </w:r>
    </w:p>
    <w:p>
      <w:r>
        <w:t>5.000</w:t>
      </w:r>
    </w:p>
    <w:p>
      <w:r>
        <w:t>2.800</w:t>
      </w:r>
    </w:p>
    <w:p>
      <w:r>
        <w:t>3,5</w:t>
      </w:r>
    </w:p>
    <w:p>
      <w:r>
        <w:t>3,0</w:t>
      </w:r>
    </w:p>
    <w:p>
      <w:r>
        <w:t>1,0</w:t>
      </w:r>
    </w:p>
    <w:p>
      <w:r>
        <w:t>1,0</w:t>
      </w:r>
    </w:p>
    <w:p>
      <w:r>
        <w:t>1,0</w:t>
      </w:r>
    </w:p>
    <w:p>
      <w:r>
        <w:t>1,0</w:t>
      </w:r>
    </w:p>
    <w:p>
      <w:r>
        <w:t>17.500</w:t>
      </w:r>
    </w:p>
    <w:p>
      <w:r>
        <w:t>8.400</w:t>
      </w:r>
    </w:p>
    <w:p>
      <w:r>
        <w:t>31</w:t>
      </w:r>
    </w:p>
    <w:p>
      <w:r>
        <w:t>Nguyễn Tuyển</w:t>
      </w:r>
    </w:p>
    <w:p>
      <w:r>
        <w:t>5.000</w:t>
      </w:r>
    </w:p>
    <w:p>
      <w:r>
        <w:t>2.800</w:t>
      </w:r>
    </w:p>
    <w:p>
      <w:r>
        <w:t>3,5</w:t>
      </w:r>
    </w:p>
    <w:p>
      <w:r>
        <w:t>3,0</w:t>
      </w:r>
    </w:p>
    <w:p>
      <w:r>
        <w:t>1,0</w:t>
      </w:r>
    </w:p>
    <w:p>
      <w:r>
        <w:t>1,0</w:t>
      </w:r>
    </w:p>
    <w:p>
      <w:r>
        <w:t>1,0</w:t>
      </w:r>
    </w:p>
    <w:p>
      <w:r>
        <w:t>1,0</w:t>
      </w:r>
    </w:p>
    <w:p>
      <w:r>
        <w:t>17.500</w:t>
      </w:r>
    </w:p>
    <w:p>
      <w:r>
        <w:t>8.400</w:t>
      </w:r>
    </w:p>
    <w:p>
      <w:r>
        <w:t>32</w:t>
      </w:r>
    </w:p>
    <w:p>
      <w:r>
        <w:t>Nguyễn Ư Dĩ</w:t>
      </w:r>
    </w:p>
    <w:p>
      <w:r>
        <w:t>5.000</w:t>
      </w:r>
    </w:p>
    <w:p>
      <w:r>
        <w:t>2.800</w:t>
      </w:r>
    </w:p>
    <w:p>
      <w:r>
        <w:t>3,5</w:t>
      </w:r>
    </w:p>
    <w:p>
      <w:r>
        <w:t>3,0</w:t>
      </w:r>
    </w:p>
    <w:p>
      <w:r>
        <w:t>1,0</w:t>
      </w:r>
    </w:p>
    <w:p>
      <w:r>
        <w:t>1,0</w:t>
      </w:r>
    </w:p>
    <w:p>
      <w:r>
        <w:t>1,0</w:t>
      </w:r>
    </w:p>
    <w:p>
      <w:r>
        <w:t>1,0</w:t>
      </w:r>
    </w:p>
    <w:p>
      <w:r>
        <w:t>17.500</w:t>
      </w:r>
    </w:p>
    <w:p>
      <w:r>
        <w:t>8.400</w:t>
      </w:r>
    </w:p>
    <w:p>
      <w:r>
        <w:t>33</w:t>
      </w:r>
    </w:p>
    <w:p>
      <w:r>
        <w:t>Phạm Duy Ưởng</w:t>
      </w:r>
    </w:p>
    <w:p>
      <w:r>
        <w:t>5.000</w:t>
      </w:r>
    </w:p>
    <w:p>
      <w:r>
        <w:t>2.800</w:t>
      </w:r>
    </w:p>
    <w:p>
      <w:r>
        <w:t>3,5</w:t>
      </w:r>
    </w:p>
    <w:p>
      <w:r>
        <w:t>3,0</w:t>
      </w:r>
    </w:p>
    <w:p>
      <w:r>
        <w:t>1,0</w:t>
      </w:r>
    </w:p>
    <w:p>
      <w:r>
        <w:t>1,0</w:t>
      </w:r>
    </w:p>
    <w:p>
      <w:r>
        <w:t>1,0</w:t>
      </w:r>
    </w:p>
    <w:p>
      <w:r>
        <w:t>1,0</w:t>
      </w:r>
    </w:p>
    <w:p>
      <w:r>
        <w:t>17.500</w:t>
      </w:r>
    </w:p>
    <w:p>
      <w:r>
        <w:t>8.400</w:t>
      </w:r>
    </w:p>
    <w:p>
      <w:r>
        <w:t>34</w:t>
      </w:r>
    </w:p>
    <w:p>
      <w:r>
        <w:t>Phạm Luận</w:t>
      </w:r>
    </w:p>
    <w:p>
      <w:r>
        <w:t>5.000</w:t>
      </w:r>
    </w:p>
    <w:p>
      <w:r>
        <w:t>2.800</w:t>
      </w:r>
    </w:p>
    <w:p>
      <w:r>
        <w:t>3,5</w:t>
      </w:r>
    </w:p>
    <w:p>
      <w:r>
        <w:t>3,0</w:t>
      </w:r>
    </w:p>
    <w:p>
      <w:r>
        <w:t>1,0</w:t>
      </w:r>
    </w:p>
    <w:p>
      <w:r>
        <w:t>1,0</w:t>
      </w:r>
    </w:p>
    <w:p>
      <w:r>
        <w:t>1,0</w:t>
      </w:r>
    </w:p>
    <w:p>
      <w:r>
        <w:t>1,0</w:t>
      </w:r>
    </w:p>
    <w:p>
      <w:r>
        <w:t>17.500</w:t>
      </w:r>
    </w:p>
    <w:p>
      <w:r>
        <w:t>8.400</w:t>
      </w:r>
    </w:p>
    <w:p>
      <w:r>
        <w:t>35</w:t>
      </w:r>
    </w:p>
    <w:p>
      <w:r>
        <w:t>Phạm Quý Thích</w:t>
      </w:r>
    </w:p>
    <w:p>
      <w:r>
        <w:t>5.000</w:t>
      </w:r>
    </w:p>
    <w:p>
      <w:r>
        <w:t>2.800</w:t>
      </w:r>
    </w:p>
    <w:p>
      <w:r>
        <w:t>3,5</w:t>
      </w:r>
    </w:p>
    <w:p>
      <w:r>
        <w:t>3,0</w:t>
      </w:r>
    </w:p>
    <w:p>
      <w:r>
        <w:t>1,0</w:t>
      </w:r>
    </w:p>
    <w:p>
      <w:r>
        <w:t>1,0</w:t>
      </w:r>
    </w:p>
    <w:p>
      <w:r>
        <w:t>1,0</w:t>
      </w:r>
    </w:p>
    <w:p>
      <w:r>
        <w:t>1,0</w:t>
      </w:r>
    </w:p>
    <w:p>
      <w:r>
        <w:t>17.500</w:t>
      </w:r>
    </w:p>
    <w:p>
      <w:r>
        <w:t>8.400</w:t>
      </w:r>
    </w:p>
    <w:p>
      <w:r>
        <w:t>36</w:t>
      </w:r>
    </w:p>
    <w:p>
      <w:r>
        <w:t>Phan Chu Trinh</w:t>
      </w:r>
    </w:p>
    <w:p>
      <w:r>
        <w:t>5.000</w:t>
      </w:r>
    </w:p>
    <w:p>
      <w:r>
        <w:t>2.800</w:t>
      </w:r>
    </w:p>
    <w:p>
      <w:r>
        <w:t>3,5</w:t>
      </w:r>
    </w:p>
    <w:p>
      <w:r>
        <w:t>3,0</w:t>
      </w:r>
    </w:p>
    <w:p>
      <w:r>
        <w:t>1,0</w:t>
      </w:r>
    </w:p>
    <w:p>
      <w:r>
        <w:t>1,0</w:t>
      </w:r>
    </w:p>
    <w:p>
      <w:r>
        <w:t>1,0</w:t>
      </w:r>
    </w:p>
    <w:p>
      <w:r>
        <w:t>1,0</w:t>
      </w:r>
    </w:p>
    <w:p>
      <w:r>
        <w:t>17.500</w:t>
      </w:r>
    </w:p>
    <w:p>
      <w:r>
        <w:t>8.400</w:t>
      </w:r>
    </w:p>
    <w:p>
      <w:r>
        <w:t>37</w:t>
      </w:r>
    </w:p>
    <w:p>
      <w:r>
        <w:t>Phan Đình Phùng (đoạn từ Hoàng Ngân đến Nhà máy nước)</w:t>
      </w:r>
    </w:p>
    <w:p>
      <w:r>
        <w:t>5.000</w:t>
      </w:r>
    </w:p>
    <w:p>
      <w:r>
        <w:t>2.800</w:t>
      </w:r>
    </w:p>
    <w:p>
      <w:r>
        <w:t>3,5</w:t>
      </w:r>
    </w:p>
    <w:p>
      <w:r>
        <w:t>3,0</w:t>
      </w:r>
    </w:p>
    <w:p>
      <w:r>
        <w:t>1,0</w:t>
      </w:r>
    </w:p>
    <w:p>
      <w:r>
        <w:t>1,0</w:t>
      </w:r>
    </w:p>
    <w:p>
      <w:r>
        <w:t>1,0</w:t>
      </w:r>
    </w:p>
    <w:p>
      <w:r>
        <w:t>1,0</w:t>
      </w:r>
    </w:p>
    <w:p>
      <w:r>
        <w:t>17.500</w:t>
      </w:r>
    </w:p>
    <w:p>
      <w:r>
        <w:t>8.400</w:t>
      </w:r>
    </w:p>
    <w:p>
      <w:r>
        <w:t>38</w:t>
      </w:r>
    </w:p>
    <w:p>
      <w:r>
        <w:t>Cẩm Hoà</w:t>
      </w:r>
    </w:p>
    <w:p>
      <w:r>
        <w:t>5.000</w:t>
      </w:r>
    </w:p>
    <w:p>
      <w:r>
        <w:t>2.800</w:t>
      </w:r>
    </w:p>
    <w:p>
      <w:r>
        <w:t>3,0</w:t>
      </w:r>
    </w:p>
    <w:p>
      <w:r>
        <w:t>2,5</w:t>
      </w:r>
    </w:p>
    <w:p>
      <w:r>
        <w:t>1,0</w:t>
      </w:r>
    </w:p>
    <w:p>
      <w:r>
        <w:t>1,0</w:t>
      </w:r>
    </w:p>
    <w:p>
      <w:r>
        <w:t>1,0</w:t>
      </w:r>
    </w:p>
    <w:p>
      <w:r>
        <w:t>1,0</w:t>
      </w:r>
    </w:p>
    <w:p>
      <w:r>
        <w:t>15.000</w:t>
      </w:r>
    </w:p>
    <w:p>
      <w:r>
        <w:t>7.000</w:t>
      </w:r>
    </w:p>
    <w:p>
      <w:r>
        <w:t>39</w:t>
      </w:r>
    </w:p>
    <w:p>
      <w:r>
        <w:t>Kênh Tre</w:t>
      </w:r>
    </w:p>
    <w:p>
      <w:r>
        <w:t>5.000</w:t>
      </w:r>
    </w:p>
    <w:p>
      <w:r>
        <w:t>2.800</w:t>
      </w:r>
    </w:p>
    <w:p>
      <w:r>
        <w:t>3,0</w:t>
      </w:r>
    </w:p>
    <w:p>
      <w:r>
        <w:t>2,5</w:t>
      </w:r>
    </w:p>
    <w:p>
      <w:r>
        <w:t>1,0</w:t>
      </w:r>
    </w:p>
    <w:p>
      <w:r>
        <w:t>1,0</w:t>
      </w:r>
    </w:p>
    <w:p>
      <w:r>
        <w:t>1,0</w:t>
      </w:r>
    </w:p>
    <w:p>
      <w:r>
        <w:t>1,0</w:t>
      </w:r>
    </w:p>
    <w:p>
      <w:r>
        <w:t>15.000</w:t>
      </w:r>
    </w:p>
    <w:p>
      <w:r>
        <w:t>7.000</w:t>
      </w:r>
    </w:p>
    <w:p>
      <w:r>
        <w:t>40</w:t>
      </w:r>
    </w:p>
    <w:p>
      <w:r>
        <w:t>Tân Kim</w:t>
      </w:r>
    </w:p>
    <w:p>
      <w:r>
        <w:t>5.000</w:t>
      </w:r>
    </w:p>
    <w:p>
      <w:r>
        <w:t>2.800</w:t>
      </w:r>
    </w:p>
    <w:p>
      <w:r>
        <w:t>3,5</w:t>
      </w:r>
    </w:p>
    <w:p>
      <w:r>
        <w:t>3,0</w:t>
      </w:r>
    </w:p>
    <w:p>
      <w:r>
        <w:t>1,0</w:t>
      </w:r>
    </w:p>
    <w:p>
      <w:r>
        <w:t>1,0</w:t>
      </w:r>
    </w:p>
    <w:p>
      <w:r>
        <w:t>1,0</w:t>
      </w:r>
    </w:p>
    <w:p>
      <w:r>
        <w:t>1,0</w:t>
      </w:r>
    </w:p>
    <w:p>
      <w:r>
        <w:t>17.500</w:t>
      </w:r>
    </w:p>
    <w:p>
      <w:r>
        <w:t>8.400</w:t>
      </w:r>
    </w:p>
    <w:p>
      <w:r>
        <w:t>41</w:t>
      </w:r>
    </w:p>
    <w:p>
      <w:r>
        <w:t>Phúc Duyên</w:t>
      </w:r>
    </w:p>
    <w:p>
      <w:r>
        <w:t>5.000</w:t>
      </w:r>
    </w:p>
    <w:p>
      <w:r>
        <w:t>2.800</w:t>
      </w:r>
    </w:p>
    <w:p>
      <w:r>
        <w:t>3,5</w:t>
      </w:r>
    </w:p>
    <w:p>
      <w:r>
        <w:t>3,0</w:t>
      </w:r>
    </w:p>
    <w:p>
      <w:r>
        <w:t>1,0</w:t>
      </w:r>
    </w:p>
    <w:p>
      <w:r>
        <w:t>1,0</w:t>
      </w:r>
    </w:p>
    <w:p>
      <w:r>
        <w:t>1,0</w:t>
      </w:r>
    </w:p>
    <w:p>
      <w:r>
        <w:t>1,0</w:t>
      </w:r>
    </w:p>
    <w:p>
      <w:r>
        <w:t>17.500</w:t>
      </w:r>
    </w:p>
    <w:p>
      <w:r>
        <w:t>8.400</w:t>
      </w:r>
    </w:p>
    <w:p>
      <w:r>
        <w:t>42</w:t>
      </w:r>
    </w:p>
    <w:p>
      <w:r>
        <w:t>Thạch Lam</w:t>
      </w:r>
    </w:p>
    <w:p>
      <w:r>
        <w:t>5.000</w:t>
      </w:r>
    </w:p>
    <w:p>
      <w:r>
        <w:t>2.800</w:t>
      </w:r>
    </w:p>
    <w:p>
      <w:r>
        <w:t>3,5</w:t>
      </w:r>
    </w:p>
    <w:p>
      <w:r>
        <w:t>3,0</w:t>
      </w:r>
    </w:p>
    <w:p>
      <w:r>
        <w:t>1,0</w:t>
      </w:r>
    </w:p>
    <w:p>
      <w:r>
        <w:t>1,0</w:t>
      </w:r>
    </w:p>
    <w:p>
      <w:r>
        <w:t>1,0</w:t>
      </w:r>
    </w:p>
    <w:p>
      <w:r>
        <w:t>1,0</w:t>
      </w:r>
    </w:p>
    <w:p>
      <w:r>
        <w:t>17.500</w:t>
      </w:r>
    </w:p>
    <w:p>
      <w:r>
        <w:t>8.400</w:t>
      </w:r>
    </w:p>
    <w:p>
      <w:r>
        <w:t>43</w:t>
      </w:r>
    </w:p>
    <w:p>
      <w:r>
        <w:t>Tống Duy Tân</w:t>
      </w:r>
    </w:p>
    <w:p>
      <w:r>
        <w:t>5.000</w:t>
      </w:r>
    </w:p>
    <w:p>
      <w:r>
        <w:t>2.800</w:t>
      </w:r>
    </w:p>
    <w:p>
      <w:r>
        <w:t>3,5</w:t>
      </w:r>
    </w:p>
    <w:p>
      <w:r>
        <w:t>3,0</w:t>
      </w:r>
    </w:p>
    <w:p>
      <w:r>
        <w:t>1,0</w:t>
      </w:r>
    </w:p>
    <w:p>
      <w:r>
        <w:t>1,0</w:t>
      </w:r>
    </w:p>
    <w:p>
      <w:r>
        <w:t>1,0</w:t>
      </w:r>
    </w:p>
    <w:p>
      <w:r>
        <w:t>1,0</w:t>
      </w:r>
    </w:p>
    <w:p>
      <w:r>
        <w:t>17.500</w:t>
      </w:r>
    </w:p>
    <w:p>
      <w:r>
        <w:t>8.400</w:t>
      </w:r>
    </w:p>
    <w:p>
      <w:r>
        <w:t>44</w:t>
      </w:r>
    </w:p>
    <w:p>
      <w:r>
        <w:t>Trương Hán Siêu (đoạn từ Hoàng Ngân đến đê sông Thái Bình)</w:t>
      </w:r>
    </w:p>
    <w:p>
      <w:r>
        <w:t>5.000</w:t>
      </w:r>
    </w:p>
    <w:p>
      <w:r>
        <w:t>2.800</w:t>
      </w:r>
    </w:p>
    <w:p>
      <w:r>
        <w:t>3,5</w:t>
      </w:r>
    </w:p>
    <w:p>
      <w:r>
        <w:t>3,0</w:t>
      </w:r>
    </w:p>
    <w:p>
      <w:r>
        <w:t>1,0</w:t>
      </w:r>
    </w:p>
    <w:p>
      <w:r>
        <w:t>1,0</w:t>
      </w:r>
    </w:p>
    <w:p>
      <w:r>
        <w:t>1,0</w:t>
      </w:r>
    </w:p>
    <w:p>
      <w:r>
        <w:t>1,0</w:t>
      </w:r>
    </w:p>
    <w:p>
      <w:r>
        <w:t>17.500</w:t>
      </w:r>
    </w:p>
    <w:p>
      <w:r>
        <w:t>8.400</w:t>
      </w:r>
    </w:p>
    <w:p>
      <w:r>
        <w:t>45</w:t>
      </w:r>
    </w:p>
    <w:p>
      <w:r>
        <w:t>Tứ Thông</w:t>
      </w:r>
    </w:p>
    <w:p>
      <w:r>
        <w:t>5.000</w:t>
      </w:r>
    </w:p>
    <w:p>
      <w:r>
        <w:t>2.800</w:t>
      </w:r>
    </w:p>
    <w:p>
      <w:r>
        <w:t>3,5</w:t>
      </w:r>
    </w:p>
    <w:p>
      <w:r>
        <w:t>3,0</w:t>
      </w:r>
    </w:p>
    <w:p>
      <w:r>
        <w:t>1,0</w:t>
      </w:r>
    </w:p>
    <w:p>
      <w:r>
        <w:t>1,0</w:t>
      </w:r>
    </w:p>
    <w:p>
      <w:r>
        <w:t>1,0</w:t>
      </w:r>
    </w:p>
    <w:p>
      <w:r>
        <w:t>1,0</w:t>
      </w:r>
    </w:p>
    <w:p>
      <w:r>
        <w:t>17.500</w:t>
      </w:r>
    </w:p>
    <w:p>
      <w:r>
        <w:t>8.400</w:t>
      </w:r>
    </w:p>
    <w:p>
      <w:r>
        <w:t>46</w:t>
      </w:r>
    </w:p>
    <w:p>
      <w:r>
        <w:t>Vũ Mạnh Hùng</w:t>
      </w:r>
    </w:p>
    <w:p>
      <w:r>
        <w:t>5.000</w:t>
      </w:r>
    </w:p>
    <w:p>
      <w:r>
        <w:t>2.800</w:t>
      </w:r>
    </w:p>
    <w:p>
      <w:r>
        <w:t>3,5</w:t>
      </w:r>
    </w:p>
    <w:p>
      <w:r>
        <w:t>3,0</w:t>
      </w:r>
    </w:p>
    <w:p>
      <w:r>
        <w:t>1,0</w:t>
      </w:r>
    </w:p>
    <w:p>
      <w:r>
        <w:t>1,0</w:t>
      </w:r>
    </w:p>
    <w:p>
      <w:r>
        <w:t>1,0</w:t>
      </w:r>
    </w:p>
    <w:p>
      <w:r>
        <w:t>1,0</w:t>
      </w:r>
    </w:p>
    <w:p>
      <w:r>
        <w:t>17.500</w:t>
      </w:r>
    </w:p>
    <w:p>
      <w:r>
        <w:t>8.400</w:t>
      </w:r>
    </w:p>
    <w:p>
      <w:r>
        <w:t>47</w:t>
      </w:r>
    </w:p>
    <w:p>
      <w:r>
        <w:t>Vũ Quỳnh</w:t>
      </w:r>
    </w:p>
    <w:p>
      <w:r>
        <w:t>5.000</w:t>
      </w:r>
    </w:p>
    <w:p>
      <w:r>
        <w:t>2.800</w:t>
      </w:r>
    </w:p>
    <w:p>
      <w:r>
        <w:t>3,5</w:t>
      </w:r>
    </w:p>
    <w:p>
      <w:r>
        <w:t>3,0</w:t>
      </w:r>
    </w:p>
    <w:p>
      <w:r>
        <w:t>1,0</w:t>
      </w:r>
    </w:p>
    <w:p>
      <w:r>
        <w:t>1,0</w:t>
      </w:r>
    </w:p>
    <w:p>
      <w:r>
        <w:t>1,0</w:t>
      </w:r>
    </w:p>
    <w:p>
      <w:r>
        <w:t>1,0</w:t>
      </w:r>
    </w:p>
    <w:p>
      <w:r>
        <w:t>17.500</w:t>
      </w:r>
    </w:p>
    <w:p>
      <w:r>
        <w:t>8.400</w:t>
      </w:r>
    </w:p>
    <w:p>
      <w:r>
        <w:t>48</w:t>
      </w:r>
    </w:p>
    <w:p>
      <w:r>
        <w:t>Ven tỉnh lộ 390 (từ Quốc lộ 5 đến Cụm công nghiệp Ba Hàng thuộc phường Ái Quốc)</w:t>
      </w:r>
    </w:p>
    <w:p>
      <w:r>
        <w:t>5.000</w:t>
      </w:r>
    </w:p>
    <w:p>
      <w:r>
        <w:t>2.800</w:t>
      </w:r>
    </w:p>
    <w:p>
      <w:r>
        <w:t>3,5</w:t>
      </w:r>
    </w:p>
    <w:p>
      <w:r>
        <w:t>3,0</w:t>
      </w:r>
    </w:p>
    <w:p>
      <w:r>
        <w:t>1,0</w:t>
      </w:r>
    </w:p>
    <w:p>
      <w:r>
        <w:t>1,0</w:t>
      </w:r>
    </w:p>
    <w:p>
      <w:r>
        <w:t>1,0</w:t>
      </w:r>
    </w:p>
    <w:p>
      <w:r>
        <w:t>1,0</w:t>
      </w:r>
    </w:p>
    <w:p>
      <w:r>
        <w:t>17.500</w:t>
      </w:r>
    </w:p>
    <w:p>
      <w:r>
        <w:t>8.400</w:t>
      </w:r>
    </w:p>
    <w:p>
      <w:r>
        <w:t>49</w:t>
      </w:r>
    </w:p>
    <w:p>
      <w:r>
        <w:t>Lã Thị Lương</w:t>
      </w:r>
    </w:p>
    <w:p>
      <w:r>
        <w:t>5.000</w:t>
      </w:r>
    </w:p>
    <w:p>
      <w:r>
        <w:t>2.800</w:t>
      </w:r>
    </w:p>
    <w:p>
      <w:r>
        <w:t>3,5</w:t>
      </w:r>
    </w:p>
    <w:p>
      <w:r>
        <w:t>3,0</w:t>
      </w:r>
    </w:p>
    <w:p>
      <w:r>
        <w:t>1,0</w:t>
      </w:r>
    </w:p>
    <w:p>
      <w:r>
        <w:t>1,0</w:t>
      </w:r>
    </w:p>
    <w:p>
      <w:r>
        <w:t>1,0</w:t>
      </w:r>
    </w:p>
    <w:p>
      <w:r>
        <w:t>1,0</w:t>
      </w:r>
    </w:p>
    <w:p>
      <w:r>
        <w:t>17.500</w:t>
      </w:r>
    </w:p>
    <w:p>
      <w:r>
        <w:t>8.400</w:t>
      </w:r>
    </w:p>
    <w:p>
      <w:r>
        <w:t>50</w:t>
      </w:r>
    </w:p>
    <w:p>
      <w:r>
        <w:t>Bảo Tháp</w:t>
      </w:r>
    </w:p>
    <w:p>
      <w:r>
        <w:t>5.000</w:t>
      </w:r>
    </w:p>
    <w:p>
      <w:r>
        <w:t>2.800</w:t>
      </w:r>
    </w:p>
    <w:p>
      <w:r>
        <w:t>3,5</w:t>
      </w:r>
    </w:p>
    <w:p>
      <w:r>
        <w:t>3,0</w:t>
      </w:r>
    </w:p>
    <w:p>
      <w:r>
        <w:t>1,0</w:t>
      </w:r>
    </w:p>
    <w:p>
      <w:r>
        <w:t>1,0</w:t>
      </w:r>
    </w:p>
    <w:p>
      <w:r>
        <w:t>1,0</w:t>
      </w:r>
    </w:p>
    <w:p>
      <w:r>
        <w:t>1,0</w:t>
      </w:r>
    </w:p>
    <w:p>
      <w:r>
        <w:t>17.500</w:t>
      </w:r>
    </w:p>
    <w:p>
      <w:r>
        <w:t>8.400</w:t>
      </w:r>
    </w:p>
    <w:p>
      <w:r>
        <w:t>51</w:t>
      </w:r>
    </w:p>
    <w:p>
      <w:r>
        <w:t>Phạm Cự Lượng</w:t>
      </w:r>
    </w:p>
    <w:p>
      <w:r>
        <w:t>5.000</w:t>
      </w:r>
    </w:p>
    <w:p>
      <w:r>
        <w:t>2.800</w:t>
      </w:r>
    </w:p>
    <w:p>
      <w:r>
        <w:t>3,5</w:t>
      </w:r>
    </w:p>
    <w:p>
      <w:r>
        <w:t>3,0</w:t>
      </w:r>
    </w:p>
    <w:p>
      <w:r>
        <w:t>1,0</w:t>
      </w:r>
    </w:p>
    <w:p>
      <w:r>
        <w:t>1,0</w:t>
      </w:r>
    </w:p>
    <w:p>
      <w:r>
        <w:t>1,0</w:t>
      </w:r>
    </w:p>
    <w:p>
      <w:r>
        <w:t>1,0</w:t>
      </w:r>
    </w:p>
    <w:p>
      <w:r>
        <w:t>17.500</w:t>
      </w:r>
    </w:p>
    <w:p>
      <w:r>
        <w:t>8.400</w:t>
      </w:r>
    </w:p>
    <w:p>
      <w:r>
        <w:t>52</w:t>
      </w:r>
    </w:p>
    <w:p>
      <w:r>
        <w:t>Nhữ Tiến Dụng</w:t>
      </w:r>
    </w:p>
    <w:p>
      <w:r>
        <w:t>5.000</w:t>
      </w:r>
    </w:p>
    <w:p>
      <w:r>
        <w:t>2.800</w:t>
      </w:r>
    </w:p>
    <w:p>
      <w:r>
        <w:t>3,5</w:t>
      </w:r>
    </w:p>
    <w:p>
      <w:r>
        <w:t>3,0</w:t>
      </w:r>
    </w:p>
    <w:p>
      <w:r>
        <w:t>1,0</w:t>
      </w:r>
    </w:p>
    <w:p>
      <w:r>
        <w:t>1,0</w:t>
      </w:r>
    </w:p>
    <w:p>
      <w:r>
        <w:t>1,0</w:t>
      </w:r>
    </w:p>
    <w:p>
      <w:r>
        <w:t>1,0</w:t>
      </w:r>
    </w:p>
    <w:p>
      <w:r>
        <w:t>17.500</w:t>
      </w:r>
    </w:p>
    <w:p>
      <w:r>
        <w:t>8.400</w:t>
      </w:r>
    </w:p>
    <w:p>
      <w:r>
        <w:t>53</w:t>
      </w:r>
    </w:p>
    <w:p>
      <w:r>
        <w:t>Thắng Lợi</w:t>
      </w:r>
    </w:p>
    <w:p>
      <w:r>
        <w:t>5.000</w:t>
      </w:r>
    </w:p>
    <w:p>
      <w:r>
        <w:t>2.800</w:t>
      </w:r>
    </w:p>
    <w:p>
      <w:r>
        <w:t>3,5</w:t>
      </w:r>
    </w:p>
    <w:p>
      <w:r>
        <w:t>3,0</w:t>
      </w:r>
    </w:p>
    <w:p>
      <w:r>
        <w:t>1,0</w:t>
      </w:r>
    </w:p>
    <w:p>
      <w:r>
        <w:t>1,0</w:t>
      </w:r>
    </w:p>
    <w:p>
      <w:r>
        <w:t>1,0</w:t>
      </w:r>
    </w:p>
    <w:p>
      <w:r>
        <w:t>1,0</w:t>
      </w:r>
    </w:p>
    <w:p>
      <w:r>
        <w:t>17.500</w:t>
      </w:r>
    </w:p>
    <w:p>
      <w:r>
        <w:t>8.400</w:t>
      </w:r>
    </w:p>
    <w:p>
      <w:r>
        <w:t>54</w:t>
      </w:r>
    </w:p>
    <w:p>
      <w:r>
        <w:t>Đường Lê Hoàn</w:t>
      </w:r>
    </w:p>
    <w:p>
      <w:r>
        <w:t>5.000</w:t>
      </w:r>
    </w:p>
    <w:p>
      <w:r>
        <w:t>2.800</w:t>
      </w:r>
    </w:p>
    <w:p>
      <w:r>
        <w:t>3,5</w:t>
      </w:r>
    </w:p>
    <w:p>
      <w:r>
        <w:t>3,0</w:t>
      </w:r>
    </w:p>
    <w:p>
      <w:r>
        <w:t>1,0</w:t>
      </w:r>
    </w:p>
    <w:p>
      <w:r>
        <w:t>1,0</w:t>
      </w:r>
    </w:p>
    <w:p>
      <w:r>
        <w:t>1,0</w:t>
      </w:r>
    </w:p>
    <w:p>
      <w:r>
        <w:t>1,0</w:t>
      </w:r>
    </w:p>
    <w:p>
      <w:r>
        <w:t>17.500</w:t>
      </w:r>
    </w:p>
    <w:p>
      <w:r>
        <w:t>8.400</w:t>
      </w:r>
    </w:p>
    <w:p>
      <w:r>
        <w:t>55</w:t>
      </w:r>
    </w:p>
    <w:p>
      <w:r>
        <w:t>Đường Hào Thành (đoạn còn lại)</w:t>
      </w:r>
    </w:p>
    <w:p>
      <w:r>
        <w:t>5.000</w:t>
      </w:r>
    </w:p>
    <w:p>
      <w:r>
        <w:t>2.800</w:t>
      </w:r>
    </w:p>
    <w:p>
      <w:r>
        <w:t>3,5</w:t>
      </w:r>
    </w:p>
    <w:p>
      <w:r>
        <w:t>3,0</w:t>
      </w:r>
    </w:p>
    <w:p>
      <w:r>
        <w:t>1,0</w:t>
      </w:r>
    </w:p>
    <w:p>
      <w:r>
        <w:t>1,0</w:t>
      </w:r>
    </w:p>
    <w:p>
      <w:r>
        <w:t>1,0</w:t>
      </w:r>
    </w:p>
    <w:p>
      <w:r>
        <w:t>1,0</w:t>
      </w:r>
    </w:p>
    <w:p>
      <w:r>
        <w:t>17.500</w:t>
      </w:r>
    </w:p>
    <w:p>
      <w:r>
        <w:t>8.400</w:t>
      </w:r>
    </w:p>
    <w:p>
      <w:r>
        <w:t>56</w:t>
      </w:r>
    </w:p>
    <w:p>
      <w:r>
        <w:t>Đường trong Khu dân cư Phú Bình 1 và Phú Bình 2 (đoạn ngã tư cầu vượt Phú Lương đến chân đê)</w:t>
      </w:r>
    </w:p>
    <w:p>
      <w:r>
        <w:t>5.000</w:t>
      </w:r>
    </w:p>
    <w:p>
      <w:r>
        <w:t>2.800</w:t>
      </w:r>
    </w:p>
    <w:p>
      <w:r>
        <w:t>3,5</w:t>
      </w:r>
    </w:p>
    <w:p>
      <w:r>
        <w:t>3,0</w:t>
      </w:r>
    </w:p>
    <w:p>
      <w:r>
        <w:t>1,0</w:t>
      </w:r>
    </w:p>
    <w:p>
      <w:r>
        <w:t>1,0</w:t>
      </w:r>
    </w:p>
    <w:p>
      <w:r>
        <w:t>1,0</w:t>
      </w:r>
    </w:p>
    <w:p>
      <w:r>
        <w:t>1,0</w:t>
      </w:r>
    </w:p>
    <w:p>
      <w:r>
        <w:t>17.500</w:t>
      </w:r>
    </w:p>
    <w:p>
      <w:r>
        <w:t>8.400</w:t>
      </w:r>
    </w:p>
    <w:p>
      <w:r>
        <w:t>57</w:t>
      </w:r>
    </w:p>
    <w:p>
      <w:r>
        <w:t>Đào Đạo</w:t>
      </w:r>
    </w:p>
    <w:p>
      <w:r>
        <w:t>5.000</w:t>
      </w:r>
    </w:p>
    <w:p>
      <w:r>
        <w:t>2.800</w:t>
      </w:r>
    </w:p>
    <w:p>
      <w:r>
        <w:t>3,5</w:t>
      </w:r>
    </w:p>
    <w:p>
      <w:r>
        <w:t>3,0</w:t>
      </w:r>
    </w:p>
    <w:p>
      <w:r>
        <w:t>1,0</w:t>
      </w:r>
    </w:p>
    <w:p>
      <w:r>
        <w:t>1,0</w:t>
      </w:r>
    </w:p>
    <w:p>
      <w:r>
        <w:t>1,0</w:t>
      </w:r>
    </w:p>
    <w:p>
      <w:r>
        <w:t>1,0</w:t>
      </w:r>
    </w:p>
    <w:p>
      <w:r>
        <w:t>17.500</w:t>
      </w:r>
    </w:p>
    <w:p>
      <w:r>
        <w:t>8.400</w:t>
      </w:r>
    </w:p>
    <w:p>
      <w:r>
        <w:t>58</w:t>
      </w:r>
    </w:p>
    <w:p>
      <w:r>
        <w:t>Đường giáp đê sông Thái Bình thuộc phường Hải Tân</w:t>
      </w:r>
    </w:p>
    <w:p>
      <w:r>
        <w:t>5.000</w:t>
      </w:r>
    </w:p>
    <w:p>
      <w:r>
        <w:t>2.800</w:t>
      </w:r>
    </w:p>
    <w:p>
      <w:r>
        <w:t>3,5</w:t>
      </w:r>
    </w:p>
    <w:p>
      <w:r>
        <w:t>3,0</w:t>
      </w:r>
    </w:p>
    <w:p>
      <w:r>
        <w:t>1,0</w:t>
      </w:r>
    </w:p>
    <w:p>
      <w:r>
        <w:t>1,0</w:t>
      </w:r>
    </w:p>
    <w:p>
      <w:r>
        <w:t>1,0</w:t>
      </w:r>
    </w:p>
    <w:p>
      <w:r>
        <w:t>1,0</w:t>
      </w:r>
    </w:p>
    <w:p>
      <w:r>
        <w:t>17.500</w:t>
      </w:r>
    </w:p>
    <w:p>
      <w:r>
        <w:t>8.400</w:t>
      </w:r>
    </w:p>
    <w:p>
      <w:r>
        <w:t>59</w:t>
      </w:r>
    </w:p>
    <w:p>
      <w:r>
        <w:t>Đường Bạch Công Liêu (từ đường Trần Thánh Tông đến khu tái định cư Ngọc Châu)</w:t>
      </w:r>
    </w:p>
    <w:p>
      <w:r>
        <w:t>5.000</w:t>
      </w:r>
    </w:p>
    <w:p>
      <w:r>
        <w:t>2.800</w:t>
      </w:r>
    </w:p>
    <w:p>
      <w:r>
        <w:t>3,5</w:t>
      </w:r>
    </w:p>
    <w:p>
      <w:r>
        <w:t>3,0</w:t>
      </w:r>
    </w:p>
    <w:p>
      <w:r>
        <w:t>1,0</w:t>
      </w:r>
    </w:p>
    <w:p>
      <w:r>
        <w:t>1,0</w:t>
      </w:r>
    </w:p>
    <w:p>
      <w:r>
        <w:t>1,0</w:t>
      </w:r>
    </w:p>
    <w:p>
      <w:r>
        <w:t>1,0</w:t>
      </w:r>
    </w:p>
    <w:p>
      <w:r>
        <w:t>17.500</w:t>
      </w:r>
    </w:p>
    <w:p>
      <w:r>
        <w:t>8.400</w:t>
      </w:r>
    </w:p>
    <w:p>
      <w:r>
        <w:t>60</w:t>
      </w:r>
    </w:p>
    <w:p>
      <w:r>
        <w:t>Đường Nguyễn Biểu (từ đường Ngọc Uyên đến cầu V6</w:t>
      </w:r>
    </w:p>
    <w:p>
      <w:r>
        <w:t>5.000</w:t>
      </w:r>
    </w:p>
    <w:p>
      <w:r>
        <w:t>2.800</w:t>
      </w:r>
    </w:p>
    <w:p>
      <w:r>
        <w:t>3,5</w:t>
      </w:r>
    </w:p>
    <w:p>
      <w:r>
        <w:t>3,0</w:t>
      </w:r>
    </w:p>
    <w:p>
      <w:r>
        <w:t>1,0</w:t>
      </w:r>
    </w:p>
    <w:p>
      <w:r>
        <w:t>1,0</w:t>
      </w:r>
    </w:p>
    <w:p>
      <w:r>
        <w:t>1,0</w:t>
      </w:r>
    </w:p>
    <w:p>
      <w:r>
        <w:t>1,0</w:t>
      </w:r>
    </w:p>
    <w:p>
      <w:r>
        <w:t>17.500</w:t>
      </w:r>
    </w:p>
    <w:p>
      <w:r>
        <w:t>8.400</w:t>
      </w:r>
    </w:p>
    <w:p>
      <w:r>
        <w:t>61</w:t>
      </w:r>
    </w:p>
    <w:p>
      <w:r>
        <w:t>Nguyễn Đình Chiểu (từ đường Tống Duy Tân đến đường Nguyễn Hữu Cầu</w:t>
      </w:r>
    </w:p>
    <w:p>
      <w:r>
        <w:t>5.000</w:t>
      </w:r>
    </w:p>
    <w:p>
      <w:r>
        <w:t>2.800</w:t>
      </w:r>
    </w:p>
    <w:p>
      <w:r>
        <w:t>4,0</w:t>
      </w:r>
    </w:p>
    <w:p>
      <w:r>
        <w:t>3,5</w:t>
      </w:r>
    </w:p>
    <w:p>
      <w:r>
        <w:t>1,0</w:t>
      </w:r>
    </w:p>
    <w:p>
      <w:r>
        <w:t>1,0</w:t>
      </w:r>
    </w:p>
    <w:p>
      <w:r>
        <w:t>1,0</w:t>
      </w:r>
    </w:p>
    <w:p>
      <w:r>
        <w:t>1,0</w:t>
      </w:r>
    </w:p>
    <w:p>
      <w:r>
        <w:t>20.000</w:t>
      </w:r>
    </w:p>
    <w:p>
      <w:r>
        <w:t>9.800</w:t>
      </w:r>
    </w:p>
    <w:p>
      <w:r>
        <w:t>62</w:t>
      </w:r>
    </w:p>
    <w:p>
      <w:r>
        <w:t>Đường trong khu dân cư Tỉnh đội thuộc khu Cẩm Khê</w:t>
      </w:r>
    </w:p>
    <w:p>
      <w:r>
        <w:t>5.000</w:t>
      </w:r>
    </w:p>
    <w:p>
      <w:r>
        <w:t>2.800</w:t>
      </w:r>
    </w:p>
    <w:p>
      <w:r>
        <w:t>4,0</w:t>
      </w:r>
    </w:p>
    <w:p>
      <w:r>
        <w:t>3,5</w:t>
      </w:r>
    </w:p>
    <w:p>
      <w:r>
        <w:t>1,0</w:t>
      </w:r>
    </w:p>
    <w:p>
      <w:r>
        <w:t>1,0</w:t>
      </w:r>
    </w:p>
    <w:p>
      <w:r>
        <w:t>1,0</w:t>
      </w:r>
    </w:p>
    <w:p>
      <w:r>
        <w:t>1,0</w:t>
      </w:r>
    </w:p>
    <w:p>
      <w:r>
        <w:t>20.000</w:t>
      </w:r>
    </w:p>
    <w:p>
      <w:r>
        <w:t>9.800</w:t>
      </w:r>
    </w:p>
    <w:p>
      <w:r>
        <w:t>63</w:t>
      </w:r>
    </w:p>
    <w:p>
      <w:r>
        <w:t>Pháp Loa</w:t>
      </w:r>
    </w:p>
    <w:p>
      <w:r>
        <w:t>5.000</w:t>
      </w:r>
    </w:p>
    <w:p>
      <w:r>
        <w:t>2.800</w:t>
      </w:r>
    </w:p>
    <w:p>
      <w:r>
        <w:t>3,5</w:t>
      </w:r>
    </w:p>
    <w:p>
      <w:r>
        <w:t>3,0</w:t>
      </w:r>
    </w:p>
    <w:p>
      <w:r>
        <w:t>1,0</w:t>
      </w:r>
    </w:p>
    <w:p>
      <w:r>
        <w:t>1,0</w:t>
      </w:r>
    </w:p>
    <w:p>
      <w:r>
        <w:t>1,0</w:t>
      </w:r>
    </w:p>
    <w:p>
      <w:r>
        <w:t>1,0</w:t>
      </w:r>
    </w:p>
    <w:p>
      <w:r>
        <w:t>17.500</w:t>
      </w:r>
    </w:p>
    <w:p>
      <w:r>
        <w:t>8.400</w:t>
      </w:r>
    </w:p>
    <w:p>
      <w:r>
        <w:t>64</w:t>
      </w:r>
    </w:p>
    <w:p>
      <w:r>
        <w:t>Đường trong khu Ford có mặt cắt Bn ≤ 13,5 m</w:t>
      </w:r>
    </w:p>
    <w:p>
      <w:r>
        <w:t>5.000</w:t>
      </w:r>
    </w:p>
    <w:p>
      <w:r>
        <w:t>2.800</w:t>
      </w:r>
    </w:p>
    <w:p>
      <w:r>
        <w:t>3,5</w:t>
      </w:r>
    </w:p>
    <w:p>
      <w:r>
        <w:t>3,0</w:t>
      </w:r>
    </w:p>
    <w:p>
      <w:r>
        <w:t>1,0</w:t>
      </w:r>
    </w:p>
    <w:p>
      <w:r>
        <w:t>1,0</w:t>
      </w:r>
    </w:p>
    <w:p>
      <w:r>
        <w:t>1,0</w:t>
      </w:r>
    </w:p>
    <w:p>
      <w:r>
        <w:t>1,0</w:t>
      </w:r>
    </w:p>
    <w:p>
      <w:r>
        <w:t>17.500</w:t>
      </w:r>
    </w:p>
    <w:p>
      <w:r>
        <w:t>8.400</w:t>
      </w:r>
    </w:p>
    <w:p>
      <w:r>
        <w:t>65</w:t>
      </w:r>
    </w:p>
    <w:p>
      <w:r>
        <w:t>Đường nhánh còn lại trong Khu đô thị phía Tây (có mặt cắt đường Bn≤13,5m)</w:t>
      </w:r>
    </w:p>
    <w:p>
      <w:r>
        <w:t>5.000</w:t>
      </w:r>
    </w:p>
    <w:p>
      <w:r>
        <w:t>2.800</w:t>
      </w:r>
    </w:p>
    <w:p>
      <w:r>
        <w:t>3,5</w:t>
      </w:r>
    </w:p>
    <w:p>
      <w:r>
        <w:t>3,0</w:t>
      </w:r>
    </w:p>
    <w:p>
      <w:r>
        <w:t>1,0</w:t>
      </w:r>
    </w:p>
    <w:p>
      <w:r>
        <w:t>1,0</w:t>
      </w:r>
    </w:p>
    <w:p>
      <w:r>
        <w:t>1,0</w:t>
      </w:r>
    </w:p>
    <w:p>
      <w:r>
        <w:t>1,0</w:t>
      </w:r>
    </w:p>
    <w:p>
      <w:r>
        <w:t>17.500</w:t>
      </w:r>
    </w:p>
    <w:p>
      <w:r>
        <w:t>8.400</w:t>
      </w:r>
    </w:p>
    <w:p>
      <w:r>
        <w:t>66</w:t>
      </w:r>
    </w:p>
    <w:p>
      <w:r>
        <w:t>Đường Mai Độ (đoạn từ đường Mai Ngô đến phố Nhị Châu)</w:t>
      </w:r>
    </w:p>
    <w:p>
      <w:r>
        <w:t>5.000</w:t>
      </w:r>
    </w:p>
    <w:p>
      <w:r>
        <w:t>2.800</w:t>
      </w:r>
    </w:p>
    <w:p>
      <w:r>
        <w:t>4,0</w:t>
      </w:r>
    </w:p>
    <w:p>
      <w:r>
        <w:t>3,5</w:t>
      </w:r>
    </w:p>
    <w:p>
      <w:r>
        <w:t>1,0</w:t>
      </w:r>
    </w:p>
    <w:p>
      <w:r>
        <w:t>1,0</w:t>
      </w:r>
    </w:p>
    <w:p>
      <w:r>
        <w:t>1,0</w:t>
      </w:r>
    </w:p>
    <w:p>
      <w:r>
        <w:t>1,0</w:t>
      </w:r>
    </w:p>
    <w:p>
      <w:r>
        <w:t>20.000</w:t>
      </w:r>
    </w:p>
    <w:p>
      <w:r>
        <w:t>9.800</w:t>
      </w:r>
    </w:p>
    <w:p>
      <w:r>
        <w:t>67</w:t>
      </w:r>
    </w:p>
    <w:p>
      <w:r>
        <w:t>Âu Lạc (đoạn từ Đình Lễ Quán đến phố Thạch Khôi)</w:t>
      </w:r>
    </w:p>
    <w:p>
      <w:r>
        <w:t>5.000</w:t>
      </w:r>
    </w:p>
    <w:p>
      <w:r>
        <w:t>2.800</w:t>
      </w:r>
    </w:p>
    <w:p>
      <w:r>
        <w:t>2,5</w:t>
      </w:r>
    </w:p>
    <w:p>
      <w:r>
        <w:t>2,0</w:t>
      </w:r>
    </w:p>
    <w:p>
      <w:r>
        <w:t>1,0</w:t>
      </w:r>
    </w:p>
    <w:p>
      <w:r>
        <w:t>1,0</w:t>
      </w:r>
    </w:p>
    <w:p>
      <w:r>
        <w:t>1,0</w:t>
      </w:r>
    </w:p>
    <w:p>
      <w:r>
        <w:t>1,0</w:t>
      </w:r>
    </w:p>
    <w:p>
      <w:r>
        <w:t>12.500</w:t>
      </w:r>
    </w:p>
    <w:p>
      <w:r>
        <w:t>5.600</w:t>
      </w:r>
    </w:p>
    <w:p>
      <w:r>
        <w:t>68</w:t>
      </w:r>
    </w:p>
    <w:p>
      <w:r>
        <w:t>Phố Trà Hương</w:t>
      </w:r>
    </w:p>
    <w:p>
      <w:r>
        <w:t>5.000</w:t>
      </w:r>
    </w:p>
    <w:p>
      <w:r>
        <w:t>2.800</w:t>
      </w:r>
    </w:p>
    <w:p>
      <w:r>
        <w:t>2,5</w:t>
      </w:r>
    </w:p>
    <w:p>
      <w:r>
        <w:t>2,0</w:t>
      </w:r>
    </w:p>
    <w:p>
      <w:r>
        <w:t>1,0</w:t>
      </w:r>
    </w:p>
    <w:p>
      <w:r>
        <w:t>1,0</w:t>
      </w:r>
    </w:p>
    <w:p>
      <w:r>
        <w:t>1,0</w:t>
      </w:r>
    </w:p>
    <w:p>
      <w:r>
        <w:t>1,0</w:t>
      </w:r>
    </w:p>
    <w:p>
      <w:r>
        <w:t>12.500</w:t>
      </w:r>
    </w:p>
    <w:p>
      <w:r>
        <w:t>5.600</w:t>
      </w:r>
    </w:p>
    <w:p>
      <w:r>
        <w:t>69</w:t>
      </w:r>
    </w:p>
    <w:p>
      <w:r>
        <w:t>Phố Lê Hùng</w:t>
      </w:r>
    </w:p>
    <w:p>
      <w:r>
        <w:t>5.000</w:t>
      </w:r>
    </w:p>
    <w:p>
      <w:r>
        <w:t>2.800</w:t>
      </w:r>
    </w:p>
    <w:p>
      <w:r>
        <w:t>2,5</w:t>
      </w:r>
    </w:p>
    <w:p>
      <w:r>
        <w:t>2,0</w:t>
      </w:r>
    </w:p>
    <w:p>
      <w:r>
        <w:t>1,0</w:t>
      </w:r>
    </w:p>
    <w:p>
      <w:r>
        <w:t>1,0</w:t>
      </w:r>
    </w:p>
    <w:p>
      <w:r>
        <w:t>1,0</w:t>
      </w:r>
    </w:p>
    <w:p>
      <w:r>
        <w:t>1,0</w:t>
      </w:r>
    </w:p>
    <w:p>
      <w:r>
        <w:t>12.500</w:t>
      </w:r>
    </w:p>
    <w:p>
      <w:r>
        <w:t>5.600</w:t>
      </w:r>
    </w:p>
    <w:p>
      <w:r>
        <w:t>70</w:t>
      </w:r>
    </w:p>
    <w:p>
      <w:r>
        <w:t>Phố Trần Đào</w:t>
      </w:r>
    </w:p>
    <w:p>
      <w:r>
        <w:t>5.000</w:t>
      </w:r>
    </w:p>
    <w:p>
      <w:r>
        <w:t>2.800</w:t>
      </w:r>
    </w:p>
    <w:p>
      <w:r>
        <w:t>2,5</w:t>
      </w:r>
    </w:p>
    <w:p>
      <w:r>
        <w:t>2,0</w:t>
      </w:r>
    </w:p>
    <w:p>
      <w:r>
        <w:t>1,0</w:t>
      </w:r>
    </w:p>
    <w:p>
      <w:r>
        <w:t>1,0</w:t>
      </w:r>
    </w:p>
    <w:p>
      <w:r>
        <w:t>1,0</w:t>
      </w:r>
    </w:p>
    <w:p>
      <w:r>
        <w:t>1,0</w:t>
      </w:r>
    </w:p>
    <w:p>
      <w:r>
        <w:t>12.500</w:t>
      </w:r>
    </w:p>
    <w:p>
      <w:r>
        <w:t>5.600</w:t>
      </w:r>
    </w:p>
    <w:p>
      <w:r>
        <w:t>71</w:t>
      </w:r>
    </w:p>
    <w:p>
      <w:r>
        <w:t>Phố Trần Thọ</w:t>
      </w:r>
    </w:p>
    <w:p>
      <w:r>
        <w:t>5.000</w:t>
      </w:r>
    </w:p>
    <w:p>
      <w:r>
        <w:t>2.800</w:t>
      </w:r>
    </w:p>
    <w:p>
      <w:r>
        <w:t>2,5</w:t>
      </w:r>
    </w:p>
    <w:p>
      <w:r>
        <w:t>2,0</w:t>
      </w:r>
    </w:p>
    <w:p>
      <w:r>
        <w:t>1,0</w:t>
      </w:r>
    </w:p>
    <w:p>
      <w:r>
        <w:t>1,0</w:t>
      </w:r>
    </w:p>
    <w:p>
      <w:r>
        <w:t>1,0</w:t>
      </w:r>
    </w:p>
    <w:p>
      <w:r>
        <w:t>1,0</w:t>
      </w:r>
    </w:p>
    <w:p>
      <w:r>
        <w:t>12.500</w:t>
      </w:r>
    </w:p>
    <w:p>
      <w:r>
        <w:t>5.600</w:t>
      </w:r>
    </w:p>
    <w:p>
      <w:r>
        <w:t>72</w:t>
      </w:r>
    </w:p>
    <w:p>
      <w:r>
        <w:t>Phố Bùi Tổ Trứ</w:t>
      </w:r>
    </w:p>
    <w:p>
      <w:r>
        <w:t>5.000</w:t>
      </w:r>
    </w:p>
    <w:p>
      <w:r>
        <w:t>2.800</w:t>
      </w:r>
    </w:p>
    <w:p>
      <w:r>
        <w:t>2,5</w:t>
      </w:r>
    </w:p>
    <w:p>
      <w:r>
        <w:t>2,0</w:t>
      </w:r>
    </w:p>
    <w:p>
      <w:r>
        <w:t>1,0</w:t>
      </w:r>
    </w:p>
    <w:p>
      <w:r>
        <w:t>1,0</w:t>
      </w:r>
    </w:p>
    <w:p>
      <w:r>
        <w:t>1,0</w:t>
      </w:r>
    </w:p>
    <w:p>
      <w:r>
        <w:t>1,0</w:t>
      </w:r>
    </w:p>
    <w:p>
      <w:r>
        <w:t>12.500</w:t>
      </w:r>
    </w:p>
    <w:p>
      <w:r>
        <w:t>5.600</w:t>
      </w:r>
    </w:p>
    <w:p>
      <w:r>
        <w:t>73</w:t>
      </w:r>
    </w:p>
    <w:p>
      <w:r>
        <w:t>Phố Lê Đình Trật</w:t>
      </w:r>
    </w:p>
    <w:p>
      <w:r>
        <w:t>5.000</w:t>
      </w:r>
    </w:p>
    <w:p>
      <w:r>
        <w:t>2.800</w:t>
      </w:r>
    </w:p>
    <w:p>
      <w:r>
        <w:t>2,5</w:t>
      </w:r>
    </w:p>
    <w:p>
      <w:r>
        <w:t>2,0</w:t>
      </w:r>
    </w:p>
    <w:p>
      <w:r>
        <w:t>1,0</w:t>
      </w:r>
    </w:p>
    <w:p>
      <w:r>
        <w:t>1,0</w:t>
      </w:r>
    </w:p>
    <w:p>
      <w:r>
        <w:t>1,0</w:t>
      </w:r>
    </w:p>
    <w:p>
      <w:r>
        <w:t>1,0</w:t>
      </w:r>
    </w:p>
    <w:p>
      <w:r>
        <w:t>12.500</w:t>
      </w:r>
    </w:p>
    <w:p>
      <w:r>
        <w:t>5.600</w:t>
      </w:r>
    </w:p>
    <w:p>
      <w:r>
        <w:t>74</w:t>
      </w:r>
    </w:p>
    <w:p>
      <w:r>
        <w:t>Phố Lê Độ</w:t>
      </w:r>
    </w:p>
    <w:p>
      <w:r>
        <w:t>5.000</w:t>
      </w:r>
    </w:p>
    <w:p>
      <w:r>
        <w:t>2.800</w:t>
      </w:r>
    </w:p>
    <w:p>
      <w:r>
        <w:t>2,5</w:t>
      </w:r>
    </w:p>
    <w:p>
      <w:r>
        <w:t>2,0</w:t>
      </w:r>
    </w:p>
    <w:p>
      <w:r>
        <w:t>1,0</w:t>
      </w:r>
    </w:p>
    <w:p>
      <w:r>
        <w:t>1,0</w:t>
      </w:r>
    </w:p>
    <w:p>
      <w:r>
        <w:t>1,0</w:t>
      </w:r>
    </w:p>
    <w:p>
      <w:r>
        <w:t>1,0</w:t>
      </w:r>
    </w:p>
    <w:p>
      <w:r>
        <w:t>12.500</w:t>
      </w:r>
    </w:p>
    <w:p>
      <w:r>
        <w:t>5.600</w:t>
      </w:r>
    </w:p>
    <w:p>
      <w:r>
        <w:t>75</w:t>
      </w:r>
    </w:p>
    <w:p>
      <w:r>
        <w:t>Phố Nguyễn Đắc Lộ</w:t>
      </w:r>
    </w:p>
    <w:p>
      <w:r>
        <w:t>5.000</w:t>
      </w:r>
    </w:p>
    <w:p>
      <w:r>
        <w:t>2.800</w:t>
      </w:r>
    </w:p>
    <w:p>
      <w:r>
        <w:t>2,5</w:t>
      </w:r>
    </w:p>
    <w:p>
      <w:r>
        <w:t>2,0</w:t>
      </w:r>
    </w:p>
    <w:p>
      <w:r>
        <w:t>1,0</w:t>
      </w:r>
    </w:p>
    <w:p>
      <w:r>
        <w:t>1,0</w:t>
      </w:r>
    </w:p>
    <w:p>
      <w:r>
        <w:t>1,0</w:t>
      </w:r>
    </w:p>
    <w:p>
      <w:r>
        <w:t>1,0</w:t>
      </w:r>
    </w:p>
    <w:p>
      <w:r>
        <w:t>12.500</w:t>
      </w:r>
    </w:p>
    <w:p>
      <w:r>
        <w:t>5.600</w:t>
      </w:r>
    </w:p>
    <w:p>
      <w:r>
        <w:t>76</w:t>
      </w:r>
    </w:p>
    <w:p>
      <w:r>
        <w:t>Phố Phạm Hiến</w:t>
      </w:r>
    </w:p>
    <w:p>
      <w:r>
        <w:t>5.000</w:t>
      </w:r>
    </w:p>
    <w:p>
      <w:r>
        <w:t>2.800</w:t>
      </w:r>
    </w:p>
    <w:p>
      <w:r>
        <w:t>2,5</w:t>
      </w:r>
    </w:p>
    <w:p>
      <w:r>
        <w:t>2,0</w:t>
      </w:r>
    </w:p>
    <w:p>
      <w:r>
        <w:t>1,0</w:t>
      </w:r>
    </w:p>
    <w:p>
      <w:r>
        <w:t>1,0</w:t>
      </w:r>
    </w:p>
    <w:p>
      <w:r>
        <w:t>1,0</w:t>
      </w:r>
    </w:p>
    <w:p>
      <w:r>
        <w:t>1,0</w:t>
      </w:r>
    </w:p>
    <w:p>
      <w:r>
        <w:t>12.500</w:t>
      </w:r>
    </w:p>
    <w:p>
      <w:r>
        <w:t>5.600</w:t>
      </w:r>
    </w:p>
    <w:p>
      <w:r>
        <w:t>77</w:t>
      </w:r>
    </w:p>
    <w:p>
      <w:r>
        <w:t>Đông Sơn</w:t>
      </w:r>
    </w:p>
    <w:p>
      <w:r>
        <w:t>5.000</w:t>
      </w:r>
    </w:p>
    <w:p>
      <w:r>
        <w:t>2.800</w:t>
      </w:r>
    </w:p>
    <w:p>
      <w:r>
        <w:t>2,5</w:t>
      </w:r>
    </w:p>
    <w:p>
      <w:r>
        <w:t>2,0</w:t>
      </w:r>
    </w:p>
    <w:p>
      <w:r>
        <w:t>1,0</w:t>
      </w:r>
    </w:p>
    <w:p>
      <w:r>
        <w:t>1,0</w:t>
      </w:r>
    </w:p>
    <w:p>
      <w:r>
        <w:t>1,0</w:t>
      </w:r>
    </w:p>
    <w:p>
      <w:r>
        <w:t>1,0</w:t>
      </w:r>
    </w:p>
    <w:p>
      <w:r>
        <w:t>12.500</w:t>
      </w:r>
    </w:p>
    <w:p>
      <w:r>
        <w:t>5.600</w:t>
      </w:r>
    </w:p>
    <w:p>
      <w:r>
        <w:t>78</w:t>
      </w:r>
    </w:p>
    <w:p>
      <w:r>
        <w:t>Đông Khê</w:t>
      </w:r>
    </w:p>
    <w:p>
      <w:r>
        <w:t>5.000</w:t>
      </w:r>
    </w:p>
    <w:p>
      <w:r>
        <w:t>2.800</w:t>
      </w:r>
    </w:p>
    <w:p>
      <w:r>
        <w:t>2,5</w:t>
      </w:r>
    </w:p>
    <w:p>
      <w:r>
        <w:t>2,0</w:t>
      </w:r>
    </w:p>
    <w:p>
      <w:r>
        <w:t>1,0</w:t>
      </w:r>
    </w:p>
    <w:p>
      <w:r>
        <w:t>1,0</w:t>
      </w:r>
    </w:p>
    <w:p>
      <w:r>
        <w:t>1,0</w:t>
      </w:r>
    </w:p>
    <w:p>
      <w:r>
        <w:t>1,0</w:t>
      </w:r>
    </w:p>
    <w:p>
      <w:r>
        <w:t>12.500</w:t>
      </w:r>
    </w:p>
    <w:p>
      <w:r>
        <w:t>5.600</w:t>
      </w:r>
    </w:p>
    <w:p>
      <w:r>
        <w:t>79</w:t>
      </w:r>
    </w:p>
    <w:p>
      <w:r>
        <w:t>Đông Kinh</w:t>
      </w:r>
    </w:p>
    <w:p>
      <w:r>
        <w:t>5.000</w:t>
      </w:r>
    </w:p>
    <w:p>
      <w:r>
        <w:t>2.800</w:t>
      </w:r>
    </w:p>
    <w:p>
      <w:r>
        <w:t>2,5</w:t>
      </w:r>
    </w:p>
    <w:p>
      <w:r>
        <w:t>2,0</w:t>
      </w:r>
    </w:p>
    <w:p>
      <w:r>
        <w:t>1,0</w:t>
      </w:r>
    </w:p>
    <w:p>
      <w:r>
        <w:t>1,0</w:t>
      </w:r>
    </w:p>
    <w:p>
      <w:r>
        <w:t>1,0</w:t>
      </w:r>
    </w:p>
    <w:p>
      <w:r>
        <w:t>1,0</w:t>
      </w:r>
    </w:p>
    <w:p>
      <w:r>
        <w:t>12.500</w:t>
      </w:r>
    </w:p>
    <w:p>
      <w:r>
        <w:t>5.600</w:t>
      </w:r>
    </w:p>
    <w:p>
      <w:r>
        <w:t>80</w:t>
      </w:r>
    </w:p>
    <w:p>
      <w:r>
        <w:t>Đồng Khởi</w:t>
      </w:r>
    </w:p>
    <w:p>
      <w:r>
        <w:t>5.000</w:t>
      </w:r>
    </w:p>
    <w:p>
      <w:r>
        <w:t>2.800</w:t>
      </w:r>
    </w:p>
    <w:p>
      <w:r>
        <w:t>2,5</w:t>
      </w:r>
    </w:p>
    <w:p>
      <w:r>
        <w:t>2,0</w:t>
      </w:r>
    </w:p>
    <w:p>
      <w:r>
        <w:t>1,0</w:t>
      </w:r>
    </w:p>
    <w:p>
      <w:r>
        <w:t>1,0</w:t>
      </w:r>
    </w:p>
    <w:p>
      <w:r>
        <w:t>1,0</w:t>
      </w:r>
    </w:p>
    <w:p>
      <w:r>
        <w:t>1,0</w:t>
      </w:r>
    </w:p>
    <w:p>
      <w:r>
        <w:t>12.500</w:t>
      </w:r>
    </w:p>
    <w:p>
      <w:r>
        <w:t>5.600</w:t>
      </w:r>
    </w:p>
    <w:p>
      <w:r>
        <w:t>81</w:t>
      </w:r>
    </w:p>
    <w:p>
      <w:r>
        <w:t>Lam Sơn</w:t>
      </w:r>
    </w:p>
    <w:p>
      <w:r>
        <w:t>5.000</w:t>
      </w:r>
    </w:p>
    <w:p>
      <w:r>
        <w:t>2.800</w:t>
      </w:r>
    </w:p>
    <w:p>
      <w:r>
        <w:t>2,5</w:t>
      </w:r>
    </w:p>
    <w:p>
      <w:r>
        <w:t>2,0</w:t>
      </w:r>
    </w:p>
    <w:p>
      <w:r>
        <w:t>1,0</w:t>
      </w:r>
    </w:p>
    <w:p>
      <w:r>
        <w:t>1,0</w:t>
      </w:r>
    </w:p>
    <w:p>
      <w:r>
        <w:t>1,0</w:t>
      </w:r>
    </w:p>
    <w:p>
      <w:r>
        <w:t>1,0</w:t>
      </w:r>
    </w:p>
    <w:p>
      <w:r>
        <w:t>12.500</w:t>
      </w:r>
    </w:p>
    <w:p>
      <w:r>
        <w:t>5.600</w:t>
      </w:r>
    </w:p>
    <w:p>
      <w:r>
        <w:t>82</w:t>
      </w:r>
    </w:p>
    <w:p>
      <w:r>
        <w:t>Nguyễn Biểu</w:t>
      </w:r>
    </w:p>
    <w:p>
      <w:r>
        <w:t>5.000</w:t>
      </w:r>
    </w:p>
    <w:p>
      <w:r>
        <w:t>2.800</w:t>
      </w:r>
    </w:p>
    <w:p>
      <w:r>
        <w:t>2,5</w:t>
      </w:r>
    </w:p>
    <w:p>
      <w:r>
        <w:t>2,0</w:t>
      </w:r>
    </w:p>
    <w:p>
      <w:r>
        <w:t>1,0</w:t>
      </w:r>
    </w:p>
    <w:p>
      <w:r>
        <w:t>1,0</w:t>
      </w:r>
    </w:p>
    <w:p>
      <w:r>
        <w:t>1,0</w:t>
      </w:r>
    </w:p>
    <w:p>
      <w:r>
        <w:t>1,0</w:t>
      </w:r>
    </w:p>
    <w:p>
      <w:r>
        <w:t>12.500</w:t>
      </w:r>
    </w:p>
    <w:p>
      <w:r>
        <w:t>5.600</w:t>
      </w:r>
    </w:p>
    <w:p>
      <w:r>
        <w:t>83</w:t>
      </w:r>
    </w:p>
    <w:p>
      <w:r>
        <w:t>Nguyễn Địch Huấn</w:t>
      </w:r>
    </w:p>
    <w:p>
      <w:r>
        <w:t>5.000</w:t>
      </w:r>
    </w:p>
    <w:p>
      <w:r>
        <w:t>2.800</w:t>
      </w:r>
    </w:p>
    <w:p>
      <w:r>
        <w:t>2,5</w:t>
      </w:r>
    </w:p>
    <w:p>
      <w:r>
        <w:t>2,0</w:t>
      </w:r>
    </w:p>
    <w:p>
      <w:r>
        <w:t>1,0</w:t>
      </w:r>
    </w:p>
    <w:p>
      <w:r>
        <w:t>1,0</w:t>
      </w:r>
    </w:p>
    <w:p>
      <w:r>
        <w:t>1,0</w:t>
      </w:r>
    </w:p>
    <w:p>
      <w:r>
        <w:t>1,0</w:t>
      </w:r>
    </w:p>
    <w:p>
      <w:r>
        <w:t>12.500</w:t>
      </w:r>
    </w:p>
    <w:p>
      <w:r>
        <w:t>5.600</w:t>
      </w:r>
    </w:p>
    <w:p>
      <w:r>
        <w:t>84</w:t>
      </w:r>
    </w:p>
    <w:p>
      <w:r>
        <w:t>Lê Gia Đỉnh</w:t>
      </w:r>
    </w:p>
    <w:p>
      <w:r>
        <w:t>5.000</w:t>
      </w:r>
    </w:p>
    <w:p>
      <w:r>
        <w:t>2.800</w:t>
      </w:r>
    </w:p>
    <w:p>
      <w:r>
        <w:t>2,5</w:t>
      </w:r>
    </w:p>
    <w:p>
      <w:r>
        <w:t>2,0</w:t>
      </w:r>
    </w:p>
    <w:p>
      <w:r>
        <w:t>1,0</w:t>
      </w:r>
    </w:p>
    <w:p>
      <w:r>
        <w:t>1,0</w:t>
      </w:r>
    </w:p>
    <w:p>
      <w:r>
        <w:t>1,0</w:t>
      </w:r>
    </w:p>
    <w:p>
      <w:r>
        <w:t>1,0</w:t>
      </w:r>
    </w:p>
    <w:p>
      <w:r>
        <w:t>12.500</w:t>
      </w:r>
    </w:p>
    <w:p>
      <w:r>
        <w:t>5.600</w:t>
      </w:r>
    </w:p>
    <w:p>
      <w:r>
        <w:t>85</w:t>
      </w:r>
    </w:p>
    <w:p>
      <w:r>
        <w:t>Đàm Tuỵ</w:t>
      </w:r>
    </w:p>
    <w:p>
      <w:r>
        <w:t>5.000</w:t>
      </w:r>
    </w:p>
    <w:p>
      <w:r>
        <w:t>2.800</w:t>
      </w:r>
    </w:p>
    <w:p>
      <w:r>
        <w:t>2,5</w:t>
      </w:r>
    </w:p>
    <w:p>
      <w:r>
        <w:t>2,0</w:t>
      </w:r>
    </w:p>
    <w:p>
      <w:r>
        <w:t>1,0</w:t>
      </w:r>
    </w:p>
    <w:p>
      <w:r>
        <w:t>1,0</w:t>
      </w:r>
    </w:p>
    <w:p>
      <w:r>
        <w:t>1,0</w:t>
      </w:r>
    </w:p>
    <w:p>
      <w:r>
        <w:t>1,0</w:t>
      </w:r>
    </w:p>
    <w:p>
      <w:r>
        <w:t>12.500</w:t>
      </w:r>
    </w:p>
    <w:p>
      <w:r>
        <w:t>5.600</w:t>
      </w:r>
    </w:p>
    <w:p>
      <w:r>
        <w:t>86</w:t>
      </w:r>
    </w:p>
    <w:p>
      <w:r>
        <w:t>Phạm Trí Khiêm</w:t>
      </w:r>
    </w:p>
    <w:p>
      <w:r>
        <w:t>5.000</w:t>
      </w:r>
    </w:p>
    <w:p>
      <w:r>
        <w:t>2.800</w:t>
      </w:r>
    </w:p>
    <w:p>
      <w:r>
        <w:t>2,5</w:t>
      </w:r>
    </w:p>
    <w:p>
      <w:r>
        <w:t>2,0</w:t>
      </w:r>
    </w:p>
    <w:p>
      <w:r>
        <w:t>1,0</w:t>
      </w:r>
    </w:p>
    <w:p>
      <w:r>
        <w:t>1,0</w:t>
      </w:r>
    </w:p>
    <w:p>
      <w:r>
        <w:t>1,0</w:t>
      </w:r>
    </w:p>
    <w:p>
      <w:r>
        <w:t>1,0</w:t>
      </w:r>
    </w:p>
    <w:p>
      <w:r>
        <w:t>12.500</w:t>
      </w:r>
    </w:p>
    <w:p>
      <w:r>
        <w:t>5.600</w:t>
      </w:r>
    </w:p>
    <w:p>
      <w:r>
        <w:t>87</w:t>
      </w:r>
    </w:p>
    <w:p>
      <w:r>
        <w:t>Tiền Lệ</w:t>
      </w:r>
    </w:p>
    <w:p>
      <w:r>
        <w:t>5.000</w:t>
      </w:r>
    </w:p>
    <w:p>
      <w:r>
        <w:t>2.800</w:t>
      </w:r>
    </w:p>
    <w:p>
      <w:r>
        <w:t>2,5</w:t>
      </w:r>
    </w:p>
    <w:p>
      <w:r>
        <w:t>2,0</w:t>
      </w:r>
    </w:p>
    <w:p>
      <w:r>
        <w:t>1,0</w:t>
      </w:r>
    </w:p>
    <w:p>
      <w:r>
        <w:t>1,0</w:t>
      </w:r>
    </w:p>
    <w:p>
      <w:r>
        <w:t>1,0</w:t>
      </w:r>
    </w:p>
    <w:p>
      <w:r>
        <w:t>1,0</w:t>
      </w:r>
    </w:p>
    <w:p>
      <w:r>
        <w:t>12.500</w:t>
      </w:r>
    </w:p>
    <w:p>
      <w:r>
        <w:t>5.600</w:t>
      </w:r>
    </w:p>
    <w:p>
      <w:r>
        <w:t>88</w:t>
      </w:r>
    </w:p>
    <w:p>
      <w:r>
        <w:t>Nguyễn Thừa Vinh</w:t>
      </w:r>
    </w:p>
    <w:p>
      <w:r>
        <w:t>5.000</w:t>
      </w:r>
    </w:p>
    <w:p>
      <w:r>
        <w:t>2.800</w:t>
      </w:r>
    </w:p>
    <w:p>
      <w:r>
        <w:t>2,5</w:t>
      </w:r>
    </w:p>
    <w:p>
      <w:r>
        <w:t>2,0</w:t>
      </w:r>
    </w:p>
    <w:p>
      <w:r>
        <w:t>1,0</w:t>
      </w:r>
    </w:p>
    <w:p>
      <w:r>
        <w:t>1,0</w:t>
      </w:r>
    </w:p>
    <w:p>
      <w:r>
        <w:t>1,0</w:t>
      </w:r>
    </w:p>
    <w:p>
      <w:r>
        <w:t>1,0</w:t>
      </w:r>
    </w:p>
    <w:p>
      <w:r>
        <w:t>12.500</w:t>
      </w:r>
    </w:p>
    <w:p>
      <w:r>
        <w:t>5.600</w:t>
      </w:r>
    </w:p>
    <w:p>
      <w:r>
        <w:t>89</w:t>
      </w:r>
    </w:p>
    <w:p>
      <w:r>
        <w:t>Khúc Thừa Hạo</w:t>
      </w:r>
    </w:p>
    <w:p>
      <w:r>
        <w:t>5.000</w:t>
      </w:r>
    </w:p>
    <w:p>
      <w:r>
        <w:t>2.800</w:t>
      </w:r>
    </w:p>
    <w:p>
      <w:r>
        <w:t>2,5</w:t>
      </w:r>
    </w:p>
    <w:p>
      <w:r>
        <w:t>2,0</w:t>
      </w:r>
    </w:p>
    <w:p>
      <w:r>
        <w:t>1,0</w:t>
      </w:r>
    </w:p>
    <w:p>
      <w:r>
        <w:t>1,0</w:t>
      </w:r>
    </w:p>
    <w:p>
      <w:r>
        <w:t>1,0</w:t>
      </w:r>
    </w:p>
    <w:p>
      <w:r>
        <w:t>1,0</w:t>
      </w:r>
    </w:p>
    <w:p>
      <w:r>
        <w:t>12.500</w:t>
      </w:r>
    </w:p>
    <w:p>
      <w:r>
        <w:t>5.600</w:t>
      </w:r>
    </w:p>
    <w:p>
      <w:r>
        <w:t>90</w:t>
      </w:r>
    </w:p>
    <w:p>
      <w:r>
        <w:t>Nguyễn Bỉnh Di</w:t>
      </w:r>
    </w:p>
    <w:p>
      <w:r>
        <w:t>5.000</w:t>
      </w:r>
    </w:p>
    <w:p>
      <w:r>
        <w:t>2.800</w:t>
      </w:r>
    </w:p>
    <w:p>
      <w:r>
        <w:t>2,5</w:t>
      </w:r>
    </w:p>
    <w:p>
      <w:r>
        <w:t>2,0</w:t>
      </w:r>
    </w:p>
    <w:p>
      <w:r>
        <w:t>1,0</w:t>
      </w:r>
    </w:p>
    <w:p>
      <w:r>
        <w:t>1,0</w:t>
      </w:r>
    </w:p>
    <w:p>
      <w:r>
        <w:t>1,0</w:t>
      </w:r>
    </w:p>
    <w:p>
      <w:r>
        <w:t>1,0</w:t>
      </w:r>
    </w:p>
    <w:p>
      <w:r>
        <w:t>12.500</w:t>
      </w:r>
    </w:p>
    <w:p>
      <w:r>
        <w:t>5.600</w:t>
      </w:r>
    </w:p>
    <w:p>
      <w:r>
        <w:t>91</w:t>
      </w:r>
    </w:p>
    <w:p>
      <w:r>
        <w:t>Khúc Thừa Mỹ</w:t>
      </w:r>
    </w:p>
    <w:p>
      <w:r>
        <w:t>5.000</w:t>
      </w:r>
    </w:p>
    <w:p>
      <w:r>
        <w:t>2.800</w:t>
      </w:r>
    </w:p>
    <w:p>
      <w:r>
        <w:t>2,5</w:t>
      </w:r>
    </w:p>
    <w:p>
      <w:r>
        <w:t>2,0</w:t>
      </w:r>
    </w:p>
    <w:p>
      <w:r>
        <w:t>1,0</w:t>
      </w:r>
    </w:p>
    <w:p>
      <w:r>
        <w:t>1,0</w:t>
      </w:r>
    </w:p>
    <w:p>
      <w:r>
        <w:t>1,0</w:t>
      </w:r>
    </w:p>
    <w:p>
      <w:r>
        <w:t>1,0</w:t>
      </w:r>
    </w:p>
    <w:p>
      <w:r>
        <w:t>12.500</w:t>
      </w:r>
    </w:p>
    <w:p>
      <w:r>
        <w:t>5.600</w:t>
      </w:r>
    </w:p>
    <w:p>
      <w:r>
        <w:t>92</w:t>
      </w:r>
    </w:p>
    <w:p>
      <w:r>
        <w:t>Trương Hanh</w:t>
      </w:r>
    </w:p>
    <w:p>
      <w:r>
        <w:t>5.000</w:t>
      </w:r>
    </w:p>
    <w:p>
      <w:r>
        <w:t>2.800</w:t>
      </w:r>
    </w:p>
    <w:p>
      <w:r>
        <w:t>2,5</w:t>
      </w:r>
    </w:p>
    <w:p>
      <w:r>
        <w:t>2,0</w:t>
      </w:r>
    </w:p>
    <w:p>
      <w:r>
        <w:t>1,0</w:t>
      </w:r>
    </w:p>
    <w:p>
      <w:r>
        <w:t>1,0</w:t>
      </w:r>
    </w:p>
    <w:p>
      <w:r>
        <w:t>1,0</w:t>
      </w:r>
    </w:p>
    <w:p>
      <w:r>
        <w:t>1,0</w:t>
      </w:r>
    </w:p>
    <w:p>
      <w:r>
        <w:t>12.500</w:t>
      </w:r>
    </w:p>
    <w:p>
      <w:r>
        <w:t>5.600</w:t>
      </w:r>
    </w:p>
    <w:p>
      <w:r>
        <w:t>93</w:t>
      </w:r>
    </w:p>
    <w:p>
      <w:r>
        <w:t>Bùi Công Chiêu</w:t>
      </w:r>
    </w:p>
    <w:p>
      <w:r>
        <w:t>5.000</w:t>
      </w:r>
    </w:p>
    <w:p>
      <w:r>
        <w:t>2.800</w:t>
      </w:r>
    </w:p>
    <w:p>
      <w:r>
        <w:t>2,5</w:t>
      </w:r>
    </w:p>
    <w:p>
      <w:r>
        <w:t>2,0</w:t>
      </w:r>
    </w:p>
    <w:p>
      <w:r>
        <w:t>1,0</w:t>
      </w:r>
    </w:p>
    <w:p>
      <w:r>
        <w:t>1,0</w:t>
      </w:r>
    </w:p>
    <w:p>
      <w:r>
        <w:t>1,0</w:t>
      </w:r>
    </w:p>
    <w:p>
      <w:r>
        <w:t>1,0</w:t>
      </w:r>
    </w:p>
    <w:p>
      <w:r>
        <w:t>12.500</w:t>
      </w:r>
    </w:p>
    <w:p>
      <w:r>
        <w:t>5.600</w:t>
      </w:r>
    </w:p>
    <w:p>
      <w:r>
        <w:t>94</w:t>
      </w:r>
    </w:p>
    <w:p>
      <w:r>
        <w:t>Nguyễn Kính Tuân</w:t>
      </w:r>
    </w:p>
    <w:p>
      <w:r>
        <w:t>5.000</w:t>
      </w:r>
    </w:p>
    <w:p>
      <w:r>
        <w:t>2.800</w:t>
      </w:r>
    </w:p>
    <w:p>
      <w:r>
        <w:t>2,5</w:t>
      </w:r>
    </w:p>
    <w:p>
      <w:r>
        <w:t>2,0</w:t>
      </w:r>
    </w:p>
    <w:p>
      <w:r>
        <w:t>1,0</w:t>
      </w:r>
    </w:p>
    <w:p>
      <w:r>
        <w:t>1,0</w:t>
      </w:r>
    </w:p>
    <w:p>
      <w:r>
        <w:t>1,0</w:t>
      </w:r>
    </w:p>
    <w:p>
      <w:r>
        <w:t>1,0</w:t>
      </w:r>
    </w:p>
    <w:p>
      <w:r>
        <w:t>12.500</w:t>
      </w:r>
    </w:p>
    <w:p>
      <w:r>
        <w:t>5.600</w:t>
      </w:r>
    </w:p>
    <w:p>
      <w:r>
        <w:t>95</w:t>
      </w:r>
    </w:p>
    <w:p>
      <w:r>
        <w:t>Vũ Thiệu</w:t>
      </w:r>
    </w:p>
    <w:p>
      <w:r>
        <w:t>5.000</w:t>
      </w:r>
    </w:p>
    <w:p>
      <w:r>
        <w:t>2.800</w:t>
      </w:r>
    </w:p>
    <w:p>
      <w:r>
        <w:t>2,5</w:t>
      </w:r>
    </w:p>
    <w:p>
      <w:r>
        <w:t>2,0</w:t>
      </w:r>
    </w:p>
    <w:p>
      <w:r>
        <w:t>1,0</w:t>
      </w:r>
    </w:p>
    <w:p>
      <w:r>
        <w:t>1,0</w:t>
      </w:r>
    </w:p>
    <w:p>
      <w:r>
        <w:t>1,0</w:t>
      </w:r>
    </w:p>
    <w:p>
      <w:r>
        <w:t>1,0</w:t>
      </w:r>
    </w:p>
    <w:p>
      <w:r>
        <w:t>12.500</w:t>
      </w:r>
    </w:p>
    <w:p>
      <w:r>
        <w:t>5.600</w:t>
      </w:r>
    </w:p>
    <w:p>
      <w:r>
        <w:t>Nhóm C</w:t>
      </w:r>
    </w:p>
    <w:p>
      <w:r>
        <w:t>1</w:t>
      </w:r>
    </w:p>
    <w:p>
      <w:r>
        <w:t>Đồng Niên (đoạn từ đình Đồng Niên đến đê sông Thái Bình)</w:t>
      </w:r>
    </w:p>
    <w:p>
      <w:r>
        <w:t>4.500</w:t>
      </w:r>
    </w:p>
    <w:p>
      <w:r>
        <w:t>2.500</w:t>
      </w:r>
    </w:p>
    <w:p>
      <w:r>
        <w:t>3,5</w:t>
      </w:r>
    </w:p>
    <w:p>
      <w:r>
        <w:t>3,0</w:t>
      </w:r>
    </w:p>
    <w:p>
      <w:r>
        <w:t>1,0</w:t>
      </w:r>
    </w:p>
    <w:p>
      <w:r>
        <w:t>1,0</w:t>
      </w:r>
    </w:p>
    <w:p>
      <w:r>
        <w:t>1,0</w:t>
      </w:r>
    </w:p>
    <w:p>
      <w:r>
        <w:t>1,0</w:t>
      </w:r>
    </w:p>
    <w:p>
      <w:r>
        <w:t>15.750</w:t>
      </w:r>
    </w:p>
    <w:p>
      <w:r>
        <w:t>7.500</w:t>
      </w:r>
    </w:p>
    <w:p>
      <w:r>
        <w:t>2</w:t>
      </w:r>
    </w:p>
    <w:p>
      <w:r>
        <w:t>Đinh Văn Tả (đoạn từ đường Hoàng Ngân đến đê Thái Bình)</w:t>
      </w:r>
    </w:p>
    <w:p>
      <w:r>
        <w:t>4.500</w:t>
      </w:r>
    </w:p>
    <w:p>
      <w:r>
        <w:t>2.500</w:t>
      </w:r>
    </w:p>
    <w:p>
      <w:r>
        <w:t>3,5</w:t>
      </w:r>
    </w:p>
    <w:p>
      <w:r>
        <w:t>3,0</w:t>
      </w:r>
    </w:p>
    <w:p>
      <w:r>
        <w:t>1,0</w:t>
      </w:r>
    </w:p>
    <w:p>
      <w:r>
        <w:t>1,0</w:t>
      </w:r>
    </w:p>
    <w:p>
      <w:r>
        <w:t>1,0</w:t>
      </w:r>
    </w:p>
    <w:p>
      <w:r>
        <w:t>1,0</w:t>
      </w:r>
    </w:p>
    <w:p>
      <w:r>
        <w:t>15.750</w:t>
      </w:r>
    </w:p>
    <w:p>
      <w:r>
        <w:t>7.500</w:t>
      </w:r>
    </w:p>
    <w:p>
      <w:r>
        <w:t>3</w:t>
      </w:r>
    </w:p>
    <w:p>
      <w:r>
        <w:t>Nguyễn Khuyến</w:t>
      </w:r>
    </w:p>
    <w:p>
      <w:r>
        <w:t>4.500</w:t>
      </w:r>
    </w:p>
    <w:p>
      <w:r>
        <w:t>2.500</w:t>
      </w:r>
    </w:p>
    <w:p>
      <w:r>
        <w:t>3,5</w:t>
      </w:r>
    </w:p>
    <w:p>
      <w:r>
        <w:t>3,0</w:t>
      </w:r>
    </w:p>
    <w:p>
      <w:r>
        <w:t>1,0</w:t>
      </w:r>
    </w:p>
    <w:p>
      <w:r>
        <w:t>1,0</w:t>
      </w:r>
    </w:p>
    <w:p>
      <w:r>
        <w:t>1,0</w:t>
      </w:r>
    </w:p>
    <w:p>
      <w:r>
        <w:t>1,0</w:t>
      </w:r>
    </w:p>
    <w:p>
      <w:r>
        <w:t>15.750</w:t>
      </w:r>
    </w:p>
    <w:p>
      <w:r>
        <w:t>7.500</w:t>
      </w:r>
    </w:p>
    <w:p>
      <w:r>
        <w:t>4</w:t>
      </w:r>
    </w:p>
    <w:p>
      <w:r>
        <w:t>Phố Văn (đoạn từ Trường THCS Việt Hoà đến giáp xã Đức Chính)</w:t>
      </w:r>
    </w:p>
    <w:p>
      <w:r>
        <w:t>4.500</w:t>
      </w:r>
    </w:p>
    <w:p>
      <w:r>
        <w:t>2.500</w:t>
      </w:r>
    </w:p>
    <w:p>
      <w:r>
        <w:t>3,5</w:t>
      </w:r>
    </w:p>
    <w:p>
      <w:r>
        <w:t>3,0</w:t>
      </w:r>
    </w:p>
    <w:p>
      <w:r>
        <w:t>1,0</w:t>
      </w:r>
    </w:p>
    <w:p>
      <w:r>
        <w:t>1,0</w:t>
      </w:r>
    </w:p>
    <w:p>
      <w:r>
        <w:t>1,0</w:t>
      </w:r>
    </w:p>
    <w:p>
      <w:r>
        <w:t>1,0</w:t>
      </w:r>
    </w:p>
    <w:p>
      <w:r>
        <w:t>15.750</w:t>
      </w:r>
    </w:p>
    <w:p>
      <w:r>
        <w:t>7.500</w:t>
      </w:r>
    </w:p>
    <w:p>
      <w:r>
        <w:t>5</w:t>
      </w:r>
    </w:p>
    <w:p>
      <w:r>
        <w:t>Phố Việt Hoà (đoạn từ giáp Khu công nghiệp Cẩm Thượng - Việt Hoà đến đường Đồng Niên)</w:t>
      </w:r>
    </w:p>
    <w:p>
      <w:r>
        <w:t>4.500</w:t>
      </w:r>
    </w:p>
    <w:p>
      <w:r>
        <w:t>2.500</w:t>
      </w:r>
    </w:p>
    <w:p>
      <w:r>
        <w:t>3,5</w:t>
      </w:r>
    </w:p>
    <w:p>
      <w:r>
        <w:t>3,0</w:t>
      </w:r>
    </w:p>
    <w:p>
      <w:r>
        <w:t>1,0</w:t>
      </w:r>
    </w:p>
    <w:p>
      <w:r>
        <w:t>1,0</w:t>
      </w:r>
    </w:p>
    <w:p>
      <w:r>
        <w:t>1,0</w:t>
      </w:r>
    </w:p>
    <w:p>
      <w:r>
        <w:t>1,0</w:t>
      </w:r>
    </w:p>
    <w:p>
      <w:r>
        <w:t>15.750</w:t>
      </w:r>
    </w:p>
    <w:p>
      <w:r>
        <w:t>7.500</w:t>
      </w:r>
    </w:p>
    <w:p>
      <w:r>
        <w:t>6</w:t>
      </w:r>
    </w:p>
    <w:p>
      <w:r>
        <w:t>Triệu Quang Phục</w:t>
      </w:r>
    </w:p>
    <w:p>
      <w:r>
        <w:t>4.500</w:t>
      </w:r>
    </w:p>
    <w:p>
      <w:r>
        <w:t>2.500</w:t>
      </w:r>
    </w:p>
    <w:p>
      <w:r>
        <w:t>3,5</w:t>
      </w:r>
    </w:p>
    <w:p>
      <w:r>
        <w:t>3,0</w:t>
      </w:r>
    </w:p>
    <w:p>
      <w:r>
        <w:t>1,0</w:t>
      </w:r>
    </w:p>
    <w:p>
      <w:r>
        <w:t>1,0</w:t>
      </w:r>
    </w:p>
    <w:p>
      <w:r>
        <w:t>1,0</w:t>
      </w:r>
    </w:p>
    <w:p>
      <w:r>
        <w:t>1,0</w:t>
      </w:r>
    </w:p>
    <w:p>
      <w:r>
        <w:t>15.750</w:t>
      </w:r>
    </w:p>
    <w:p>
      <w:r>
        <w:t>7.500</w:t>
      </w:r>
    </w:p>
    <w:p>
      <w:r>
        <w:t>7</w:t>
      </w:r>
    </w:p>
    <w:p>
      <w:r>
        <w:t>Đường trục khu Tiền Trung, Độc Lập, Vũ Thượng (phường Ái Quốc)</w:t>
      </w:r>
    </w:p>
    <w:p>
      <w:r>
        <w:t>4.500</w:t>
      </w:r>
    </w:p>
    <w:p>
      <w:r>
        <w:t>2.500</w:t>
      </w:r>
    </w:p>
    <w:p>
      <w:r>
        <w:t>3,0</w:t>
      </w:r>
    </w:p>
    <w:p>
      <w:r>
        <w:t>2,5</w:t>
      </w:r>
    </w:p>
    <w:p>
      <w:r>
        <w:t>1,0</w:t>
      </w:r>
    </w:p>
    <w:p>
      <w:r>
        <w:t>1,0</w:t>
      </w:r>
    </w:p>
    <w:p>
      <w:r>
        <w:t>1,0</w:t>
      </w:r>
    </w:p>
    <w:p>
      <w:r>
        <w:t>1,0</w:t>
      </w:r>
    </w:p>
    <w:p>
      <w:r>
        <w:t>13.500</w:t>
      </w:r>
    </w:p>
    <w:p>
      <w:r>
        <w:t>6.250</w:t>
      </w:r>
    </w:p>
    <w:p>
      <w:r>
        <w:t>8</w:t>
      </w:r>
    </w:p>
    <w:p>
      <w:r>
        <w:t>Đường trục chính của các khu dân cư Khuê Liễu, Khuê Chiền (đoạn từ đường Lương Như Hộc đến thửa đất số 12, tờ bản đồ số 18; đoạn từ đường Lương Như Hộc qua nhà Văn hóa khu Khuê Liễu, nhà Văn hóa khu Khuê Chiền đến thửa đất số 133, tờ bản đồ số 20 và đoạn từ đường Lương Như Hộc đến nhà trẻ khu Khuê Liễu) và đoạn từ phố Thanh Liễu đến địa giới phường Thạch Khôi thuộc phường Tân Hưng.</w:t>
      </w:r>
    </w:p>
    <w:p>
      <w:r>
        <w:t>4.500</w:t>
      </w:r>
    </w:p>
    <w:p>
      <w:r>
        <w:t>2.500</w:t>
      </w:r>
    </w:p>
    <w:p>
      <w:r>
        <w:t>3,0</w:t>
      </w:r>
    </w:p>
    <w:p>
      <w:r>
        <w:t>2,5</w:t>
      </w:r>
    </w:p>
    <w:p>
      <w:r>
        <w:t>1,0</w:t>
      </w:r>
    </w:p>
    <w:p>
      <w:r>
        <w:t>1,0</w:t>
      </w:r>
    </w:p>
    <w:p>
      <w:r>
        <w:t>1,0</w:t>
      </w:r>
    </w:p>
    <w:p>
      <w:r>
        <w:t>1,0</w:t>
      </w:r>
    </w:p>
    <w:p>
      <w:r>
        <w:t>13.500</w:t>
      </w:r>
    </w:p>
    <w:p>
      <w:r>
        <w:t>6.250</w:t>
      </w:r>
    </w:p>
    <w:p>
      <w:r>
        <w:t>9</w:t>
      </w:r>
    </w:p>
    <w:p>
      <w:r>
        <w:t>Thanh Liễu</w:t>
      </w:r>
    </w:p>
    <w:p>
      <w:r>
        <w:t>4.500</w:t>
      </w:r>
    </w:p>
    <w:p>
      <w:r>
        <w:t>2.500</w:t>
      </w:r>
    </w:p>
    <w:p>
      <w:r>
        <w:t>3,0</w:t>
      </w:r>
    </w:p>
    <w:p>
      <w:r>
        <w:t>2,6</w:t>
      </w:r>
    </w:p>
    <w:p>
      <w:r>
        <w:t>1,0</w:t>
      </w:r>
    </w:p>
    <w:p>
      <w:r>
        <w:t>1,0</w:t>
      </w:r>
    </w:p>
    <w:p>
      <w:r>
        <w:t>1,0</w:t>
      </w:r>
    </w:p>
    <w:p>
      <w:r>
        <w:t>1,0</w:t>
      </w:r>
    </w:p>
    <w:p>
      <w:r>
        <w:t>13.500</w:t>
      </w:r>
    </w:p>
    <w:p>
      <w:r>
        <w:t>6.500</w:t>
      </w:r>
    </w:p>
    <w:p>
      <w:r>
        <w:t>10</w:t>
      </w:r>
    </w:p>
    <w:p>
      <w:r>
        <w:t>Phúc Liễu</w:t>
      </w:r>
    </w:p>
    <w:p>
      <w:r>
        <w:t>4.500</w:t>
      </w:r>
    </w:p>
    <w:p>
      <w:r>
        <w:t>2.500</w:t>
      </w:r>
    </w:p>
    <w:p>
      <w:r>
        <w:t>3,0</w:t>
      </w:r>
    </w:p>
    <w:p>
      <w:r>
        <w:t>2,6</w:t>
      </w:r>
    </w:p>
    <w:p>
      <w:r>
        <w:t>1,0</w:t>
      </w:r>
    </w:p>
    <w:p>
      <w:r>
        <w:t>1,0</w:t>
      </w:r>
    </w:p>
    <w:p>
      <w:r>
        <w:t>1,0</w:t>
      </w:r>
    </w:p>
    <w:p>
      <w:r>
        <w:t>1,0</w:t>
      </w:r>
    </w:p>
    <w:p>
      <w:r>
        <w:t>13.500</w:t>
      </w:r>
    </w:p>
    <w:p>
      <w:r>
        <w:t>6.500</w:t>
      </w:r>
    </w:p>
    <w:p>
      <w:r>
        <w:t>11</w:t>
      </w:r>
    </w:p>
    <w:p>
      <w:r>
        <w:t>Liễu Tràng</w:t>
      </w:r>
    </w:p>
    <w:p>
      <w:r>
        <w:t>4.500</w:t>
      </w:r>
    </w:p>
    <w:p>
      <w:r>
        <w:t>2.500</w:t>
      </w:r>
    </w:p>
    <w:p>
      <w:r>
        <w:t>3,0</w:t>
      </w:r>
    </w:p>
    <w:p>
      <w:r>
        <w:t>2,6</w:t>
      </w:r>
    </w:p>
    <w:p>
      <w:r>
        <w:t>1,0</w:t>
      </w:r>
    </w:p>
    <w:p>
      <w:r>
        <w:t>1,0</w:t>
      </w:r>
    </w:p>
    <w:p>
      <w:r>
        <w:t>1,0</w:t>
      </w:r>
    </w:p>
    <w:p>
      <w:r>
        <w:t>1,0</w:t>
      </w:r>
    </w:p>
    <w:p>
      <w:r>
        <w:t>13.500</w:t>
      </w:r>
    </w:p>
    <w:p>
      <w:r>
        <w:t>6.500</w:t>
      </w:r>
    </w:p>
    <w:p>
      <w:r>
        <w:t>12</w:t>
      </w:r>
    </w:p>
    <w:p>
      <w:r>
        <w:t>Lý Thái Tông (đoạn từ phố Lê Văn Thịnh đến ngã 3 Phú Tảo)</w:t>
      </w:r>
    </w:p>
    <w:p>
      <w:r>
        <w:t>4.500</w:t>
      </w:r>
    </w:p>
    <w:p>
      <w:r>
        <w:t>2.500</w:t>
      </w:r>
    </w:p>
    <w:p>
      <w:r>
        <w:t>4,5</w:t>
      </w:r>
    </w:p>
    <w:p>
      <w:r>
        <w:t>4,0</w:t>
      </w:r>
    </w:p>
    <w:p>
      <w:r>
        <w:t>1,0</w:t>
      </w:r>
    </w:p>
    <w:p>
      <w:r>
        <w:t>1,0</w:t>
      </w:r>
    </w:p>
    <w:p>
      <w:r>
        <w:t>1,0</w:t>
      </w:r>
    </w:p>
    <w:p>
      <w:r>
        <w:t>1,0</w:t>
      </w:r>
    </w:p>
    <w:p>
      <w:r>
        <w:t>20.250</w:t>
      </w:r>
    </w:p>
    <w:p>
      <w:r>
        <w:t>10.000</w:t>
      </w:r>
    </w:p>
    <w:p>
      <w:r>
        <w:t>13</w:t>
      </w:r>
    </w:p>
    <w:p>
      <w:r>
        <w:t>Đường quy hoạch trong khu dân cư Liễu Tràng</w:t>
      </w:r>
    </w:p>
    <w:p>
      <w:r>
        <w:t>4.500</w:t>
      </w:r>
    </w:p>
    <w:p>
      <w:r>
        <w:t>2.500</w:t>
      </w:r>
    </w:p>
    <w:p>
      <w:r>
        <w:t>2,6</w:t>
      </w:r>
    </w:p>
    <w:p>
      <w:r>
        <w:t>2,5</w:t>
      </w:r>
    </w:p>
    <w:p>
      <w:r>
        <w:t>1,0</w:t>
      </w:r>
    </w:p>
    <w:p>
      <w:r>
        <w:t>1,0</w:t>
      </w:r>
    </w:p>
    <w:p>
      <w:r>
        <w:t>1,0</w:t>
      </w:r>
    </w:p>
    <w:p>
      <w:r>
        <w:t>1,0</w:t>
      </w:r>
    </w:p>
    <w:p>
      <w:r>
        <w:t>11.700</w:t>
      </w:r>
    </w:p>
    <w:p>
      <w:r>
        <w:t>6.250</w:t>
      </w:r>
    </w:p>
    <w:p>
      <w:r>
        <w:t>Nhóm D</w:t>
      </w:r>
    </w:p>
    <w:p>
      <w:r>
        <w:t>1</w:t>
      </w:r>
    </w:p>
    <w:p>
      <w:r>
        <w:t>Dương Quang</w:t>
      </w:r>
    </w:p>
    <w:p>
      <w:r>
        <w:t>4.000</w:t>
      </w:r>
    </w:p>
    <w:p>
      <w:r>
        <w:t>2.000</w:t>
      </w:r>
    </w:p>
    <w:p>
      <w:r>
        <w:t>3,3</w:t>
      </w:r>
    </w:p>
    <w:p>
      <w:r>
        <w:t>3,0</w:t>
      </w:r>
    </w:p>
    <w:p>
      <w:r>
        <w:t>1,0</w:t>
      </w:r>
    </w:p>
    <w:p>
      <w:r>
        <w:t>1,0</w:t>
      </w:r>
    </w:p>
    <w:p>
      <w:r>
        <w:t>1,0</w:t>
      </w:r>
    </w:p>
    <w:p>
      <w:r>
        <w:t>1,0</w:t>
      </w:r>
    </w:p>
    <w:p>
      <w:r>
        <w:t>13.200</w:t>
      </w:r>
    </w:p>
    <w:p>
      <w:r>
        <w:t>6.000</w:t>
      </w:r>
    </w:p>
    <w:p>
      <w:r>
        <w:t>2</w:t>
      </w:r>
    </w:p>
    <w:p>
      <w:r>
        <w:t>Đỗ Thiên Thư</w:t>
      </w:r>
    </w:p>
    <w:p>
      <w:r>
        <w:t>4.000</w:t>
      </w:r>
    </w:p>
    <w:p>
      <w:r>
        <w:t>2.000</w:t>
      </w:r>
    </w:p>
    <w:p>
      <w:r>
        <w:t>2,8</w:t>
      </w:r>
    </w:p>
    <w:p>
      <w:r>
        <w:t>2,5</w:t>
      </w:r>
    </w:p>
    <w:p>
      <w:r>
        <w:t>1,0</w:t>
      </w:r>
    </w:p>
    <w:p>
      <w:r>
        <w:t>1,0</w:t>
      </w:r>
    </w:p>
    <w:p>
      <w:r>
        <w:t>1,0</w:t>
      </w:r>
    </w:p>
    <w:p>
      <w:r>
        <w:t>1,0</w:t>
      </w:r>
    </w:p>
    <w:p>
      <w:r>
        <w:t>11.200</w:t>
      </w:r>
    </w:p>
    <w:p>
      <w:r>
        <w:t>5.000</w:t>
      </w:r>
    </w:p>
    <w:p>
      <w:r>
        <w:t>3</w:t>
      </w:r>
    </w:p>
    <w:p>
      <w:r>
        <w:t>Ngô Thì Nhậm (đoạn từ đường Hoàng Ngân đến đê sông Thái Bình)</w:t>
      </w:r>
    </w:p>
    <w:p>
      <w:r>
        <w:t>4.000</w:t>
      </w:r>
    </w:p>
    <w:p>
      <w:r>
        <w:t>2.000</w:t>
      </w:r>
    </w:p>
    <w:p>
      <w:r>
        <w:t>2,8</w:t>
      </w:r>
    </w:p>
    <w:p>
      <w:r>
        <w:t>2,5</w:t>
      </w:r>
    </w:p>
    <w:p>
      <w:r>
        <w:t>1,0</w:t>
      </w:r>
    </w:p>
    <w:p>
      <w:r>
        <w:t>1,0</w:t>
      </w:r>
    </w:p>
    <w:p>
      <w:r>
        <w:t>1,0</w:t>
      </w:r>
    </w:p>
    <w:p>
      <w:r>
        <w:t>1,0</w:t>
      </w:r>
    </w:p>
    <w:p>
      <w:r>
        <w:t>11.200</w:t>
      </w:r>
    </w:p>
    <w:p>
      <w:r>
        <w:t>5.000</w:t>
      </w:r>
    </w:p>
    <w:p>
      <w:r>
        <w:t>4</w:t>
      </w:r>
    </w:p>
    <w:p>
      <w:r>
        <w:t>Nhật Tân</w:t>
      </w:r>
    </w:p>
    <w:p>
      <w:r>
        <w:t>4.000</w:t>
      </w:r>
    </w:p>
    <w:p>
      <w:r>
        <w:t>2.000</w:t>
      </w:r>
    </w:p>
    <w:p>
      <w:r>
        <w:t>2,8</w:t>
      </w:r>
    </w:p>
    <w:p>
      <w:r>
        <w:t>2,5</w:t>
      </w:r>
    </w:p>
    <w:p>
      <w:r>
        <w:t>1,0</w:t>
      </w:r>
    </w:p>
    <w:p>
      <w:r>
        <w:t>1,0</w:t>
      </w:r>
    </w:p>
    <w:p>
      <w:r>
        <w:t>1,0</w:t>
      </w:r>
    </w:p>
    <w:p>
      <w:r>
        <w:t>1,0</w:t>
      </w:r>
    </w:p>
    <w:p>
      <w:r>
        <w:t>11.200</w:t>
      </w:r>
    </w:p>
    <w:p>
      <w:r>
        <w:t>5.000</w:t>
      </w:r>
    </w:p>
    <w:p>
      <w:r>
        <w:t>5</w:t>
      </w:r>
    </w:p>
    <w:p>
      <w:r>
        <w:t>Phan Chu Trinh kéo dài (đoạn đường từ ngã tư Trương Hán Siêu đến hết thửa đất số 43, tờ bản đồ 07)</w:t>
      </w:r>
    </w:p>
    <w:p>
      <w:r>
        <w:t>4.000</w:t>
      </w:r>
    </w:p>
    <w:p>
      <w:r>
        <w:t>2.000</w:t>
      </w:r>
    </w:p>
    <w:p>
      <w:r>
        <w:t>2,8</w:t>
      </w:r>
    </w:p>
    <w:p>
      <w:r>
        <w:t>2,5</w:t>
      </w:r>
    </w:p>
    <w:p>
      <w:r>
        <w:t>1,0</w:t>
      </w:r>
    </w:p>
    <w:p>
      <w:r>
        <w:t>1,0</w:t>
      </w:r>
    </w:p>
    <w:p>
      <w:r>
        <w:t>1,0</w:t>
      </w:r>
    </w:p>
    <w:p>
      <w:r>
        <w:t>1,0</w:t>
      </w:r>
    </w:p>
    <w:p>
      <w:r>
        <w:t>11.200</w:t>
      </w:r>
    </w:p>
    <w:p>
      <w:r>
        <w:t>5.000</w:t>
      </w:r>
    </w:p>
    <w:p>
      <w:r>
        <w:t>6</w:t>
      </w:r>
    </w:p>
    <w:p>
      <w:r>
        <w:t>Cầu Đồng</w:t>
      </w:r>
    </w:p>
    <w:p>
      <w:r>
        <w:t>4.000</w:t>
      </w:r>
    </w:p>
    <w:p>
      <w:r>
        <w:t>2.000</w:t>
      </w:r>
    </w:p>
    <w:p>
      <w:r>
        <w:t>2,8</w:t>
      </w:r>
    </w:p>
    <w:p>
      <w:r>
        <w:t>2,5</w:t>
      </w:r>
    </w:p>
    <w:p>
      <w:r>
        <w:t>1,0</w:t>
      </w:r>
    </w:p>
    <w:p>
      <w:r>
        <w:t>1,0</w:t>
      </w:r>
    </w:p>
    <w:p>
      <w:r>
        <w:t>1,0</w:t>
      </w:r>
    </w:p>
    <w:p>
      <w:r>
        <w:t>1,0</w:t>
      </w:r>
    </w:p>
    <w:p>
      <w:r>
        <w:t>11.200</w:t>
      </w:r>
    </w:p>
    <w:p>
      <w:r>
        <w:t>5.000</w:t>
      </w:r>
    </w:p>
    <w:p>
      <w:r>
        <w:t>7</w:t>
      </w:r>
    </w:p>
    <w:p>
      <w:r>
        <w:t>Chi Các</w:t>
      </w:r>
    </w:p>
    <w:p>
      <w:r>
        <w:t>4.000</w:t>
      </w:r>
    </w:p>
    <w:p>
      <w:r>
        <w:t>2.000</w:t>
      </w:r>
    </w:p>
    <w:p>
      <w:r>
        <w:t>2,8</w:t>
      </w:r>
    </w:p>
    <w:p>
      <w:r>
        <w:t>2,5</w:t>
      </w:r>
    </w:p>
    <w:p>
      <w:r>
        <w:t>1,0</w:t>
      </w:r>
    </w:p>
    <w:p>
      <w:r>
        <w:t>1,0</w:t>
      </w:r>
    </w:p>
    <w:p>
      <w:r>
        <w:t>1,0</w:t>
      </w:r>
    </w:p>
    <w:p>
      <w:r>
        <w:t>1,0</w:t>
      </w:r>
    </w:p>
    <w:p>
      <w:r>
        <w:t>11.200</w:t>
      </w:r>
    </w:p>
    <w:p>
      <w:r>
        <w:t>5.000</w:t>
      </w:r>
    </w:p>
    <w:p>
      <w:r>
        <w:t>8</w:t>
      </w:r>
    </w:p>
    <w:p>
      <w:r>
        <w:t>Chi Hoà</w:t>
      </w:r>
    </w:p>
    <w:p>
      <w:r>
        <w:t>4.000</w:t>
      </w:r>
    </w:p>
    <w:p>
      <w:r>
        <w:t>2.000</w:t>
      </w:r>
    </w:p>
    <w:p>
      <w:r>
        <w:t>2,8</w:t>
      </w:r>
    </w:p>
    <w:p>
      <w:r>
        <w:t>2,5</w:t>
      </w:r>
    </w:p>
    <w:p>
      <w:r>
        <w:t>1,0</w:t>
      </w:r>
    </w:p>
    <w:p>
      <w:r>
        <w:t>1,0</w:t>
      </w:r>
    </w:p>
    <w:p>
      <w:r>
        <w:t>1,0</w:t>
      </w:r>
    </w:p>
    <w:p>
      <w:r>
        <w:t>1,0</w:t>
      </w:r>
    </w:p>
    <w:p>
      <w:r>
        <w:t>11.200</w:t>
      </w:r>
    </w:p>
    <w:p>
      <w:r>
        <w:t>5.000</w:t>
      </w:r>
    </w:p>
    <w:p>
      <w:r>
        <w:t>9</w:t>
      </w:r>
    </w:p>
    <w:p>
      <w:r>
        <w:t>Đa Cẩm</w:t>
      </w:r>
    </w:p>
    <w:p>
      <w:r>
        <w:t>4.000</w:t>
      </w:r>
    </w:p>
    <w:p>
      <w:r>
        <w:t>2.000</w:t>
      </w:r>
    </w:p>
    <w:p>
      <w:r>
        <w:t>2,8</w:t>
      </w:r>
    </w:p>
    <w:p>
      <w:r>
        <w:t>2,5</w:t>
      </w:r>
    </w:p>
    <w:p>
      <w:r>
        <w:t>1,0</w:t>
      </w:r>
    </w:p>
    <w:p>
      <w:r>
        <w:t>1,0</w:t>
      </w:r>
    </w:p>
    <w:p>
      <w:r>
        <w:t>1,0</w:t>
      </w:r>
    </w:p>
    <w:p>
      <w:r>
        <w:t>1,0</w:t>
      </w:r>
    </w:p>
    <w:p>
      <w:r>
        <w:t>11.200</w:t>
      </w:r>
    </w:p>
    <w:p>
      <w:r>
        <w:t>5.000</w:t>
      </w:r>
    </w:p>
    <w:p>
      <w:r>
        <w:t>10</w:t>
      </w:r>
    </w:p>
    <w:p>
      <w:r>
        <w:t>Địch Hoà</w:t>
      </w:r>
    </w:p>
    <w:p>
      <w:r>
        <w:t>4.000</w:t>
      </w:r>
    </w:p>
    <w:p>
      <w:r>
        <w:t>2.000</w:t>
      </w:r>
    </w:p>
    <w:p>
      <w:r>
        <w:t>2,8</w:t>
      </w:r>
    </w:p>
    <w:p>
      <w:r>
        <w:t>2,5</w:t>
      </w:r>
    </w:p>
    <w:p>
      <w:r>
        <w:t>1,0</w:t>
      </w:r>
    </w:p>
    <w:p>
      <w:r>
        <w:t>1,0</w:t>
      </w:r>
    </w:p>
    <w:p>
      <w:r>
        <w:t>1,0</w:t>
      </w:r>
    </w:p>
    <w:p>
      <w:r>
        <w:t>1,0</w:t>
      </w:r>
    </w:p>
    <w:p>
      <w:r>
        <w:t>11.200</w:t>
      </w:r>
    </w:p>
    <w:p>
      <w:r>
        <w:t>5.000</w:t>
      </w:r>
    </w:p>
    <w:p>
      <w:r>
        <w:t>11</w:t>
      </w:r>
    </w:p>
    <w:p>
      <w:r>
        <w:t>Hàn Trung</w:t>
      </w:r>
    </w:p>
    <w:p>
      <w:r>
        <w:t>4.000</w:t>
      </w:r>
    </w:p>
    <w:p>
      <w:r>
        <w:t>2.000</w:t>
      </w:r>
    </w:p>
    <w:p>
      <w:r>
        <w:t>2,8</w:t>
      </w:r>
    </w:p>
    <w:p>
      <w:r>
        <w:t>2,5</w:t>
      </w:r>
    </w:p>
    <w:p>
      <w:r>
        <w:t>1,0</w:t>
      </w:r>
    </w:p>
    <w:p>
      <w:r>
        <w:t>1,0</w:t>
      </w:r>
    </w:p>
    <w:p>
      <w:r>
        <w:t>1,0</w:t>
      </w:r>
    </w:p>
    <w:p>
      <w:r>
        <w:t>1,0</w:t>
      </w:r>
    </w:p>
    <w:p>
      <w:r>
        <w:t>11.200</w:t>
      </w:r>
    </w:p>
    <w:p>
      <w:r>
        <w:t>5.000</w:t>
      </w:r>
    </w:p>
    <w:p>
      <w:r>
        <w:t>12</w:t>
      </w:r>
    </w:p>
    <w:p>
      <w:r>
        <w:t>Việt Hoà (đoạn từ hết thửa 56, tờ BĐ số 10 đến phố Văn)</w:t>
      </w:r>
    </w:p>
    <w:p>
      <w:r>
        <w:t>4.000</w:t>
      </w:r>
    </w:p>
    <w:p>
      <w:r>
        <w:t>2.000</w:t>
      </w:r>
    </w:p>
    <w:p>
      <w:r>
        <w:t>2,8</w:t>
      </w:r>
    </w:p>
    <w:p>
      <w:r>
        <w:t>2,5</w:t>
      </w:r>
    </w:p>
    <w:p>
      <w:r>
        <w:t>1,0</w:t>
      </w:r>
    </w:p>
    <w:p>
      <w:r>
        <w:t>1,0</w:t>
      </w:r>
    </w:p>
    <w:p>
      <w:r>
        <w:t>1,0</w:t>
      </w:r>
    </w:p>
    <w:p>
      <w:r>
        <w:t>1,0</w:t>
      </w:r>
    </w:p>
    <w:p>
      <w:r>
        <w:t>11.200</w:t>
      </w:r>
    </w:p>
    <w:p>
      <w:r>
        <w:t>5.000</w:t>
      </w:r>
    </w:p>
    <w:p>
      <w:r>
        <w:t>13</w:t>
      </w:r>
    </w:p>
    <w:p>
      <w:r>
        <w:t>Việt Thắng</w:t>
      </w:r>
    </w:p>
    <w:p>
      <w:r>
        <w:t>4.000</w:t>
      </w:r>
    </w:p>
    <w:p>
      <w:r>
        <w:t>2.000</w:t>
      </w:r>
    </w:p>
    <w:p>
      <w:r>
        <w:t>2,8</w:t>
      </w:r>
    </w:p>
    <w:p>
      <w:r>
        <w:t>2,5</w:t>
      </w:r>
    </w:p>
    <w:p>
      <w:r>
        <w:t>1,0</w:t>
      </w:r>
    </w:p>
    <w:p>
      <w:r>
        <w:t>1,0</w:t>
      </w:r>
    </w:p>
    <w:p>
      <w:r>
        <w:t>1,0</w:t>
      </w:r>
    </w:p>
    <w:p>
      <w:r>
        <w:t>1,0</w:t>
      </w:r>
    </w:p>
    <w:p>
      <w:r>
        <w:t>11.200</w:t>
      </w:r>
    </w:p>
    <w:p>
      <w:r>
        <w:t>5.000</w:t>
      </w:r>
    </w:p>
    <w:p>
      <w:r>
        <w:t>14</w:t>
      </w:r>
    </w:p>
    <w:p>
      <w:r>
        <w:t>Trần Đăng Nguyên</w:t>
      </w:r>
    </w:p>
    <w:p>
      <w:r>
        <w:t>4.000</w:t>
      </w:r>
    </w:p>
    <w:p>
      <w:r>
        <w:t>2.000</w:t>
      </w:r>
    </w:p>
    <w:p>
      <w:r>
        <w:t>2,8</w:t>
      </w:r>
    </w:p>
    <w:p>
      <w:r>
        <w:t>2,5</w:t>
      </w:r>
    </w:p>
    <w:p>
      <w:r>
        <w:t>1,0</w:t>
      </w:r>
    </w:p>
    <w:p>
      <w:r>
        <w:t>1,0</w:t>
      </w:r>
    </w:p>
    <w:p>
      <w:r>
        <w:t>1,0</w:t>
      </w:r>
    </w:p>
    <w:p>
      <w:r>
        <w:t>1,0</w:t>
      </w:r>
    </w:p>
    <w:p>
      <w:r>
        <w:t>11.200</w:t>
      </w:r>
    </w:p>
    <w:p>
      <w:r>
        <w:t>5.000</w:t>
      </w:r>
    </w:p>
    <w:p>
      <w:r>
        <w:t>15</w:t>
      </w:r>
    </w:p>
    <w:p>
      <w:r>
        <w:t>Trần Văn Cận</w:t>
      </w:r>
    </w:p>
    <w:p>
      <w:r>
        <w:t>4.000</w:t>
      </w:r>
    </w:p>
    <w:p>
      <w:r>
        <w:t>2.000</w:t>
      </w:r>
    </w:p>
    <w:p>
      <w:r>
        <w:t>5,0</w:t>
      </w:r>
    </w:p>
    <w:p>
      <w:r>
        <w:t>4,5</w:t>
      </w:r>
    </w:p>
    <w:p>
      <w:r>
        <w:t>1,0</w:t>
      </w:r>
    </w:p>
    <w:p>
      <w:r>
        <w:t>1,0</w:t>
      </w:r>
    </w:p>
    <w:p>
      <w:r>
        <w:t>1,0</w:t>
      </w:r>
    </w:p>
    <w:p>
      <w:r>
        <w:t>1,0</w:t>
      </w:r>
    </w:p>
    <w:p>
      <w:r>
        <w:t>20.000</w:t>
      </w:r>
    </w:p>
    <w:p>
      <w:r>
        <w:t>9.000</w:t>
      </w:r>
    </w:p>
    <w:p>
      <w:r>
        <w:t>16</w:t>
      </w:r>
    </w:p>
    <w:p>
      <w:r>
        <w:t>Tự Đoài</w:t>
      </w:r>
    </w:p>
    <w:p>
      <w:r>
        <w:t>4.000</w:t>
      </w:r>
    </w:p>
    <w:p>
      <w:r>
        <w:t>2.000</w:t>
      </w:r>
    </w:p>
    <w:p>
      <w:r>
        <w:t>2,8</w:t>
      </w:r>
    </w:p>
    <w:p>
      <w:r>
        <w:t>2,5</w:t>
      </w:r>
    </w:p>
    <w:p>
      <w:r>
        <w:t>1,0</w:t>
      </w:r>
    </w:p>
    <w:p>
      <w:r>
        <w:t>1,0</w:t>
      </w:r>
    </w:p>
    <w:p>
      <w:r>
        <w:t>1,0</w:t>
      </w:r>
    </w:p>
    <w:p>
      <w:r>
        <w:t>1,0</w:t>
      </w:r>
    </w:p>
    <w:p>
      <w:r>
        <w:t>11.200</w:t>
      </w:r>
    </w:p>
    <w:p>
      <w:r>
        <w:t>5.000</w:t>
      </w:r>
    </w:p>
    <w:p>
      <w:r>
        <w:t>17</w:t>
      </w:r>
    </w:p>
    <w:p>
      <w:r>
        <w:t>Vũ Bằng</w:t>
      </w:r>
    </w:p>
    <w:p>
      <w:r>
        <w:t>4.000</w:t>
      </w:r>
    </w:p>
    <w:p>
      <w:r>
        <w:t>2.000</w:t>
      </w:r>
    </w:p>
    <w:p>
      <w:r>
        <w:t>2,8</w:t>
      </w:r>
    </w:p>
    <w:p>
      <w:r>
        <w:t>2,5</w:t>
      </w:r>
    </w:p>
    <w:p>
      <w:r>
        <w:t>1,0</w:t>
      </w:r>
    </w:p>
    <w:p>
      <w:r>
        <w:t>1,0</w:t>
      </w:r>
    </w:p>
    <w:p>
      <w:r>
        <w:t>1,0</w:t>
      </w:r>
    </w:p>
    <w:p>
      <w:r>
        <w:t>1,0</w:t>
      </w:r>
    </w:p>
    <w:p>
      <w:r>
        <w:t>11.200</w:t>
      </w:r>
    </w:p>
    <w:p>
      <w:r>
        <w:t>5.000</w:t>
      </w:r>
    </w:p>
    <w:p>
      <w:r>
        <w:t>18</w:t>
      </w:r>
    </w:p>
    <w:p>
      <w:r>
        <w:t>Vũ Đình Liên</w:t>
      </w:r>
    </w:p>
    <w:p>
      <w:r>
        <w:t>4.000</w:t>
      </w:r>
    </w:p>
    <w:p>
      <w:r>
        <w:t>2.000</w:t>
      </w:r>
    </w:p>
    <w:p>
      <w:r>
        <w:t>2,8</w:t>
      </w:r>
    </w:p>
    <w:p>
      <w:r>
        <w:t>2,5</w:t>
      </w:r>
    </w:p>
    <w:p>
      <w:r>
        <w:t>1,0</w:t>
      </w:r>
    </w:p>
    <w:p>
      <w:r>
        <w:t>1,0</w:t>
      </w:r>
    </w:p>
    <w:p>
      <w:r>
        <w:t>1,0</w:t>
      </w:r>
    </w:p>
    <w:p>
      <w:r>
        <w:t>1,0</w:t>
      </w:r>
    </w:p>
    <w:p>
      <w:r>
        <w:t>11.200</w:t>
      </w:r>
    </w:p>
    <w:p>
      <w:r>
        <w:t>5.000</w:t>
      </w:r>
    </w:p>
    <w:p>
      <w:r>
        <w:t>19</w:t>
      </w:r>
    </w:p>
    <w:p>
      <w:r>
        <w:t>Vũ Dự</w:t>
      </w:r>
    </w:p>
    <w:p>
      <w:r>
        <w:t>4.000</w:t>
      </w:r>
    </w:p>
    <w:p>
      <w:r>
        <w:t>2.000</w:t>
      </w:r>
    </w:p>
    <w:p>
      <w:r>
        <w:t>5,0</w:t>
      </w:r>
    </w:p>
    <w:p>
      <w:r>
        <w:t>4,5</w:t>
      </w:r>
    </w:p>
    <w:p>
      <w:r>
        <w:t>1,0</w:t>
      </w:r>
    </w:p>
    <w:p>
      <w:r>
        <w:t>1,0</w:t>
      </w:r>
    </w:p>
    <w:p>
      <w:r>
        <w:t>1,0</w:t>
      </w:r>
    </w:p>
    <w:p>
      <w:r>
        <w:t>1,0</w:t>
      </w:r>
    </w:p>
    <w:p>
      <w:r>
        <w:t>20.000</w:t>
      </w:r>
    </w:p>
    <w:p>
      <w:r>
        <w:t>9.000</w:t>
      </w:r>
    </w:p>
    <w:p>
      <w:r>
        <w:t>20</w:t>
      </w:r>
    </w:p>
    <w:p>
      <w:r>
        <w:t>Vũ Duy Chí</w:t>
      </w:r>
    </w:p>
    <w:p>
      <w:r>
        <w:t>4.000</w:t>
      </w:r>
    </w:p>
    <w:p>
      <w:r>
        <w:t>2.000</w:t>
      </w:r>
    </w:p>
    <w:p>
      <w:r>
        <w:t>2,8</w:t>
      </w:r>
    </w:p>
    <w:p>
      <w:r>
        <w:t>2,5</w:t>
      </w:r>
    </w:p>
    <w:p>
      <w:r>
        <w:t>1,0</w:t>
      </w:r>
    </w:p>
    <w:p>
      <w:r>
        <w:t>1,0</w:t>
      </w:r>
    </w:p>
    <w:p>
      <w:r>
        <w:t>1,0</w:t>
      </w:r>
    </w:p>
    <w:p>
      <w:r>
        <w:t>1,0</w:t>
      </w:r>
    </w:p>
    <w:p>
      <w:r>
        <w:t>11.200</w:t>
      </w:r>
    </w:p>
    <w:p>
      <w:r>
        <w:t>5.000</w:t>
      </w:r>
    </w:p>
    <w:p>
      <w:r>
        <w:t>21</w:t>
      </w:r>
    </w:p>
    <w:p>
      <w:r>
        <w:t>Xuân Thị</w:t>
      </w:r>
    </w:p>
    <w:p>
      <w:r>
        <w:t>4.000</w:t>
      </w:r>
    </w:p>
    <w:p>
      <w:r>
        <w:t>2.000</w:t>
      </w:r>
    </w:p>
    <w:p>
      <w:r>
        <w:t>2,8</w:t>
      </w:r>
    </w:p>
    <w:p>
      <w:r>
        <w:t>2,5</w:t>
      </w:r>
    </w:p>
    <w:p>
      <w:r>
        <w:t>1,0</w:t>
      </w:r>
    </w:p>
    <w:p>
      <w:r>
        <w:t>1,0</w:t>
      </w:r>
    </w:p>
    <w:p>
      <w:r>
        <w:t>1,0</w:t>
      </w:r>
    </w:p>
    <w:p>
      <w:r>
        <w:t>1,0</w:t>
      </w:r>
    </w:p>
    <w:p>
      <w:r>
        <w:t>11.200</w:t>
      </w:r>
    </w:p>
    <w:p>
      <w:r>
        <w:t>5.000</w:t>
      </w:r>
    </w:p>
    <w:p>
      <w:r>
        <w:t>22</w:t>
      </w:r>
    </w:p>
    <w:p>
      <w:r>
        <w:t>Đường trục khu Vũ Xá, Đồng Pháp, Ninh Quan, Tiến Đạt (p.Ái Quốc)</w:t>
      </w:r>
    </w:p>
    <w:p>
      <w:r>
        <w:t>4.000</w:t>
      </w:r>
    </w:p>
    <w:p>
      <w:r>
        <w:t>2.000</w:t>
      </w:r>
    </w:p>
    <w:p>
      <w:r>
        <w:t>2,8</w:t>
      </w:r>
    </w:p>
    <w:p>
      <w:r>
        <w:t>2,5</w:t>
      </w:r>
    </w:p>
    <w:p>
      <w:r>
        <w:t>1,0</w:t>
      </w:r>
    </w:p>
    <w:p>
      <w:r>
        <w:t>1,0</w:t>
      </w:r>
    </w:p>
    <w:p>
      <w:r>
        <w:t>1,0</w:t>
      </w:r>
    </w:p>
    <w:p>
      <w:r>
        <w:t>1,0</w:t>
      </w:r>
    </w:p>
    <w:p>
      <w:r>
        <w:t>11.200</w:t>
      </w:r>
    </w:p>
    <w:p>
      <w:r>
        <w:t>5.000</w:t>
      </w:r>
    </w:p>
    <w:p>
      <w:r>
        <w:t>23</w:t>
      </w:r>
    </w:p>
    <w:p>
      <w:r>
        <w:t>Đường trục khu Trần Nội, Lễ Quán, Phú Tảo (phường Thạch Khôi)</w:t>
      </w:r>
    </w:p>
    <w:p>
      <w:r>
        <w:t>4.000</w:t>
      </w:r>
    </w:p>
    <w:p>
      <w:r>
        <w:t>2.000</w:t>
      </w:r>
    </w:p>
    <w:p>
      <w:r>
        <w:t>2,8</w:t>
      </w:r>
    </w:p>
    <w:p>
      <w:r>
        <w:t>2,5</w:t>
      </w:r>
    </w:p>
    <w:p>
      <w:r>
        <w:t>1,0</w:t>
      </w:r>
    </w:p>
    <w:p>
      <w:r>
        <w:t>1,0</w:t>
      </w:r>
    </w:p>
    <w:p>
      <w:r>
        <w:t>1,0</w:t>
      </w:r>
    </w:p>
    <w:p>
      <w:r>
        <w:t>1,0</w:t>
      </w:r>
    </w:p>
    <w:p>
      <w:r>
        <w:t>11.200</w:t>
      </w:r>
    </w:p>
    <w:p>
      <w:r>
        <w:t>5.000</w:t>
      </w:r>
    </w:p>
    <w:p>
      <w:r>
        <w:t>24</w:t>
      </w:r>
    </w:p>
    <w:p>
      <w:r>
        <w:t>Đường trục chính các Khu Nhân Nghĩa, Phú Lương, Tân Lập (phường Nam Đồng)</w:t>
      </w:r>
    </w:p>
    <w:p>
      <w:r>
        <w:t>4.000</w:t>
      </w:r>
    </w:p>
    <w:p>
      <w:r>
        <w:t>2.000</w:t>
      </w:r>
    </w:p>
    <w:p>
      <w:r>
        <w:t>2,8</w:t>
      </w:r>
    </w:p>
    <w:p>
      <w:r>
        <w:t>2,5</w:t>
      </w:r>
    </w:p>
    <w:p>
      <w:r>
        <w:t>1,0</w:t>
      </w:r>
    </w:p>
    <w:p>
      <w:r>
        <w:t>1,0</w:t>
      </w:r>
    </w:p>
    <w:p>
      <w:r>
        <w:t>1,0</w:t>
      </w:r>
    </w:p>
    <w:p>
      <w:r>
        <w:t>1,0</w:t>
      </w:r>
    </w:p>
    <w:p>
      <w:r>
        <w:t>11.200</w:t>
      </w:r>
    </w:p>
    <w:p>
      <w:r>
        <w:t>5.000</w:t>
      </w:r>
    </w:p>
    <w:p>
      <w:r>
        <w:t>25</w:t>
      </w:r>
    </w:p>
    <w:p>
      <w:r>
        <w:t>Đường Cúc Phương đoạn từ ngã ba Thôn Nhân Nghĩa giao với đường tỉnh lộ 390 đến hết thửa 48, tờ bản đồ số 59 giáp trường   mầm non 19/5</w:t>
      </w:r>
    </w:p>
    <w:p>
      <w:r>
        <w:t>4.000</w:t>
      </w:r>
    </w:p>
    <w:p>
      <w:r>
        <w:t>2.000</w:t>
      </w:r>
    </w:p>
    <w:p>
      <w:r>
        <w:t>2,5</w:t>
      </w:r>
    </w:p>
    <w:p>
      <w:r>
        <w:t>2,0</w:t>
      </w:r>
    </w:p>
    <w:p>
      <w:r>
        <w:t>1,0</w:t>
      </w:r>
    </w:p>
    <w:p>
      <w:r>
        <w:t>1,0</w:t>
      </w:r>
    </w:p>
    <w:p>
      <w:r>
        <w:t>1,0</w:t>
      </w:r>
    </w:p>
    <w:p>
      <w:r>
        <w:t>1,0</w:t>
      </w:r>
    </w:p>
    <w:p>
      <w:r>
        <w:t>10.000</w:t>
      </w:r>
    </w:p>
    <w:p>
      <w:r>
        <w:t>4.000</w:t>
      </w:r>
    </w:p>
    <w:p>
      <w:r>
        <w:t>26</w:t>
      </w:r>
    </w:p>
    <w:p>
      <w:r>
        <w:t>Đường Đại Phương đoạn từ thửa 18, tờ bản đồ số 50 đến ngã ba thửa 4, tờ bản đồ số 62</w:t>
      </w:r>
    </w:p>
    <w:p>
      <w:r>
        <w:t>4.000</w:t>
      </w:r>
    </w:p>
    <w:p>
      <w:r>
        <w:t>2.000</w:t>
      </w:r>
    </w:p>
    <w:p>
      <w:r>
        <w:t>2,5</w:t>
      </w:r>
    </w:p>
    <w:p>
      <w:r>
        <w:t>2,0</w:t>
      </w:r>
    </w:p>
    <w:p>
      <w:r>
        <w:t>1,0</w:t>
      </w:r>
    </w:p>
    <w:p>
      <w:r>
        <w:t>1,0</w:t>
      </w:r>
    </w:p>
    <w:p>
      <w:r>
        <w:t>1,0</w:t>
      </w:r>
    </w:p>
    <w:p>
      <w:r>
        <w:t>1,0</w:t>
      </w:r>
    </w:p>
    <w:p>
      <w:r>
        <w:t>10.000</w:t>
      </w:r>
    </w:p>
    <w:p>
      <w:r>
        <w:t>4.000</w:t>
      </w:r>
    </w:p>
    <w:p>
      <w:r>
        <w:t>Nhóm E</w:t>
      </w:r>
    </w:p>
    <w:p>
      <w:r>
        <w:t>1</w:t>
      </w:r>
    </w:p>
    <w:p>
      <w:r>
        <w:t>Phố Lê Sĩ Dũng</w:t>
      </w:r>
    </w:p>
    <w:p>
      <w:r>
        <w:t>3.500</w:t>
      </w:r>
    </w:p>
    <w:p>
      <w:r>
        <w:t>1.800</w:t>
      </w:r>
    </w:p>
    <w:p>
      <w:r>
        <w:t>2,5</w:t>
      </w:r>
    </w:p>
    <w:p>
      <w:r>
        <w:t>2,0</w:t>
      </w:r>
    </w:p>
    <w:p>
      <w:r>
        <w:t>1,0</w:t>
      </w:r>
    </w:p>
    <w:p>
      <w:r>
        <w:t>1,0</w:t>
      </w:r>
    </w:p>
    <w:p>
      <w:r>
        <w:t>1,0</w:t>
      </w:r>
    </w:p>
    <w:p>
      <w:r>
        <w:t>1,0</w:t>
      </w:r>
    </w:p>
    <w:p>
      <w:r>
        <w:t>8.750</w:t>
      </w:r>
    </w:p>
    <w:p>
      <w:r>
        <w:t>3.600</w:t>
      </w:r>
    </w:p>
    <w:p>
      <w:r>
        <w:t>2</w:t>
      </w:r>
    </w:p>
    <w:p>
      <w:r>
        <w:t>Phố Nguyễn Thông</w:t>
      </w:r>
    </w:p>
    <w:p>
      <w:r>
        <w:t>3.500</w:t>
      </w:r>
    </w:p>
    <w:p>
      <w:r>
        <w:t>1.800</w:t>
      </w:r>
    </w:p>
    <w:p>
      <w:r>
        <w:t>2,5</w:t>
      </w:r>
    </w:p>
    <w:p>
      <w:r>
        <w:t>2,0</w:t>
      </w:r>
    </w:p>
    <w:p>
      <w:r>
        <w:t>1,0</w:t>
      </w:r>
    </w:p>
    <w:p>
      <w:r>
        <w:t>1,0</w:t>
      </w:r>
    </w:p>
    <w:p>
      <w:r>
        <w:t>1,0</w:t>
      </w:r>
    </w:p>
    <w:p>
      <w:r>
        <w:t>1,0</w:t>
      </w:r>
    </w:p>
    <w:p>
      <w:r>
        <w:t>8.750</w:t>
      </w:r>
    </w:p>
    <w:p>
      <w:r>
        <w:t>3.600</w:t>
      </w:r>
    </w:p>
    <w:p>
      <w:r>
        <w:t>3</w:t>
      </w:r>
    </w:p>
    <w:p>
      <w:r>
        <w:t>Phố Ngọc Trì</w:t>
      </w:r>
    </w:p>
    <w:p>
      <w:r>
        <w:t>3.500</w:t>
      </w:r>
    </w:p>
    <w:p>
      <w:r>
        <w:t>1.800</w:t>
      </w:r>
    </w:p>
    <w:p>
      <w:r>
        <w:t>2,5</w:t>
      </w:r>
    </w:p>
    <w:p>
      <w:r>
        <w:t>2,0</w:t>
      </w:r>
    </w:p>
    <w:p>
      <w:r>
        <w:t>1,0</w:t>
      </w:r>
    </w:p>
    <w:p>
      <w:r>
        <w:t>1,0</w:t>
      </w:r>
    </w:p>
    <w:p>
      <w:r>
        <w:t>1,0</w:t>
      </w:r>
    </w:p>
    <w:p>
      <w:r>
        <w:t>1,0</w:t>
      </w:r>
    </w:p>
    <w:p>
      <w:r>
        <w:t>8.750</w:t>
      </w:r>
    </w:p>
    <w:p>
      <w:r>
        <w:t>3.600</w:t>
      </w:r>
    </w:p>
    <w:p>
      <w:r>
        <w:t>4</w:t>
      </w:r>
    </w:p>
    <w:p>
      <w:r>
        <w:t>Đường Đại Phương đoạn từ ngã ba thửa 4, tờ bản đồ số 62 đến hết thửa 39, tờ bản đồ số 69</w:t>
      </w:r>
    </w:p>
    <w:p>
      <w:r>
        <w:t>3.500</w:t>
      </w:r>
    </w:p>
    <w:p>
      <w:r>
        <w:t>1.800</w:t>
      </w:r>
    </w:p>
    <w:p>
      <w:r>
        <w:t>2,5</w:t>
      </w:r>
    </w:p>
    <w:p>
      <w:r>
        <w:t>2,0</w:t>
      </w:r>
    </w:p>
    <w:p>
      <w:r>
        <w:t>1,0</w:t>
      </w:r>
    </w:p>
    <w:p>
      <w:r>
        <w:t>1,0</w:t>
      </w:r>
    </w:p>
    <w:p>
      <w:r>
        <w:t>1,0</w:t>
      </w:r>
    </w:p>
    <w:p>
      <w:r>
        <w:t>1,0</w:t>
      </w:r>
    </w:p>
    <w:p>
      <w:r>
        <w:t>8.750</w:t>
      </w:r>
    </w:p>
    <w:p>
      <w:r>
        <w:t>3.600</w:t>
      </w:r>
    </w:p>
    <w:p>
      <w:r>
        <w:t>5</w:t>
      </w:r>
    </w:p>
    <w:p>
      <w:r>
        <w:t>Đường còn lại thuộc phường Việt Hòa</w:t>
      </w:r>
    </w:p>
    <w:p>
      <w:r>
        <w:t>3.500</w:t>
      </w:r>
    </w:p>
    <w:p>
      <w:r>
        <w:t>1.800</w:t>
      </w:r>
    </w:p>
    <w:p>
      <w:r>
        <w:t>2,8</w:t>
      </w:r>
    </w:p>
    <w:p>
      <w:r>
        <w:t>2,5</w:t>
      </w:r>
    </w:p>
    <w:p>
      <w:r>
        <w:t>1,0</w:t>
      </w:r>
    </w:p>
    <w:p>
      <w:r>
        <w:t>1,0</w:t>
      </w:r>
    </w:p>
    <w:p>
      <w:r>
        <w:t>1,0</w:t>
      </w:r>
    </w:p>
    <w:p>
      <w:r>
        <w:t>1,0</w:t>
      </w:r>
    </w:p>
    <w:p>
      <w:r>
        <w:t>9.800</w:t>
      </w:r>
    </w:p>
    <w:p>
      <w:r>
        <w:t>4.500</w:t>
      </w:r>
    </w:p>
    <w:p>
      <w:r>
        <w:t>6</w:t>
      </w:r>
    </w:p>
    <w:p>
      <w:r>
        <w:t>Đường còn lại thuộc phường Nhị Châu</w:t>
      </w:r>
    </w:p>
    <w:p>
      <w:r>
        <w:t>3.500</w:t>
      </w:r>
    </w:p>
    <w:p>
      <w:r>
        <w:t>1.800</w:t>
      </w:r>
    </w:p>
    <w:p>
      <w:r>
        <w:t>2,8</w:t>
      </w:r>
    </w:p>
    <w:p>
      <w:r>
        <w:t>2,5</w:t>
      </w:r>
    </w:p>
    <w:p>
      <w:r>
        <w:t>1,0</w:t>
      </w:r>
    </w:p>
    <w:p>
      <w:r>
        <w:t>1,0</w:t>
      </w:r>
    </w:p>
    <w:p>
      <w:r>
        <w:t>1,0</w:t>
      </w:r>
    </w:p>
    <w:p>
      <w:r>
        <w:t>1,0</w:t>
      </w:r>
    </w:p>
    <w:p>
      <w:r>
        <w:t>9.800</w:t>
      </w:r>
    </w:p>
    <w:p>
      <w:r>
        <w:t>4.500</w:t>
      </w:r>
    </w:p>
    <w:p>
      <w:r>
        <w:t>7</w:t>
      </w:r>
    </w:p>
    <w:p>
      <w:r>
        <w:t>Đường trục khu Tiền Hải, Văn Xá, Ngọc Trì (phường Ái Quốc)</w:t>
      </w:r>
    </w:p>
    <w:p>
      <w:r>
        <w:t>3.500</w:t>
      </w:r>
    </w:p>
    <w:p>
      <w:r>
        <w:t>1.800</w:t>
      </w:r>
    </w:p>
    <w:p>
      <w:r>
        <w:t>2,8</w:t>
      </w:r>
    </w:p>
    <w:p>
      <w:r>
        <w:t>2,5</w:t>
      </w:r>
    </w:p>
    <w:p>
      <w:r>
        <w:t>1,0</w:t>
      </w:r>
    </w:p>
    <w:p>
      <w:r>
        <w:t>1,0</w:t>
      </w:r>
    </w:p>
    <w:p>
      <w:r>
        <w:t>1,0</w:t>
      </w:r>
    </w:p>
    <w:p>
      <w:r>
        <w:t>1,0</w:t>
      </w:r>
    </w:p>
    <w:p>
      <w:r>
        <w:t>9.800</w:t>
      </w:r>
    </w:p>
    <w:p>
      <w:r>
        <w:t>4.500</w:t>
      </w:r>
    </w:p>
    <w:p>
      <w:r>
        <w:t>8</w:t>
      </w:r>
    </w:p>
    <w:p>
      <w:r>
        <w:t>Đường trục khu dân cư số 3, Thái Bình, Nguyễn Xá, Trại Thọ, Phú Thọ (phường Thạch Khôi)</w:t>
      </w:r>
    </w:p>
    <w:p>
      <w:r>
        <w:t>3.500</w:t>
      </w:r>
    </w:p>
    <w:p>
      <w:r>
        <w:t>1.800</w:t>
      </w:r>
    </w:p>
    <w:p>
      <w:r>
        <w:t>2,8</w:t>
      </w:r>
    </w:p>
    <w:p>
      <w:r>
        <w:t>2,5</w:t>
      </w:r>
    </w:p>
    <w:p>
      <w:r>
        <w:t>1,0</w:t>
      </w:r>
    </w:p>
    <w:p>
      <w:r>
        <w:t>1,0</w:t>
      </w:r>
    </w:p>
    <w:p>
      <w:r>
        <w:t>1,0</w:t>
      </w:r>
    </w:p>
    <w:p>
      <w:r>
        <w:t>1,0</w:t>
      </w:r>
    </w:p>
    <w:p>
      <w:r>
        <w:t>9.800</w:t>
      </w:r>
    </w:p>
    <w:p>
      <w:r>
        <w:t>4.500</w:t>
      </w:r>
    </w:p>
    <w:p>
      <w:r>
        <w:t>9</w:t>
      </w:r>
    </w:p>
    <w:p>
      <w:r>
        <w:t>Đường trục chính Khu Đồng Ngọ, Vũ La, Khánh Hội (phường Nam Đồng)</w:t>
      </w:r>
    </w:p>
    <w:p>
      <w:r>
        <w:t>3.500</w:t>
      </w:r>
    </w:p>
    <w:p>
      <w:r>
        <w:t>1.800</w:t>
      </w:r>
    </w:p>
    <w:p>
      <w:r>
        <w:t>2,8</w:t>
      </w:r>
    </w:p>
    <w:p>
      <w:r>
        <w:t>2,5</w:t>
      </w:r>
    </w:p>
    <w:p>
      <w:r>
        <w:t>1,0</w:t>
      </w:r>
    </w:p>
    <w:p>
      <w:r>
        <w:t>1,0</w:t>
      </w:r>
    </w:p>
    <w:p>
      <w:r>
        <w:t>1,0</w:t>
      </w:r>
    </w:p>
    <w:p>
      <w:r>
        <w:t>1,0</w:t>
      </w:r>
    </w:p>
    <w:p>
      <w:r>
        <w:t>9.800</w:t>
      </w:r>
    </w:p>
    <w:p>
      <w:r>
        <w:t>4.500</w:t>
      </w:r>
    </w:p>
    <w:p>
      <w:r>
        <w:t>10</w:t>
      </w:r>
    </w:p>
    <w:p>
      <w:r>
        <w:t>Đường còn lại thuộc phường Ái Quốc</w:t>
      </w:r>
    </w:p>
    <w:p>
      <w:r>
        <w:t>3.500</w:t>
      </w:r>
    </w:p>
    <w:p>
      <w:r>
        <w:t>1.800</w:t>
      </w:r>
    </w:p>
    <w:p>
      <w:r>
        <w:t>2,8</w:t>
      </w:r>
    </w:p>
    <w:p>
      <w:r>
        <w:t>2,5</w:t>
      </w:r>
    </w:p>
    <w:p>
      <w:r>
        <w:t>1,0</w:t>
      </w:r>
    </w:p>
    <w:p>
      <w:r>
        <w:t>1,0</w:t>
      </w:r>
    </w:p>
    <w:p>
      <w:r>
        <w:t>1,0</w:t>
      </w:r>
    </w:p>
    <w:p>
      <w:r>
        <w:t>1,0</w:t>
      </w:r>
    </w:p>
    <w:p>
      <w:r>
        <w:t>9.800</w:t>
      </w:r>
    </w:p>
    <w:p>
      <w:r>
        <w:t>4.500</w:t>
      </w:r>
    </w:p>
    <w:p>
      <w:r>
        <w:t>11</w:t>
      </w:r>
    </w:p>
    <w:p>
      <w:r>
        <w:t>Đường còn lại thuộc phường Thạch Khôi</w:t>
      </w:r>
    </w:p>
    <w:p>
      <w:r>
        <w:t>3.500</w:t>
      </w:r>
    </w:p>
    <w:p>
      <w:r>
        <w:t>1.800</w:t>
      </w:r>
    </w:p>
    <w:p>
      <w:r>
        <w:t>2,8</w:t>
      </w:r>
    </w:p>
    <w:p>
      <w:r>
        <w:t>2,5</w:t>
      </w:r>
    </w:p>
    <w:p>
      <w:r>
        <w:t>1,0</w:t>
      </w:r>
    </w:p>
    <w:p>
      <w:r>
        <w:t>1,0</w:t>
      </w:r>
    </w:p>
    <w:p>
      <w:r>
        <w:t>1,0</w:t>
      </w:r>
    </w:p>
    <w:p>
      <w:r>
        <w:t>1,0</w:t>
      </w:r>
    </w:p>
    <w:p>
      <w:r>
        <w:t>9.800</w:t>
      </w:r>
    </w:p>
    <w:p>
      <w:r>
        <w:t>4.500</w:t>
      </w:r>
    </w:p>
    <w:p>
      <w:r>
        <w:t>12</w:t>
      </w:r>
    </w:p>
    <w:p>
      <w:r>
        <w:t>Đường còn lại thuộc phường Nam Đồng</w:t>
      </w:r>
    </w:p>
    <w:p>
      <w:r>
        <w:t>3.500</w:t>
      </w:r>
    </w:p>
    <w:p>
      <w:r>
        <w:t>1.800</w:t>
      </w:r>
    </w:p>
    <w:p>
      <w:r>
        <w:t>2,8</w:t>
      </w:r>
    </w:p>
    <w:p>
      <w:r>
        <w:t>2,5</w:t>
      </w:r>
    </w:p>
    <w:p>
      <w:r>
        <w:t>1,0</w:t>
      </w:r>
    </w:p>
    <w:p>
      <w:r>
        <w:t>1,0</w:t>
      </w:r>
    </w:p>
    <w:p>
      <w:r>
        <w:t>1,0</w:t>
      </w:r>
    </w:p>
    <w:p>
      <w:r>
        <w:t>1,0</w:t>
      </w:r>
    </w:p>
    <w:p>
      <w:r>
        <w:t>9.800</w:t>
      </w:r>
    </w:p>
    <w:p>
      <w:r>
        <w:t>4.500</w:t>
      </w:r>
    </w:p>
    <w:p>
      <w:r>
        <w:t>13</w:t>
      </w:r>
    </w:p>
    <w:p>
      <w:r>
        <w:t>Đường còn lại thuộc phường Tân Hưng</w:t>
      </w:r>
    </w:p>
    <w:p>
      <w:r>
        <w:t>3.500</w:t>
      </w:r>
    </w:p>
    <w:p>
      <w:r>
        <w:t>1.800</w:t>
      </w:r>
    </w:p>
    <w:p>
      <w:r>
        <w:t>2,8</w:t>
      </w:r>
    </w:p>
    <w:p>
      <w:r>
        <w:t>2,5</w:t>
      </w:r>
    </w:p>
    <w:p>
      <w:r>
        <w:t>1,0</w:t>
      </w:r>
    </w:p>
    <w:p>
      <w:r>
        <w:t>1,0</w:t>
      </w:r>
    </w:p>
    <w:p>
      <w:r>
        <w:t>1,0</w:t>
      </w:r>
    </w:p>
    <w:p>
      <w:r>
        <w:t>1,0</w:t>
      </w:r>
    </w:p>
    <w:p>
      <w:r>
        <w:t>9.800</w:t>
      </w:r>
    </w:p>
    <w:p>
      <w:r>
        <w:t>4.500</w:t>
      </w:r>
    </w:p>
    <w:p>
      <w:r>
        <w:t>14</w:t>
      </w:r>
    </w:p>
    <w:p>
      <w:r>
        <w:t>Đường trong khu dân cư Gia Trong</w:t>
      </w:r>
    </w:p>
    <w:p>
      <w:r>
        <w:t>3.500</w:t>
      </w:r>
    </w:p>
    <w:p>
      <w:r>
        <w:t>1.800</w:t>
      </w:r>
    </w:p>
    <w:p>
      <w:r>
        <w:t>2,8</w:t>
      </w:r>
    </w:p>
    <w:p>
      <w:r>
        <w:t>2,5</w:t>
      </w:r>
    </w:p>
    <w:p>
      <w:r>
        <w:t>1,0</w:t>
      </w:r>
    </w:p>
    <w:p>
      <w:r>
        <w:t>1,0</w:t>
      </w:r>
    </w:p>
    <w:p>
      <w:r>
        <w:t>1,0</w:t>
      </w:r>
    </w:p>
    <w:p>
      <w:r>
        <w:t>1,0</w:t>
      </w:r>
    </w:p>
    <w:p>
      <w:r>
        <w:t>9.800</w:t>
      </w:r>
    </w:p>
    <w:p>
      <w:r>
        <w:t>4.500</w:t>
      </w:r>
    </w:p>
    <w:p>
      <w:r>
        <w:t>15</w:t>
      </w:r>
    </w:p>
    <w:p>
      <w:r>
        <w:t>Đông Quan</w:t>
      </w:r>
    </w:p>
    <w:p>
      <w:r>
        <w:t>3.500</w:t>
      </w:r>
    </w:p>
    <w:p>
      <w:r>
        <w:t>1.800</w:t>
      </w:r>
    </w:p>
    <w:p>
      <w:r>
        <w:t>2,7</w:t>
      </w:r>
    </w:p>
    <w:p>
      <w:r>
        <w:t>2,5</w:t>
      </w:r>
    </w:p>
    <w:p>
      <w:r>
        <w:t>1,0</w:t>
      </w:r>
    </w:p>
    <w:p>
      <w:r>
        <w:t>1,0</w:t>
      </w:r>
    </w:p>
    <w:p>
      <w:r>
        <w:t>1,0</w:t>
      </w:r>
    </w:p>
    <w:p>
      <w:r>
        <w:t>1,0</w:t>
      </w:r>
    </w:p>
    <w:p>
      <w:r>
        <w:t>9.450</w:t>
      </w:r>
    </w:p>
    <w:p>
      <w:r>
        <w:t>4.500</w:t>
      </w:r>
    </w:p>
    <w:p>
      <w:r>
        <w:t>16</w:t>
      </w:r>
    </w:p>
    <w:p>
      <w:r>
        <w:t>Cương Xá</w:t>
      </w:r>
    </w:p>
    <w:p>
      <w:r>
        <w:t>3.500</w:t>
      </w:r>
    </w:p>
    <w:p>
      <w:r>
        <w:t>1.800</w:t>
      </w:r>
    </w:p>
    <w:p>
      <w:r>
        <w:t>2,7</w:t>
      </w:r>
    </w:p>
    <w:p>
      <w:r>
        <w:t>2,5</w:t>
      </w:r>
    </w:p>
    <w:p>
      <w:r>
        <w:t>1,0</w:t>
      </w:r>
    </w:p>
    <w:p>
      <w:r>
        <w:t>1,0</w:t>
      </w:r>
    </w:p>
    <w:p>
      <w:r>
        <w:t>1,0</w:t>
      </w:r>
    </w:p>
    <w:p>
      <w:r>
        <w:t>1,0</w:t>
      </w:r>
    </w:p>
    <w:p>
      <w:r>
        <w:t>9.450</w:t>
      </w:r>
    </w:p>
    <w:p>
      <w:r>
        <w:t>4.500</w:t>
      </w:r>
    </w:p>
    <w:p>
      <w:r>
        <w:t>17</w:t>
      </w:r>
    </w:p>
    <w:p>
      <w:r>
        <w:t>Bảo Thái</w:t>
      </w:r>
    </w:p>
    <w:p>
      <w:r>
        <w:t>3.500</w:t>
      </w:r>
    </w:p>
    <w:p>
      <w:r>
        <w:t>1.800</w:t>
      </w:r>
    </w:p>
    <w:p>
      <w:r>
        <w:t>2,7</w:t>
      </w:r>
    </w:p>
    <w:p>
      <w:r>
        <w:t>2,5</w:t>
      </w:r>
    </w:p>
    <w:p>
      <w:r>
        <w:t>1,0</w:t>
      </w:r>
    </w:p>
    <w:p>
      <w:r>
        <w:t>1,0</w:t>
      </w:r>
    </w:p>
    <w:p>
      <w:r>
        <w:t>1,0</w:t>
      </w:r>
    </w:p>
    <w:p>
      <w:r>
        <w:t>1,0</w:t>
      </w:r>
    </w:p>
    <w:p>
      <w:r>
        <w:t>9.450</w:t>
      </w:r>
    </w:p>
    <w:p>
      <w:r>
        <w:t>4.500</w:t>
      </w:r>
    </w:p>
    <w:p>
      <w:r>
        <w:t>18</w:t>
      </w:r>
    </w:p>
    <w:p>
      <w:r>
        <w:t>Các đường, phố còn lại khác</w:t>
      </w:r>
    </w:p>
    <w:p>
      <w:r>
        <w:t>3.500</w:t>
      </w:r>
    </w:p>
    <w:p>
      <w:r>
        <w:t>1.800</w:t>
      </w:r>
    </w:p>
    <w:p>
      <w:r>
        <w:t>2,8</w:t>
      </w:r>
    </w:p>
    <w:p>
      <w:r>
        <w:t>2,5</w:t>
      </w:r>
    </w:p>
    <w:p>
      <w:r>
        <w:t>1,0</w:t>
      </w:r>
    </w:p>
    <w:p>
      <w:r>
        <w:t>1,0</w:t>
      </w:r>
    </w:p>
    <w:p>
      <w:r>
        <w:t>1,0</w:t>
      </w:r>
    </w:p>
    <w:p>
      <w:r>
        <w:t>1,0</w:t>
      </w:r>
    </w:p>
    <w:p>
      <w:r>
        <w:t>9.800</w:t>
      </w:r>
    </w:p>
    <w:p>
      <w:r>
        <w:t>4.500</w:t>
      </w:r>
    </w:p>
    <w:p>
      <w:r>
        <w:t>Ghi chú: Vị trí 3 và vị trí 4 có hệ số điều chỉnh giá đất bằng 1.</w:t>
      </w:r>
    </w:p>
    <w:p>
      <w:r>
        <w:t>2. THÀNH PHỐ CHÍ LINH</w:t>
      </w:r>
    </w:p>
    <w:p>
      <w:r>
        <w:t>TT</w:t>
      </w:r>
    </w:p>
    <w:p>
      <w:r>
        <w:t>Khu vực, tuyến đường</w:t>
      </w:r>
    </w:p>
    <w:p>
      <w:r>
        <w:t>Bảng giá     đất ở 2020-2024 (nghìn đồng)</w:t>
      </w:r>
    </w:p>
    <w:p>
      <w:r>
        <w:t>Phương án Hệ số điều chỉnh giá đất năm 2024</w:t>
      </w:r>
    </w:p>
    <w:p>
      <w:r>
        <w:t>Giá đất ở năm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I</w:t>
      </w:r>
    </w:p>
    <w:p>
      <w:r>
        <w:t>PHƯỜNG SAO ĐỎ</w:t>
      </w:r>
    </w:p>
    <w:p>
      <w:r>
        <w:t>Đường, phố loại I</w:t>
      </w:r>
    </w:p>
    <w:p>
      <w:r>
        <w:t>Nhóm A</w:t>
      </w:r>
    </w:p>
    <w:p>
      <w:r>
        <w:t>1</w:t>
      </w:r>
    </w:p>
    <w:p>
      <w:r>
        <w:t>Nguyễn Thái Học (đoạn từ ngã 4 Sao Đỏ đến đường An Ninh)</w:t>
      </w:r>
    </w:p>
    <w:p>
      <w:r>
        <w:t>40.000</w:t>
      </w:r>
    </w:p>
    <w:p>
      <w:r>
        <w:t>20.000</w:t>
      </w:r>
    </w:p>
    <w:p>
      <w:r>
        <w:t>1,4</w:t>
      </w:r>
    </w:p>
    <w:p>
      <w:r>
        <w:t>1,2</w:t>
      </w:r>
    </w:p>
    <w:p>
      <w:r>
        <w:t>1,0</w:t>
      </w:r>
    </w:p>
    <w:p>
      <w:r>
        <w:t>1,0</w:t>
      </w:r>
    </w:p>
    <w:p>
      <w:r>
        <w:t>1,0</w:t>
      </w:r>
    </w:p>
    <w:p>
      <w:r>
        <w:t>1,0</w:t>
      </w:r>
    </w:p>
    <w:p>
      <w:r>
        <w:t>56.000</w:t>
      </w:r>
    </w:p>
    <w:p>
      <w:r>
        <w:t>24.000</w:t>
      </w:r>
    </w:p>
    <w:p>
      <w:r>
        <w:t>2</w:t>
      </w:r>
    </w:p>
    <w:p>
      <w:r>
        <w:t>Nguyễn Trãi (đoạn từ đường Trần Hưng Đạo đến cổng số 3 chợ Sao Đỏ)</w:t>
      </w:r>
    </w:p>
    <w:p>
      <w:r>
        <w:t>40.000</w:t>
      </w:r>
    </w:p>
    <w:p>
      <w:r>
        <w:t>20.000</w:t>
      </w:r>
    </w:p>
    <w:p>
      <w:r>
        <w:t>1,4</w:t>
      </w:r>
    </w:p>
    <w:p>
      <w:r>
        <w:t>1,2</w:t>
      </w:r>
    </w:p>
    <w:p>
      <w:r>
        <w:t>1,0</w:t>
      </w:r>
    </w:p>
    <w:p>
      <w:r>
        <w:t>1,0</w:t>
      </w:r>
    </w:p>
    <w:p>
      <w:r>
        <w:t>1,0</w:t>
      </w:r>
    </w:p>
    <w:p>
      <w:r>
        <w:t>1,0</w:t>
      </w:r>
    </w:p>
    <w:p>
      <w:r>
        <w:t>56.000</w:t>
      </w:r>
    </w:p>
    <w:p>
      <w:r>
        <w:t>24.000</w:t>
      </w:r>
    </w:p>
    <w:p>
      <w:r>
        <w:t>3</w:t>
      </w:r>
    </w:p>
    <w:p>
      <w:r>
        <w:t>Đường trong dự án xây dựng hạ tầng kỹ thuật KDC phường Sao Đỏ, thị xã Chí Linh (Khu Vincom), mặt cắt đường 20,5m ≤ Bn</w:t>
      </w:r>
    </w:p>
    <w:p>
      <w:r>
        <w:t>40.000</w:t>
      </w:r>
    </w:p>
    <w:p>
      <w:r>
        <w:t>20.000</w:t>
      </w:r>
    </w:p>
    <w:p>
      <w:r>
        <w:t>1,8</w:t>
      </w:r>
    </w:p>
    <w:p>
      <w:r>
        <w:t>1,5</w:t>
      </w:r>
    </w:p>
    <w:p>
      <w:r>
        <w:t>1,0</w:t>
      </w:r>
    </w:p>
    <w:p>
      <w:r>
        <w:t>1,0</w:t>
      </w:r>
    </w:p>
    <w:p>
      <w:r>
        <w:t>1,0</w:t>
      </w:r>
    </w:p>
    <w:p>
      <w:r>
        <w:t>1,0</w:t>
      </w:r>
    </w:p>
    <w:p>
      <w:r>
        <w:t>72.000</w:t>
      </w:r>
    </w:p>
    <w:p>
      <w:r>
        <w:t>30.000</w:t>
      </w:r>
    </w:p>
    <w:p>
      <w:r>
        <w:t>Nhóm B</w:t>
      </w:r>
    </w:p>
    <w:p>
      <w:r>
        <w:t>1</w:t>
      </w:r>
    </w:p>
    <w:p>
      <w:r>
        <w:t>Nguyễn Thái Học (đoạn từ đường An Ninh đến đường Đoàn Kết)</w:t>
      </w:r>
    </w:p>
    <w:p>
      <w:r>
        <w:t>30.000</w:t>
      </w:r>
    </w:p>
    <w:p>
      <w:r>
        <w:t>15.000</w:t>
      </w:r>
    </w:p>
    <w:p>
      <w:r>
        <w:t>1,4</w:t>
      </w:r>
    </w:p>
    <w:p>
      <w:r>
        <w:t>1,2</w:t>
      </w:r>
    </w:p>
    <w:p>
      <w:r>
        <w:t>1,0</w:t>
      </w:r>
    </w:p>
    <w:p>
      <w:r>
        <w:t>1,0</w:t>
      </w:r>
    </w:p>
    <w:p>
      <w:r>
        <w:t>1,0</w:t>
      </w:r>
    </w:p>
    <w:p>
      <w:r>
        <w:t>1,0</w:t>
      </w:r>
    </w:p>
    <w:p>
      <w:r>
        <w:t>42.000</w:t>
      </w:r>
    </w:p>
    <w:p>
      <w:r>
        <w:t>18.000</w:t>
      </w:r>
    </w:p>
    <w:p>
      <w:r>
        <w:t>2</w:t>
      </w:r>
    </w:p>
    <w:p>
      <w:r>
        <w:t>Đường trong dự án xây dựng hạ tầng kỹ thuật KDC phường Sao Đỏ, thị xã Chí Linh (Khu Vincom), mặt cắt đường 17,5m ≤ Bn &lt; 20,5m</w:t>
      </w:r>
    </w:p>
    <w:p>
      <w:r>
        <w:t>30.000</w:t>
      </w:r>
    </w:p>
    <w:p>
      <w:r>
        <w:t>15.000</w:t>
      </w:r>
    </w:p>
    <w:p>
      <w:r>
        <w:t>1,6</w:t>
      </w:r>
    </w:p>
    <w:p>
      <w:r>
        <w:t>1,4</w:t>
      </w:r>
    </w:p>
    <w:p>
      <w:r>
        <w:t>1,0</w:t>
      </w:r>
    </w:p>
    <w:p>
      <w:r>
        <w:t>1,0</w:t>
      </w:r>
    </w:p>
    <w:p>
      <w:r>
        <w:t>1,0</w:t>
      </w:r>
    </w:p>
    <w:p>
      <w:r>
        <w:t>1,0</w:t>
      </w:r>
    </w:p>
    <w:p>
      <w:r>
        <w:t>48.000</w:t>
      </w:r>
    </w:p>
    <w:p>
      <w:r>
        <w:t>21.000</w:t>
      </w:r>
    </w:p>
    <w:p>
      <w:r>
        <w:t>3</w:t>
      </w:r>
    </w:p>
    <w:p>
      <w:r>
        <w:t>Trần Hưng Đạo (đoạn từ đường Nguyễn Trãi đến đường Hữu Nghị)</w:t>
      </w:r>
    </w:p>
    <w:p>
      <w:r>
        <w:t>30.000</w:t>
      </w:r>
    </w:p>
    <w:p>
      <w:r>
        <w:t>15.000</w:t>
      </w:r>
    </w:p>
    <w:p>
      <w:r>
        <w:t>1,8</w:t>
      </w:r>
    </w:p>
    <w:p>
      <w:r>
        <w:t>1,5</w:t>
      </w:r>
    </w:p>
    <w:p>
      <w:r>
        <w:t>1,0</w:t>
      </w:r>
    </w:p>
    <w:p>
      <w:r>
        <w:t>1,0</w:t>
      </w:r>
    </w:p>
    <w:p>
      <w:r>
        <w:t>1,0</w:t>
      </w:r>
    </w:p>
    <w:p>
      <w:r>
        <w:t>1,0</w:t>
      </w:r>
    </w:p>
    <w:p>
      <w:r>
        <w:t>54.000</w:t>
      </w:r>
    </w:p>
    <w:p>
      <w:r>
        <w:t>22.500</w:t>
      </w:r>
    </w:p>
    <w:p>
      <w:r>
        <w:t>Nhóm C</w:t>
      </w:r>
    </w:p>
    <w:p>
      <w:r>
        <w:t>1</w:t>
      </w:r>
    </w:p>
    <w:p>
      <w:r>
        <w:t>Nguyễn Trãi (đoạn từ đường Trần Hưng Đạo đến cây xăng Quân đội)</w:t>
      </w:r>
    </w:p>
    <w:p>
      <w:r>
        <w:t>25.000</w:t>
      </w:r>
    </w:p>
    <w:p>
      <w:r>
        <w:t>12.000</w:t>
      </w:r>
    </w:p>
    <w:p>
      <w:r>
        <w:t>1,2</w:t>
      </w:r>
    </w:p>
    <w:p>
      <w:r>
        <w:t>1,1</w:t>
      </w:r>
    </w:p>
    <w:p>
      <w:r>
        <w:t>1,0</w:t>
      </w:r>
    </w:p>
    <w:p>
      <w:r>
        <w:t>1,0</w:t>
      </w:r>
    </w:p>
    <w:p>
      <w:r>
        <w:t>1,0</w:t>
      </w:r>
    </w:p>
    <w:p>
      <w:r>
        <w:t>1,0</w:t>
      </w:r>
    </w:p>
    <w:p>
      <w:r>
        <w:t>30.000</w:t>
      </w:r>
    </w:p>
    <w:p>
      <w:r>
        <w:t>13.200</w:t>
      </w:r>
    </w:p>
    <w:p>
      <w:r>
        <w:t>2</w:t>
      </w:r>
    </w:p>
    <w:p>
      <w:r>
        <w:t>Thanh Niên (đoạn từ QL37 lỗi rẽ cổng chợ số 1 đến giáp KDC Việt Tiên sơn)</w:t>
      </w:r>
    </w:p>
    <w:p>
      <w:r>
        <w:t>25.000</w:t>
      </w:r>
    </w:p>
    <w:p>
      <w:r>
        <w:t>12.000</w:t>
      </w:r>
    </w:p>
    <w:p>
      <w:r>
        <w:t>1,2</w:t>
      </w:r>
    </w:p>
    <w:p>
      <w:r>
        <w:t>1,1</w:t>
      </w:r>
    </w:p>
    <w:p>
      <w:r>
        <w:t>1,0</w:t>
      </w:r>
    </w:p>
    <w:p>
      <w:r>
        <w:t>1,0</w:t>
      </w:r>
    </w:p>
    <w:p>
      <w:r>
        <w:t>1,0</w:t>
      </w:r>
    </w:p>
    <w:p>
      <w:r>
        <w:t>1,0</w:t>
      </w:r>
    </w:p>
    <w:p>
      <w:r>
        <w:t>30.000</w:t>
      </w:r>
    </w:p>
    <w:p>
      <w:r>
        <w:t>13.200</w:t>
      </w:r>
    </w:p>
    <w:p>
      <w:r>
        <w:t>3</w:t>
      </w:r>
    </w:p>
    <w:p>
      <w:r>
        <w:t>Đường trong dự án hạ tầng khu du lịch, dịch vụ và dân cư Hồ Mật Sơn, mặt cắt đường Bn= 17,50m ( Lô D)</w:t>
      </w:r>
    </w:p>
    <w:p>
      <w:r>
        <w:t>25.000</w:t>
      </w:r>
    </w:p>
    <w:p>
      <w:r>
        <w:t>12.000</w:t>
      </w:r>
    </w:p>
    <w:p>
      <w:r>
        <w:t>1,4</w:t>
      </w:r>
    </w:p>
    <w:p>
      <w:r>
        <w:t>1,2</w:t>
      </w:r>
    </w:p>
    <w:p>
      <w:r>
        <w:t>1,0</w:t>
      </w:r>
    </w:p>
    <w:p>
      <w:r>
        <w:t>1,0</w:t>
      </w:r>
    </w:p>
    <w:p>
      <w:r>
        <w:t>1,0</w:t>
      </w:r>
    </w:p>
    <w:p>
      <w:r>
        <w:t>1,0</w:t>
      </w:r>
    </w:p>
    <w:p>
      <w:r>
        <w:t>35.000</w:t>
      </w:r>
    </w:p>
    <w:p>
      <w:r>
        <w:t>14.400</w:t>
      </w:r>
    </w:p>
    <w:p>
      <w:r>
        <w:t>Nhóm D</w:t>
      </w:r>
    </w:p>
    <w:p>
      <w:r>
        <w:t>1</w:t>
      </w:r>
    </w:p>
    <w:p>
      <w:r>
        <w:t>Quốc lộ 37 (đoạn từ đường Quốc lộ 18 đến cầu chui đường sắt)</w:t>
      </w:r>
    </w:p>
    <w:p>
      <w:r>
        <w:t>20.000</w:t>
      </w:r>
    </w:p>
    <w:p>
      <w:r>
        <w:t>10.000</w:t>
      </w:r>
    </w:p>
    <w:p>
      <w:r>
        <w:t>1,2</w:t>
      </w:r>
    </w:p>
    <w:p>
      <w:r>
        <w:t>1,1</w:t>
      </w:r>
    </w:p>
    <w:p>
      <w:r>
        <w:t>1,0</w:t>
      </w:r>
    </w:p>
    <w:p>
      <w:r>
        <w:t>1,0</w:t>
      </w:r>
    </w:p>
    <w:p>
      <w:r>
        <w:t>1,0</w:t>
      </w:r>
    </w:p>
    <w:p>
      <w:r>
        <w:t>1,0</w:t>
      </w:r>
    </w:p>
    <w:p>
      <w:r>
        <w:t>24.000</w:t>
      </w:r>
    </w:p>
    <w:p>
      <w:r>
        <w:t>11.000</w:t>
      </w:r>
    </w:p>
    <w:p>
      <w:r>
        <w:t>2</w:t>
      </w:r>
    </w:p>
    <w:p>
      <w:r>
        <w:t>Nguyễn Thái Học (đoạn từ đường Đoàn Kết đến cổng Trường Cơ giới)</w:t>
      </w:r>
    </w:p>
    <w:p>
      <w:r>
        <w:t>20.000</w:t>
      </w:r>
    </w:p>
    <w:p>
      <w:r>
        <w:t>10.000</w:t>
      </w:r>
    </w:p>
    <w:p>
      <w:r>
        <w:t>1,2</w:t>
      </w:r>
    </w:p>
    <w:p>
      <w:r>
        <w:t>1,1</w:t>
      </w:r>
    </w:p>
    <w:p>
      <w:r>
        <w:t>1,0</w:t>
      </w:r>
    </w:p>
    <w:p>
      <w:r>
        <w:t>1,0</w:t>
      </w:r>
    </w:p>
    <w:p>
      <w:r>
        <w:t>1,0</w:t>
      </w:r>
    </w:p>
    <w:p>
      <w:r>
        <w:t>1,0</w:t>
      </w:r>
    </w:p>
    <w:p>
      <w:r>
        <w:t>24.000</w:t>
      </w:r>
    </w:p>
    <w:p>
      <w:r>
        <w:t>11.000</w:t>
      </w:r>
    </w:p>
    <w:p>
      <w:r>
        <w:t>3</w:t>
      </w:r>
    </w:p>
    <w:p>
      <w:r>
        <w:t>Nguyễn Trãi (đoạn từ cây xăng Quân đội đến Chợ Mật Sơn)</w:t>
      </w:r>
    </w:p>
    <w:p>
      <w:r>
        <w:t>20.000</w:t>
      </w:r>
    </w:p>
    <w:p>
      <w:r>
        <w:t>10.000</w:t>
      </w:r>
    </w:p>
    <w:p>
      <w:r>
        <w:t>1,2</w:t>
      </w:r>
    </w:p>
    <w:p>
      <w:r>
        <w:t>1,1</w:t>
      </w:r>
    </w:p>
    <w:p>
      <w:r>
        <w:t>1,0</w:t>
      </w:r>
    </w:p>
    <w:p>
      <w:r>
        <w:t>1,0</w:t>
      </w:r>
    </w:p>
    <w:p>
      <w:r>
        <w:t>1,0</w:t>
      </w:r>
    </w:p>
    <w:p>
      <w:r>
        <w:t>1,0</w:t>
      </w:r>
    </w:p>
    <w:p>
      <w:r>
        <w:t>24.000</w:t>
      </w:r>
    </w:p>
    <w:p>
      <w:r>
        <w:t>11.000</w:t>
      </w:r>
    </w:p>
    <w:p>
      <w:r>
        <w:t>4</w:t>
      </w:r>
    </w:p>
    <w:p>
      <w:r>
        <w:t>Đường trong dự án hạ tầng khu du lịch, dịch vụ và dân cư Hồ Mật Sơn, mặt cắt đường Bn= 17,0m (Lô A, Lô B)</w:t>
      </w:r>
    </w:p>
    <w:p>
      <w:r>
        <w:t>20.000</w:t>
      </w:r>
    </w:p>
    <w:p>
      <w:r>
        <w:t>10.000</w:t>
      </w:r>
    </w:p>
    <w:p>
      <w:r>
        <w:t>1,4</w:t>
      </w:r>
    </w:p>
    <w:p>
      <w:r>
        <w:t>1,2</w:t>
      </w:r>
    </w:p>
    <w:p>
      <w:r>
        <w:t>1,0</w:t>
      </w:r>
    </w:p>
    <w:p>
      <w:r>
        <w:t>1,0</w:t>
      </w:r>
    </w:p>
    <w:p>
      <w:r>
        <w:t>1,0</w:t>
      </w:r>
    </w:p>
    <w:p>
      <w:r>
        <w:t>1,0</w:t>
      </w:r>
    </w:p>
    <w:p>
      <w:r>
        <w:t>28.000</w:t>
      </w:r>
    </w:p>
    <w:p>
      <w:r>
        <w:t>12.000</w:t>
      </w:r>
    </w:p>
    <w:p>
      <w:r>
        <w:t>5</w:t>
      </w:r>
    </w:p>
    <w:p>
      <w:r>
        <w:t>Bạch Đằng</w:t>
      </w:r>
    </w:p>
    <w:p>
      <w:r>
        <w:t>20.000</w:t>
      </w:r>
    </w:p>
    <w:p>
      <w:r>
        <w:t>10.000</w:t>
      </w:r>
    </w:p>
    <w:p>
      <w:r>
        <w:t>1,2</w:t>
      </w:r>
    </w:p>
    <w:p>
      <w:r>
        <w:t>1,1</w:t>
      </w:r>
    </w:p>
    <w:p>
      <w:r>
        <w:t>1,0</w:t>
      </w:r>
    </w:p>
    <w:p>
      <w:r>
        <w:t>1,0</w:t>
      </w:r>
    </w:p>
    <w:p>
      <w:r>
        <w:t>1,0</w:t>
      </w:r>
    </w:p>
    <w:p>
      <w:r>
        <w:t>1,0</w:t>
      </w:r>
    </w:p>
    <w:p>
      <w:r>
        <w:t>24.000</w:t>
      </w:r>
    </w:p>
    <w:p>
      <w:r>
        <w:t>11.000</w:t>
      </w:r>
    </w:p>
    <w:p>
      <w:r>
        <w:t>Đường, phố loại II</w:t>
      </w:r>
    </w:p>
    <w:p>
      <w:r>
        <w:t>Nhóm A</w:t>
      </w:r>
    </w:p>
    <w:p>
      <w:r>
        <w:t>1</w:t>
      </w:r>
    </w:p>
    <w:p>
      <w:r>
        <w:t>Hữu Nghị</w:t>
      </w:r>
    </w:p>
    <w:p>
      <w:r>
        <w:t>15.000</w:t>
      </w:r>
    </w:p>
    <w:p>
      <w:r>
        <w:t>7.500</w:t>
      </w:r>
    </w:p>
    <w:p>
      <w:r>
        <w:t>2,0</w:t>
      </w:r>
    </w:p>
    <w:p>
      <w:r>
        <w:t>1,8</w:t>
      </w:r>
    </w:p>
    <w:p>
      <w:r>
        <w:t>1,0</w:t>
      </w:r>
    </w:p>
    <w:p>
      <w:r>
        <w:t>1,0</w:t>
      </w:r>
    </w:p>
    <w:p>
      <w:r>
        <w:t>1,0</w:t>
      </w:r>
    </w:p>
    <w:p>
      <w:r>
        <w:t>1,0</w:t>
      </w:r>
    </w:p>
    <w:p>
      <w:r>
        <w:t>30.000</w:t>
      </w:r>
    </w:p>
    <w:p>
      <w:r>
        <w:t>13.500</w:t>
      </w:r>
    </w:p>
    <w:p>
      <w:r>
        <w:t>2</w:t>
      </w:r>
    </w:p>
    <w:p>
      <w:r>
        <w:t>Trần Hưng Đạo (đoạn từ đường Hữu Nghị đến Quốc lộ 37)</w:t>
      </w:r>
    </w:p>
    <w:p>
      <w:r>
        <w:t>15.000</w:t>
      </w:r>
    </w:p>
    <w:p>
      <w:r>
        <w:t>7.500</w:t>
      </w:r>
    </w:p>
    <w:p>
      <w:r>
        <w:t>1,8</w:t>
      </w:r>
    </w:p>
    <w:p>
      <w:r>
        <w:t>1,5</w:t>
      </w:r>
    </w:p>
    <w:p>
      <w:r>
        <w:t>1,0</w:t>
      </w:r>
    </w:p>
    <w:p>
      <w:r>
        <w:t>1,0</w:t>
      </w:r>
    </w:p>
    <w:p>
      <w:r>
        <w:t>1,0</w:t>
      </w:r>
    </w:p>
    <w:p>
      <w:r>
        <w:t>1,0</w:t>
      </w:r>
    </w:p>
    <w:p>
      <w:r>
        <w:t>27.000</w:t>
      </w:r>
    </w:p>
    <w:p>
      <w:r>
        <w:t>11.250</w:t>
      </w:r>
    </w:p>
    <w:p>
      <w:r>
        <w:t>3</w:t>
      </w:r>
    </w:p>
    <w:p>
      <w:r>
        <w:t>Đường trong dự án hạ tầng khu du lịch, dịch vụ và dân cư Hồ Mật Sơn, mặt cắt đường Bn=17,50m (Lô C)</w:t>
      </w:r>
    </w:p>
    <w:p>
      <w:r>
        <w:t>15.000</w:t>
      </w:r>
    </w:p>
    <w:p>
      <w:r>
        <w:t>7.500</w:t>
      </w:r>
    </w:p>
    <w:p>
      <w:r>
        <w:t>1,6</w:t>
      </w:r>
    </w:p>
    <w:p>
      <w:r>
        <w:t>1,4</w:t>
      </w:r>
    </w:p>
    <w:p>
      <w:r>
        <w:t>1,0</w:t>
      </w:r>
    </w:p>
    <w:p>
      <w:r>
        <w:t>1,0</w:t>
      </w:r>
    </w:p>
    <w:p>
      <w:r>
        <w:t>1,0</w:t>
      </w:r>
    </w:p>
    <w:p>
      <w:r>
        <w:t>1,0</w:t>
      </w:r>
    </w:p>
    <w:p>
      <w:r>
        <w:t>24.000</w:t>
      </w:r>
    </w:p>
    <w:p>
      <w:r>
        <w:t>10.500</w:t>
      </w:r>
    </w:p>
    <w:p>
      <w:r>
        <w:t>4</w:t>
      </w:r>
    </w:p>
    <w:p>
      <w:r>
        <w:t>Nguyễn Thị Duệ (đoạn từ đường Nguyễn Thái Học đến cổng chính Trường Cơ điện)</w:t>
      </w:r>
    </w:p>
    <w:p>
      <w:r>
        <w:t>15.000</w:t>
      </w:r>
    </w:p>
    <w:p>
      <w:r>
        <w:t>7.500</w:t>
      </w:r>
    </w:p>
    <w:p>
      <w:r>
        <w:t>1,6</w:t>
      </w:r>
    </w:p>
    <w:p>
      <w:r>
        <w:t>1,4</w:t>
      </w:r>
    </w:p>
    <w:p>
      <w:r>
        <w:t>1,0</w:t>
      </w:r>
    </w:p>
    <w:p>
      <w:r>
        <w:t>1,0</w:t>
      </w:r>
    </w:p>
    <w:p>
      <w:r>
        <w:t>1,0</w:t>
      </w:r>
    </w:p>
    <w:p>
      <w:r>
        <w:t>1,0</w:t>
      </w:r>
    </w:p>
    <w:p>
      <w:r>
        <w:t>24.000</w:t>
      </w:r>
    </w:p>
    <w:p>
      <w:r>
        <w:t>10.500</w:t>
      </w:r>
    </w:p>
    <w:p>
      <w:r>
        <w:t>5</w:t>
      </w:r>
    </w:p>
    <w:p>
      <w:r>
        <w:t>Đường trong dự án xây dựng hạ tầng kỹ thuật KDC phường Sao Đỏ, thị xã Chí Linh (Khu Vincom), mặt cắt đường Bn &lt; 17,5m</w:t>
      </w:r>
    </w:p>
    <w:p>
      <w:r>
        <w:t>15.000</w:t>
      </w:r>
    </w:p>
    <w:p>
      <w:r>
        <w:t>7.500</w:t>
      </w:r>
    </w:p>
    <w:p>
      <w:r>
        <w:t>1,4</w:t>
      </w:r>
    </w:p>
    <w:p>
      <w:r>
        <w:t>1,2</w:t>
      </w:r>
    </w:p>
    <w:p>
      <w:r>
        <w:t>1,0</w:t>
      </w:r>
    </w:p>
    <w:p>
      <w:r>
        <w:t>1,0</w:t>
      </w:r>
    </w:p>
    <w:p>
      <w:r>
        <w:t>1,0</w:t>
      </w:r>
    </w:p>
    <w:p>
      <w:r>
        <w:t>1,0</w:t>
      </w:r>
    </w:p>
    <w:p>
      <w:r>
        <w:t>21.000</w:t>
      </w:r>
    </w:p>
    <w:p>
      <w:r>
        <w:t>9.000</w:t>
      </w:r>
    </w:p>
    <w:p>
      <w:r>
        <w:t>6</w:t>
      </w:r>
    </w:p>
    <w:p>
      <w:r>
        <w:t>Nguyễn Huệ (đoạn từ ngã 4 Sao Đỏ đến đường tàu)</w:t>
      </w:r>
    </w:p>
    <w:p>
      <w:r>
        <w:t>15.000</w:t>
      </w:r>
    </w:p>
    <w:p>
      <w:r>
        <w:t>7.500</w:t>
      </w:r>
    </w:p>
    <w:p>
      <w:r>
        <w:t>1,4</w:t>
      </w:r>
    </w:p>
    <w:p>
      <w:r>
        <w:t>1,4</w:t>
      </w:r>
    </w:p>
    <w:p>
      <w:r>
        <w:t>1,0</w:t>
      </w:r>
    </w:p>
    <w:p>
      <w:r>
        <w:t>1,0</w:t>
      </w:r>
    </w:p>
    <w:p>
      <w:r>
        <w:t>1,0</w:t>
      </w:r>
    </w:p>
    <w:p>
      <w:r>
        <w:t>1,0</w:t>
      </w:r>
    </w:p>
    <w:p>
      <w:r>
        <w:t>21.000</w:t>
      </w:r>
    </w:p>
    <w:p>
      <w:r>
        <w:t>10.500</w:t>
      </w:r>
    </w:p>
    <w:p>
      <w:r>
        <w:t>Nhóm B</w:t>
      </w:r>
    </w:p>
    <w:p>
      <w:r>
        <w:t>1</w:t>
      </w:r>
    </w:p>
    <w:p>
      <w:r>
        <w:t>Đường trong Khu dân cư Việt Tiên Sơn (mặt cắt đường Bn = 22,25m)</w:t>
      </w:r>
    </w:p>
    <w:p>
      <w:r>
        <w:t>10.000</w:t>
      </w:r>
    </w:p>
    <w:p>
      <w:r>
        <w:t>5.000</w:t>
      </w:r>
    </w:p>
    <w:p>
      <w:r>
        <w:t>1,8</w:t>
      </w:r>
    </w:p>
    <w:p>
      <w:r>
        <w:t>1,5</w:t>
      </w:r>
    </w:p>
    <w:p>
      <w:r>
        <w:t>1,0</w:t>
      </w:r>
    </w:p>
    <w:p>
      <w:r>
        <w:t>1,0</w:t>
      </w:r>
    </w:p>
    <w:p>
      <w:r>
        <w:t>1,0</w:t>
      </w:r>
    </w:p>
    <w:p>
      <w:r>
        <w:t>1,0</w:t>
      </w:r>
    </w:p>
    <w:p>
      <w:r>
        <w:t>18.000</w:t>
      </w:r>
    </w:p>
    <w:p>
      <w:r>
        <w:t>7.500</w:t>
      </w:r>
    </w:p>
    <w:p>
      <w:r>
        <w:t>2</w:t>
      </w:r>
    </w:p>
    <w:p>
      <w:r>
        <w:t>Nguyễn Thái Học (đoạn từ cổng Trường Cơ giới đến hết đường Hùng Vương)</w:t>
      </w:r>
    </w:p>
    <w:p>
      <w:r>
        <w:t>10.000</w:t>
      </w:r>
    </w:p>
    <w:p>
      <w:r>
        <w:t>5.000</w:t>
      </w:r>
    </w:p>
    <w:p>
      <w:r>
        <w:t>1,8</w:t>
      </w:r>
    </w:p>
    <w:p>
      <w:r>
        <w:t>1,5</w:t>
      </w:r>
    </w:p>
    <w:p>
      <w:r>
        <w:t>1,0</w:t>
      </w:r>
    </w:p>
    <w:p>
      <w:r>
        <w:t>1,0</w:t>
      </w:r>
    </w:p>
    <w:p>
      <w:r>
        <w:t>1,0</w:t>
      </w:r>
    </w:p>
    <w:p>
      <w:r>
        <w:t>1,0</w:t>
      </w:r>
    </w:p>
    <w:p>
      <w:r>
        <w:t>18.000</w:t>
      </w:r>
    </w:p>
    <w:p>
      <w:r>
        <w:t>7.500</w:t>
      </w:r>
    </w:p>
    <w:p>
      <w:r>
        <w:t>3</w:t>
      </w:r>
    </w:p>
    <w:p>
      <w:r>
        <w:t>Đường trong khu dân cư Licogi 17, mặt cắt đường Bn = 45,5m</w:t>
      </w:r>
    </w:p>
    <w:p>
      <w:r>
        <w:t>10.000</w:t>
      </w:r>
    </w:p>
    <w:p>
      <w:r>
        <w:t>5.000</w:t>
      </w:r>
    </w:p>
    <w:p>
      <w:r>
        <w:t>1,8</w:t>
      </w:r>
    </w:p>
    <w:p>
      <w:r>
        <w:t>1,5</w:t>
      </w:r>
    </w:p>
    <w:p>
      <w:r>
        <w:t>1,0</w:t>
      </w:r>
    </w:p>
    <w:p>
      <w:r>
        <w:t>1,0</w:t>
      </w:r>
    </w:p>
    <w:p>
      <w:r>
        <w:t>1,0</w:t>
      </w:r>
    </w:p>
    <w:p>
      <w:r>
        <w:t>1,0</w:t>
      </w:r>
    </w:p>
    <w:p>
      <w:r>
        <w:t>18.000</w:t>
      </w:r>
    </w:p>
    <w:p>
      <w:r>
        <w:t>7.500</w:t>
      </w:r>
    </w:p>
    <w:p>
      <w:r>
        <w:t>4</w:t>
      </w:r>
    </w:p>
    <w:p>
      <w:r>
        <w:t>Trần Bình Trọng (đoạn từ đường Trần Hưng Đạo đến Rạp hát)</w:t>
      </w:r>
    </w:p>
    <w:p>
      <w:r>
        <w:t>10.000</w:t>
      </w:r>
    </w:p>
    <w:p>
      <w:r>
        <w:t>5.000</w:t>
      </w:r>
    </w:p>
    <w:p>
      <w:r>
        <w:t>1,8</w:t>
      </w:r>
    </w:p>
    <w:p>
      <w:r>
        <w:t>1,5</w:t>
      </w:r>
    </w:p>
    <w:p>
      <w:r>
        <w:t>1,0</w:t>
      </w:r>
    </w:p>
    <w:p>
      <w:r>
        <w:t>1,0</w:t>
      </w:r>
    </w:p>
    <w:p>
      <w:r>
        <w:t>1,0</w:t>
      </w:r>
    </w:p>
    <w:p>
      <w:r>
        <w:t>1,0</w:t>
      </w:r>
    </w:p>
    <w:p>
      <w:r>
        <w:t>18.000</w:t>
      </w:r>
    </w:p>
    <w:p>
      <w:r>
        <w:t>7.500</w:t>
      </w:r>
    </w:p>
    <w:p>
      <w:r>
        <w:t>5</w:t>
      </w:r>
    </w:p>
    <w:p>
      <w:r>
        <w:t>Nguyễn Huệ (đoạn từ đường tàu đến bốt điện)</w:t>
      </w:r>
    </w:p>
    <w:p>
      <w:r>
        <w:t>10.000</w:t>
      </w:r>
    </w:p>
    <w:p>
      <w:r>
        <w:t>5.000</w:t>
      </w:r>
    </w:p>
    <w:p>
      <w:r>
        <w:t>1,8</w:t>
      </w:r>
    </w:p>
    <w:p>
      <w:r>
        <w:t>1,5</w:t>
      </w:r>
    </w:p>
    <w:p>
      <w:r>
        <w:t>1,0</w:t>
      </w:r>
    </w:p>
    <w:p>
      <w:r>
        <w:t>1,0</w:t>
      </w:r>
    </w:p>
    <w:p>
      <w:r>
        <w:t>1,0</w:t>
      </w:r>
    </w:p>
    <w:p>
      <w:r>
        <w:t>1,0</w:t>
      </w:r>
    </w:p>
    <w:p>
      <w:r>
        <w:t>18.000</w:t>
      </w:r>
    </w:p>
    <w:p>
      <w:r>
        <w:t>7.500</w:t>
      </w:r>
    </w:p>
    <w:p>
      <w:r>
        <w:t>6</w:t>
      </w:r>
    </w:p>
    <w:p>
      <w:r>
        <w:t>Đường trong khu dân cư phía Đông đường Trần Hưng Đạo (mặt cắt đường Bn=20,5m)</w:t>
      </w:r>
    </w:p>
    <w:p>
      <w:r>
        <w:t>10.000</w:t>
      </w:r>
    </w:p>
    <w:p>
      <w:r>
        <w:t>5.000</w:t>
      </w:r>
    </w:p>
    <w:p>
      <w:r>
        <w:t>1,6</w:t>
      </w:r>
    </w:p>
    <w:p>
      <w:r>
        <w:t>1,4</w:t>
      </w:r>
    </w:p>
    <w:p>
      <w:r>
        <w:t>1,0</w:t>
      </w:r>
    </w:p>
    <w:p>
      <w:r>
        <w:t>1,0</w:t>
      </w:r>
    </w:p>
    <w:p>
      <w:r>
        <w:t>1,0</w:t>
      </w:r>
    </w:p>
    <w:p>
      <w:r>
        <w:t>1,0</w:t>
      </w:r>
    </w:p>
    <w:p>
      <w:r>
        <w:t>16.000</w:t>
      </w:r>
    </w:p>
    <w:p>
      <w:r>
        <w:t>7.000</w:t>
      </w:r>
    </w:p>
    <w:p>
      <w:r>
        <w:t>Nhóm C</w:t>
      </w:r>
    </w:p>
    <w:p>
      <w:r>
        <w:t>1</w:t>
      </w:r>
    </w:p>
    <w:p>
      <w:r>
        <w:t>An Ninh</w:t>
      </w:r>
    </w:p>
    <w:p>
      <w:r>
        <w:t>8.000</w:t>
      </w:r>
    </w:p>
    <w:p>
      <w:r>
        <w:t>4.000</w:t>
      </w:r>
    </w:p>
    <w:p>
      <w:r>
        <w:t>1,8</w:t>
      </w:r>
    </w:p>
    <w:p>
      <w:r>
        <w:t>1,5</w:t>
      </w:r>
    </w:p>
    <w:p>
      <w:r>
        <w:t>1,0</w:t>
      </w:r>
    </w:p>
    <w:p>
      <w:r>
        <w:t>1,0</w:t>
      </w:r>
    </w:p>
    <w:p>
      <w:r>
        <w:t>1,0</w:t>
      </w:r>
    </w:p>
    <w:p>
      <w:r>
        <w:t>1,0</w:t>
      </w:r>
    </w:p>
    <w:p>
      <w:r>
        <w:t>14.400</w:t>
      </w:r>
    </w:p>
    <w:p>
      <w:r>
        <w:t>6.000</w:t>
      </w:r>
    </w:p>
    <w:p>
      <w:r>
        <w:t>2</w:t>
      </w:r>
    </w:p>
    <w:p>
      <w:r>
        <w:t>Chu Văn An</w:t>
      </w:r>
    </w:p>
    <w:p>
      <w:r>
        <w:t>8.000</w:t>
      </w:r>
    </w:p>
    <w:p>
      <w:r>
        <w:t>4.000</w:t>
      </w:r>
    </w:p>
    <w:p>
      <w:r>
        <w:t>1,8</w:t>
      </w:r>
    </w:p>
    <w:p>
      <w:r>
        <w:t>1,5</w:t>
      </w:r>
    </w:p>
    <w:p>
      <w:r>
        <w:t>1,0</w:t>
      </w:r>
    </w:p>
    <w:p>
      <w:r>
        <w:t>1,0</w:t>
      </w:r>
    </w:p>
    <w:p>
      <w:r>
        <w:t>1,0</w:t>
      </w:r>
    </w:p>
    <w:p>
      <w:r>
        <w:t>1,0</w:t>
      </w:r>
    </w:p>
    <w:p>
      <w:r>
        <w:t>14.400</w:t>
      </w:r>
    </w:p>
    <w:p>
      <w:r>
        <w:t>6.000</w:t>
      </w:r>
    </w:p>
    <w:p>
      <w:r>
        <w:t>3</w:t>
      </w:r>
    </w:p>
    <w:p>
      <w:r>
        <w:t>Đoàn Kết</w:t>
      </w:r>
    </w:p>
    <w:p>
      <w:r>
        <w:t>8.000</w:t>
      </w:r>
    </w:p>
    <w:p>
      <w:r>
        <w:t>4.000</w:t>
      </w:r>
    </w:p>
    <w:p>
      <w:r>
        <w:t>1,8</w:t>
      </w:r>
    </w:p>
    <w:p>
      <w:r>
        <w:t>1,5</w:t>
      </w:r>
    </w:p>
    <w:p>
      <w:r>
        <w:t>1,0</w:t>
      </w:r>
    </w:p>
    <w:p>
      <w:r>
        <w:t>1,0</w:t>
      </w:r>
    </w:p>
    <w:p>
      <w:r>
        <w:t>1,0</w:t>
      </w:r>
    </w:p>
    <w:p>
      <w:r>
        <w:t>1,0</w:t>
      </w:r>
    </w:p>
    <w:p>
      <w:r>
        <w:t>14.400</w:t>
      </w:r>
    </w:p>
    <w:p>
      <w:r>
        <w:t>6.000</w:t>
      </w:r>
    </w:p>
    <w:p>
      <w:r>
        <w:t>4</w:t>
      </w:r>
    </w:p>
    <w:p>
      <w:r>
        <w:t>Đường trong Khu dân cư Việt Tiên Sơn (mặt cắt đường Bn = 16,5m)</w:t>
      </w:r>
    </w:p>
    <w:p>
      <w:r>
        <w:t>8.000</w:t>
      </w:r>
    </w:p>
    <w:p>
      <w:r>
        <w:t>4.000</w:t>
      </w:r>
    </w:p>
    <w:p>
      <w:r>
        <w:t>1,8</w:t>
      </w:r>
    </w:p>
    <w:p>
      <w:r>
        <w:t>1,5</w:t>
      </w:r>
    </w:p>
    <w:p>
      <w:r>
        <w:t>1,0</w:t>
      </w:r>
    </w:p>
    <w:p>
      <w:r>
        <w:t>1,0</w:t>
      </w:r>
    </w:p>
    <w:p>
      <w:r>
        <w:t>1,0</w:t>
      </w:r>
    </w:p>
    <w:p>
      <w:r>
        <w:t>1,0</w:t>
      </w:r>
    </w:p>
    <w:p>
      <w:r>
        <w:t>14.400</w:t>
      </w:r>
    </w:p>
    <w:p>
      <w:r>
        <w:t>6.000</w:t>
      </w:r>
    </w:p>
    <w:p>
      <w:r>
        <w:t>5</w:t>
      </w:r>
    </w:p>
    <w:p>
      <w:r>
        <w:t>Đường trong Khu đô thị phường Sao Đỏ (Hoàn Hảo) (mặt cắt đường Bn = 30m)</w:t>
      </w:r>
    </w:p>
    <w:p>
      <w:r>
        <w:t>8.000</w:t>
      </w:r>
    </w:p>
    <w:p>
      <w:r>
        <w:t>4.000</w:t>
      </w:r>
    </w:p>
    <w:p>
      <w:r>
        <w:t>1,8</w:t>
      </w:r>
    </w:p>
    <w:p>
      <w:r>
        <w:t>1,5</w:t>
      </w:r>
    </w:p>
    <w:p>
      <w:r>
        <w:t>1,0</w:t>
      </w:r>
    </w:p>
    <w:p>
      <w:r>
        <w:t>1,0</w:t>
      </w:r>
    </w:p>
    <w:p>
      <w:r>
        <w:t>1,0</w:t>
      </w:r>
    </w:p>
    <w:p>
      <w:r>
        <w:t>1,0</w:t>
      </w:r>
    </w:p>
    <w:p>
      <w:r>
        <w:t>14.400</w:t>
      </w:r>
    </w:p>
    <w:p>
      <w:r>
        <w:t>6.000</w:t>
      </w:r>
    </w:p>
    <w:p>
      <w:r>
        <w:t>6</w:t>
      </w:r>
    </w:p>
    <w:p>
      <w:r>
        <w:t>Yết Kiêu</w:t>
      </w:r>
    </w:p>
    <w:p>
      <w:r>
        <w:t>8.000</w:t>
      </w:r>
    </w:p>
    <w:p>
      <w:r>
        <w:t>4.000</w:t>
      </w:r>
    </w:p>
    <w:p>
      <w:r>
        <w:t>1,8</w:t>
      </w:r>
    </w:p>
    <w:p>
      <w:r>
        <w:t>1,5</w:t>
      </w:r>
    </w:p>
    <w:p>
      <w:r>
        <w:t>1,0</w:t>
      </w:r>
    </w:p>
    <w:p>
      <w:r>
        <w:t>1,0</w:t>
      </w:r>
    </w:p>
    <w:p>
      <w:r>
        <w:t>1,0</w:t>
      </w:r>
    </w:p>
    <w:p>
      <w:r>
        <w:t>1,0</w:t>
      </w:r>
    </w:p>
    <w:p>
      <w:r>
        <w:t>14.400</w:t>
      </w:r>
    </w:p>
    <w:p>
      <w:r>
        <w:t>6.000</w:t>
      </w:r>
    </w:p>
    <w:p>
      <w:r>
        <w:t>7</w:t>
      </w:r>
    </w:p>
    <w:p>
      <w:r>
        <w:t>Nguyễn Thị Duệ (đoạn từ cổng chính Trường Cơ điện đến đường Chu Văn An)</w:t>
      </w:r>
    </w:p>
    <w:p>
      <w:r>
        <w:t>8.000</w:t>
      </w:r>
    </w:p>
    <w:p>
      <w:r>
        <w:t>4.000</w:t>
      </w:r>
    </w:p>
    <w:p>
      <w:r>
        <w:t>1,8</w:t>
      </w:r>
    </w:p>
    <w:p>
      <w:r>
        <w:t>1,5</w:t>
      </w:r>
    </w:p>
    <w:p>
      <w:r>
        <w:t>1,0</w:t>
      </w:r>
    </w:p>
    <w:p>
      <w:r>
        <w:t>1,0</w:t>
      </w:r>
    </w:p>
    <w:p>
      <w:r>
        <w:t>1,0</w:t>
      </w:r>
    </w:p>
    <w:p>
      <w:r>
        <w:t>1,0</w:t>
      </w:r>
    </w:p>
    <w:p>
      <w:r>
        <w:t>14.400</w:t>
      </w:r>
    </w:p>
    <w:p>
      <w:r>
        <w:t>6.000</w:t>
      </w:r>
    </w:p>
    <w:p>
      <w:r>
        <w:t>8</w:t>
      </w:r>
    </w:p>
    <w:p>
      <w:r>
        <w:t>Đường trong Khu tái định cư sân Golf (mặt cắt đường Bn = 20,5m)</w:t>
      </w:r>
    </w:p>
    <w:p>
      <w:r>
        <w:t>8.000</w:t>
      </w:r>
    </w:p>
    <w:p>
      <w:r>
        <w:t>4.000</w:t>
      </w:r>
    </w:p>
    <w:p>
      <w:r>
        <w:t>1,5</w:t>
      </w:r>
    </w:p>
    <w:p>
      <w:r>
        <w:t>1,3</w:t>
      </w:r>
    </w:p>
    <w:p>
      <w:r>
        <w:t>1,0</w:t>
      </w:r>
    </w:p>
    <w:p>
      <w:r>
        <w:t>1,0</w:t>
      </w:r>
    </w:p>
    <w:p>
      <w:r>
        <w:t>1,0</w:t>
      </w:r>
    </w:p>
    <w:p>
      <w:r>
        <w:t>1,0</w:t>
      </w:r>
    </w:p>
    <w:p>
      <w:r>
        <w:t>12.000</w:t>
      </w:r>
    </w:p>
    <w:p>
      <w:r>
        <w:t>5.200</w:t>
      </w:r>
    </w:p>
    <w:p>
      <w:r>
        <w:t>9</w:t>
      </w:r>
    </w:p>
    <w:p>
      <w:r>
        <w:t>Trần Bình Trọng (đoạn từ Xí nghiệp cơ giới đến Rạp hát)</w:t>
      </w:r>
    </w:p>
    <w:p>
      <w:r>
        <w:t>8.000</w:t>
      </w:r>
    </w:p>
    <w:p>
      <w:r>
        <w:t>4.000</w:t>
      </w:r>
    </w:p>
    <w:p>
      <w:r>
        <w:t>1,8</w:t>
      </w:r>
    </w:p>
    <w:p>
      <w:r>
        <w:t>1,5</w:t>
      </w:r>
    </w:p>
    <w:p>
      <w:r>
        <w:t>1,0</w:t>
      </w:r>
    </w:p>
    <w:p>
      <w:r>
        <w:t>1,0</w:t>
      </w:r>
    </w:p>
    <w:p>
      <w:r>
        <w:t>1,0</w:t>
      </w:r>
    </w:p>
    <w:p>
      <w:r>
        <w:t>1,0</w:t>
      </w:r>
    </w:p>
    <w:p>
      <w:r>
        <w:t>14.400</w:t>
      </w:r>
    </w:p>
    <w:p>
      <w:r>
        <w:t>6.000</w:t>
      </w:r>
    </w:p>
    <w:p>
      <w:r>
        <w:t>10</w:t>
      </w:r>
    </w:p>
    <w:p>
      <w:r>
        <w:t>Đường trong Khu đô thị phường Sao Đỏ (Hoàn Hảo) (có mặt cắt đường 20m ≤ Bn &lt; 30m)</w:t>
      </w:r>
    </w:p>
    <w:p>
      <w:r>
        <w:t>8.000</w:t>
      </w:r>
    </w:p>
    <w:p>
      <w:r>
        <w:t>4.000</w:t>
      </w:r>
    </w:p>
    <w:p>
      <w:r>
        <w:t>1,8</w:t>
      </w:r>
    </w:p>
    <w:p>
      <w:r>
        <w:t>1,5</w:t>
      </w:r>
    </w:p>
    <w:p>
      <w:r>
        <w:t>1,0</w:t>
      </w:r>
    </w:p>
    <w:p>
      <w:r>
        <w:t>1,0</w:t>
      </w:r>
    </w:p>
    <w:p>
      <w:r>
        <w:t>1,0</w:t>
      </w:r>
    </w:p>
    <w:p>
      <w:r>
        <w:t>1,0</w:t>
      </w:r>
    </w:p>
    <w:p>
      <w:r>
        <w:t>14.400</w:t>
      </w:r>
    </w:p>
    <w:p>
      <w:r>
        <w:t>6.000</w:t>
      </w:r>
    </w:p>
    <w:p>
      <w:r>
        <w:t>11</w:t>
      </w:r>
    </w:p>
    <w:p>
      <w:r>
        <w:t>Đường Thanh Niên (đoạn còn lại)</w:t>
      </w:r>
    </w:p>
    <w:p>
      <w:r>
        <w:t>8.000</w:t>
      </w:r>
    </w:p>
    <w:p>
      <w:r>
        <w:t>4.000</w:t>
      </w:r>
    </w:p>
    <w:p>
      <w:r>
        <w:t>1,8</w:t>
      </w:r>
    </w:p>
    <w:p>
      <w:r>
        <w:t>1,5</w:t>
      </w:r>
    </w:p>
    <w:p>
      <w:r>
        <w:t>1,0</w:t>
      </w:r>
    </w:p>
    <w:p>
      <w:r>
        <w:t>1,0</w:t>
      </w:r>
    </w:p>
    <w:p>
      <w:r>
        <w:t>1,0</w:t>
      </w:r>
    </w:p>
    <w:p>
      <w:r>
        <w:t>1,0</w:t>
      </w:r>
    </w:p>
    <w:p>
      <w:r>
        <w:t>14.400</w:t>
      </w:r>
    </w:p>
    <w:p>
      <w:r>
        <w:t>6.000</w:t>
      </w:r>
    </w:p>
    <w:p>
      <w:r>
        <w:t>12</w:t>
      </w:r>
    </w:p>
    <w:p>
      <w:r>
        <w:t>Đường trong khu dân cư Licogi 17, mặt cắt đường Bn=17,5m</w:t>
      </w:r>
    </w:p>
    <w:p>
      <w:r>
        <w:t>8.000</w:t>
      </w:r>
    </w:p>
    <w:p>
      <w:r>
        <w:t>4.000</w:t>
      </w:r>
    </w:p>
    <w:p>
      <w:r>
        <w:t>1,8</w:t>
      </w:r>
    </w:p>
    <w:p>
      <w:r>
        <w:t>1,5</w:t>
      </w:r>
    </w:p>
    <w:p>
      <w:r>
        <w:t>1,0</w:t>
      </w:r>
    </w:p>
    <w:p>
      <w:r>
        <w:t>1,0</w:t>
      </w:r>
    </w:p>
    <w:p>
      <w:r>
        <w:t>1,0</w:t>
      </w:r>
    </w:p>
    <w:p>
      <w:r>
        <w:t>1,0</w:t>
      </w:r>
    </w:p>
    <w:p>
      <w:r>
        <w:t>14.400</w:t>
      </w:r>
    </w:p>
    <w:p>
      <w:r>
        <w:t>6.000</w:t>
      </w:r>
    </w:p>
    <w:p>
      <w:r>
        <w:t>13</w:t>
      </w:r>
    </w:p>
    <w:p>
      <w:r>
        <w:t>Phố Xuân Diệu (Từ lô số CL4 -14 đến lô số CL1-18 của Khu dân cư Licogi 17)</w:t>
      </w:r>
    </w:p>
    <w:p>
      <w:r>
        <w:t>8.000</w:t>
      </w:r>
    </w:p>
    <w:p>
      <w:r>
        <w:t>4.000</w:t>
      </w:r>
    </w:p>
    <w:p>
      <w:r>
        <w:t>1,8</w:t>
      </w:r>
    </w:p>
    <w:p>
      <w:r>
        <w:t>1,5</w:t>
      </w:r>
    </w:p>
    <w:p>
      <w:r>
        <w:t>1,0</w:t>
      </w:r>
    </w:p>
    <w:p>
      <w:r>
        <w:t>1,0</w:t>
      </w:r>
    </w:p>
    <w:p>
      <w:r>
        <w:t>1,0</w:t>
      </w:r>
    </w:p>
    <w:p>
      <w:r>
        <w:t>1,0</w:t>
      </w:r>
    </w:p>
    <w:p>
      <w:r>
        <w:t>14.400</w:t>
      </w:r>
    </w:p>
    <w:p>
      <w:r>
        <w:t>6.000</w:t>
      </w:r>
    </w:p>
    <w:p>
      <w:r>
        <w:t>14</w:t>
      </w:r>
    </w:p>
    <w:p>
      <w:r>
        <w:t>Đường Nguyễn Chí Thanh</w:t>
      </w:r>
    </w:p>
    <w:p>
      <w:r>
        <w:t>8.000</w:t>
      </w:r>
    </w:p>
    <w:p>
      <w:r>
        <w:t>4.000</w:t>
      </w:r>
    </w:p>
    <w:p>
      <w:r>
        <w:t>1,4</w:t>
      </w:r>
    </w:p>
    <w:p>
      <w:r>
        <w:t>1,5</w:t>
      </w:r>
    </w:p>
    <w:p>
      <w:r>
        <w:t>1,0</w:t>
      </w:r>
    </w:p>
    <w:p>
      <w:r>
        <w:t>1,0</w:t>
      </w:r>
    </w:p>
    <w:p>
      <w:r>
        <w:t>1,0</w:t>
      </w:r>
    </w:p>
    <w:p>
      <w:r>
        <w:t>1,0</w:t>
      </w:r>
    </w:p>
    <w:p>
      <w:r>
        <w:t>11.200</w:t>
      </w:r>
    </w:p>
    <w:p>
      <w:r>
        <w:t>6.000</w:t>
      </w:r>
    </w:p>
    <w:p>
      <w:r>
        <w:t>15</w:t>
      </w:r>
    </w:p>
    <w:p>
      <w:r>
        <w:t>Đường trong khu dân cư phía Đông đường Trần Hưng Đạo (mặt cắt đường Bn=18m)</w:t>
      </w:r>
    </w:p>
    <w:p>
      <w:r>
        <w:t>8.000</w:t>
      </w:r>
    </w:p>
    <w:p>
      <w:r>
        <w:t>4.000</w:t>
      </w:r>
    </w:p>
    <w:p>
      <w:r>
        <w:t>1,5</w:t>
      </w:r>
    </w:p>
    <w:p>
      <w:r>
        <w:t>1,5</w:t>
      </w:r>
    </w:p>
    <w:p>
      <w:r>
        <w:t>1,0</w:t>
      </w:r>
    </w:p>
    <w:p>
      <w:r>
        <w:t>1,0</w:t>
      </w:r>
    </w:p>
    <w:p>
      <w:r>
        <w:t>1,0</w:t>
      </w:r>
    </w:p>
    <w:p>
      <w:r>
        <w:t>1,0</w:t>
      </w:r>
    </w:p>
    <w:p>
      <w:r>
        <w:t>12.000</w:t>
      </w:r>
    </w:p>
    <w:p>
      <w:r>
        <w:t>6.000</w:t>
      </w:r>
    </w:p>
    <w:p>
      <w:r>
        <w:t>Đường, phố loại III</w:t>
      </w:r>
    </w:p>
    <w:p>
      <w:r>
        <w:t>Nhóm A</w:t>
      </w:r>
    </w:p>
    <w:p>
      <w:r>
        <w:t>1</w:t>
      </w:r>
    </w:p>
    <w:p>
      <w:r>
        <w:t>Đường trong khu dân cư Licogi 17, mặt cắt đường Bn = 13,5m</w:t>
      </w:r>
    </w:p>
    <w:p>
      <w:r>
        <w:t>7.000</w:t>
      </w:r>
    </w:p>
    <w:p>
      <w:r>
        <w:t>3.500</w:t>
      </w:r>
    </w:p>
    <w:p>
      <w:r>
        <w:t>1,8</w:t>
      </w:r>
    </w:p>
    <w:p>
      <w:r>
        <w:t>1,5</w:t>
      </w:r>
    </w:p>
    <w:p>
      <w:r>
        <w:t>1,0</w:t>
      </w:r>
    </w:p>
    <w:p>
      <w:r>
        <w:t>1,0</w:t>
      </w:r>
    </w:p>
    <w:p>
      <w:r>
        <w:t>1,0</w:t>
      </w:r>
    </w:p>
    <w:p>
      <w:r>
        <w:t>1,0</w:t>
      </w:r>
    </w:p>
    <w:p>
      <w:r>
        <w:t>12.600</w:t>
      </w:r>
    </w:p>
    <w:p>
      <w:r>
        <w:t>5.250</w:t>
      </w:r>
    </w:p>
    <w:p>
      <w:r>
        <w:t>2</w:t>
      </w:r>
    </w:p>
    <w:p>
      <w:r>
        <w:t>Đường trong khu dân cư phía Đông đường Trần Hưng Đạo (mặt cắt đường Bn=17,5m)</w:t>
      </w:r>
    </w:p>
    <w:p>
      <w:r>
        <w:t>7.000</w:t>
      </w:r>
    </w:p>
    <w:p>
      <w:r>
        <w:t>3.500</w:t>
      </w:r>
    </w:p>
    <w:p>
      <w:r>
        <w:t>1,6</w:t>
      </w:r>
    </w:p>
    <w:p>
      <w:r>
        <w:t>1,4</w:t>
      </w:r>
    </w:p>
    <w:p>
      <w:r>
        <w:t>1,0</w:t>
      </w:r>
    </w:p>
    <w:p>
      <w:r>
        <w:t>1,0</w:t>
      </w:r>
    </w:p>
    <w:p>
      <w:r>
        <w:t>1,0</w:t>
      </w:r>
    </w:p>
    <w:p>
      <w:r>
        <w:t>1,0</w:t>
      </w:r>
    </w:p>
    <w:p>
      <w:r>
        <w:t>11.200</w:t>
      </w:r>
    </w:p>
    <w:p>
      <w:r>
        <w:t>4.900</w:t>
      </w:r>
    </w:p>
    <w:p>
      <w:r>
        <w:t>Nhóm B</w:t>
      </w:r>
    </w:p>
    <w:p>
      <w:r>
        <w:t>1</w:t>
      </w:r>
    </w:p>
    <w:p>
      <w:r>
        <w:t>Đường trong Khu dân cư Việt Tiên Sơn (9m ≤ mặt cắt đường ≤ 11,5m)</w:t>
      </w:r>
    </w:p>
    <w:p>
      <w:r>
        <w:t>6.000</w:t>
      </w:r>
    </w:p>
    <w:p>
      <w:r>
        <w:t>3.000</w:t>
      </w:r>
    </w:p>
    <w:p>
      <w:r>
        <w:t>1,8</w:t>
      </w:r>
    </w:p>
    <w:p>
      <w:r>
        <w:t>1,5</w:t>
      </w:r>
    </w:p>
    <w:p>
      <w:r>
        <w:t>1,0</w:t>
      </w:r>
    </w:p>
    <w:p>
      <w:r>
        <w:t>1,0</w:t>
      </w:r>
    </w:p>
    <w:p>
      <w:r>
        <w:t>1,0</w:t>
      </w:r>
    </w:p>
    <w:p>
      <w:r>
        <w:t>1,0</w:t>
      </w:r>
    </w:p>
    <w:p>
      <w:r>
        <w:t>10.800</w:t>
      </w:r>
    </w:p>
    <w:p>
      <w:r>
        <w:t>4.500</w:t>
      </w:r>
    </w:p>
    <w:p>
      <w:r>
        <w:t>2</w:t>
      </w:r>
    </w:p>
    <w:p>
      <w:r>
        <w:t>Bình Minh</w:t>
      </w:r>
    </w:p>
    <w:p>
      <w:r>
        <w:t>6.000</w:t>
      </w:r>
    </w:p>
    <w:p>
      <w:r>
        <w:t>3.000</w:t>
      </w:r>
    </w:p>
    <w:p>
      <w:r>
        <w:t>1,8</w:t>
      </w:r>
    </w:p>
    <w:p>
      <w:r>
        <w:t>1,5</w:t>
      </w:r>
    </w:p>
    <w:p>
      <w:r>
        <w:t>1,0</w:t>
      </w:r>
    </w:p>
    <w:p>
      <w:r>
        <w:t>1,0</w:t>
      </w:r>
    </w:p>
    <w:p>
      <w:r>
        <w:t>1,0</w:t>
      </w:r>
    </w:p>
    <w:p>
      <w:r>
        <w:t>1,0</w:t>
      </w:r>
    </w:p>
    <w:p>
      <w:r>
        <w:t>10.800</w:t>
      </w:r>
    </w:p>
    <w:p>
      <w:r>
        <w:t>4.500</w:t>
      </w:r>
    </w:p>
    <w:p>
      <w:r>
        <w:t>3</w:t>
      </w:r>
    </w:p>
    <w:p>
      <w:r>
        <w:t>Các đường còn lại trong Khu dân cư Licogi 17</w:t>
      </w:r>
    </w:p>
    <w:p>
      <w:r>
        <w:t>6.000</w:t>
      </w:r>
    </w:p>
    <w:p>
      <w:r>
        <w:t>3.000</w:t>
      </w:r>
    </w:p>
    <w:p>
      <w:r>
        <w:t>1,8</w:t>
      </w:r>
    </w:p>
    <w:p>
      <w:r>
        <w:t>1,5</w:t>
      </w:r>
    </w:p>
    <w:p>
      <w:r>
        <w:t>1,0</w:t>
      </w:r>
    </w:p>
    <w:p>
      <w:r>
        <w:t>1,0</w:t>
      </w:r>
    </w:p>
    <w:p>
      <w:r>
        <w:t>1,0</w:t>
      </w:r>
    </w:p>
    <w:p>
      <w:r>
        <w:t>1,0</w:t>
      </w:r>
    </w:p>
    <w:p>
      <w:r>
        <w:t>10.800</w:t>
      </w:r>
    </w:p>
    <w:p>
      <w:r>
        <w:t>4.500</w:t>
      </w:r>
    </w:p>
    <w:p>
      <w:r>
        <w:t>4</w:t>
      </w:r>
    </w:p>
    <w:p>
      <w:r>
        <w:t>Đường trong dự án xây dựng điểm dân cư Rạp hát cũ phường Sao Đỏ, thị xã Chí Linh Bn = 14,0m</w:t>
      </w:r>
    </w:p>
    <w:p>
      <w:r>
        <w:t>6.000</w:t>
      </w:r>
    </w:p>
    <w:p>
      <w:r>
        <w:t>3.000</w:t>
      </w:r>
    </w:p>
    <w:p>
      <w:r>
        <w:t>1,8</w:t>
      </w:r>
    </w:p>
    <w:p>
      <w:r>
        <w:t>1,5</w:t>
      </w:r>
    </w:p>
    <w:p>
      <w:r>
        <w:t>1,0</w:t>
      </w:r>
    </w:p>
    <w:p>
      <w:r>
        <w:t>1,0</w:t>
      </w:r>
    </w:p>
    <w:p>
      <w:r>
        <w:t>1,0</w:t>
      </w:r>
    </w:p>
    <w:p>
      <w:r>
        <w:t>1,0</w:t>
      </w:r>
    </w:p>
    <w:p>
      <w:r>
        <w:t>10.800</w:t>
      </w:r>
    </w:p>
    <w:p>
      <w:r>
        <w:t>4.500</w:t>
      </w:r>
    </w:p>
    <w:p>
      <w:r>
        <w:t>5</w:t>
      </w:r>
    </w:p>
    <w:p>
      <w:r>
        <w:t>Đường trong Khu đô thị phường Sao Đỏ (Hoàn Hảo) (mặt cắt đường Bn&lt; 20m)</w:t>
      </w:r>
    </w:p>
    <w:p>
      <w:r>
        <w:t>6.000</w:t>
      </w:r>
    </w:p>
    <w:p>
      <w:r>
        <w:t>3.000</w:t>
      </w:r>
    </w:p>
    <w:p>
      <w:r>
        <w:t>1,8</w:t>
      </w:r>
    </w:p>
    <w:p>
      <w:r>
        <w:t>1,5</w:t>
      </w:r>
    </w:p>
    <w:p>
      <w:r>
        <w:t>1,0</w:t>
      </w:r>
    </w:p>
    <w:p>
      <w:r>
        <w:t>1,0</w:t>
      </w:r>
    </w:p>
    <w:p>
      <w:r>
        <w:t>1,0</w:t>
      </w:r>
    </w:p>
    <w:p>
      <w:r>
        <w:t>1,0</w:t>
      </w:r>
    </w:p>
    <w:p>
      <w:r>
        <w:t>10.800</w:t>
      </w:r>
    </w:p>
    <w:p>
      <w:r>
        <w:t>4.500</w:t>
      </w:r>
    </w:p>
    <w:p>
      <w:r>
        <w:t>6</w:t>
      </w:r>
    </w:p>
    <w:p>
      <w:r>
        <w:t>Đường trong Khu tái định cư sân Golf (mặt cắt đường Bn = 13,5m)</w:t>
      </w:r>
    </w:p>
    <w:p>
      <w:r>
        <w:t>6.000</w:t>
      </w:r>
    </w:p>
    <w:p>
      <w:r>
        <w:t>3.000</w:t>
      </w:r>
    </w:p>
    <w:p>
      <w:r>
        <w:t>1,5</w:t>
      </w:r>
    </w:p>
    <w:p>
      <w:r>
        <w:t>1,3</w:t>
      </w:r>
    </w:p>
    <w:p>
      <w:r>
        <w:t>1,0</w:t>
      </w:r>
    </w:p>
    <w:p>
      <w:r>
        <w:t>1,0</w:t>
      </w:r>
    </w:p>
    <w:p>
      <w:r>
        <w:t>1,0</w:t>
      </w:r>
    </w:p>
    <w:p>
      <w:r>
        <w:t>1,0</w:t>
      </w:r>
    </w:p>
    <w:p>
      <w:r>
        <w:t>9.000</w:t>
      </w:r>
    </w:p>
    <w:p>
      <w:r>
        <w:t>3.900</w:t>
      </w:r>
    </w:p>
    <w:p>
      <w:r>
        <w:t>7</w:t>
      </w:r>
    </w:p>
    <w:p>
      <w:r>
        <w:t>Trần Phú (đoạn từ đường Nguyễn Trãi đến đường tàu)</w:t>
      </w:r>
    </w:p>
    <w:p>
      <w:r>
        <w:t>6.000</w:t>
      </w:r>
    </w:p>
    <w:p>
      <w:r>
        <w:t>3.000</w:t>
      </w:r>
    </w:p>
    <w:p>
      <w:r>
        <w:t>1,5</w:t>
      </w:r>
    </w:p>
    <w:p>
      <w:r>
        <w:t>1,3</w:t>
      </w:r>
    </w:p>
    <w:p>
      <w:r>
        <w:t>1,0</w:t>
      </w:r>
    </w:p>
    <w:p>
      <w:r>
        <w:t>1,0</w:t>
      </w:r>
    </w:p>
    <w:p>
      <w:r>
        <w:t>1,0</w:t>
      </w:r>
    </w:p>
    <w:p>
      <w:r>
        <w:t>1,0</w:t>
      </w:r>
    </w:p>
    <w:p>
      <w:r>
        <w:t>9.000</w:t>
      </w:r>
    </w:p>
    <w:p>
      <w:r>
        <w:t>3.900</w:t>
      </w:r>
    </w:p>
    <w:p>
      <w:r>
        <w:t>8</w:t>
      </w:r>
    </w:p>
    <w:p>
      <w:r>
        <w:t>Lý Thường Kiệt</w:t>
      </w:r>
    </w:p>
    <w:p>
      <w:r>
        <w:t>6.000</w:t>
      </w:r>
    </w:p>
    <w:p>
      <w:r>
        <w:t>3.000</w:t>
      </w:r>
    </w:p>
    <w:p>
      <w:r>
        <w:t>1,5</w:t>
      </w:r>
    </w:p>
    <w:p>
      <w:r>
        <w:t>1,3</w:t>
      </w:r>
    </w:p>
    <w:p>
      <w:r>
        <w:t>1,0</w:t>
      </w:r>
    </w:p>
    <w:p>
      <w:r>
        <w:t>1,0</w:t>
      </w:r>
    </w:p>
    <w:p>
      <w:r>
        <w:t>1,0</w:t>
      </w:r>
    </w:p>
    <w:p>
      <w:r>
        <w:t>1,0</w:t>
      </w:r>
    </w:p>
    <w:p>
      <w:r>
        <w:t>9.000</w:t>
      </w:r>
    </w:p>
    <w:p>
      <w:r>
        <w:t>3.900</w:t>
      </w:r>
    </w:p>
    <w:p>
      <w:r>
        <w:t>9</w:t>
      </w:r>
    </w:p>
    <w:p>
      <w:r>
        <w:t>Tôn Đức Thắng (đoạn từ đường Nguyễn Trãi đến đường tàu)</w:t>
      </w:r>
    </w:p>
    <w:p>
      <w:r>
        <w:t>6.000</w:t>
      </w:r>
    </w:p>
    <w:p>
      <w:r>
        <w:t>3.000</w:t>
      </w:r>
    </w:p>
    <w:p>
      <w:r>
        <w:t>1,5</w:t>
      </w:r>
    </w:p>
    <w:p>
      <w:r>
        <w:t>1,3</w:t>
      </w:r>
    </w:p>
    <w:p>
      <w:r>
        <w:t>1,0</w:t>
      </w:r>
    </w:p>
    <w:p>
      <w:r>
        <w:t>1,0</w:t>
      </w:r>
    </w:p>
    <w:p>
      <w:r>
        <w:t>1,0</w:t>
      </w:r>
    </w:p>
    <w:p>
      <w:r>
        <w:t>1,0</w:t>
      </w:r>
    </w:p>
    <w:p>
      <w:r>
        <w:t>9.000</w:t>
      </w:r>
    </w:p>
    <w:p>
      <w:r>
        <w:t>3.900</w:t>
      </w:r>
    </w:p>
    <w:p>
      <w:r>
        <w:t>10</w:t>
      </w:r>
    </w:p>
    <w:p>
      <w:r>
        <w:t>Phố Xuân Diệu (đoạn còn lại)</w:t>
      </w:r>
    </w:p>
    <w:p>
      <w:r>
        <w:t>6.000</w:t>
      </w:r>
    </w:p>
    <w:p>
      <w:r>
        <w:t>3.000</w:t>
      </w:r>
    </w:p>
    <w:p>
      <w:r>
        <w:t>1,5</w:t>
      </w:r>
    </w:p>
    <w:p>
      <w:r>
        <w:t>1,3</w:t>
      </w:r>
    </w:p>
    <w:p>
      <w:r>
        <w:t>1,0</w:t>
      </w:r>
    </w:p>
    <w:p>
      <w:r>
        <w:t>1,0</w:t>
      </w:r>
    </w:p>
    <w:p>
      <w:r>
        <w:t>1,0</w:t>
      </w:r>
    </w:p>
    <w:p>
      <w:r>
        <w:t>1,0</w:t>
      </w:r>
    </w:p>
    <w:p>
      <w:r>
        <w:t>9.000</w:t>
      </w:r>
    </w:p>
    <w:p>
      <w:r>
        <w:t>3.900</w:t>
      </w:r>
    </w:p>
    <w:p>
      <w:r>
        <w:t>11</w:t>
      </w:r>
    </w:p>
    <w:p>
      <w:r>
        <w:t>Phố Vũ Trọng Phụng</w:t>
      </w:r>
    </w:p>
    <w:p>
      <w:r>
        <w:t>6.000</w:t>
      </w:r>
    </w:p>
    <w:p>
      <w:r>
        <w:t>3.000</w:t>
      </w:r>
    </w:p>
    <w:p>
      <w:r>
        <w:t>1,5</w:t>
      </w:r>
    </w:p>
    <w:p>
      <w:r>
        <w:t>1,3</w:t>
      </w:r>
    </w:p>
    <w:p>
      <w:r>
        <w:t>1,0</w:t>
      </w:r>
    </w:p>
    <w:p>
      <w:r>
        <w:t>1,0</w:t>
      </w:r>
    </w:p>
    <w:p>
      <w:r>
        <w:t>1,0</w:t>
      </w:r>
    </w:p>
    <w:p>
      <w:r>
        <w:t>1,0</w:t>
      </w:r>
    </w:p>
    <w:p>
      <w:r>
        <w:t>9.000</w:t>
      </w:r>
    </w:p>
    <w:p>
      <w:r>
        <w:t>3.900</w:t>
      </w:r>
    </w:p>
    <w:p>
      <w:r>
        <w:t>12</w:t>
      </w:r>
    </w:p>
    <w:p>
      <w:r>
        <w:t>Nguyễn Huệ (đoạn còn lại)</w:t>
      </w:r>
    </w:p>
    <w:p>
      <w:r>
        <w:t>6.000</w:t>
      </w:r>
    </w:p>
    <w:p>
      <w:r>
        <w:t>3.000</w:t>
      </w:r>
    </w:p>
    <w:p>
      <w:r>
        <w:t>1,8</w:t>
      </w:r>
    </w:p>
    <w:p>
      <w:r>
        <w:t>1,5</w:t>
      </w:r>
    </w:p>
    <w:p>
      <w:r>
        <w:t>1,0</w:t>
      </w:r>
    </w:p>
    <w:p>
      <w:r>
        <w:t>1,0</w:t>
      </w:r>
    </w:p>
    <w:p>
      <w:r>
        <w:t>1,0</w:t>
      </w:r>
    </w:p>
    <w:p>
      <w:r>
        <w:t>1,0</w:t>
      </w:r>
    </w:p>
    <w:p>
      <w:r>
        <w:t>10.800</w:t>
      </w:r>
    </w:p>
    <w:p>
      <w:r>
        <w:t>4.500</w:t>
      </w:r>
    </w:p>
    <w:p>
      <w:r>
        <w:t>13</w:t>
      </w:r>
    </w:p>
    <w:p>
      <w:r>
        <w:t>Đường trong khu dân cư phía Đông đường Trần Hưng Đạo (mặt cắt đường Bn=16,0m và Bn=12,0m)</w:t>
      </w:r>
    </w:p>
    <w:p>
      <w:r>
        <w:t>6.000</w:t>
      </w:r>
    </w:p>
    <w:p>
      <w:r>
        <w:t>3.000</w:t>
      </w:r>
    </w:p>
    <w:p>
      <w:r>
        <w:t>1,6</w:t>
      </w:r>
    </w:p>
    <w:p>
      <w:r>
        <w:t>1,4</w:t>
      </w:r>
    </w:p>
    <w:p>
      <w:r>
        <w:t>1,0</w:t>
      </w:r>
    </w:p>
    <w:p>
      <w:r>
        <w:t>1,0</w:t>
      </w:r>
    </w:p>
    <w:p>
      <w:r>
        <w:t>1,0</w:t>
      </w:r>
    </w:p>
    <w:p>
      <w:r>
        <w:t>1,0</w:t>
      </w:r>
    </w:p>
    <w:p>
      <w:r>
        <w:t>9.600</w:t>
      </w:r>
    </w:p>
    <w:p>
      <w:r>
        <w:t>4.200</w:t>
      </w:r>
    </w:p>
    <w:p>
      <w:r>
        <w:t>Nhóm C</w:t>
      </w:r>
    </w:p>
    <w:p>
      <w:r>
        <w:t>1</w:t>
      </w:r>
    </w:p>
    <w:p>
      <w:r>
        <w:t>Kim Đồng</w:t>
      </w:r>
    </w:p>
    <w:p>
      <w:r>
        <w:t>4.000</w:t>
      </w:r>
    </w:p>
    <w:p>
      <w:r>
        <w:t>2.000</w:t>
      </w:r>
    </w:p>
    <w:p>
      <w:r>
        <w:t>1,8</w:t>
      </w:r>
    </w:p>
    <w:p>
      <w:r>
        <w:t>1,5</w:t>
      </w:r>
    </w:p>
    <w:p>
      <w:r>
        <w:t>1,0</w:t>
      </w:r>
    </w:p>
    <w:p>
      <w:r>
        <w:t>1,0</w:t>
      </w:r>
    </w:p>
    <w:p>
      <w:r>
        <w:t>1,0</w:t>
      </w:r>
    </w:p>
    <w:p>
      <w:r>
        <w:t>1,0</w:t>
      </w:r>
    </w:p>
    <w:p>
      <w:r>
        <w:t>7.200</w:t>
      </w:r>
    </w:p>
    <w:p>
      <w:r>
        <w:t>3.000</w:t>
      </w:r>
    </w:p>
    <w:p>
      <w:r>
        <w:t>2</w:t>
      </w:r>
    </w:p>
    <w:p>
      <w:r>
        <w:t>Lê Hồng Phong (đoạn từ đường Nguyễn Trãi đến đường tàu)</w:t>
      </w:r>
    </w:p>
    <w:p>
      <w:r>
        <w:t>4.000</w:t>
      </w:r>
    </w:p>
    <w:p>
      <w:r>
        <w:t>2.000</w:t>
      </w:r>
    </w:p>
    <w:p>
      <w:r>
        <w:t>1,8</w:t>
      </w:r>
    </w:p>
    <w:p>
      <w:r>
        <w:t>1,5</w:t>
      </w:r>
    </w:p>
    <w:p>
      <w:r>
        <w:t>1,0</w:t>
      </w:r>
    </w:p>
    <w:p>
      <w:r>
        <w:t>1,0</w:t>
      </w:r>
    </w:p>
    <w:p>
      <w:r>
        <w:t>1,0</w:t>
      </w:r>
    </w:p>
    <w:p>
      <w:r>
        <w:t>1,0</w:t>
      </w:r>
    </w:p>
    <w:p>
      <w:r>
        <w:t>7.200</w:t>
      </w:r>
    </w:p>
    <w:p>
      <w:r>
        <w:t>3.000</w:t>
      </w:r>
    </w:p>
    <w:p>
      <w:r>
        <w:t>3</w:t>
      </w:r>
    </w:p>
    <w:p>
      <w:r>
        <w:t>Thái Hưng</w:t>
      </w:r>
    </w:p>
    <w:p>
      <w:r>
        <w:t>4.000</w:t>
      </w:r>
    </w:p>
    <w:p>
      <w:r>
        <w:t>2.000</w:t>
      </w:r>
    </w:p>
    <w:p>
      <w:r>
        <w:t>1,8</w:t>
      </w:r>
    </w:p>
    <w:p>
      <w:r>
        <w:t>1,5</w:t>
      </w:r>
    </w:p>
    <w:p>
      <w:r>
        <w:t>1,0</w:t>
      </w:r>
    </w:p>
    <w:p>
      <w:r>
        <w:t>1,0</w:t>
      </w:r>
    </w:p>
    <w:p>
      <w:r>
        <w:t>1,0</w:t>
      </w:r>
    </w:p>
    <w:p>
      <w:r>
        <w:t>1,0</w:t>
      </w:r>
    </w:p>
    <w:p>
      <w:r>
        <w:t>7.200</w:t>
      </w:r>
    </w:p>
    <w:p>
      <w:r>
        <w:t>3.000</w:t>
      </w:r>
    </w:p>
    <w:p>
      <w:r>
        <w:t>4</w:t>
      </w:r>
    </w:p>
    <w:p>
      <w:r>
        <w:t>Nguyễn Văn Trỗi</w:t>
      </w:r>
    </w:p>
    <w:p>
      <w:r>
        <w:t>4.000</w:t>
      </w:r>
    </w:p>
    <w:p>
      <w:r>
        <w:t>2.000</w:t>
      </w:r>
    </w:p>
    <w:p>
      <w:r>
        <w:t>1,8</w:t>
      </w:r>
    </w:p>
    <w:p>
      <w:r>
        <w:t>1,5</w:t>
      </w:r>
    </w:p>
    <w:p>
      <w:r>
        <w:t>1,0</w:t>
      </w:r>
    </w:p>
    <w:p>
      <w:r>
        <w:t>1,0</w:t>
      </w:r>
    </w:p>
    <w:p>
      <w:r>
        <w:t>1,0</w:t>
      </w:r>
    </w:p>
    <w:p>
      <w:r>
        <w:t>1,0</w:t>
      </w:r>
    </w:p>
    <w:p>
      <w:r>
        <w:t>7.200</w:t>
      </w:r>
    </w:p>
    <w:p>
      <w:r>
        <w:t>3.000</w:t>
      </w:r>
    </w:p>
    <w:p>
      <w:r>
        <w:t>Nhóm D</w:t>
      </w:r>
    </w:p>
    <w:p>
      <w:r>
        <w:t>1</w:t>
      </w:r>
    </w:p>
    <w:p>
      <w:r>
        <w:t>Lê Hồng Phong (đoạn còn lại)</w:t>
      </w:r>
    </w:p>
    <w:p>
      <w:r>
        <w:t>3.000</w:t>
      </w:r>
    </w:p>
    <w:p>
      <w:r>
        <w:t>1.500</w:t>
      </w:r>
    </w:p>
    <w:p>
      <w:r>
        <w:t>1,8</w:t>
      </w:r>
    </w:p>
    <w:p>
      <w:r>
        <w:t>1,5</w:t>
      </w:r>
    </w:p>
    <w:p>
      <w:r>
        <w:t>1,0</w:t>
      </w:r>
    </w:p>
    <w:p>
      <w:r>
        <w:t>1,0</w:t>
      </w:r>
    </w:p>
    <w:p>
      <w:r>
        <w:t>1,0</w:t>
      </w:r>
    </w:p>
    <w:p>
      <w:r>
        <w:t>1,0</w:t>
      </w:r>
    </w:p>
    <w:p>
      <w:r>
        <w:t>5.400</w:t>
      </w:r>
    </w:p>
    <w:p>
      <w:r>
        <w:t>2.250</w:t>
      </w:r>
    </w:p>
    <w:p>
      <w:r>
        <w:t>2</w:t>
      </w:r>
    </w:p>
    <w:p>
      <w:r>
        <w:t>Nguyễn Du</w:t>
      </w:r>
    </w:p>
    <w:p>
      <w:r>
        <w:t>3.000</w:t>
      </w:r>
    </w:p>
    <w:p>
      <w:r>
        <w:t>1.500</w:t>
      </w:r>
    </w:p>
    <w:p>
      <w:r>
        <w:t>1,8</w:t>
      </w:r>
    </w:p>
    <w:p>
      <w:r>
        <w:t>1,5</w:t>
      </w:r>
    </w:p>
    <w:p>
      <w:r>
        <w:t>1,0</w:t>
      </w:r>
    </w:p>
    <w:p>
      <w:r>
        <w:t>1,0</w:t>
      </w:r>
    </w:p>
    <w:p>
      <w:r>
        <w:t>1,0</w:t>
      </w:r>
    </w:p>
    <w:p>
      <w:r>
        <w:t>1,0</w:t>
      </w:r>
    </w:p>
    <w:p>
      <w:r>
        <w:t>5.400</w:t>
      </w:r>
    </w:p>
    <w:p>
      <w:r>
        <w:t>2.250</w:t>
      </w:r>
    </w:p>
    <w:p>
      <w:r>
        <w:t>3</w:t>
      </w:r>
    </w:p>
    <w:p>
      <w:r>
        <w:t>Tôn Đức Thắng (đoạn còn lại)</w:t>
      </w:r>
    </w:p>
    <w:p>
      <w:r>
        <w:t>3.000</w:t>
      </w:r>
    </w:p>
    <w:p>
      <w:r>
        <w:t>1.500</w:t>
      </w:r>
    </w:p>
    <w:p>
      <w:r>
        <w:t>1,8</w:t>
      </w:r>
    </w:p>
    <w:p>
      <w:r>
        <w:t>1,5</w:t>
      </w:r>
    </w:p>
    <w:p>
      <w:r>
        <w:t>1,0</w:t>
      </w:r>
    </w:p>
    <w:p>
      <w:r>
        <w:t>1,0</w:t>
      </w:r>
    </w:p>
    <w:p>
      <w:r>
        <w:t>1,0</w:t>
      </w:r>
    </w:p>
    <w:p>
      <w:r>
        <w:t>1,0</w:t>
      </w:r>
    </w:p>
    <w:p>
      <w:r>
        <w:t>5.400</w:t>
      </w:r>
    </w:p>
    <w:p>
      <w:r>
        <w:t>2.250</w:t>
      </w:r>
    </w:p>
    <w:p>
      <w:r>
        <w:t>4</w:t>
      </w:r>
    </w:p>
    <w:p>
      <w:r>
        <w:t>Trần Phú (đoạn còn lại)</w:t>
      </w:r>
    </w:p>
    <w:p>
      <w:r>
        <w:t>3.000</w:t>
      </w:r>
    </w:p>
    <w:p>
      <w:r>
        <w:t>1.500</w:t>
      </w:r>
    </w:p>
    <w:p>
      <w:r>
        <w:t>1,8</w:t>
      </w:r>
    </w:p>
    <w:p>
      <w:r>
        <w:t>1,5</w:t>
      </w:r>
    </w:p>
    <w:p>
      <w:r>
        <w:t>1,0</w:t>
      </w:r>
    </w:p>
    <w:p>
      <w:r>
        <w:t>1,0</w:t>
      </w:r>
    </w:p>
    <w:p>
      <w:r>
        <w:t>1,0</w:t>
      </w:r>
    </w:p>
    <w:p>
      <w:r>
        <w:t>1,0</w:t>
      </w:r>
    </w:p>
    <w:p>
      <w:r>
        <w:t>5.400</w:t>
      </w:r>
    </w:p>
    <w:p>
      <w:r>
        <w:t>2.250</w:t>
      </w:r>
    </w:p>
    <w:p>
      <w:r>
        <w:t>5</w:t>
      </w:r>
    </w:p>
    <w:p>
      <w:r>
        <w:t>Tuệ Tĩnh</w:t>
      </w:r>
    </w:p>
    <w:p>
      <w:r>
        <w:t>3.000</w:t>
      </w:r>
    </w:p>
    <w:p>
      <w:r>
        <w:t>1.500</w:t>
      </w:r>
    </w:p>
    <w:p>
      <w:r>
        <w:t>1,8</w:t>
      </w:r>
    </w:p>
    <w:p>
      <w:r>
        <w:t>1,5</w:t>
      </w:r>
    </w:p>
    <w:p>
      <w:r>
        <w:t>1,0</w:t>
      </w:r>
    </w:p>
    <w:p>
      <w:r>
        <w:t>1,0</w:t>
      </w:r>
    </w:p>
    <w:p>
      <w:r>
        <w:t>1,0</w:t>
      </w:r>
    </w:p>
    <w:p>
      <w:r>
        <w:t>1,0</w:t>
      </w:r>
    </w:p>
    <w:p>
      <w:r>
        <w:t>5.400</w:t>
      </w:r>
    </w:p>
    <w:p>
      <w:r>
        <w:t>2.250</w:t>
      </w:r>
    </w:p>
    <w:p>
      <w:r>
        <w:t>Nhóm E</w:t>
      </w:r>
    </w:p>
    <w:p>
      <w:r>
        <w:t>1</w:t>
      </w:r>
    </w:p>
    <w:p>
      <w:r>
        <w:t>Các đường còn lại trong phạm vi phường</w:t>
      </w:r>
    </w:p>
    <w:p>
      <w:r>
        <w:t>2.500</w:t>
      </w:r>
    </w:p>
    <w:p>
      <w:r>
        <w:t>1.400</w:t>
      </w:r>
    </w:p>
    <w:p>
      <w:r>
        <w:t>1,8</w:t>
      </w:r>
    </w:p>
    <w:p>
      <w:r>
        <w:t>1,5</w:t>
      </w:r>
    </w:p>
    <w:p>
      <w:r>
        <w:t>1,0</w:t>
      </w:r>
    </w:p>
    <w:p>
      <w:r>
        <w:t>1,0</w:t>
      </w:r>
    </w:p>
    <w:p>
      <w:r>
        <w:t>1,0</w:t>
      </w:r>
    </w:p>
    <w:p>
      <w:r>
        <w:t>1,0</w:t>
      </w:r>
    </w:p>
    <w:p>
      <w:r>
        <w:t>4.500</w:t>
      </w:r>
    </w:p>
    <w:p>
      <w:r>
        <w:t>2.100</w:t>
      </w:r>
    </w:p>
    <w:p>
      <w:r>
        <w:t>II</w:t>
      </w:r>
    </w:p>
    <w:p>
      <w:r>
        <w:t>PHƯỜNG PHẢ LẠI</w:t>
      </w:r>
    </w:p>
    <w:p>
      <w:r>
        <w:t>Đường, phố loại I</w:t>
      </w:r>
    </w:p>
    <w:p>
      <w:r>
        <w:t>Nhóm A</w:t>
      </w:r>
    </w:p>
    <w:p>
      <w:r>
        <w:t>1</w:t>
      </w:r>
    </w:p>
    <w:p>
      <w:r>
        <w:t>Đường Lê Thánh Tông (đoạn từ cầu Phả Lại đến giáp địa giới phường Văn An)</w:t>
      </w:r>
    </w:p>
    <w:p>
      <w:r>
        <w:t>8.000</w:t>
      </w:r>
    </w:p>
    <w:p>
      <w:r>
        <w:t>4.000</w:t>
      </w:r>
    </w:p>
    <w:p>
      <w:r>
        <w:t>1,8</w:t>
      </w:r>
    </w:p>
    <w:p>
      <w:r>
        <w:t>1,5</w:t>
      </w:r>
    </w:p>
    <w:p>
      <w:r>
        <w:t>1,0</w:t>
      </w:r>
    </w:p>
    <w:p>
      <w:r>
        <w:t>1,0</w:t>
      </w:r>
    </w:p>
    <w:p>
      <w:r>
        <w:t>1,0</w:t>
      </w:r>
    </w:p>
    <w:p>
      <w:r>
        <w:t>1,0</w:t>
      </w:r>
    </w:p>
    <w:p>
      <w:r>
        <w:t>14.400</w:t>
      </w:r>
    </w:p>
    <w:p>
      <w:r>
        <w:t>6.000</w:t>
      </w:r>
    </w:p>
    <w:p>
      <w:r>
        <w:t>2</w:t>
      </w:r>
    </w:p>
    <w:p>
      <w:r>
        <w:t>Thanh Xuân (đoạn từ ngã 3 Thạch Thủy đến giáp địa giới phường Văn An)</w:t>
      </w:r>
    </w:p>
    <w:p>
      <w:r>
        <w:t>8.000</w:t>
      </w:r>
    </w:p>
    <w:p>
      <w:r>
        <w:t>4.000</w:t>
      </w:r>
    </w:p>
    <w:p>
      <w:r>
        <w:t>1,5</w:t>
      </w:r>
    </w:p>
    <w:p>
      <w:r>
        <w:t>1,3</w:t>
      </w:r>
    </w:p>
    <w:p>
      <w:r>
        <w:t>1,0</w:t>
      </w:r>
    </w:p>
    <w:p>
      <w:r>
        <w:t>1,0</w:t>
      </w:r>
    </w:p>
    <w:p>
      <w:r>
        <w:t>1,0</w:t>
      </w:r>
    </w:p>
    <w:p>
      <w:r>
        <w:t>1,0</w:t>
      </w:r>
    </w:p>
    <w:p>
      <w:r>
        <w:t>12.000</w:t>
      </w:r>
    </w:p>
    <w:p>
      <w:r>
        <w:t>5.200</w:t>
      </w:r>
    </w:p>
    <w:p>
      <w:r>
        <w:t>3</w:t>
      </w:r>
    </w:p>
    <w:p>
      <w:r>
        <w:t>Đường Sùng Nghiêm (đoạn từ ngã 3 UBND phường cũ đến đường Trần Khánh Dư)</w:t>
      </w:r>
    </w:p>
    <w:p>
      <w:r>
        <w:t>8.000</w:t>
      </w:r>
    </w:p>
    <w:p>
      <w:r>
        <w:t>4.000</w:t>
      </w:r>
    </w:p>
    <w:p>
      <w:r>
        <w:t>1,5</w:t>
      </w:r>
    </w:p>
    <w:p>
      <w:r>
        <w:t>1,3</w:t>
      </w:r>
    </w:p>
    <w:p>
      <w:r>
        <w:t>1,0</w:t>
      </w:r>
    </w:p>
    <w:p>
      <w:r>
        <w:t>1,0</w:t>
      </w:r>
    </w:p>
    <w:p>
      <w:r>
        <w:t>1,0</w:t>
      </w:r>
    </w:p>
    <w:p>
      <w:r>
        <w:t>1,0</w:t>
      </w:r>
    </w:p>
    <w:p>
      <w:r>
        <w:t>12.000</w:t>
      </w:r>
    </w:p>
    <w:p>
      <w:r>
        <w:t>5.200</w:t>
      </w:r>
    </w:p>
    <w:p>
      <w:r>
        <w:t>Nhóm B</w:t>
      </w:r>
    </w:p>
    <w:p>
      <w:r>
        <w:t>1</w:t>
      </w:r>
    </w:p>
    <w:p>
      <w:r>
        <w:t>Đường trong Khu tái định cư Phao Sơn</w:t>
      </w:r>
    </w:p>
    <w:p>
      <w:r>
        <w:t>6.000</w:t>
      </w:r>
    </w:p>
    <w:p>
      <w:r>
        <w:t>3.000</w:t>
      </w:r>
    </w:p>
    <w:p>
      <w:r>
        <w:t>1,5</w:t>
      </w:r>
    </w:p>
    <w:p>
      <w:r>
        <w:t>1,3</w:t>
      </w:r>
    </w:p>
    <w:p>
      <w:r>
        <w:t>1,0</w:t>
      </w:r>
    </w:p>
    <w:p>
      <w:r>
        <w:t>1,0</w:t>
      </w:r>
    </w:p>
    <w:p>
      <w:r>
        <w:t>1,0</w:t>
      </w:r>
    </w:p>
    <w:p>
      <w:r>
        <w:t>1,0</w:t>
      </w:r>
    </w:p>
    <w:p>
      <w:r>
        <w:t>9.000</w:t>
      </w:r>
    </w:p>
    <w:p>
      <w:r>
        <w:t>3.900</w:t>
      </w:r>
    </w:p>
    <w:p>
      <w:r>
        <w:t>2</w:t>
      </w:r>
    </w:p>
    <w:p>
      <w:r>
        <w:t>Đường Đặng Tính</w:t>
      </w:r>
    </w:p>
    <w:p>
      <w:r>
        <w:t>6.000</w:t>
      </w:r>
    </w:p>
    <w:p>
      <w:r>
        <w:t>3.000</w:t>
      </w:r>
    </w:p>
    <w:p>
      <w:r>
        <w:t>1,5</w:t>
      </w:r>
    </w:p>
    <w:p>
      <w:r>
        <w:t>1,3</w:t>
      </w:r>
    </w:p>
    <w:p>
      <w:r>
        <w:t>1,0</w:t>
      </w:r>
    </w:p>
    <w:p>
      <w:r>
        <w:t>1,0</w:t>
      </w:r>
    </w:p>
    <w:p>
      <w:r>
        <w:t>1,0</w:t>
      </w:r>
    </w:p>
    <w:p>
      <w:r>
        <w:t>1,0</w:t>
      </w:r>
    </w:p>
    <w:p>
      <w:r>
        <w:t>9.000</w:t>
      </w:r>
    </w:p>
    <w:p>
      <w:r>
        <w:t>3.900</w:t>
      </w:r>
    </w:p>
    <w:p>
      <w:r>
        <w:t>3</w:t>
      </w:r>
    </w:p>
    <w:p>
      <w:r>
        <w:t>Đường Thành Phao (đoạn từ ngã 3 UBND phường cũ đến đường Lê Thánh Tông)</w:t>
      </w:r>
    </w:p>
    <w:p>
      <w:r>
        <w:t>6.000</w:t>
      </w:r>
    </w:p>
    <w:p>
      <w:r>
        <w:t>3.000</w:t>
      </w:r>
    </w:p>
    <w:p>
      <w:r>
        <w:t>1,5</w:t>
      </w:r>
    </w:p>
    <w:p>
      <w:r>
        <w:t>1,3</w:t>
      </w:r>
    </w:p>
    <w:p>
      <w:r>
        <w:t>1,0</w:t>
      </w:r>
    </w:p>
    <w:p>
      <w:r>
        <w:t>1,0</w:t>
      </w:r>
    </w:p>
    <w:p>
      <w:r>
        <w:t>1,0</w:t>
      </w:r>
    </w:p>
    <w:p>
      <w:r>
        <w:t>1,0</w:t>
      </w:r>
    </w:p>
    <w:p>
      <w:r>
        <w:t>9.000</w:t>
      </w:r>
    </w:p>
    <w:p>
      <w:r>
        <w:t>3.900</w:t>
      </w:r>
    </w:p>
    <w:p>
      <w:r>
        <w:t>Nhóm C</w:t>
      </w:r>
    </w:p>
    <w:p>
      <w:r>
        <w:t>1</w:t>
      </w:r>
    </w:p>
    <w:p>
      <w:r>
        <w:t>Đường trong Khu tái định cư đường sắt Lim - Phả Lại (mặt cắt đường Bn = 10m)</w:t>
      </w:r>
    </w:p>
    <w:p>
      <w:r>
        <w:t>5.000</w:t>
      </w:r>
    </w:p>
    <w:p>
      <w:r>
        <w:t>2.500</w:t>
      </w:r>
    </w:p>
    <w:p>
      <w:r>
        <w:t>2,0</w:t>
      </w:r>
    </w:p>
    <w:p>
      <w:r>
        <w:t>1,8</w:t>
      </w:r>
    </w:p>
    <w:p>
      <w:r>
        <w:t>1,0</w:t>
      </w:r>
    </w:p>
    <w:p>
      <w:r>
        <w:t>1,0</w:t>
      </w:r>
    </w:p>
    <w:p>
      <w:r>
        <w:t>1,0</w:t>
      </w:r>
    </w:p>
    <w:p>
      <w:r>
        <w:t>1,0</w:t>
      </w:r>
    </w:p>
    <w:p>
      <w:r>
        <w:t>10.000</w:t>
      </w:r>
    </w:p>
    <w:p>
      <w:r>
        <w:t>4.500</w:t>
      </w:r>
    </w:p>
    <w:p>
      <w:r>
        <w:t>2</w:t>
      </w:r>
    </w:p>
    <w:p>
      <w:r>
        <w:t>Đường trong Khu tái định cư Thạch Thủy</w:t>
      </w:r>
    </w:p>
    <w:p>
      <w:r>
        <w:t>5.000</w:t>
      </w:r>
    </w:p>
    <w:p>
      <w:r>
        <w:t>2.500</w:t>
      </w:r>
    </w:p>
    <w:p>
      <w:r>
        <w:t>1,8</w:t>
      </w:r>
    </w:p>
    <w:p>
      <w:r>
        <w:t>1,6</w:t>
      </w:r>
    </w:p>
    <w:p>
      <w:r>
        <w:t>1,0</w:t>
      </w:r>
    </w:p>
    <w:p>
      <w:r>
        <w:t>1,0</w:t>
      </w:r>
    </w:p>
    <w:p>
      <w:r>
        <w:t>1,0</w:t>
      </w:r>
    </w:p>
    <w:p>
      <w:r>
        <w:t>1,0</w:t>
      </w:r>
    </w:p>
    <w:p>
      <w:r>
        <w:t>9.000</w:t>
      </w:r>
    </w:p>
    <w:p>
      <w:r>
        <w:t>4.000</w:t>
      </w:r>
    </w:p>
    <w:p>
      <w:r>
        <w:t>3</w:t>
      </w:r>
    </w:p>
    <w:p>
      <w:r>
        <w:t>Sùng Nghiêm (đoạn từ ngã 3 UBND phường đến trường THPT Phả Lại)</w:t>
      </w:r>
    </w:p>
    <w:p>
      <w:r>
        <w:t>5.000</w:t>
      </w:r>
    </w:p>
    <w:p>
      <w:r>
        <w:t>2.500</w:t>
      </w:r>
    </w:p>
    <w:p>
      <w:r>
        <w:t>1,8</w:t>
      </w:r>
    </w:p>
    <w:p>
      <w:r>
        <w:t>1,6</w:t>
      </w:r>
    </w:p>
    <w:p>
      <w:r>
        <w:t>1,0</w:t>
      </w:r>
    </w:p>
    <w:p>
      <w:r>
        <w:t>1,0</w:t>
      </w:r>
    </w:p>
    <w:p>
      <w:r>
        <w:t>1,0</w:t>
      </w:r>
    </w:p>
    <w:p>
      <w:r>
        <w:t>1,0</w:t>
      </w:r>
    </w:p>
    <w:p>
      <w:r>
        <w:t>9.000</w:t>
      </w:r>
    </w:p>
    <w:p>
      <w:r>
        <w:t>4.000</w:t>
      </w:r>
    </w:p>
    <w:p>
      <w:r>
        <w:t>4</w:t>
      </w:r>
    </w:p>
    <w:p>
      <w:r>
        <w:t>Thành Phao (đoạn từ cầu kênh thải - tiếp giáp đường Trần Hưng Đạo qua chợ Thành Phao đến Quốc lộ 18A mới)</w:t>
      </w:r>
    </w:p>
    <w:p>
      <w:r>
        <w:t>5.000</w:t>
      </w:r>
    </w:p>
    <w:p>
      <w:r>
        <w:t>2.500</w:t>
      </w:r>
    </w:p>
    <w:p>
      <w:r>
        <w:t>1,6</w:t>
      </w:r>
    </w:p>
    <w:p>
      <w:r>
        <w:t>1,5</w:t>
      </w:r>
    </w:p>
    <w:p>
      <w:r>
        <w:t>1,0</w:t>
      </w:r>
    </w:p>
    <w:p>
      <w:r>
        <w:t>1,0</w:t>
      </w:r>
    </w:p>
    <w:p>
      <w:r>
        <w:t>1,0</w:t>
      </w:r>
    </w:p>
    <w:p>
      <w:r>
        <w:t>1,0</w:t>
      </w:r>
    </w:p>
    <w:p>
      <w:r>
        <w:t>8.000</w:t>
      </w:r>
    </w:p>
    <w:p>
      <w:r>
        <w:t>3.750</w:t>
      </w:r>
    </w:p>
    <w:p>
      <w:r>
        <w:t>Đường phố loại II</w:t>
      </w:r>
    </w:p>
    <w:p>
      <w:r>
        <w:t>Nhóm A</w:t>
      </w:r>
    </w:p>
    <w:p>
      <w:r>
        <w:t>1</w:t>
      </w:r>
    </w:p>
    <w:p>
      <w:r>
        <w:t>Trần Khánh Dư (đoạn từ Cổng làng văn hóa Bình Dương đến ga Cổ Thành)</w:t>
      </w:r>
    </w:p>
    <w:p>
      <w:r>
        <w:t>4.000</w:t>
      </w:r>
    </w:p>
    <w:p>
      <w:r>
        <w:t>2.000</w:t>
      </w:r>
    </w:p>
    <w:p>
      <w:r>
        <w:t>2,0</w:t>
      </w:r>
    </w:p>
    <w:p>
      <w:r>
        <w:t>1,8</w:t>
      </w:r>
    </w:p>
    <w:p>
      <w:r>
        <w:t>1,0</w:t>
      </w:r>
    </w:p>
    <w:p>
      <w:r>
        <w:t>1,0</w:t>
      </w:r>
    </w:p>
    <w:p>
      <w:r>
        <w:t>1,0</w:t>
      </w:r>
    </w:p>
    <w:p>
      <w:r>
        <w:t>1,0</w:t>
      </w:r>
    </w:p>
    <w:p>
      <w:r>
        <w:t>8.000</w:t>
      </w:r>
    </w:p>
    <w:p>
      <w:r>
        <w:t>3.600</w:t>
      </w:r>
    </w:p>
    <w:p>
      <w:r>
        <w:t>2</w:t>
      </w:r>
    </w:p>
    <w:p>
      <w:r>
        <w:t>Đường Lục Đầu Giang (đoạn từ đường Lê Thánh Tông ra bến phà Phả Lại cũ)</w:t>
      </w:r>
    </w:p>
    <w:p>
      <w:r>
        <w:t>4.000</w:t>
      </w:r>
    </w:p>
    <w:p>
      <w:r>
        <w:t>2.000</w:t>
      </w:r>
    </w:p>
    <w:p>
      <w:r>
        <w:t>1,5</w:t>
      </w:r>
    </w:p>
    <w:p>
      <w:r>
        <w:t>1,3</w:t>
      </w:r>
    </w:p>
    <w:p>
      <w:r>
        <w:t>1,0</w:t>
      </w:r>
    </w:p>
    <w:p>
      <w:r>
        <w:t>1,0</w:t>
      </w:r>
    </w:p>
    <w:p>
      <w:r>
        <w:t>1,0</w:t>
      </w:r>
    </w:p>
    <w:p>
      <w:r>
        <w:t>1,0</w:t>
      </w:r>
    </w:p>
    <w:p>
      <w:r>
        <w:t>6.000</w:t>
      </w:r>
    </w:p>
    <w:p>
      <w:r>
        <w:t>2.600</w:t>
      </w:r>
    </w:p>
    <w:p>
      <w:r>
        <w:t>3</w:t>
      </w:r>
    </w:p>
    <w:p>
      <w:r>
        <w:t>Đường Phao Sơn (đoạn từ tiếp giáp đường Thành Phao đến giáp địa giới xã Hưng Đạo)</w:t>
      </w:r>
    </w:p>
    <w:p>
      <w:r>
        <w:t>4.000</w:t>
      </w:r>
    </w:p>
    <w:p>
      <w:r>
        <w:t>2.000</w:t>
      </w:r>
    </w:p>
    <w:p>
      <w:r>
        <w:t>1,5</w:t>
      </w:r>
    </w:p>
    <w:p>
      <w:r>
        <w:t>1,3</w:t>
      </w:r>
    </w:p>
    <w:p>
      <w:r>
        <w:t>1,0</w:t>
      </w:r>
    </w:p>
    <w:p>
      <w:r>
        <w:t>1,0</w:t>
      </w:r>
    </w:p>
    <w:p>
      <w:r>
        <w:t>1,0</w:t>
      </w:r>
    </w:p>
    <w:p>
      <w:r>
        <w:t>1,0</w:t>
      </w:r>
    </w:p>
    <w:p>
      <w:r>
        <w:t>6.000</w:t>
      </w:r>
    </w:p>
    <w:p>
      <w:r>
        <w:t>2.600</w:t>
      </w:r>
    </w:p>
    <w:p>
      <w:r>
        <w:t>Nhóm B</w:t>
      </w:r>
    </w:p>
    <w:p>
      <w:r>
        <w:t>1</w:t>
      </w:r>
    </w:p>
    <w:p>
      <w:r>
        <w:t>Đường Thanh Bình (đoạn từ đường Thành Phao đến trường Tiểu học Phả Lại, điểm trường Cao Đường)</w:t>
      </w:r>
    </w:p>
    <w:p>
      <w:r>
        <w:t>3.000</w:t>
      </w:r>
    </w:p>
    <w:p>
      <w:r>
        <w:t>1.500</w:t>
      </w:r>
    </w:p>
    <w:p>
      <w:r>
        <w:t>1,5</w:t>
      </w:r>
    </w:p>
    <w:p>
      <w:r>
        <w:t>1,2</w:t>
      </w:r>
    </w:p>
    <w:p>
      <w:r>
        <w:t>1,0</w:t>
      </w:r>
    </w:p>
    <w:p>
      <w:r>
        <w:t>1,0</w:t>
      </w:r>
    </w:p>
    <w:p>
      <w:r>
        <w:t>1,0</w:t>
      </w:r>
    </w:p>
    <w:p>
      <w:r>
        <w:t>1,0</w:t>
      </w:r>
    </w:p>
    <w:p>
      <w:r>
        <w:t>4.500</w:t>
      </w:r>
    </w:p>
    <w:p>
      <w:r>
        <w:t>1.800</w:t>
      </w:r>
    </w:p>
    <w:p>
      <w:r>
        <w:t>Nhóm C</w:t>
      </w:r>
    </w:p>
    <w:p>
      <w:r>
        <w:t>1</w:t>
      </w:r>
    </w:p>
    <w:p>
      <w:r>
        <w:t>Các đường còn lại trong phạm vi phường</w:t>
      </w:r>
    </w:p>
    <w:p>
      <w:r>
        <w:t>2.500</w:t>
      </w:r>
    </w:p>
    <w:p>
      <w:r>
        <w:t>1.400</w:t>
      </w:r>
    </w:p>
    <w:p>
      <w:r>
        <w:t>1,2</w:t>
      </w:r>
    </w:p>
    <w:p>
      <w:r>
        <w:t>1,2</w:t>
      </w:r>
    </w:p>
    <w:p>
      <w:r>
        <w:t>1,0</w:t>
      </w:r>
    </w:p>
    <w:p>
      <w:r>
        <w:t>1,0</w:t>
      </w:r>
    </w:p>
    <w:p>
      <w:r>
        <w:t>1,0</w:t>
      </w:r>
    </w:p>
    <w:p>
      <w:r>
        <w:t>1,0</w:t>
      </w:r>
    </w:p>
    <w:p>
      <w:r>
        <w:t>3.000</w:t>
      </w:r>
    </w:p>
    <w:p>
      <w:r>
        <w:t>1.680</w:t>
      </w:r>
    </w:p>
    <w:p>
      <w:r>
        <w:t>III</w:t>
      </w:r>
    </w:p>
    <w:p>
      <w:r>
        <w:t>PHƯỜNG BẾN TẮM</w:t>
      </w:r>
    </w:p>
    <w:p>
      <w:r>
        <w:t>Đường phố loại I</w:t>
      </w:r>
    </w:p>
    <w:p>
      <w:r>
        <w:t>Nhóm A</w:t>
      </w:r>
    </w:p>
    <w:p>
      <w:r>
        <w:t>1</w:t>
      </w:r>
    </w:p>
    <w:p>
      <w:r>
        <w:t>Đường Quyết Thắng (đoạn từ giáp phường Hoàng Tân đến trạm Kiểm lâm)</w:t>
      </w:r>
    </w:p>
    <w:p>
      <w:r>
        <w:t>6.000</w:t>
      </w:r>
    </w:p>
    <w:p>
      <w:r>
        <w:t>3.000</w:t>
      </w:r>
    </w:p>
    <w:p>
      <w:r>
        <w:t>2,5</w:t>
      </w:r>
    </w:p>
    <w:p>
      <w:r>
        <w:t>2,5</w:t>
      </w:r>
    </w:p>
    <w:p>
      <w:r>
        <w:t>1,0</w:t>
      </w:r>
    </w:p>
    <w:p>
      <w:r>
        <w:t>1,0</w:t>
      </w:r>
    </w:p>
    <w:p>
      <w:r>
        <w:t>1,0</w:t>
      </w:r>
    </w:p>
    <w:p>
      <w:r>
        <w:t>1,0</w:t>
      </w:r>
    </w:p>
    <w:p>
      <w:r>
        <w:t>15.000</w:t>
      </w:r>
    </w:p>
    <w:p>
      <w:r>
        <w:t>7.500</w:t>
      </w:r>
    </w:p>
    <w:p>
      <w:r>
        <w:t>2</w:t>
      </w:r>
    </w:p>
    <w:p>
      <w:r>
        <w:t>Đường Đồng Tâm (đoạn từ đường Quyết Thắng đến tây cầu Chế Biến)</w:t>
      </w:r>
    </w:p>
    <w:p>
      <w:r>
        <w:t>6.000</w:t>
      </w:r>
    </w:p>
    <w:p>
      <w:r>
        <w:t>3.000</w:t>
      </w:r>
    </w:p>
    <w:p>
      <w:r>
        <w:t>2,3</w:t>
      </w:r>
    </w:p>
    <w:p>
      <w:r>
        <w:t>2,0</w:t>
      </w:r>
    </w:p>
    <w:p>
      <w:r>
        <w:t>1,0</w:t>
      </w:r>
    </w:p>
    <w:p>
      <w:r>
        <w:t>1,0</w:t>
      </w:r>
    </w:p>
    <w:p>
      <w:r>
        <w:t>1,0</w:t>
      </w:r>
    </w:p>
    <w:p>
      <w:r>
        <w:t>1,0</w:t>
      </w:r>
    </w:p>
    <w:p>
      <w:r>
        <w:t>13.800</w:t>
      </w:r>
    </w:p>
    <w:p>
      <w:r>
        <w:t>6.000</w:t>
      </w:r>
    </w:p>
    <w:p>
      <w:r>
        <w:t>Nhóm B</w:t>
      </w:r>
    </w:p>
    <w:p>
      <w:r>
        <w:t>1</w:t>
      </w:r>
    </w:p>
    <w:p>
      <w:r>
        <w:t>Đường Quyết Thắng (đoạn còn lại)</w:t>
      </w:r>
    </w:p>
    <w:p>
      <w:r>
        <w:t>4.000</w:t>
      </w:r>
    </w:p>
    <w:p>
      <w:r>
        <w:t>2.000</w:t>
      </w:r>
    </w:p>
    <w:p>
      <w:r>
        <w:t>1,7</w:t>
      </w:r>
    </w:p>
    <w:p>
      <w:r>
        <w:t>1,5</w:t>
      </w:r>
    </w:p>
    <w:p>
      <w:r>
        <w:t>1,0</w:t>
      </w:r>
    </w:p>
    <w:p>
      <w:r>
        <w:t>1,0</w:t>
      </w:r>
    </w:p>
    <w:p>
      <w:r>
        <w:t>1,0</w:t>
      </w:r>
    </w:p>
    <w:p>
      <w:r>
        <w:t>1,0</w:t>
      </w:r>
    </w:p>
    <w:p>
      <w:r>
        <w:t>6.800</w:t>
      </w:r>
    </w:p>
    <w:p>
      <w:r>
        <w:t>3.000</w:t>
      </w:r>
    </w:p>
    <w:p>
      <w:r>
        <w:t>2</w:t>
      </w:r>
    </w:p>
    <w:p>
      <w:r>
        <w:t>Đường Quyết Tiến</w:t>
      </w:r>
    </w:p>
    <w:p>
      <w:r>
        <w:t>4.000</w:t>
      </w:r>
    </w:p>
    <w:p>
      <w:r>
        <w:t>2.000</w:t>
      </w:r>
    </w:p>
    <w:p>
      <w:r>
        <w:t>1,7</w:t>
      </w:r>
    </w:p>
    <w:p>
      <w:r>
        <w:t>1,5</w:t>
      </w:r>
    </w:p>
    <w:p>
      <w:r>
        <w:t>1,0</w:t>
      </w:r>
    </w:p>
    <w:p>
      <w:r>
        <w:t>1,0</w:t>
      </w:r>
    </w:p>
    <w:p>
      <w:r>
        <w:t>1,0</w:t>
      </w:r>
    </w:p>
    <w:p>
      <w:r>
        <w:t>1,0</w:t>
      </w:r>
    </w:p>
    <w:p>
      <w:r>
        <w:t>6.800</w:t>
      </w:r>
    </w:p>
    <w:p>
      <w:r>
        <w:t>3.000</w:t>
      </w:r>
    </w:p>
    <w:p>
      <w:r>
        <w:t>3</w:t>
      </w:r>
    </w:p>
    <w:p>
      <w:r>
        <w:t>Đường Bắc Nội</w:t>
      </w:r>
    </w:p>
    <w:p>
      <w:r>
        <w:t>4.000</w:t>
      </w:r>
    </w:p>
    <w:p>
      <w:r>
        <w:t>2.000</w:t>
      </w:r>
    </w:p>
    <w:p>
      <w:r>
        <w:t>1,7</w:t>
      </w:r>
    </w:p>
    <w:p>
      <w:r>
        <w:t>1,5</w:t>
      </w:r>
    </w:p>
    <w:p>
      <w:r>
        <w:t>1,0</w:t>
      </w:r>
    </w:p>
    <w:p>
      <w:r>
        <w:t>1,0</w:t>
      </w:r>
    </w:p>
    <w:p>
      <w:r>
        <w:t>1,0</w:t>
      </w:r>
    </w:p>
    <w:p>
      <w:r>
        <w:t>1,0</w:t>
      </w:r>
    </w:p>
    <w:p>
      <w:r>
        <w:t>6.800</w:t>
      </w:r>
    </w:p>
    <w:p>
      <w:r>
        <w:t>3.000</w:t>
      </w:r>
    </w:p>
    <w:p>
      <w:r>
        <w:t>4</w:t>
      </w:r>
    </w:p>
    <w:p>
      <w:r>
        <w:t>Đường Đồng Tâm (đoạn còn lại)</w:t>
      </w:r>
    </w:p>
    <w:p>
      <w:r>
        <w:t>4.000</w:t>
      </w:r>
    </w:p>
    <w:p>
      <w:r>
        <w:t>2.000</w:t>
      </w:r>
    </w:p>
    <w:p>
      <w:r>
        <w:t>1,7</w:t>
      </w:r>
    </w:p>
    <w:p>
      <w:r>
        <w:t>1,5</w:t>
      </w:r>
    </w:p>
    <w:p>
      <w:r>
        <w:t>1,0</w:t>
      </w:r>
    </w:p>
    <w:p>
      <w:r>
        <w:t>1,0</w:t>
      </w:r>
    </w:p>
    <w:p>
      <w:r>
        <w:t>1,0</w:t>
      </w:r>
    </w:p>
    <w:p>
      <w:r>
        <w:t>1,0</w:t>
      </w:r>
    </w:p>
    <w:p>
      <w:r>
        <w:t>6.800</w:t>
      </w:r>
    </w:p>
    <w:p>
      <w:r>
        <w:t>3.000</w:t>
      </w:r>
    </w:p>
    <w:p>
      <w:r>
        <w:t>5</w:t>
      </w:r>
    </w:p>
    <w:p>
      <w:r>
        <w:t>Các đường thuộc Khu Trường Quan (địa phận Khu 2 cũ), Khu 3, một phần của khu Phú Lợi (địa phận Khu 9 cũ), Khu Chế Biến, một phần của khu Bắc Nội (phần thuộc địa phận khu Bắc Nội cũ).</w:t>
      </w:r>
    </w:p>
    <w:p>
      <w:r>
        <w:t>4.000</w:t>
      </w:r>
    </w:p>
    <w:p>
      <w:r>
        <w:t>2.000</w:t>
      </w:r>
    </w:p>
    <w:p>
      <w:r>
        <w:t>1,5</w:t>
      </w:r>
    </w:p>
    <w:p>
      <w:r>
        <w:t>1,2</w:t>
      </w:r>
    </w:p>
    <w:p>
      <w:r>
        <w:t>1,0</w:t>
      </w:r>
    </w:p>
    <w:p>
      <w:r>
        <w:t>1,0</w:t>
      </w:r>
    </w:p>
    <w:p>
      <w:r>
        <w:t>1,0</w:t>
      </w:r>
    </w:p>
    <w:p>
      <w:r>
        <w:t>1,0</w:t>
      </w:r>
    </w:p>
    <w:p>
      <w:r>
        <w:t>6.000</w:t>
      </w:r>
    </w:p>
    <w:p>
      <w:r>
        <w:t>2.400</w:t>
      </w:r>
    </w:p>
    <w:p>
      <w:r>
        <w:t>6</w:t>
      </w:r>
    </w:p>
    <w:p>
      <w:r>
        <w:t>Các đường còn lại của khu dân cư Trung Tâm</w:t>
      </w:r>
    </w:p>
    <w:p>
      <w:r>
        <w:t>4.000</w:t>
      </w:r>
    </w:p>
    <w:p>
      <w:r>
        <w:t>2.000</w:t>
      </w:r>
    </w:p>
    <w:p>
      <w:r>
        <w:t>1,7</w:t>
      </w:r>
    </w:p>
    <w:p>
      <w:r>
        <w:t>1,5</w:t>
      </w:r>
    </w:p>
    <w:p>
      <w:r>
        <w:t>1,0</w:t>
      </w:r>
    </w:p>
    <w:p>
      <w:r>
        <w:t>1,0</w:t>
      </w:r>
    </w:p>
    <w:p>
      <w:r>
        <w:t>1,0</w:t>
      </w:r>
    </w:p>
    <w:p>
      <w:r>
        <w:t>1,0</w:t>
      </w:r>
    </w:p>
    <w:p>
      <w:r>
        <w:t>6.800</w:t>
      </w:r>
    </w:p>
    <w:p>
      <w:r>
        <w:t>3.000</w:t>
      </w:r>
    </w:p>
    <w:p>
      <w:r>
        <w:t>Nhóm C</w:t>
      </w:r>
    </w:p>
    <w:p>
      <w:r>
        <w:t>1</w:t>
      </w:r>
    </w:p>
    <w:p>
      <w:r>
        <w:t>Các đường thuộc: phần còn lại của Khu Bắc Nội (địa phận khu Trại Mét cũ), khu Trại Gạo, phần còn lại của khu Phú Lợi (địa phận Khu Hố Gồm cũ), khu Hố Dầu, phần còn lại của Khu Trường Quan (địa phận Khu Trại Quan cũ).</w:t>
      </w:r>
    </w:p>
    <w:p>
      <w:r>
        <w:t>3.000</w:t>
      </w:r>
    </w:p>
    <w:p>
      <w:r>
        <w:t>1.500</w:t>
      </w:r>
    </w:p>
    <w:p>
      <w:r>
        <w:t>1,3</w:t>
      </w:r>
    </w:p>
    <w:p>
      <w:r>
        <w:t>1,2</w:t>
      </w:r>
    </w:p>
    <w:p>
      <w:r>
        <w:t>1,0</w:t>
      </w:r>
    </w:p>
    <w:p>
      <w:r>
        <w:t>1,0</w:t>
      </w:r>
    </w:p>
    <w:p>
      <w:r>
        <w:t>1,0</w:t>
      </w:r>
    </w:p>
    <w:p>
      <w:r>
        <w:t>1,0</w:t>
      </w:r>
    </w:p>
    <w:p>
      <w:r>
        <w:t>3.900</w:t>
      </w:r>
    </w:p>
    <w:p>
      <w:r>
        <w:t>1.800</w:t>
      </w:r>
    </w:p>
    <w:p>
      <w:r>
        <w:t>Nhóm D</w:t>
      </w:r>
    </w:p>
    <w:p>
      <w:r>
        <w:t>1</w:t>
      </w:r>
    </w:p>
    <w:p>
      <w:r>
        <w:t>Các đường còn lại trong phạm vi phường</w:t>
      </w:r>
    </w:p>
    <w:p>
      <w:r>
        <w:t>2.500</w:t>
      </w:r>
    </w:p>
    <w:p>
      <w:r>
        <w:t>1.400</w:t>
      </w:r>
    </w:p>
    <w:p>
      <w:r>
        <w:t>1,2</w:t>
      </w:r>
    </w:p>
    <w:p>
      <w:r>
        <w:t>1,2</w:t>
      </w:r>
    </w:p>
    <w:p>
      <w:r>
        <w:t>1,0</w:t>
      </w:r>
    </w:p>
    <w:p>
      <w:r>
        <w:t>1,0</w:t>
      </w:r>
    </w:p>
    <w:p>
      <w:r>
        <w:t>1,0</w:t>
      </w:r>
    </w:p>
    <w:p>
      <w:r>
        <w:t>1,0</w:t>
      </w:r>
    </w:p>
    <w:p>
      <w:r>
        <w:t>3.000</w:t>
      </w:r>
    </w:p>
    <w:p>
      <w:r>
        <w:t>1.680</w:t>
      </w:r>
    </w:p>
    <w:p>
      <w:r>
        <w:t>IV</w:t>
      </w:r>
    </w:p>
    <w:p>
      <w:r>
        <w:t>PHƯỜNG CHÍ MINH</w:t>
      </w:r>
    </w:p>
    <w:p>
      <w:r>
        <w:t>Đường phố loại I</w:t>
      </w:r>
    </w:p>
    <w:p>
      <w:r>
        <w:t>Nhóm A</w:t>
      </w:r>
    </w:p>
    <w:p>
      <w:r>
        <w:t>1</w:t>
      </w:r>
    </w:p>
    <w:p>
      <w:r>
        <w:t>Quốc lộ 18 (đoạn từ cổng chợ Mật Sơn đến Công ty Vinh Quang thuộc Khu dân cư Mật Sơn).</w:t>
      </w:r>
    </w:p>
    <w:p>
      <w:r>
        <w:t>12.000</w:t>
      </w:r>
    </w:p>
    <w:p>
      <w:r>
        <w:t>6.000</w:t>
      </w:r>
    </w:p>
    <w:p>
      <w:r>
        <w:t>1,5</w:t>
      </w:r>
    </w:p>
    <w:p>
      <w:r>
        <w:t>1,3</w:t>
      </w:r>
    </w:p>
    <w:p>
      <w:r>
        <w:t>1,0</w:t>
      </w:r>
    </w:p>
    <w:p>
      <w:r>
        <w:t>1,0</w:t>
      </w:r>
    </w:p>
    <w:p>
      <w:r>
        <w:t>1,0</w:t>
      </w:r>
    </w:p>
    <w:p>
      <w:r>
        <w:t>1,0</w:t>
      </w:r>
    </w:p>
    <w:p>
      <w:r>
        <w:t>18.000</w:t>
      </w:r>
    </w:p>
    <w:p>
      <w:r>
        <w:t>7.800</w:t>
      </w:r>
    </w:p>
    <w:p>
      <w:r>
        <w:t>Nhóm B</w:t>
      </w:r>
    </w:p>
    <w:p>
      <w:r>
        <w:t>1</w:t>
      </w:r>
    </w:p>
    <w:p>
      <w:r>
        <w:t>Đường trong Khu dân cư Hồ Mật Sơn (Constrexim) (có mặt cắt đường 20,5m ≤ Bn)</w:t>
      </w:r>
    </w:p>
    <w:p>
      <w:r>
        <w:t>10.000</w:t>
      </w:r>
    </w:p>
    <w:p>
      <w:r>
        <w:t>5.000</w:t>
      </w:r>
    </w:p>
    <w:p>
      <w:r>
        <w:t>2,0</w:t>
      </w:r>
    </w:p>
    <w:p>
      <w:r>
        <w:t>1,8</w:t>
      </w:r>
    </w:p>
    <w:p>
      <w:r>
        <w:t>1,0</w:t>
      </w:r>
    </w:p>
    <w:p>
      <w:r>
        <w:t>1,0</w:t>
      </w:r>
    </w:p>
    <w:p>
      <w:r>
        <w:t>1,0</w:t>
      </w:r>
    </w:p>
    <w:p>
      <w:r>
        <w:t>1,0</w:t>
      </w:r>
    </w:p>
    <w:p>
      <w:r>
        <w:t>20.000</w:t>
      </w:r>
    </w:p>
    <w:p>
      <w:r>
        <w:t>9.000</w:t>
      </w:r>
    </w:p>
    <w:p>
      <w:r>
        <w:t>Nhóm C</w:t>
      </w:r>
    </w:p>
    <w:p>
      <w:r>
        <w:t>1</w:t>
      </w:r>
    </w:p>
    <w:p>
      <w:r>
        <w:t>Đường Trần Quốc Chẩn (thuộc KDC Khang Thọ)</w:t>
      </w:r>
    </w:p>
    <w:p>
      <w:r>
        <w:t>6.000</w:t>
      </w:r>
    </w:p>
    <w:p>
      <w:r>
        <w:t>3.000</w:t>
      </w:r>
    </w:p>
    <w:p>
      <w:r>
        <w:t>3,0</w:t>
      </w:r>
    </w:p>
    <w:p>
      <w:r>
        <w:t>2,5</w:t>
      </w:r>
    </w:p>
    <w:p>
      <w:r>
        <w:t>1,0</w:t>
      </w:r>
    </w:p>
    <w:p>
      <w:r>
        <w:t>1,0</w:t>
      </w:r>
    </w:p>
    <w:p>
      <w:r>
        <w:t>1,0</w:t>
      </w:r>
    </w:p>
    <w:p>
      <w:r>
        <w:t>1,0</w:t>
      </w:r>
    </w:p>
    <w:p>
      <w:r>
        <w:t>18.000</w:t>
      </w:r>
    </w:p>
    <w:p>
      <w:r>
        <w:t>7.500</w:t>
      </w:r>
    </w:p>
    <w:p>
      <w:r>
        <w:t>2</w:t>
      </w:r>
    </w:p>
    <w:p>
      <w:r>
        <w:t>Đường thuộc KDC chùa Vần (đoạn từ nhà ông Công (Thửa 42 tờ BĐĐC số 8) đến nhà ông Thước (Thửa 9 tờ BĐĐC số 8))</w:t>
      </w:r>
    </w:p>
    <w:p>
      <w:r>
        <w:t>6.000</w:t>
      </w:r>
    </w:p>
    <w:p>
      <w:r>
        <w:t>3.000</w:t>
      </w:r>
    </w:p>
    <w:p>
      <w:r>
        <w:t>2,0</w:t>
      </w:r>
    </w:p>
    <w:p>
      <w:r>
        <w:t>1,8</w:t>
      </w:r>
    </w:p>
    <w:p>
      <w:r>
        <w:t>1,0</w:t>
      </w:r>
    </w:p>
    <w:p>
      <w:r>
        <w:t>1,0</w:t>
      </w:r>
    </w:p>
    <w:p>
      <w:r>
        <w:t>1,0</w:t>
      </w:r>
    </w:p>
    <w:p>
      <w:r>
        <w:t>1,0</w:t>
      </w:r>
    </w:p>
    <w:p>
      <w:r>
        <w:t>12.000</w:t>
      </w:r>
    </w:p>
    <w:p>
      <w:r>
        <w:t>5.400</w:t>
      </w:r>
    </w:p>
    <w:p>
      <w:r>
        <w:t>3</w:t>
      </w:r>
    </w:p>
    <w:p>
      <w:r>
        <w:t>Đường trong Khu dân cư Hồ Mật Sơn (Constrexim) (có mặt cắt đường 15m ≤ Bn &lt; 20,5m)</w:t>
      </w:r>
    </w:p>
    <w:p>
      <w:r>
        <w:t>6.000</w:t>
      </w:r>
    </w:p>
    <w:p>
      <w:r>
        <w:t>3.000</w:t>
      </w:r>
    </w:p>
    <w:p>
      <w:r>
        <w:t>2,5</w:t>
      </w:r>
    </w:p>
    <w:p>
      <w:r>
        <w:t>2,0</w:t>
      </w:r>
    </w:p>
    <w:p>
      <w:r>
        <w:t>1,0</w:t>
      </w:r>
    </w:p>
    <w:p>
      <w:r>
        <w:t>1,0</w:t>
      </w:r>
    </w:p>
    <w:p>
      <w:r>
        <w:t>1,0</w:t>
      </w:r>
    </w:p>
    <w:p>
      <w:r>
        <w:t>1,0</w:t>
      </w:r>
    </w:p>
    <w:p>
      <w:r>
        <w:t>15.000</w:t>
      </w:r>
    </w:p>
    <w:p>
      <w:r>
        <w:t>6.000</w:t>
      </w:r>
    </w:p>
    <w:p>
      <w:r>
        <w:t>Đường phố loại II</w:t>
      </w:r>
    </w:p>
    <w:p>
      <w:r>
        <w:t>Nhóm A</w:t>
      </w:r>
    </w:p>
    <w:p>
      <w:r>
        <w:t>1</w:t>
      </w:r>
    </w:p>
    <w:p>
      <w:r>
        <w:t>Đường thuộc KDC chùa Vần giáp phường Thái Học (từ thửa đất số 45, tờ bản đồ số 08 (nhà ông Nguyễn Văn Nguyệt) đến thửa đất số 88, tờ bản đồ số 08 (nhà ông Nguyễn Đức Hợp).</w:t>
      </w:r>
    </w:p>
    <w:p>
      <w:r>
        <w:t>4.000</w:t>
      </w:r>
    </w:p>
    <w:p>
      <w:r>
        <w:t>2.000</w:t>
      </w:r>
    </w:p>
    <w:p>
      <w:r>
        <w:t>2,0</w:t>
      </w:r>
    </w:p>
    <w:p>
      <w:r>
        <w:t>1,5</w:t>
      </w:r>
    </w:p>
    <w:p>
      <w:r>
        <w:t>1,0</w:t>
      </w:r>
    </w:p>
    <w:p>
      <w:r>
        <w:t>1,0</w:t>
      </w:r>
    </w:p>
    <w:p>
      <w:r>
        <w:t>1,0</w:t>
      </w:r>
    </w:p>
    <w:p>
      <w:r>
        <w:t>1,0</w:t>
      </w:r>
    </w:p>
    <w:p>
      <w:r>
        <w:t>8.000</w:t>
      </w:r>
    </w:p>
    <w:p>
      <w:r>
        <w:t>3.000</w:t>
      </w:r>
    </w:p>
    <w:p>
      <w:r>
        <w:t>2</w:t>
      </w:r>
    </w:p>
    <w:p>
      <w:r>
        <w:t>Đường còn lại trong Khu dân cư Hồ Mật Sơn (Constrexim)</w:t>
      </w:r>
    </w:p>
    <w:p>
      <w:r>
        <w:t>4.000</w:t>
      </w:r>
    </w:p>
    <w:p>
      <w:r>
        <w:t>2.000</w:t>
      </w:r>
    </w:p>
    <w:p>
      <w:r>
        <w:t>3,0</w:t>
      </w:r>
    </w:p>
    <w:p>
      <w:r>
        <w:t>2,5</w:t>
      </w:r>
    </w:p>
    <w:p>
      <w:r>
        <w:t>1,0</w:t>
      </w:r>
    </w:p>
    <w:p>
      <w:r>
        <w:t>1,0</w:t>
      </w:r>
    </w:p>
    <w:p>
      <w:r>
        <w:t>1,0</w:t>
      </w:r>
    </w:p>
    <w:p>
      <w:r>
        <w:t>1,0</w:t>
      </w:r>
    </w:p>
    <w:p>
      <w:r>
        <w:t>12.000</w:t>
      </w:r>
    </w:p>
    <w:p>
      <w:r>
        <w:t>5.000</w:t>
      </w:r>
    </w:p>
    <w:p>
      <w:r>
        <w:t>3</w:t>
      </w:r>
    </w:p>
    <w:p>
      <w:r>
        <w:t>Phố Mật Sơn</w:t>
      </w:r>
    </w:p>
    <w:p>
      <w:r>
        <w:t>4.000</w:t>
      </w:r>
    </w:p>
    <w:p>
      <w:r>
        <w:t>2.000</w:t>
      </w:r>
    </w:p>
    <w:p>
      <w:r>
        <w:t>1,8</w:t>
      </w:r>
    </w:p>
    <w:p>
      <w:r>
        <w:t>1,5</w:t>
      </w:r>
    </w:p>
    <w:p>
      <w:r>
        <w:t>1,0</w:t>
      </w:r>
    </w:p>
    <w:p>
      <w:r>
        <w:t>1,0</w:t>
      </w:r>
    </w:p>
    <w:p>
      <w:r>
        <w:t>1,0</w:t>
      </w:r>
    </w:p>
    <w:p>
      <w:r>
        <w:t>1,0</w:t>
      </w:r>
    </w:p>
    <w:p>
      <w:r>
        <w:t>7.200</w:t>
      </w:r>
    </w:p>
    <w:p>
      <w:r>
        <w:t>3.000</w:t>
      </w:r>
    </w:p>
    <w:p>
      <w:r>
        <w:t>4</w:t>
      </w:r>
    </w:p>
    <w:p>
      <w:r>
        <w:t>Đường trong Khu dân cư Trung Tâm (thuộc KDC Khang Thọ)</w:t>
      </w:r>
    </w:p>
    <w:p>
      <w:r>
        <w:t>4.000</w:t>
      </w:r>
    </w:p>
    <w:p>
      <w:r>
        <w:t>2.000</w:t>
      </w:r>
    </w:p>
    <w:p>
      <w:r>
        <w:t>2,0</w:t>
      </w:r>
    </w:p>
    <w:p>
      <w:r>
        <w:t>1,8</w:t>
      </w:r>
    </w:p>
    <w:p>
      <w:r>
        <w:t>1,0</w:t>
      </w:r>
    </w:p>
    <w:p>
      <w:r>
        <w:t>1,0</w:t>
      </w:r>
    </w:p>
    <w:p>
      <w:r>
        <w:t>1,0</w:t>
      </w:r>
    </w:p>
    <w:p>
      <w:r>
        <w:t>1,0</w:t>
      </w:r>
    </w:p>
    <w:p>
      <w:r>
        <w:t>8.000</w:t>
      </w:r>
    </w:p>
    <w:p>
      <w:r>
        <w:t>3.600</w:t>
      </w:r>
    </w:p>
    <w:p>
      <w:r>
        <w:t>5</w:t>
      </w:r>
    </w:p>
    <w:p>
      <w:r>
        <w:t>Phố Thanh Khang</w:t>
      </w:r>
    </w:p>
    <w:p>
      <w:r>
        <w:t>4.000</w:t>
      </w:r>
    </w:p>
    <w:p>
      <w:r>
        <w:t>2.000</w:t>
      </w:r>
    </w:p>
    <w:p>
      <w:r>
        <w:t>1,8</w:t>
      </w:r>
    </w:p>
    <w:p>
      <w:r>
        <w:t>1,5</w:t>
      </w:r>
    </w:p>
    <w:p>
      <w:r>
        <w:t>1,0</w:t>
      </w:r>
    </w:p>
    <w:p>
      <w:r>
        <w:t>1,0</w:t>
      </w:r>
    </w:p>
    <w:p>
      <w:r>
        <w:t>1,0</w:t>
      </w:r>
    </w:p>
    <w:p>
      <w:r>
        <w:t>1,0</w:t>
      </w:r>
    </w:p>
    <w:p>
      <w:r>
        <w:t>7.200</w:t>
      </w:r>
    </w:p>
    <w:p>
      <w:r>
        <w:t>3.000</w:t>
      </w:r>
    </w:p>
    <w:p>
      <w:r>
        <w:t>6</w:t>
      </w:r>
    </w:p>
    <w:p>
      <w:r>
        <w:t>Đường Trần Quốc Chẩn (thuộc KDC Nhân Hưng)</w:t>
      </w:r>
    </w:p>
    <w:p>
      <w:r>
        <w:t>4.000</w:t>
      </w:r>
    </w:p>
    <w:p>
      <w:r>
        <w:t>2.000</w:t>
      </w:r>
    </w:p>
    <w:p>
      <w:r>
        <w:t>1,8</w:t>
      </w:r>
    </w:p>
    <w:p>
      <w:r>
        <w:t>1,5</w:t>
      </w:r>
    </w:p>
    <w:p>
      <w:r>
        <w:t>1,0</w:t>
      </w:r>
    </w:p>
    <w:p>
      <w:r>
        <w:t>1,0</w:t>
      </w:r>
    </w:p>
    <w:p>
      <w:r>
        <w:t>1,0</w:t>
      </w:r>
    </w:p>
    <w:p>
      <w:r>
        <w:t>1,0</w:t>
      </w:r>
    </w:p>
    <w:p>
      <w:r>
        <w:t>7.200</w:t>
      </w:r>
    </w:p>
    <w:p>
      <w:r>
        <w:t>3.000</w:t>
      </w:r>
    </w:p>
    <w:p>
      <w:r>
        <w:t>Nhóm B</w:t>
      </w:r>
    </w:p>
    <w:p>
      <w:r>
        <w:t>1</w:t>
      </w:r>
    </w:p>
    <w:p>
      <w:r>
        <w:t>Các đường thuộc Khu dân cư Đồi Thông</w:t>
      </w:r>
    </w:p>
    <w:p>
      <w:r>
        <w:t>3.000</w:t>
      </w:r>
    </w:p>
    <w:p>
      <w:r>
        <w:t>1.500</w:t>
      </w:r>
    </w:p>
    <w:p>
      <w:r>
        <w:t>1,5</w:t>
      </w:r>
    </w:p>
    <w:p>
      <w:r>
        <w:t>1,3</w:t>
      </w:r>
    </w:p>
    <w:p>
      <w:r>
        <w:t>1,0</w:t>
      </w:r>
    </w:p>
    <w:p>
      <w:r>
        <w:t>1,0</w:t>
      </w:r>
    </w:p>
    <w:p>
      <w:r>
        <w:t>1,0</w:t>
      </w:r>
    </w:p>
    <w:p>
      <w:r>
        <w:t>1,0</w:t>
      </w:r>
    </w:p>
    <w:p>
      <w:r>
        <w:t>4.500</w:t>
      </w:r>
    </w:p>
    <w:p>
      <w:r>
        <w:t>1.950</w:t>
      </w:r>
    </w:p>
    <w:p>
      <w:r>
        <w:t>2</w:t>
      </w:r>
    </w:p>
    <w:p>
      <w:r>
        <w:t>Các đường thuộc Khu dân cư Nẻo</w:t>
      </w:r>
    </w:p>
    <w:p>
      <w:r>
        <w:t>3.000</w:t>
      </w:r>
    </w:p>
    <w:p>
      <w:r>
        <w:t>1.500</w:t>
      </w:r>
    </w:p>
    <w:p>
      <w:r>
        <w:t>1,5</w:t>
      </w:r>
    </w:p>
    <w:p>
      <w:r>
        <w:t>1,3</w:t>
      </w:r>
    </w:p>
    <w:p>
      <w:r>
        <w:t>1,0</w:t>
      </w:r>
    </w:p>
    <w:p>
      <w:r>
        <w:t>1,0</w:t>
      </w:r>
    </w:p>
    <w:p>
      <w:r>
        <w:t>1,0</w:t>
      </w:r>
    </w:p>
    <w:p>
      <w:r>
        <w:t>1,0</w:t>
      </w:r>
    </w:p>
    <w:p>
      <w:r>
        <w:t>4.500</w:t>
      </w:r>
    </w:p>
    <w:p>
      <w:r>
        <w:t>1.950</w:t>
      </w:r>
    </w:p>
    <w:p>
      <w:r>
        <w:t>3</w:t>
      </w:r>
    </w:p>
    <w:p>
      <w:r>
        <w:t>Các đường thuộc KDC Văn Giai</w:t>
      </w:r>
    </w:p>
    <w:p>
      <w:r>
        <w:t>3.000</w:t>
      </w:r>
    </w:p>
    <w:p>
      <w:r>
        <w:t>1.500</w:t>
      </w:r>
    </w:p>
    <w:p>
      <w:r>
        <w:t>1,5</w:t>
      </w:r>
    </w:p>
    <w:p>
      <w:r>
        <w:t>1,3</w:t>
      </w:r>
    </w:p>
    <w:p>
      <w:r>
        <w:t>1,0</w:t>
      </w:r>
    </w:p>
    <w:p>
      <w:r>
        <w:t>1,0</w:t>
      </w:r>
    </w:p>
    <w:p>
      <w:r>
        <w:t>1,0</w:t>
      </w:r>
    </w:p>
    <w:p>
      <w:r>
        <w:t>1,0</w:t>
      </w:r>
    </w:p>
    <w:p>
      <w:r>
        <w:t>4.500</w:t>
      </w:r>
    </w:p>
    <w:p>
      <w:r>
        <w:t>1.950</w:t>
      </w:r>
    </w:p>
    <w:p>
      <w:r>
        <w:t>4</w:t>
      </w:r>
    </w:p>
    <w:p>
      <w:r>
        <w:t>Đường từ Ngã tư Khang Thọ đi Đồi Thông (ông Thịnh (Thửa 197 tờ bản đồ 6) khu dân cư Khang Thọ đến ông Huy (Thửa 441 tờ bản đồ 10) khu dân cư Đồi Thông)</w:t>
      </w:r>
    </w:p>
    <w:p>
      <w:r>
        <w:t>3.000</w:t>
      </w:r>
    </w:p>
    <w:p>
      <w:r>
        <w:t>1.500</w:t>
      </w:r>
    </w:p>
    <w:p>
      <w:r>
        <w:t>1,5</w:t>
      </w:r>
    </w:p>
    <w:p>
      <w:r>
        <w:t>1,3</w:t>
      </w:r>
    </w:p>
    <w:p>
      <w:r>
        <w:t>1,0</w:t>
      </w:r>
    </w:p>
    <w:p>
      <w:r>
        <w:t>1,0</w:t>
      </w:r>
    </w:p>
    <w:p>
      <w:r>
        <w:t>1,0</w:t>
      </w:r>
    </w:p>
    <w:p>
      <w:r>
        <w:t>1,0</w:t>
      </w:r>
    </w:p>
    <w:p>
      <w:r>
        <w:t>4.500</w:t>
      </w:r>
    </w:p>
    <w:p>
      <w:r>
        <w:t>1.950</w:t>
      </w:r>
    </w:p>
    <w:p>
      <w:r>
        <w:t>Nhóm C</w:t>
      </w:r>
    </w:p>
    <w:p>
      <w:r>
        <w:t>1</w:t>
      </w:r>
    </w:p>
    <w:p>
      <w:r>
        <w:t>Các đường còn lại trong phạm vi phường</w:t>
      </w:r>
    </w:p>
    <w:p>
      <w:r>
        <w:t>2.500</w:t>
      </w:r>
    </w:p>
    <w:p>
      <w:r>
        <w:t>1.400</w:t>
      </w:r>
    </w:p>
    <w:p>
      <w:r>
        <w:t>1,4</w:t>
      </w:r>
    </w:p>
    <w:p>
      <w:r>
        <w:t>1,2</w:t>
      </w:r>
    </w:p>
    <w:p>
      <w:r>
        <w:t>1,0</w:t>
      </w:r>
    </w:p>
    <w:p>
      <w:r>
        <w:t>1,0</w:t>
      </w:r>
    </w:p>
    <w:p>
      <w:r>
        <w:t>1,0</w:t>
      </w:r>
    </w:p>
    <w:p>
      <w:r>
        <w:t>1,0</w:t>
      </w:r>
    </w:p>
    <w:p>
      <w:r>
        <w:t>3.500</w:t>
      </w:r>
    </w:p>
    <w:p>
      <w:r>
        <w:t>1.680</w:t>
      </w:r>
    </w:p>
    <w:p>
      <w:r>
        <w:t>V</w:t>
      </w:r>
    </w:p>
    <w:p>
      <w:r>
        <w:t>PHƯỜNG VĂN AN</w:t>
      </w:r>
    </w:p>
    <w:p>
      <w:r>
        <w:t>Đường phố loại I</w:t>
      </w:r>
    </w:p>
    <w:p>
      <w:r>
        <w:t>Nhóm A</w:t>
      </w:r>
    </w:p>
    <w:p>
      <w:r>
        <w:t>1</w:t>
      </w:r>
    </w:p>
    <w:p>
      <w:r>
        <w:t>Đường Lê Thánh Tông (QL 18 đoạn thuộc Khu dân cư Trại Sen)</w:t>
      </w:r>
    </w:p>
    <w:p>
      <w:r>
        <w:t>9.000</w:t>
      </w:r>
    </w:p>
    <w:p>
      <w:r>
        <w:t>4.500</w:t>
      </w:r>
    </w:p>
    <w:p>
      <w:r>
        <w:t>1,9</w:t>
      </w:r>
    </w:p>
    <w:p>
      <w:r>
        <w:t>1,6</w:t>
      </w:r>
    </w:p>
    <w:p>
      <w:r>
        <w:t>1,0</w:t>
      </w:r>
    </w:p>
    <w:p>
      <w:r>
        <w:t>1,0</w:t>
      </w:r>
    </w:p>
    <w:p>
      <w:r>
        <w:t>1,0</w:t>
      </w:r>
    </w:p>
    <w:p>
      <w:r>
        <w:t>1,0</w:t>
      </w:r>
    </w:p>
    <w:p>
      <w:r>
        <w:t>17.100</w:t>
      </w:r>
    </w:p>
    <w:p>
      <w:r>
        <w:t>7.200</w:t>
      </w:r>
    </w:p>
    <w:p>
      <w:r>
        <w:t>Nhóm B</w:t>
      </w:r>
    </w:p>
    <w:p>
      <w:r>
        <w:t>1</w:t>
      </w:r>
    </w:p>
    <w:p>
      <w:r>
        <w:t>Đường Lê Thánh Tông (QL 18 đoạn thuộc KDC Trại Thượng)</w:t>
      </w:r>
    </w:p>
    <w:p>
      <w:r>
        <w:t>8.000</w:t>
      </w:r>
    </w:p>
    <w:p>
      <w:r>
        <w:t>4.000</w:t>
      </w:r>
    </w:p>
    <w:p>
      <w:r>
        <w:t>1,9</w:t>
      </w:r>
    </w:p>
    <w:p>
      <w:r>
        <w:t>1,6</w:t>
      </w:r>
    </w:p>
    <w:p>
      <w:r>
        <w:t>1,0</w:t>
      </w:r>
    </w:p>
    <w:p>
      <w:r>
        <w:t>1,0</w:t>
      </w:r>
    </w:p>
    <w:p>
      <w:r>
        <w:t>1,0</w:t>
      </w:r>
    </w:p>
    <w:p>
      <w:r>
        <w:t>1,0</w:t>
      </w:r>
    </w:p>
    <w:p>
      <w:r>
        <w:t>15.200</w:t>
      </w:r>
    </w:p>
    <w:p>
      <w:r>
        <w:t>6.400</w:t>
      </w:r>
    </w:p>
    <w:p>
      <w:r>
        <w:t>2</w:t>
      </w:r>
    </w:p>
    <w:p>
      <w:r>
        <w:t>Đường Lê Thánh Tông (QL 18 đoạn thuộc KDC Tường)</w:t>
      </w:r>
    </w:p>
    <w:p>
      <w:r>
        <w:t>8.000</w:t>
      </w:r>
    </w:p>
    <w:p>
      <w:r>
        <w:t>4.000</w:t>
      </w:r>
    </w:p>
    <w:p>
      <w:r>
        <w:t>1,9</w:t>
      </w:r>
    </w:p>
    <w:p>
      <w:r>
        <w:t>1,6</w:t>
      </w:r>
    </w:p>
    <w:p>
      <w:r>
        <w:t>1,0</w:t>
      </w:r>
    </w:p>
    <w:p>
      <w:r>
        <w:t>1,0</w:t>
      </w:r>
    </w:p>
    <w:p>
      <w:r>
        <w:t>1,0</w:t>
      </w:r>
    </w:p>
    <w:p>
      <w:r>
        <w:t>1,0</w:t>
      </w:r>
    </w:p>
    <w:p>
      <w:r>
        <w:t>15.200</w:t>
      </w:r>
    </w:p>
    <w:p>
      <w:r>
        <w:t>6.400</w:t>
      </w:r>
    </w:p>
    <w:p>
      <w:r>
        <w:t>Nhóm C</w:t>
      </w:r>
    </w:p>
    <w:p>
      <w:r>
        <w:t>1</w:t>
      </w:r>
    </w:p>
    <w:p>
      <w:r>
        <w:t>Đường Lê Thánh Tông ( QL 18 đoạn thuộc KDC Hữu Lộc)</w:t>
      </w:r>
    </w:p>
    <w:p>
      <w:r>
        <w:t>7.000</w:t>
      </w:r>
    </w:p>
    <w:p>
      <w:r>
        <w:t>3.500</w:t>
      </w:r>
    </w:p>
    <w:p>
      <w:r>
        <w:t>2,0</w:t>
      </w:r>
    </w:p>
    <w:p>
      <w:r>
        <w:t>1,8</w:t>
      </w:r>
    </w:p>
    <w:p>
      <w:r>
        <w:t>1,0</w:t>
      </w:r>
    </w:p>
    <w:p>
      <w:r>
        <w:t>1,0</w:t>
      </w:r>
    </w:p>
    <w:p>
      <w:r>
        <w:t>1,0</w:t>
      </w:r>
    </w:p>
    <w:p>
      <w:r>
        <w:t>1,0</w:t>
      </w:r>
    </w:p>
    <w:p>
      <w:r>
        <w:t>14.000</w:t>
      </w:r>
    </w:p>
    <w:p>
      <w:r>
        <w:t>6.300</w:t>
      </w:r>
    </w:p>
    <w:p>
      <w:r>
        <w:t>Đường phố loại II</w:t>
      </w:r>
    </w:p>
    <w:p>
      <w:r>
        <w:t>Nhóm A</w:t>
      </w:r>
    </w:p>
    <w:p>
      <w:r>
        <w:t>1</w:t>
      </w:r>
    </w:p>
    <w:p>
      <w:r>
        <w:t>Các đường trong Khu dân cư Hữu Lộc</w:t>
      </w:r>
    </w:p>
    <w:p>
      <w:r>
        <w:t>4.000</w:t>
      </w:r>
    </w:p>
    <w:p>
      <w:r>
        <w:t>2.000</w:t>
      </w:r>
    </w:p>
    <w:p>
      <w:r>
        <w:t>1,2</w:t>
      </w:r>
    </w:p>
    <w:p>
      <w:r>
        <w:t>1,2</w:t>
      </w:r>
    </w:p>
    <w:p>
      <w:r>
        <w:t>1,0</w:t>
      </w:r>
    </w:p>
    <w:p>
      <w:r>
        <w:t>1,0</w:t>
      </w:r>
    </w:p>
    <w:p>
      <w:r>
        <w:t>1,0</w:t>
      </w:r>
    </w:p>
    <w:p>
      <w:r>
        <w:t>1,0</w:t>
      </w:r>
    </w:p>
    <w:p>
      <w:r>
        <w:t>4.800</w:t>
      </w:r>
    </w:p>
    <w:p>
      <w:r>
        <w:t>2.400</w:t>
      </w:r>
    </w:p>
    <w:p>
      <w:r>
        <w:t>2</w:t>
      </w:r>
    </w:p>
    <w:p>
      <w:r>
        <w:t>Các đường trong Khu dân cư Trại Sen</w:t>
      </w:r>
    </w:p>
    <w:p>
      <w:r>
        <w:t>4.000</w:t>
      </w:r>
    </w:p>
    <w:p>
      <w:r>
        <w:t>2.000</w:t>
      </w:r>
    </w:p>
    <w:p>
      <w:r>
        <w:t>1,2</w:t>
      </w:r>
    </w:p>
    <w:p>
      <w:r>
        <w:t>1,2</w:t>
      </w:r>
    </w:p>
    <w:p>
      <w:r>
        <w:t>1,0</w:t>
      </w:r>
    </w:p>
    <w:p>
      <w:r>
        <w:t>1,0</w:t>
      </w:r>
    </w:p>
    <w:p>
      <w:r>
        <w:t>1,0</w:t>
      </w:r>
    </w:p>
    <w:p>
      <w:r>
        <w:t>1,0</w:t>
      </w:r>
    </w:p>
    <w:p>
      <w:r>
        <w:t>4.800</w:t>
      </w:r>
    </w:p>
    <w:p>
      <w:r>
        <w:t>2.400</w:t>
      </w:r>
    </w:p>
    <w:p>
      <w:r>
        <w:t>3</w:t>
      </w:r>
    </w:p>
    <w:p>
      <w:r>
        <w:t>Các đường trong Khu dân cư Trại Thượng</w:t>
      </w:r>
    </w:p>
    <w:p>
      <w:r>
        <w:t>4.000</w:t>
      </w:r>
    </w:p>
    <w:p>
      <w:r>
        <w:t>2.000</w:t>
      </w:r>
    </w:p>
    <w:p>
      <w:r>
        <w:t>1,2</w:t>
      </w:r>
    </w:p>
    <w:p>
      <w:r>
        <w:t>1,2</w:t>
      </w:r>
    </w:p>
    <w:p>
      <w:r>
        <w:t>1,0</w:t>
      </w:r>
    </w:p>
    <w:p>
      <w:r>
        <w:t>1,0</w:t>
      </w:r>
    </w:p>
    <w:p>
      <w:r>
        <w:t>1,0</w:t>
      </w:r>
    </w:p>
    <w:p>
      <w:r>
        <w:t>1,0</w:t>
      </w:r>
    </w:p>
    <w:p>
      <w:r>
        <w:t>4.800</w:t>
      </w:r>
    </w:p>
    <w:p>
      <w:r>
        <w:t>2.400</w:t>
      </w:r>
    </w:p>
    <w:p>
      <w:r>
        <w:t>4</w:t>
      </w:r>
    </w:p>
    <w:p>
      <w:r>
        <w:t>Các đường trong Khu dân cư Tường</w:t>
      </w:r>
    </w:p>
    <w:p>
      <w:r>
        <w:t>4.000</w:t>
      </w:r>
    </w:p>
    <w:p>
      <w:r>
        <w:t>2.000</w:t>
      </w:r>
    </w:p>
    <w:p>
      <w:r>
        <w:t>1,2</w:t>
      </w:r>
    </w:p>
    <w:p>
      <w:r>
        <w:t>1,2</w:t>
      </w:r>
    </w:p>
    <w:p>
      <w:r>
        <w:t>1,0</w:t>
      </w:r>
    </w:p>
    <w:p>
      <w:r>
        <w:t>1,0</w:t>
      </w:r>
    </w:p>
    <w:p>
      <w:r>
        <w:t>1,0</w:t>
      </w:r>
    </w:p>
    <w:p>
      <w:r>
        <w:t>1,0</w:t>
      </w:r>
    </w:p>
    <w:p>
      <w:r>
        <w:t>4.800</w:t>
      </w:r>
    </w:p>
    <w:p>
      <w:r>
        <w:t>2.400</w:t>
      </w:r>
    </w:p>
    <w:p>
      <w:r>
        <w:t>Nhóm B</w:t>
      </w:r>
    </w:p>
    <w:p>
      <w:r>
        <w:t>1</w:t>
      </w:r>
    </w:p>
    <w:p>
      <w:r>
        <w:t>Đường trong Khu dân cư Kiệt Đoài</w:t>
      </w:r>
    </w:p>
    <w:p>
      <w:r>
        <w:t>3.000</w:t>
      </w:r>
    </w:p>
    <w:p>
      <w:r>
        <w:t>1.500</w:t>
      </w:r>
    </w:p>
    <w:p>
      <w:r>
        <w:t>1,2</w:t>
      </w:r>
    </w:p>
    <w:p>
      <w:r>
        <w:t>1,2</w:t>
      </w:r>
    </w:p>
    <w:p>
      <w:r>
        <w:t>1,0</w:t>
      </w:r>
    </w:p>
    <w:p>
      <w:r>
        <w:t>1,0</w:t>
      </w:r>
    </w:p>
    <w:p>
      <w:r>
        <w:t>1,0</w:t>
      </w:r>
    </w:p>
    <w:p>
      <w:r>
        <w:t>1,0</w:t>
      </w:r>
    </w:p>
    <w:p>
      <w:r>
        <w:t>3.600</w:t>
      </w:r>
    </w:p>
    <w:p>
      <w:r>
        <w:t>1.800</w:t>
      </w:r>
    </w:p>
    <w:p>
      <w:r>
        <w:t>2</w:t>
      </w:r>
    </w:p>
    <w:p>
      <w:r>
        <w:t>Đường trong Khu dân cư Kỳ Đặc</w:t>
      </w:r>
    </w:p>
    <w:p>
      <w:r>
        <w:t>3.000</w:t>
      </w:r>
    </w:p>
    <w:p>
      <w:r>
        <w:t>1.500</w:t>
      </w:r>
    </w:p>
    <w:p>
      <w:r>
        <w:t>1,2</w:t>
      </w:r>
    </w:p>
    <w:p>
      <w:r>
        <w:t>1,2</w:t>
      </w:r>
    </w:p>
    <w:p>
      <w:r>
        <w:t>1,0</w:t>
      </w:r>
    </w:p>
    <w:p>
      <w:r>
        <w:t>1,0</w:t>
      </w:r>
    </w:p>
    <w:p>
      <w:r>
        <w:t>1,0</w:t>
      </w:r>
    </w:p>
    <w:p>
      <w:r>
        <w:t>1,0</w:t>
      </w:r>
    </w:p>
    <w:p>
      <w:r>
        <w:t>3.600</w:t>
      </w:r>
    </w:p>
    <w:p>
      <w:r>
        <w:t>1.800</w:t>
      </w:r>
    </w:p>
    <w:p>
      <w:r>
        <w:t>3</w:t>
      </w:r>
    </w:p>
    <w:p>
      <w:r>
        <w:t>Đường trong Khu dân cư Kiệt Đông</w:t>
      </w:r>
    </w:p>
    <w:p>
      <w:r>
        <w:t>3.000</w:t>
      </w:r>
    </w:p>
    <w:p>
      <w:r>
        <w:t>1.500</w:t>
      </w:r>
    </w:p>
    <w:p>
      <w:r>
        <w:t>1,2</w:t>
      </w:r>
    </w:p>
    <w:p>
      <w:r>
        <w:t>1,2</w:t>
      </w:r>
    </w:p>
    <w:p>
      <w:r>
        <w:t>1,0</w:t>
      </w:r>
    </w:p>
    <w:p>
      <w:r>
        <w:t>1,0</w:t>
      </w:r>
    </w:p>
    <w:p>
      <w:r>
        <w:t>1,0</w:t>
      </w:r>
    </w:p>
    <w:p>
      <w:r>
        <w:t>1,0</w:t>
      </w:r>
    </w:p>
    <w:p>
      <w:r>
        <w:t>3.600</w:t>
      </w:r>
    </w:p>
    <w:p>
      <w:r>
        <w:t>1.800</w:t>
      </w:r>
    </w:p>
    <w:p>
      <w:r>
        <w:t>4</w:t>
      </w:r>
    </w:p>
    <w:p>
      <w:r>
        <w:t>Đường trong Khu dân cư Kiệt Thượng</w:t>
      </w:r>
    </w:p>
    <w:p>
      <w:r>
        <w:t>3.000</w:t>
      </w:r>
    </w:p>
    <w:p>
      <w:r>
        <w:t>1.500</w:t>
      </w:r>
    </w:p>
    <w:p>
      <w:r>
        <w:t>1,2</w:t>
      </w:r>
    </w:p>
    <w:p>
      <w:r>
        <w:t>1,2</w:t>
      </w:r>
    </w:p>
    <w:p>
      <w:r>
        <w:t>1,0</w:t>
      </w:r>
    </w:p>
    <w:p>
      <w:r>
        <w:t>1,0</w:t>
      </w:r>
    </w:p>
    <w:p>
      <w:r>
        <w:t>1,0</w:t>
      </w:r>
    </w:p>
    <w:p>
      <w:r>
        <w:t>1,0</w:t>
      </w:r>
    </w:p>
    <w:p>
      <w:r>
        <w:t>3.600</w:t>
      </w:r>
    </w:p>
    <w:p>
      <w:r>
        <w:t>1.800</w:t>
      </w:r>
    </w:p>
    <w:p>
      <w:r>
        <w:t>Nhóm C</w:t>
      </w:r>
    </w:p>
    <w:p>
      <w:r>
        <w:t>1</w:t>
      </w:r>
    </w:p>
    <w:p>
      <w:r>
        <w:t>Các đường còn lại trong phạm vi phường</w:t>
      </w:r>
    </w:p>
    <w:p>
      <w:r>
        <w:t>2.500</w:t>
      </w:r>
    </w:p>
    <w:p>
      <w:r>
        <w:t>1.400</w:t>
      </w:r>
    </w:p>
    <w:p>
      <w:r>
        <w:t>1,0</w:t>
      </w:r>
    </w:p>
    <w:p>
      <w:r>
        <w:t>1,0</w:t>
      </w:r>
    </w:p>
    <w:p>
      <w:r>
        <w:t>1,0</w:t>
      </w:r>
    </w:p>
    <w:p>
      <w:r>
        <w:t>1,0</w:t>
      </w:r>
    </w:p>
    <w:p>
      <w:r>
        <w:t>1,0</w:t>
      </w:r>
    </w:p>
    <w:p>
      <w:r>
        <w:t>1,0</w:t>
      </w:r>
    </w:p>
    <w:p>
      <w:r>
        <w:t>2.500</w:t>
      </w:r>
    </w:p>
    <w:p>
      <w:r>
        <w:t>1.400</w:t>
      </w:r>
    </w:p>
    <w:p>
      <w:r>
        <w:t>VI</w:t>
      </w:r>
    </w:p>
    <w:p>
      <w:r>
        <w:t>PHƯỜNG THÁI HỌC</w:t>
      </w:r>
    </w:p>
    <w:p>
      <w:r>
        <w:t>Đường, phố loại I</w:t>
      </w:r>
    </w:p>
    <w:p>
      <w:r>
        <w:t>Nhóm A</w:t>
      </w:r>
    </w:p>
    <w:p>
      <w:r>
        <w:t>1</w:t>
      </w:r>
    </w:p>
    <w:p>
      <w:r>
        <w:t>Quốc lộ 37 (đoạn từ Quán Cát đến cầu Ninh Chấp thuộc Khu dân cư Ninh Chấp 5)</w:t>
      </w:r>
    </w:p>
    <w:p>
      <w:r>
        <w:t>11.000</w:t>
      </w:r>
    </w:p>
    <w:p>
      <w:r>
        <w:t>5.500</w:t>
      </w:r>
    </w:p>
    <w:p>
      <w:r>
        <w:t>2,0</w:t>
      </w:r>
    </w:p>
    <w:p>
      <w:r>
        <w:t>1,8</w:t>
      </w:r>
    </w:p>
    <w:p>
      <w:r>
        <w:t>1,0</w:t>
      </w:r>
    </w:p>
    <w:p>
      <w:r>
        <w:t>1,0</w:t>
      </w:r>
    </w:p>
    <w:p>
      <w:r>
        <w:t>1,0</w:t>
      </w:r>
    </w:p>
    <w:p>
      <w:r>
        <w:t>1,0</w:t>
      </w:r>
    </w:p>
    <w:p>
      <w:r>
        <w:t>22.000</w:t>
      </w:r>
    </w:p>
    <w:p>
      <w:r>
        <w:t>9.900</w:t>
      </w:r>
    </w:p>
    <w:p>
      <w:r>
        <w:t>2</w:t>
      </w:r>
    </w:p>
    <w:p>
      <w:r>
        <w:t>Đường trong Khu tái định cư Đồng Đỗ (mặt cắt đường Bn = 38m)</w:t>
      </w:r>
    </w:p>
    <w:p>
      <w:r>
        <w:t>11.000</w:t>
      </w:r>
    </w:p>
    <w:p>
      <w:r>
        <w:t>5.500</w:t>
      </w:r>
    </w:p>
    <w:p>
      <w:r>
        <w:t>1,1</w:t>
      </w:r>
    </w:p>
    <w:p>
      <w:r>
        <w:t>1,0</w:t>
      </w:r>
    </w:p>
    <w:p>
      <w:r>
        <w:t>1,0</w:t>
      </w:r>
    </w:p>
    <w:p>
      <w:r>
        <w:t>1,0</w:t>
      </w:r>
    </w:p>
    <w:p>
      <w:r>
        <w:t>1,0</w:t>
      </w:r>
    </w:p>
    <w:p>
      <w:r>
        <w:t>1,0</w:t>
      </w:r>
    </w:p>
    <w:p>
      <w:r>
        <w:t>12.100</w:t>
      </w:r>
    </w:p>
    <w:p>
      <w:r>
        <w:t>5.500</w:t>
      </w:r>
    </w:p>
    <w:p>
      <w:r>
        <w:t>Nhóm B</w:t>
      </w:r>
    </w:p>
    <w:p>
      <w:r>
        <w:t>1</w:t>
      </w:r>
    </w:p>
    <w:p>
      <w:r>
        <w:t>Đường trong Khu tái định cư Đồng Đỗ (mặt cắt đường Bn = 20,5m)</w:t>
      </w:r>
    </w:p>
    <w:p>
      <w:r>
        <w:t>9.000</w:t>
      </w:r>
    </w:p>
    <w:p>
      <w:r>
        <w:t>4.500</w:t>
      </w:r>
    </w:p>
    <w:p>
      <w:r>
        <w:t>1,1</w:t>
      </w:r>
    </w:p>
    <w:p>
      <w:r>
        <w:t>1,0</w:t>
      </w:r>
    </w:p>
    <w:p>
      <w:r>
        <w:t>1,0</w:t>
      </w:r>
    </w:p>
    <w:p>
      <w:r>
        <w:t>1,0</w:t>
      </w:r>
    </w:p>
    <w:p>
      <w:r>
        <w:t>1,0</w:t>
      </w:r>
    </w:p>
    <w:p>
      <w:r>
        <w:t>1,0</w:t>
      </w:r>
    </w:p>
    <w:p>
      <w:r>
        <w:t>9.900</w:t>
      </w:r>
    </w:p>
    <w:p>
      <w:r>
        <w:t>4.500</w:t>
      </w:r>
    </w:p>
    <w:p>
      <w:r>
        <w:t>Nhóm C</w:t>
      </w:r>
    </w:p>
    <w:p>
      <w:r>
        <w:t>1</w:t>
      </w:r>
    </w:p>
    <w:p>
      <w:r>
        <w:t>Đường trong Khu tái định cư Đồng Đỗ (mặt cắt đường Bn = 17,5m)</w:t>
      </w:r>
    </w:p>
    <w:p>
      <w:r>
        <w:t>8.000</w:t>
      </w:r>
    </w:p>
    <w:p>
      <w:r>
        <w:t>4.000</w:t>
      </w:r>
    </w:p>
    <w:p>
      <w:r>
        <w:t>1,0</w:t>
      </w:r>
    </w:p>
    <w:p>
      <w:r>
        <w:t>1,0</w:t>
      </w:r>
    </w:p>
    <w:p>
      <w:r>
        <w:t>1,0</w:t>
      </w:r>
    </w:p>
    <w:p>
      <w:r>
        <w:t>1,0</w:t>
      </w:r>
    </w:p>
    <w:p>
      <w:r>
        <w:t>1,0</w:t>
      </w:r>
    </w:p>
    <w:p>
      <w:r>
        <w:t>1,0</w:t>
      </w:r>
    </w:p>
    <w:p>
      <w:r>
        <w:t>8.000</w:t>
      </w:r>
    </w:p>
    <w:p>
      <w:r>
        <w:t>4.000</w:t>
      </w:r>
    </w:p>
    <w:p>
      <w:r>
        <w:t>2</w:t>
      </w:r>
    </w:p>
    <w:p>
      <w:r>
        <w:t>Đường Đoàn Kết</w:t>
      </w:r>
    </w:p>
    <w:p>
      <w:r>
        <w:t>8.000</w:t>
      </w:r>
    </w:p>
    <w:p>
      <w:r>
        <w:t>4.000</w:t>
      </w:r>
    </w:p>
    <w:p>
      <w:r>
        <w:t>1,4</w:t>
      </w:r>
    </w:p>
    <w:p>
      <w:r>
        <w:t>1,2</w:t>
      </w:r>
    </w:p>
    <w:p>
      <w:r>
        <w:t>1,0</w:t>
      </w:r>
    </w:p>
    <w:p>
      <w:r>
        <w:t>1,0</w:t>
      </w:r>
    </w:p>
    <w:p>
      <w:r>
        <w:t>1,0</w:t>
      </w:r>
    </w:p>
    <w:p>
      <w:r>
        <w:t>1,0</w:t>
      </w:r>
    </w:p>
    <w:p>
      <w:r>
        <w:t>11.200</w:t>
      </w:r>
    </w:p>
    <w:p>
      <w:r>
        <w:t>4.800</w:t>
      </w:r>
    </w:p>
    <w:p>
      <w:r>
        <w:t>3</w:t>
      </w:r>
    </w:p>
    <w:p>
      <w:r>
        <w:t>Đường Yết Kiêu</w:t>
      </w:r>
    </w:p>
    <w:p>
      <w:r>
        <w:t>8.000</w:t>
      </w:r>
    </w:p>
    <w:p>
      <w:r>
        <w:t>4.000</w:t>
      </w:r>
    </w:p>
    <w:p>
      <w:r>
        <w:t>1,4</w:t>
      </w:r>
    </w:p>
    <w:p>
      <w:r>
        <w:t>1,2</w:t>
      </w:r>
    </w:p>
    <w:p>
      <w:r>
        <w:t>1,0</w:t>
      </w:r>
    </w:p>
    <w:p>
      <w:r>
        <w:t>1,0</w:t>
      </w:r>
    </w:p>
    <w:p>
      <w:r>
        <w:t>1,0</w:t>
      </w:r>
    </w:p>
    <w:p>
      <w:r>
        <w:t>1,0</w:t>
      </w:r>
    </w:p>
    <w:p>
      <w:r>
        <w:t>11.200</w:t>
      </w:r>
    </w:p>
    <w:p>
      <w:r>
        <w:t>4.800</w:t>
      </w:r>
    </w:p>
    <w:p>
      <w:r>
        <w:t>4</w:t>
      </w:r>
    </w:p>
    <w:p>
      <w:r>
        <w:t>Quốc lộ 37 (đoạn từ cầu Ninh Chấp đến giáp xã Tân Dân thuộc Khu dân cư Lạc Sơn)</w:t>
      </w:r>
    </w:p>
    <w:p>
      <w:r>
        <w:t>8.000</w:t>
      </w:r>
    </w:p>
    <w:p>
      <w:r>
        <w:t>4.000</w:t>
      </w:r>
    </w:p>
    <w:p>
      <w:r>
        <w:t>1,5</w:t>
      </w:r>
    </w:p>
    <w:p>
      <w:r>
        <w:t>1,3</w:t>
      </w:r>
    </w:p>
    <w:p>
      <w:r>
        <w:t>1,0</w:t>
      </w:r>
    </w:p>
    <w:p>
      <w:r>
        <w:t>1,0</w:t>
      </w:r>
    </w:p>
    <w:p>
      <w:r>
        <w:t>1,0</w:t>
      </w:r>
    </w:p>
    <w:p>
      <w:r>
        <w:t>1,0</w:t>
      </w:r>
    </w:p>
    <w:p>
      <w:r>
        <w:t>12.000</w:t>
      </w:r>
    </w:p>
    <w:p>
      <w:r>
        <w:t>5.200</w:t>
      </w:r>
    </w:p>
    <w:p>
      <w:r>
        <w:t>5</w:t>
      </w:r>
    </w:p>
    <w:p>
      <w:r>
        <w:t>Quốc lộ 37 (đoạn từ đỉnh Ba Đèo đến Quán Cát thuộc Khu dân cư Ninh Chấp 7)</w:t>
      </w:r>
    </w:p>
    <w:p>
      <w:r>
        <w:t>8.000</w:t>
      </w:r>
    </w:p>
    <w:p>
      <w:r>
        <w:t>4.000</w:t>
      </w:r>
    </w:p>
    <w:p>
      <w:r>
        <w:t>1,5</w:t>
      </w:r>
    </w:p>
    <w:p>
      <w:r>
        <w:t>1,3</w:t>
      </w:r>
    </w:p>
    <w:p>
      <w:r>
        <w:t>1,0</w:t>
      </w:r>
    </w:p>
    <w:p>
      <w:r>
        <w:t>1,0</w:t>
      </w:r>
    </w:p>
    <w:p>
      <w:r>
        <w:t>1,0</w:t>
      </w:r>
    </w:p>
    <w:p>
      <w:r>
        <w:t>1,0</w:t>
      </w:r>
    </w:p>
    <w:p>
      <w:r>
        <w:t>12.000</w:t>
      </w:r>
    </w:p>
    <w:p>
      <w:r>
        <w:t>5.200</w:t>
      </w:r>
    </w:p>
    <w:p>
      <w:r>
        <w:t>6</w:t>
      </w:r>
    </w:p>
    <w:p>
      <w:r>
        <w:t>Quốc lộ 37 (đoạn từ giáp phường Sao Đỏ đến đỉnh Ba Đèo thuộc Khu dân cư Ba Đèo - Bầu Bí)</w:t>
      </w:r>
    </w:p>
    <w:p>
      <w:r>
        <w:t>8.000</w:t>
      </w:r>
    </w:p>
    <w:p>
      <w:r>
        <w:t>4.000</w:t>
      </w:r>
    </w:p>
    <w:p>
      <w:r>
        <w:t>1,5</w:t>
      </w:r>
    </w:p>
    <w:p>
      <w:r>
        <w:t>1,3</w:t>
      </w:r>
    </w:p>
    <w:p>
      <w:r>
        <w:t>1,0</w:t>
      </w:r>
    </w:p>
    <w:p>
      <w:r>
        <w:t>1,0</w:t>
      </w:r>
    </w:p>
    <w:p>
      <w:r>
        <w:t>1,0</w:t>
      </w:r>
    </w:p>
    <w:p>
      <w:r>
        <w:t>1,0</w:t>
      </w:r>
    </w:p>
    <w:p>
      <w:r>
        <w:t>12.000</w:t>
      </w:r>
    </w:p>
    <w:p>
      <w:r>
        <w:t>5.200</w:t>
      </w:r>
    </w:p>
    <w:p>
      <w:r>
        <w:t>7</w:t>
      </w:r>
    </w:p>
    <w:p>
      <w:r>
        <w:t>Đường Lê Đại Hành (đoạn giáp Phố Thiên đến giáp phường An Lạc)</w:t>
      </w:r>
    </w:p>
    <w:p>
      <w:r>
        <w:t>8.000</w:t>
      </w:r>
    </w:p>
    <w:p>
      <w:r>
        <w:t>4.000</w:t>
      </w:r>
    </w:p>
    <w:p>
      <w:r>
        <w:t>1,3</w:t>
      </w:r>
    </w:p>
    <w:p>
      <w:r>
        <w:t>1,0</w:t>
      </w:r>
    </w:p>
    <w:p>
      <w:r>
        <w:t>1,0</w:t>
      </w:r>
    </w:p>
    <w:p>
      <w:r>
        <w:t>1,0</w:t>
      </w:r>
    </w:p>
    <w:p>
      <w:r>
        <w:t>1,0</w:t>
      </w:r>
    </w:p>
    <w:p>
      <w:r>
        <w:t>1,0</w:t>
      </w:r>
    </w:p>
    <w:p>
      <w:r>
        <w:t>10.400</w:t>
      </w:r>
    </w:p>
    <w:p>
      <w:r>
        <w:t>4.000</w:t>
      </w:r>
    </w:p>
    <w:p>
      <w:r>
        <w:t>Đường phố loại II</w:t>
      </w:r>
    </w:p>
    <w:p>
      <w:r>
        <w:t>Nhóm A</w:t>
      </w:r>
    </w:p>
    <w:p>
      <w:r>
        <w:t>1</w:t>
      </w:r>
    </w:p>
    <w:p>
      <w:r>
        <w:t>Các đường trong Khu dân cư Lạc Sơn</w:t>
      </w:r>
    </w:p>
    <w:p>
      <w:r>
        <w:t>5.000</w:t>
      </w:r>
    </w:p>
    <w:p>
      <w:r>
        <w:t>2.500</w:t>
      </w:r>
    </w:p>
    <w:p>
      <w:r>
        <w:t>1,5</w:t>
      </w:r>
    </w:p>
    <w:p>
      <w:r>
        <w:t>1,3</w:t>
      </w:r>
    </w:p>
    <w:p>
      <w:r>
        <w:t>1,0</w:t>
      </w:r>
    </w:p>
    <w:p>
      <w:r>
        <w:t>1,0</w:t>
      </w:r>
    </w:p>
    <w:p>
      <w:r>
        <w:t>1,0</w:t>
      </w:r>
    </w:p>
    <w:p>
      <w:r>
        <w:t>1,0</w:t>
      </w:r>
    </w:p>
    <w:p>
      <w:r>
        <w:t>7.500</w:t>
      </w:r>
    </w:p>
    <w:p>
      <w:r>
        <w:t>3.250</w:t>
      </w:r>
    </w:p>
    <w:p>
      <w:r>
        <w:t>2</w:t>
      </w:r>
    </w:p>
    <w:p>
      <w:r>
        <w:t>Đường trong Khu tái định cư Đồng Đỗ (mặt cắt đường Bn = 13,5m)</w:t>
      </w:r>
    </w:p>
    <w:p>
      <w:r>
        <w:t>5.000</w:t>
      </w:r>
    </w:p>
    <w:p>
      <w:r>
        <w:t>2.500</w:t>
      </w:r>
    </w:p>
    <w:p>
      <w:r>
        <w:t>1,1</w:t>
      </w:r>
    </w:p>
    <w:p>
      <w:r>
        <w:t>1,0</w:t>
      </w:r>
    </w:p>
    <w:p>
      <w:r>
        <w:t>1,0</w:t>
      </w:r>
    </w:p>
    <w:p>
      <w:r>
        <w:t>1,0</w:t>
      </w:r>
    </w:p>
    <w:p>
      <w:r>
        <w:t>1,0</w:t>
      </w:r>
    </w:p>
    <w:p>
      <w:r>
        <w:t>1,0</w:t>
      </w:r>
    </w:p>
    <w:p>
      <w:r>
        <w:t>5.500</w:t>
      </w:r>
    </w:p>
    <w:p>
      <w:r>
        <w:t>2.500</w:t>
      </w:r>
    </w:p>
    <w:p>
      <w:r>
        <w:t>3</w:t>
      </w:r>
    </w:p>
    <w:p>
      <w:r>
        <w:t>Đường từ QL37 đến ngã tư cổng nhà ông Cảnh (đường đi Quán Cát)</w:t>
      </w:r>
    </w:p>
    <w:p>
      <w:r>
        <w:t>5.000</w:t>
      </w:r>
    </w:p>
    <w:p>
      <w:r>
        <w:t>2.500</w:t>
      </w:r>
    </w:p>
    <w:p>
      <w:r>
        <w:t>1,5</w:t>
      </w:r>
    </w:p>
    <w:p>
      <w:r>
        <w:t>1,3</w:t>
      </w:r>
    </w:p>
    <w:p>
      <w:r>
        <w:t>1,0</w:t>
      </w:r>
    </w:p>
    <w:p>
      <w:r>
        <w:t>1,0</w:t>
      </w:r>
    </w:p>
    <w:p>
      <w:r>
        <w:t>1,0</w:t>
      </w:r>
    </w:p>
    <w:p>
      <w:r>
        <w:t>1,0</w:t>
      </w:r>
    </w:p>
    <w:p>
      <w:r>
        <w:t>7.500</w:t>
      </w:r>
    </w:p>
    <w:p>
      <w:r>
        <w:t>3.250</w:t>
      </w:r>
    </w:p>
    <w:p>
      <w:r>
        <w:t>4</w:t>
      </w:r>
    </w:p>
    <w:p>
      <w:r>
        <w:t>Đường từ QL37 đến giáp phường Chí Minh (đường đi chùa Vần)</w:t>
      </w:r>
    </w:p>
    <w:p>
      <w:r>
        <w:t>5.000</w:t>
      </w:r>
    </w:p>
    <w:p>
      <w:r>
        <w:t>2.500</w:t>
      </w:r>
    </w:p>
    <w:p>
      <w:r>
        <w:t>1,5</w:t>
      </w:r>
    </w:p>
    <w:p>
      <w:r>
        <w:t>1,3</w:t>
      </w:r>
    </w:p>
    <w:p>
      <w:r>
        <w:t>1,0</w:t>
      </w:r>
    </w:p>
    <w:p>
      <w:r>
        <w:t>1,0</w:t>
      </w:r>
    </w:p>
    <w:p>
      <w:r>
        <w:t>1,0</w:t>
      </w:r>
    </w:p>
    <w:p>
      <w:r>
        <w:t>1,0</w:t>
      </w:r>
    </w:p>
    <w:p>
      <w:r>
        <w:t>7.500</w:t>
      </w:r>
    </w:p>
    <w:p>
      <w:r>
        <w:t>3.250</w:t>
      </w:r>
    </w:p>
    <w:p>
      <w:r>
        <w:t>5</w:t>
      </w:r>
    </w:p>
    <w:p>
      <w:r>
        <w:t>Đường từ QL37 đến giáp phường Chí Minh (đường Trần Quốc Chẩn)</w:t>
      </w:r>
    </w:p>
    <w:p>
      <w:r>
        <w:t>5.000</w:t>
      </w:r>
    </w:p>
    <w:p>
      <w:r>
        <w:t>2.500</w:t>
      </w:r>
    </w:p>
    <w:p>
      <w:r>
        <w:t>1,5</w:t>
      </w:r>
    </w:p>
    <w:p>
      <w:r>
        <w:t>1,3</w:t>
      </w:r>
    </w:p>
    <w:p>
      <w:r>
        <w:t>1,0</w:t>
      </w:r>
    </w:p>
    <w:p>
      <w:r>
        <w:t>1,0</w:t>
      </w:r>
    </w:p>
    <w:p>
      <w:r>
        <w:t>1,0</w:t>
      </w:r>
    </w:p>
    <w:p>
      <w:r>
        <w:t>1,0</w:t>
      </w:r>
    </w:p>
    <w:p>
      <w:r>
        <w:t>7.500</w:t>
      </w:r>
    </w:p>
    <w:p>
      <w:r>
        <w:t>3.250</w:t>
      </w:r>
    </w:p>
    <w:p>
      <w:r>
        <w:t>6</w:t>
      </w:r>
    </w:p>
    <w:p>
      <w:r>
        <w:t>Đường 184 (đoạn từ Quốc lộ 37 đến đầu đường Lê Đại Hành)</w:t>
      </w:r>
    </w:p>
    <w:p>
      <w:r>
        <w:t>5.000</w:t>
      </w:r>
    </w:p>
    <w:p>
      <w:r>
        <w:t>2.500</w:t>
      </w:r>
    </w:p>
    <w:p>
      <w:r>
        <w:t>1,5</w:t>
      </w:r>
    </w:p>
    <w:p>
      <w:r>
        <w:t>1,3</w:t>
      </w:r>
    </w:p>
    <w:p>
      <w:r>
        <w:t>1,0</w:t>
      </w:r>
    </w:p>
    <w:p>
      <w:r>
        <w:t>1,0</w:t>
      </w:r>
    </w:p>
    <w:p>
      <w:r>
        <w:t>1,0</w:t>
      </w:r>
    </w:p>
    <w:p>
      <w:r>
        <w:t>1,0</w:t>
      </w:r>
    </w:p>
    <w:p>
      <w:r>
        <w:t>7.500</w:t>
      </w:r>
    </w:p>
    <w:p>
      <w:r>
        <w:t>3.250</w:t>
      </w:r>
    </w:p>
    <w:p>
      <w:r>
        <w:t>7</w:t>
      </w:r>
    </w:p>
    <w:p>
      <w:r>
        <w:t>Đường tránh quốc lộ 18 (đoạn từ giáp phường Chí Minh đến Quốc lộ 37)</w:t>
      </w:r>
    </w:p>
    <w:p>
      <w:r>
        <w:t>5.000</w:t>
      </w:r>
    </w:p>
    <w:p>
      <w:r>
        <w:t>2.500</w:t>
      </w:r>
    </w:p>
    <w:p>
      <w:r>
        <w:t>1,5</w:t>
      </w:r>
    </w:p>
    <w:p>
      <w:r>
        <w:t>1,3</w:t>
      </w:r>
    </w:p>
    <w:p>
      <w:r>
        <w:t>1,0</w:t>
      </w:r>
    </w:p>
    <w:p>
      <w:r>
        <w:t>1,0</w:t>
      </w:r>
    </w:p>
    <w:p>
      <w:r>
        <w:t>1,0</w:t>
      </w:r>
    </w:p>
    <w:p>
      <w:r>
        <w:t>1,0</w:t>
      </w:r>
    </w:p>
    <w:p>
      <w:r>
        <w:t>7.500</w:t>
      </w:r>
    </w:p>
    <w:p>
      <w:r>
        <w:t>3.250</w:t>
      </w:r>
    </w:p>
    <w:p>
      <w:r>
        <w:t>8</w:t>
      </w:r>
    </w:p>
    <w:p>
      <w:r>
        <w:t>Đường nối Quốc lộ 37 với đường 184</w:t>
      </w:r>
    </w:p>
    <w:p>
      <w:r>
        <w:t>5.000</w:t>
      </w:r>
    </w:p>
    <w:p>
      <w:r>
        <w:t>2.500</w:t>
      </w:r>
    </w:p>
    <w:p>
      <w:r>
        <w:t>1,5</w:t>
      </w:r>
    </w:p>
    <w:p>
      <w:r>
        <w:t>1,3</w:t>
      </w:r>
    </w:p>
    <w:p>
      <w:r>
        <w:t>1,0</w:t>
      </w:r>
    </w:p>
    <w:p>
      <w:r>
        <w:t>1,0</w:t>
      </w:r>
    </w:p>
    <w:p>
      <w:r>
        <w:t>1,0</w:t>
      </w:r>
    </w:p>
    <w:p>
      <w:r>
        <w:t>1,0</w:t>
      </w:r>
    </w:p>
    <w:p>
      <w:r>
        <w:t>7.500</w:t>
      </w:r>
    </w:p>
    <w:p>
      <w:r>
        <w:t>3.250</w:t>
      </w:r>
    </w:p>
    <w:p>
      <w:r>
        <w:t>Nhóm B</w:t>
      </w:r>
    </w:p>
    <w:p>
      <w:r>
        <w:t>1</w:t>
      </w:r>
    </w:p>
    <w:p>
      <w:r>
        <w:t>Đường 184 (đoạn từ giáp phố Thiên đến giáp đất phường Văn Đức)</w:t>
      </w:r>
    </w:p>
    <w:p>
      <w:r>
        <w:t>4.000</w:t>
      </w:r>
    </w:p>
    <w:p>
      <w:r>
        <w:t>2.000</w:t>
      </w:r>
    </w:p>
    <w:p>
      <w:r>
        <w:t>1,5</w:t>
      </w:r>
    </w:p>
    <w:p>
      <w:r>
        <w:t>1,3</w:t>
      </w:r>
    </w:p>
    <w:p>
      <w:r>
        <w:t>1,0</w:t>
      </w:r>
    </w:p>
    <w:p>
      <w:r>
        <w:t>1,0</w:t>
      </w:r>
    </w:p>
    <w:p>
      <w:r>
        <w:t>1,0</w:t>
      </w:r>
    </w:p>
    <w:p>
      <w:r>
        <w:t>1,0</w:t>
      </w:r>
    </w:p>
    <w:p>
      <w:r>
        <w:t>6.000</w:t>
      </w:r>
    </w:p>
    <w:p>
      <w:r>
        <w:t>2.600</w:t>
      </w:r>
    </w:p>
    <w:p>
      <w:r>
        <w:t>2</w:t>
      </w:r>
    </w:p>
    <w:p>
      <w:r>
        <w:t>Đường trong Khu tái định cư Đồng Đỗ (mặt cắt đường Bn= 11,5m)</w:t>
      </w:r>
    </w:p>
    <w:p>
      <w:r>
        <w:t>4.000</w:t>
      </w:r>
    </w:p>
    <w:p>
      <w:r>
        <w:t>2.000</w:t>
      </w:r>
    </w:p>
    <w:p>
      <w:r>
        <w:t>1,5</w:t>
      </w:r>
    </w:p>
    <w:p>
      <w:r>
        <w:t>1,3</w:t>
      </w:r>
    </w:p>
    <w:p>
      <w:r>
        <w:t>1,0</w:t>
      </w:r>
    </w:p>
    <w:p>
      <w:r>
        <w:t>1,0</w:t>
      </w:r>
    </w:p>
    <w:p>
      <w:r>
        <w:t>1,0</w:t>
      </w:r>
    </w:p>
    <w:p>
      <w:r>
        <w:t>1,0</w:t>
      </w:r>
    </w:p>
    <w:p>
      <w:r>
        <w:t>6.000</w:t>
      </w:r>
    </w:p>
    <w:p>
      <w:r>
        <w:t>2.600</w:t>
      </w:r>
    </w:p>
    <w:p>
      <w:r>
        <w:t>3</w:t>
      </w:r>
    </w:p>
    <w:p>
      <w:r>
        <w:t>Các đường trong Khu dân cư Ba Đèo - Bầu Bí</w:t>
      </w:r>
    </w:p>
    <w:p>
      <w:r>
        <w:t>4.000</w:t>
      </w:r>
    </w:p>
    <w:p>
      <w:r>
        <w:t>2.000</w:t>
      </w:r>
    </w:p>
    <w:p>
      <w:r>
        <w:t>1,5</w:t>
      </w:r>
    </w:p>
    <w:p>
      <w:r>
        <w:t>1,3</w:t>
      </w:r>
    </w:p>
    <w:p>
      <w:r>
        <w:t>1,0</w:t>
      </w:r>
    </w:p>
    <w:p>
      <w:r>
        <w:t>1,0</w:t>
      </w:r>
    </w:p>
    <w:p>
      <w:r>
        <w:t>1,0</w:t>
      </w:r>
    </w:p>
    <w:p>
      <w:r>
        <w:t>1,0</w:t>
      </w:r>
    </w:p>
    <w:p>
      <w:r>
        <w:t>6.000</w:t>
      </w:r>
    </w:p>
    <w:p>
      <w:r>
        <w:t>2.600</w:t>
      </w:r>
    </w:p>
    <w:p>
      <w:r>
        <w:t>4</w:t>
      </w:r>
    </w:p>
    <w:p>
      <w:r>
        <w:t>Các đường trong Khu dân cư Ninh Chấp 5</w:t>
      </w:r>
    </w:p>
    <w:p>
      <w:r>
        <w:t>4.000</w:t>
      </w:r>
    </w:p>
    <w:p>
      <w:r>
        <w:t>2.000</w:t>
      </w:r>
    </w:p>
    <w:p>
      <w:r>
        <w:t>1,5</w:t>
      </w:r>
    </w:p>
    <w:p>
      <w:r>
        <w:t>1,3</w:t>
      </w:r>
    </w:p>
    <w:p>
      <w:r>
        <w:t>1,0</w:t>
      </w:r>
    </w:p>
    <w:p>
      <w:r>
        <w:t>1,0</w:t>
      </w:r>
    </w:p>
    <w:p>
      <w:r>
        <w:t>1,0</w:t>
      </w:r>
    </w:p>
    <w:p>
      <w:r>
        <w:t>1,0</w:t>
      </w:r>
    </w:p>
    <w:p>
      <w:r>
        <w:t>6.000</w:t>
      </w:r>
    </w:p>
    <w:p>
      <w:r>
        <w:t>2.600</w:t>
      </w:r>
    </w:p>
    <w:p>
      <w:r>
        <w:t>5</w:t>
      </w:r>
    </w:p>
    <w:p>
      <w:r>
        <w:t>Các đường trong Khu dân cư Ninh Chấp 7</w:t>
      </w:r>
    </w:p>
    <w:p>
      <w:r>
        <w:t>4.000</w:t>
      </w:r>
    </w:p>
    <w:p>
      <w:r>
        <w:t>2.000</w:t>
      </w:r>
    </w:p>
    <w:p>
      <w:r>
        <w:t>1,5</w:t>
      </w:r>
    </w:p>
    <w:p>
      <w:r>
        <w:t>1,3</w:t>
      </w:r>
    </w:p>
    <w:p>
      <w:r>
        <w:t>1,0</w:t>
      </w:r>
    </w:p>
    <w:p>
      <w:r>
        <w:t>1,0</w:t>
      </w:r>
    </w:p>
    <w:p>
      <w:r>
        <w:t>1,0</w:t>
      </w:r>
    </w:p>
    <w:p>
      <w:r>
        <w:t>1,0</w:t>
      </w:r>
    </w:p>
    <w:p>
      <w:r>
        <w:t>6.000</w:t>
      </w:r>
    </w:p>
    <w:p>
      <w:r>
        <w:t>2.600</w:t>
      </w:r>
    </w:p>
    <w:p>
      <w:r>
        <w:t>6</w:t>
      </w:r>
    </w:p>
    <w:p>
      <w:r>
        <w:t>Các đường trong Khu dân cư Mít Sắt</w:t>
      </w:r>
    </w:p>
    <w:p>
      <w:r>
        <w:t>4.000</w:t>
      </w:r>
    </w:p>
    <w:p>
      <w:r>
        <w:t>2.000</w:t>
      </w:r>
    </w:p>
    <w:p>
      <w:r>
        <w:t>1,5</w:t>
      </w:r>
    </w:p>
    <w:p>
      <w:r>
        <w:t>1,3</w:t>
      </w:r>
    </w:p>
    <w:p>
      <w:r>
        <w:t>1,0</w:t>
      </w:r>
    </w:p>
    <w:p>
      <w:r>
        <w:t>1,0</w:t>
      </w:r>
    </w:p>
    <w:p>
      <w:r>
        <w:t>1,0</w:t>
      </w:r>
    </w:p>
    <w:p>
      <w:r>
        <w:t>1,0</w:t>
      </w:r>
    </w:p>
    <w:p>
      <w:r>
        <w:t>6.000</w:t>
      </w:r>
    </w:p>
    <w:p>
      <w:r>
        <w:t>2.600</w:t>
      </w:r>
    </w:p>
    <w:p>
      <w:r>
        <w:t>7</w:t>
      </w:r>
    </w:p>
    <w:p>
      <w:r>
        <w:t>Các đường trong Khu dân cư Ninh Chấp 6</w:t>
      </w:r>
    </w:p>
    <w:p>
      <w:r>
        <w:t>4.000</w:t>
      </w:r>
    </w:p>
    <w:p>
      <w:r>
        <w:t>2.000</w:t>
      </w:r>
    </w:p>
    <w:p>
      <w:r>
        <w:t>1,5</w:t>
      </w:r>
    </w:p>
    <w:p>
      <w:r>
        <w:t>1,3</w:t>
      </w:r>
    </w:p>
    <w:p>
      <w:r>
        <w:t>1,0</w:t>
      </w:r>
    </w:p>
    <w:p>
      <w:r>
        <w:t>1,0</w:t>
      </w:r>
    </w:p>
    <w:p>
      <w:r>
        <w:t>1,0</w:t>
      </w:r>
    </w:p>
    <w:p>
      <w:r>
        <w:t>1,0</w:t>
      </w:r>
    </w:p>
    <w:p>
      <w:r>
        <w:t>6.000</w:t>
      </w:r>
    </w:p>
    <w:p>
      <w:r>
        <w:t>2.600</w:t>
      </w:r>
    </w:p>
    <w:p>
      <w:r>
        <w:t>Nhóm C</w:t>
      </w:r>
    </w:p>
    <w:p>
      <w:r>
        <w:t>1</w:t>
      </w:r>
    </w:p>
    <w:p>
      <w:r>
        <w:t>Các đường thuộc Khu dân cư Miễu Sơn</w:t>
      </w:r>
    </w:p>
    <w:p>
      <w:r>
        <w:t>3.000</w:t>
      </w:r>
    </w:p>
    <w:p>
      <w:r>
        <w:t>1.500</w:t>
      </w:r>
    </w:p>
    <w:p>
      <w:r>
        <w:t>1,5</w:t>
      </w:r>
    </w:p>
    <w:p>
      <w:r>
        <w:t>1,3</w:t>
      </w:r>
    </w:p>
    <w:p>
      <w:r>
        <w:t>1,0</w:t>
      </w:r>
    </w:p>
    <w:p>
      <w:r>
        <w:t>1,0</w:t>
      </w:r>
    </w:p>
    <w:p>
      <w:r>
        <w:t>1,0</w:t>
      </w:r>
    </w:p>
    <w:p>
      <w:r>
        <w:t>1,0</w:t>
      </w:r>
    </w:p>
    <w:p>
      <w:r>
        <w:t>4.500</w:t>
      </w:r>
    </w:p>
    <w:p>
      <w:r>
        <w:t>1.950</w:t>
      </w:r>
    </w:p>
    <w:p>
      <w:r>
        <w:t>Nhóm D</w:t>
      </w:r>
    </w:p>
    <w:p>
      <w:r>
        <w:t>1</w:t>
      </w:r>
    </w:p>
    <w:p>
      <w:r>
        <w:t>Các đường còn lại trong phạm vi phường</w:t>
      </w:r>
    </w:p>
    <w:p>
      <w:r>
        <w:t>2.500</w:t>
      </w:r>
    </w:p>
    <w:p>
      <w:r>
        <w:t>1.400</w:t>
      </w:r>
    </w:p>
    <w:p>
      <w:r>
        <w:t>1,5</w:t>
      </w:r>
    </w:p>
    <w:p>
      <w:r>
        <w:t>1,3</w:t>
      </w:r>
    </w:p>
    <w:p>
      <w:r>
        <w:t>1,0</w:t>
      </w:r>
    </w:p>
    <w:p>
      <w:r>
        <w:t>1,0</w:t>
      </w:r>
    </w:p>
    <w:p>
      <w:r>
        <w:t>1,0</w:t>
      </w:r>
    </w:p>
    <w:p>
      <w:r>
        <w:t>1,0</w:t>
      </w:r>
    </w:p>
    <w:p>
      <w:r>
        <w:t>3.750</w:t>
      </w:r>
    </w:p>
    <w:p>
      <w:r>
        <w:t>1.820</w:t>
      </w:r>
    </w:p>
    <w:p>
      <w:r>
        <w:t>VII</w:t>
      </w:r>
    </w:p>
    <w:p>
      <w:r>
        <w:t>PHƯỜNG HOÀNG TÂN</w:t>
      </w:r>
    </w:p>
    <w:p>
      <w:r>
        <w:t>Đường, phố loại I</w:t>
      </w:r>
    </w:p>
    <w:p>
      <w:r>
        <w:t>Nhóm A</w:t>
      </w:r>
    </w:p>
    <w:p>
      <w:r>
        <w:t>1</w:t>
      </w:r>
    </w:p>
    <w:p>
      <w:r>
        <w:t>Đường Lê Thanh Nghị (QL 18: Điểm đầu ngã ba Hoàng Tân, điểm cuối tiếp giáp phường Hoàng Tiến)</w:t>
      </w:r>
    </w:p>
    <w:p>
      <w:r>
        <w:t>5.000</w:t>
      </w:r>
    </w:p>
    <w:p>
      <w:r>
        <w:t>2.500</w:t>
      </w:r>
    </w:p>
    <w:p>
      <w:r>
        <w:t>2,5</w:t>
      </w:r>
    </w:p>
    <w:p>
      <w:r>
        <w:t>2,0</w:t>
      </w:r>
    </w:p>
    <w:p>
      <w:r>
        <w:t>1,0</w:t>
      </w:r>
    </w:p>
    <w:p>
      <w:r>
        <w:t>1,0</w:t>
      </w:r>
    </w:p>
    <w:p>
      <w:r>
        <w:t>1,0</w:t>
      </w:r>
    </w:p>
    <w:p>
      <w:r>
        <w:t>1,0</w:t>
      </w:r>
    </w:p>
    <w:p>
      <w:r>
        <w:t>12.500</w:t>
      </w:r>
    </w:p>
    <w:p>
      <w:r>
        <w:t>5.000</w:t>
      </w:r>
    </w:p>
    <w:p>
      <w:r>
        <w:t>2</w:t>
      </w:r>
    </w:p>
    <w:p>
      <w:r>
        <w:t>Phố Đại Tân (Đường tỉnh lộ 398B: Điểm đầu ngã ba Hoàng Tân, điểm cuối phía nam cầu Lai khu Bến Tắm)</w:t>
      </w:r>
    </w:p>
    <w:p>
      <w:r>
        <w:t>5.000</w:t>
      </w:r>
    </w:p>
    <w:p>
      <w:r>
        <w:t>2.500</w:t>
      </w:r>
    </w:p>
    <w:p>
      <w:r>
        <w:t>2,5</w:t>
      </w:r>
    </w:p>
    <w:p>
      <w:r>
        <w:t>2,0</w:t>
      </w:r>
    </w:p>
    <w:p>
      <w:r>
        <w:t>1,0</w:t>
      </w:r>
    </w:p>
    <w:p>
      <w:r>
        <w:t>1,0</w:t>
      </w:r>
    </w:p>
    <w:p>
      <w:r>
        <w:t>1,0</w:t>
      </w:r>
    </w:p>
    <w:p>
      <w:r>
        <w:t>1,0</w:t>
      </w:r>
    </w:p>
    <w:p>
      <w:r>
        <w:t>12.500</w:t>
      </w:r>
    </w:p>
    <w:p>
      <w:r>
        <w:t>5.000</w:t>
      </w:r>
    </w:p>
    <w:p>
      <w:r>
        <w:t>Nhóm B</w:t>
      </w:r>
    </w:p>
    <w:p>
      <w:r>
        <w:t>1</w:t>
      </w:r>
    </w:p>
    <w:p>
      <w:r>
        <w:t>Phố Đại Tân (Đường tỉnh lộ 398B: Điểm đầu phía bắc cầu Lai khu Bến Tắm, điểm cuối tiếp giáp Phường Bến Tắm)</w:t>
      </w:r>
    </w:p>
    <w:p>
      <w:r>
        <w:t>4.000</w:t>
      </w:r>
    </w:p>
    <w:p>
      <w:r>
        <w:t>2.000</w:t>
      </w:r>
    </w:p>
    <w:p>
      <w:r>
        <w:t>2,0</w:t>
      </w:r>
    </w:p>
    <w:p>
      <w:r>
        <w:t>1,8</w:t>
      </w:r>
    </w:p>
    <w:p>
      <w:r>
        <w:t>1,0</w:t>
      </w:r>
    </w:p>
    <w:p>
      <w:r>
        <w:t>1,0</w:t>
      </w:r>
    </w:p>
    <w:p>
      <w:r>
        <w:t>1,0</w:t>
      </w:r>
    </w:p>
    <w:p>
      <w:r>
        <w:t>1,0</w:t>
      </w:r>
    </w:p>
    <w:p>
      <w:r>
        <w:t>8.000</w:t>
      </w:r>
    </w:p>
    <w:p>
      <w:r>
        <w:t>3.600</w:t>
      </w:r>
    </w:p>
    <w:p>
      <w:r>
        <w:t>2</w:t>
      </w:r>
    </w:p>
    <w:p>
      <w:r>
        <w:t>Đường vào điểm dân cư mới áp phích Đại Bộ (điểm đầu tiếp giáp với đường sắt, điểm cuối hết phần quy hoạch điểm dân cư mới áp phích Đại Bộ)</w:t>
      </w:r>
    </w:p>
    <w:p>
      <w:r>
        <w:t>4.000</w:t>
      </w:r>
    </w:p>
    <w:p>
      <w:r>
        <w:t>2.000</w:t>
      </w:r>
    </w:p>
    <w:p>
      <w:r>
        <w:t>2,0</w:t>
      </w:r>
    </w:p>
    <w:p>
      <w:r>
        <w:t>1,8</w:t>
      </w:r>
    </w:p>
    <w:p>
      <w:r>
        <w:t>1,0</w:t>
      </w:r>
    </w:p>
    <w:p>
      <w:r>
        <w:t>1,0</w:t>
      </w:r>
    </w:p>
    <w:p>
      <w:r>
        <w:t>1,0</w:t>
      </w:r>
    </w:p>
    <w:p>
      <w:r>
        <w:t>1,0</w:t>
      </w:r>
    </w:p>
    <w:p>
      <w:r>
        <w:t>8.000</w:t>
      </w:r>
    </w:p>
    <w:p>
      <w:r>
        <w:t>3.600</w:t>
      </w:r>
    </w:p>
    <w:p>
      <w:r>
        <w:t>3</w:t>
      </w:r>
    </w:p>
    <w:p>
      <w:r>
        <w:t>Đường vào nhà văn hóa khu Đại Tân: Điểm đầu tiếp giáp đường Lê Thanh Nghị (QL 18), điểm cuối tiếp giáp phố Đại Tân (đường tỉnh 398B)</w:t>
      </w:r>
    </w:p>
    <w:p>
      <w:r>
        <w:t>4.000</w:t>
      </w:r>
    </w:p>
    <w:p>
      <w:r>
        <w:t>2.000</w:t>
      </w:r>
    </w:p>
    <w:p>
      <w:r>
        <w:t>2,0</w:t>
      </w:r>
    </w:p>
    <w:p>
      <w:r>
        <w:t>1,8</w:t>
      </w:r>
    </w:p>
    <w:p>
      <w:r>
        <w:t>1,0</w:t>
      </w:r>
    </w:p>
    <w:p>
      <w:r>
        <w:t>1,0</w:t>
      </w:r>
    </w:p>
    <w:p>
      <w:r>
        <w:t>1,0</w:t>
      </w:r>
    </w:p>
    <w:p>
      <w:r>
        <w:t>1,0</w:t>
      </w:r>
    </w:p>
    <w:p>
      <w:r>
        <w:t>8.000</w:t>
      </w:r>
    </w:p>
    <w:p>
      <w:r>
        <w:t>3.600</w:t>
      </w:r>
    </w:p>
    <w:p>
      <w:r>
        <w:t>4</w:t>
      </w:r>
    </w:p>
    <w:p>
      <w:r>
        <w:t>Đường vào KCN Hoàng Tân: Điểm đầu tiếp giáp đường Lê Thanh Nghị (QL18), điểm cuối tiếp giáp đầu xóm Bát Giáo, KDC Đại Bát</w:t>
      </w:r>
    </w:p>
    <w:p>
      <w:r>
        <w:t>4.000</w:t>
      </w:r>
    </w:p>
    <w:p>
      <w:r>
        <w:t>2.000</w:t>
      </w:r>
    </w:p>
    <w:p>
      <w:r>
        <w:t>2,0</w:t>
      </w:r>
    </w:p>
    <w:p>
      <w:r>
        <w:t>1,8</w:t>
      </w:r>
    </w:p>
    <w:p>
      <w:r>
        <w:t>1,0</w:t>
      </w:r>
    </w:p>
    <w:p>
      <w:r>
        <w:t>1,0</w:t>
      </w:r>
    </w:p>
    <w:p>
      <w:r>
        <w:t>1,0</w:t>
      </w:r>
    </w:p>
    <w:p>
      <w:r>
        <w:t>1,0</w:t>
      </w:r>
    </w:p>
    <w:p>
      <w:r>
        <w:t>8.000</w:t>
      </w:r>
    </w:p>
    <w:p>
      <w:r>
        <w:t>3.600</w:t>
      </w:r>
    </w:p>
    <w:p>
      <w:r>
        <w:t>Nhóm C</w:t>
      </w:r>
    </w:p>
    <w:p>
      <w:r>
        <w:t>1</w:t>
      </w:r>
    </w:p>
    <w:p>
      <w:r>
        <w:t>Đường đi xã Bắc An: điểm đầu tiếp giáp điểm dân cư áp phích Đại Bộ, điểm cuối tiếp giáp địa phận xã Bắc An</w:t>
      </w:r>
    </w:p>
    <w:p>
      <w:r>
        <w:t>3.000</w:t>
      </w:r>
    </w:p>
    <w:p>
      <w:r>
        <w:t>1.500</w:t>
      </w:r>
    </w:p>
    <w:p>
      <w:r>
        <w:t>2,0</w:t>
      </w:r>
    </w:p>
    <w:p>
      <w:r>
        <w:t>1,8</w:t>
      </w:r>
    </w:p>
    <w:p>
      <w:r>
        <w:t>1,0</w:t>
      </w:r>
    </w:p>
    <w:p>
      <w:r>
        <w:t>1,0</w:t>
      </w:r>
    </w:p>
    <w:p>
      <w:r>
        <w:t>1,0</w:t>
      </w:r>
    </w:p>
    <w:p>
      <w:r>
        <w:t>1,0</w:t>
      </w:r>
    </w:p>
    <w:p>
      <w:r>
        <w:t>6.000</w:t>
      </w:r>
    </w:p>
    <w:p>
      <w:r>
        <w:t>2.700</w:t>
      </w:r>
    </w:p>
    <w:p>
      <w:r>
        <w:t>2</w:t>
      </w:r>
    </w:p>
    <w:p>
      <w:r>
        <w:t>Đường đi nhà máy giầy Đại Bộ: điểm đầu tiếp giáp điểm dân cư áp phích Đại Bộ, điểm cuối nhà máy giầy Đại Bộ</w:t>
      </w:r>
    </w:p>
    <w:p>
      <w:r>
        <w:t>3.000</w:t>
      </w:r>
    </w:p>
    <w:p>
      <w:r>
        <w:t>1.500</w:t>
      </w:r>
    </w:p>
    <w:p>
      <w:r>
        <w:t>2,0</w:t>
      </w:r>
    </w:p>
    <w:p>
      <w:r>
        <w:t>1,8</w:t>
      </w:r>
    </w:p>
    <w:p>
      <w:r>
        <w:t>1,0</w:t>
      </w:r>
    </w:p>
    <w:p>
      <w:r>
        <w:t>1,0</w:t>
      </w:r>
    </w:p>
    <w:p>
      <w:r>
        <w:t>1,0</w:t>
      </w:r>
    </w:p>
    <w:p>
      <w:r>
        <w:t>1,0</w:t>
      </w:r>
    </w:p>
    <w:p>
      <w:r>
        <w:t>6.000</w:t>
      </w:r>
    </w:p>
    <w:p>
      <w:r>
        <w:t>2.700</w:t>
      </w:r>
    </w:p>
    <w:p>
      <w:r>
        <w:t>3</w:t>
      </w:r>
    </w:p>
    <w:p>
      <w:r>
        <w:t>Phố Trần Cung: điểm đầu tiếp giáp đường Lê Thanh Nghị (QL 18), điểm cuối vòng qua Đình Đọ Xá; Cảng Đại Tân, tiếp giáp vào đường Lê Thanh Nghị (QL18)</w:t>
      </w:r>
    </w:p>
    <w:p>
      <w:r>
        <w:t>3.000</w:t>
      </w:r>
    </w:p>
    <w:p>
      <w:r>
        <w:t>1.500</w:t>
      </w:r>
    </w:p>
    <w:p>
      <w:r>
        <w:t>2,0</w:t>
      </w:r>
    </w:p>
    <w:p>
      <w:r>
        <w:t>1,8</w:t>
      </w:r>
    </w:p>
    <w:p>
      <w:r>
        <w:t>1,0</w:t>
      </w:r>
    </w:p>
    <w:p>
      <w:r>
        <w:t>1,0</w:t>
      </w:r>
    </w:p>
    <w:p>
      <w:r>
        <w:t>1,0</w:t>
      </w:r>
    </w:p>
    <w:p>
      <w:r>
        <w:t>1,0</w:t>
      </w:r>
    </w:p>
    <w:p>
      <w:r>
        <w:t>6.000</w:t>
      </w:r>
    </w:p>
    <w:p>
      <w:r>
        <w:t>2.700</w:t>
      </w:r>
    </w:p>
    <w:p>
      <w:r>
        <w:t>4</w:t>
      </w:r>
    </w:p>
    <w:p>
      <w:r>
        <w:t>Đường liên phường Hoàng Tân - Bến Tắm: điểm đầu nhà văn hóa Đại Bát, điểm cuối đi qua xóm 10 Đại Bát; một phần KDC Đồng Tân; một phần KDC Bến Tắm, kết thúc tại hộ gia đình Ông Duẫn (Thửa số 39, tờ BĐĐC số 91) tiếp giáp phường Bến Tắm.</w:t>
      </w:r>
    </w:p>
    <w:p>
      <w:r>
        <w:t>3.000</w:t>
      </w:r>
    </w:p>
    <w:p>
      <w:r>
        <w:t>1.500</w:t>
      </w:r>
    </w:p>
    <w:p>
      <w:r>
        <w:t>1,7</w:t>
      </w:r>
    </w:p>
    <w:p>
      <w:r>
        <w:t>1,8</w:t>
      </w:r>
    </w:p>
    <w:p>
      <w:r>
        <w:t>1,0</w:t>
      </w:r>
    </w:p>
    <w:p>
      <w:r>
        <w:t>1,0</w:t>
      </w:r>
    </w:p>
    <w:p>
      <w:r>
        <w:t>1,0</w:t>
      </w:r>
    </w:p>
    <w:p>
      <w:r>
        <w:t>1,0</w:t>
      </w:r>
    </w:p>
    <w:p>
      <w:r>
        <w:t>5.100</w:t>
      </w:r>
    </w:p>
    <w:p>
      <w:r>
        <w:t>2.700</w:t>
      </w:r>
    </w:p>
    <w:p>
      <w:r>
        <w:t>Nhóm D</w:t>
      </w:r>
    </w:p>
    <w:p>
      <w:r>
        <w:t>1</w:t>
      </w:r>
    </w:p>
    <w:p>
      <w:r>
        <w:t>Các đường còn lại trong phạm vi phường</w:t>
      </w:r>
    </w:p>
    <w:p>
      <w:r>
        <w:t>2.500</w:t>
      </w:r>
    </w:p>
    <w:p>
      <w:r>
        <w:t>1.400</w:t>
      </w:r>
    </w:p>
    <w:p>
      <w:r>
        <w:t>1,6</w:t>
      </w:r>
    </w:p>
    <w:p>
      <w:r>
        <w:t>1,5</w:t>
      </w:r>
    </w:p>
    <w:p>
      <w:r>
        <w:t>1,0</w:t>
      </w:r>
    </w:p>
    <w:p>
      <w:r>
        <w:t>1,0</w:t>
      </w:r>
    </w:p>
    <w:p>
      <w:r>
        <w:t>1,0</w:t>
      </w:r>
    </w:p>
    <w:p>
      <w:r>
        <w:t>1,0</w:t>
      </w:r>
    </w:p>
    <w:p>
      <w:r>
        <w:t>4.000</w:t>
      </w:r>
    </w:p>
    <w:p>
      <w:r>
        <w:t>2.100</w:t>
      </w:r>
    </w:p>
    <w:p>
      <w:r>
        <w:t>VIII</w:t>
      </w:r>
    </w:p>
    <w:p>
      <w:r>
        <w:t>PHƯỜNG CỘNG HÒA</w:t>
      </w:r>
    </w:p>
    <w:p>
      <w:r>
        <w:t>Đường phố loại I</w:t>
      </w:r>
    </w:p>
    <w:p>
      <w:r>
        <w:t>Nhóm A</w:t>
      </w:r>
    </w:p>
    <w:p>
      <w:r>
        <w:t>1</w:t>
      </w:r>
    </w:p>
    <w:p>
      <w:r>
        <w:t>Quốc lộ 18 (đoạn từ cổng chợ số 3 Sao Đỏ đến hết Quán Sui thuộc Khu dân cư Lôi Động)</w:t>
      </w:r>
    </w:p>
    <w:p>
      <w:r>
        <w:t>17.000</w:t>
      </w:r>
    </w:p>
    <w:p>
      <w:r>
        <w:t>8.000</w:t>
      </w:r>
    </w:p>
    <w:p>
      <w:r>
        <w:t>1,5</w:t>
      </w:r>
    </w:p>
    <w:p>
      <w:r>
        <w:t>1,3</w:t>
      </w:r>
    </w:p>
    <w:p>
      <w:r>
        <w:t>1,0</w:t>
      </w:r>
    </w:p>
    <w:p>
      <w:r>
        <w:t>1,0</w:t>
      </w:r>
    </w:p>
    <w:p>
      <w:r>
        <w:t>1,0</w:t>
      </w:r>
    </w:p>
    <w:p>
      <w:r>
        <w:t>1,0</w:t>
      </w:r>
    </w:p>
    <w:p>
      <w:r>
        <w:t>25.500</w:t>
      </w:r>
    </w:p>
    <w:p>
      <w:r>
        <w:t>10.400</w:t>
      </w:r>
    </w:p>
    <w:p>
      <w:r>
        <w:t>Nhóm B</w:t>
      </w:r>
    </w:p>
    <w:p>
      <w:r>
        <w:t>1</w:t>
      </w:r>
    </w:p>
    <w:p>
      <w:r>
        <w:t>Đường trong Khu dân cư Việt Tiên Sơn (mặt cắt đường Bn = 30m)</w:t>
      </w:r>
    </w:p>
    <w:p>
      <w:r>
        <w:t>15.000</w:t>
      </w:r>
    </w:p>
    <w:p>
      <w:r>
        <w:t>7.500</w:t>
      </w:r>
    </w:p>
    <w:p>
      <w:r>
        <w:t>1,2</w:t>
      </w:r>
    </w:p>
    <w:p>
      <w:r>
        <w:t>1,1</w:t>
      </w:r>
    </w:p>
    <w:p>
      <w:r>
        <w:t>1,0</w:t>
      </w:r>
    </w:p>
    <w:p>
      <w:r>
        <w:t>1,0</w:t>
      </w:r>
    </w:p>
    <w:p>
      <w:r>
        <w:t>1,0</w:t>
      </w:r>
    </w:p>
    <w:p>
      <w:r>
        <w:t>1,0</w:t>
      </w:r>
    </w:p>
    <w:p>
      <w:r>
        <w:t>18.000</w:t>
      </w:r>
    </w:p>
    <w:p>
      <w:r>
        <w:t>8.250</w:t>
      </w:r>
    </w:p>
    <w:p>
      <w:r>
        <w:t>2</w:t>
      </w:r>
    </w:p>
    <w:p>
      <w:r>
        <w:t>Quốc lộ 37 (đoạn từ Quốc lộ 18 đến ngã 4 Thương Binh thuộc Khu dân cư Lôi Động)</w:t>
      </w:r>
    </w:p>
    <w:p>
      <w:r>
        <w:t>15.000</w:t>
      </w:r>
    </w:p>
    <w:p>
      <w:r>
        <w:t>7.500</w:t>
      </w:r>
    </w:p>
    <w:p>
      <w:r>
        <w:t>1,2</w:t>
      </w:r>
    </w:p>
    <w:p>
      <w:r>
        <w:t>1,1</w:t>
      </w:r>
    </w:p>
    <w:p>
      <w:r>
        <w:t>1,0</w:t>
      </w:r>
    </w:p>
    <w:p>
      <w:r>
        <w:t>1,0</w:t>
      </w:r>
    </w:p>
    <w:p>
      <w:r>
        <w:t>1,0</w:t>
      </w:r>
    </w:p>
    <w:p>
      <w:r>
        <w:t>1,0</w:t>
      </w:r>
    </w:p>
    <w:p>
      <w:r>
        <w:t>18.000</w:t>
      </w:r>
    </w:p>
    <w:p>
      <w:r>
        <w:t>8.250</w:t>
      </w:r>
    </w:p>
    <w:p>
      <w:r>
        <w:t>3</w:t>
      </w:r>
    </w:p>
    <w:p>
      <w:r>
        <w:t>Đường trong Khu dân cư trung tâm văn hóa thể thao, thương mại và đô thị Chí Linh (Trường Linh) (mặt cắt đường Bn&gt;= 30m)</w:t>
      </w:r>
    </w:p>
    <w:p>
      <w:r>
        <w:t>15.000</w:t>
      </w:r>
    </w:p>
    <w:p>
      <w:r>
        <w:t>7.500</w:t>
      </w:r>
    </w:p>
    <w:p>
      <w:r>
        <w:t>1,2</w:t>
      </w:r>
    </w:p>
    <w:p>
      <w:r>
        <w:t>1,1</w:t>
      </w:r>
    </w:p>
    <w:p>
      <w:r>
        <w:t>1,0</w:t>
      </w:r>
    </w:p>
    <w:p>
      <w:r>
        <w:t>1,0</w:t>
      </w:r>
    </w:p>
    <w:p>
      <w:r>
        <w:t>1,0</w:t>
      </w:r>
    </w:p>
    <w:p>
      <w:r>
        <w:t>1,0</w:t>
      </w:r>
    </w:p>
    <w:p>
      <w:r>
        <w:t>18.000</w:t>
      </w:r>
    </w:p>
    <w:p>
      <w:r>
        <w:t>8.250</w:t>
      </w:r>
    </w:p>
    <w:p>
      <w:r>
        <w:t>4</w:t>
      </w:r>
    </w:p>
    <w:p>
      <w:r>
        <w:t>Đường trong khu đô thị Đại Sơn (mặt cắt đường Bn=26,0m)</w:t>
      </w:r>
    </w:p>
    <w:p>
      <w:r>
        <w:t>15.000</w:t>
      </w:r>
    </w:p>
    <w:p>
      <w:r>
        <w:t>7.500</w:t>
      </w:r>
    </w:p>
    <w:p>
      <w:r>
        <w:t>1,0</w:t>
      </w:r>
    </w:p>
    <w:p>
      <w:r>
        <w:t>1,0</w:t>
      </w:r>
    </w:p>
    <w:p>
      <w:r>
        <w:t>1,0</w:t>
      </w:r>
    </w:p>
    <w:p>
      <w:r>
        <w:t>1,0</w:t>
      </w:r>
    </w:p>
    <w:p>
      <w:r>
        <w:t>1,0</w:t>
      </w:r>
    </w:p>
    <w:p>
      <w:r>
        <w:t>1,0</w:t>
      </w:r>
    </w:p>
    <w:p>
      <w:r>
        <w:t>15.000</w:t>
      </w:r>
    </w:p>
    <w:p>
      <w:r>
        <w:t>7.500</w:t>
      </w:r>
    </w:p>
    <w:p>
      <w:r>
        <w:t>Nhóm C</w:t>
      </w:r>
    </w:p>
    <w:p>
      <w:r>
        <w:t>1</w:t>
      </w:r>
    </w:p>
    <w:p>
      <w:r>
        <w:t>Đường trong Khu dân cư trung tâm văn hóa thể thao, thương mại và đô thị Chí Linh (Trường Linh) (mặt cắt đường 21,5m ≤ Bn)</w:t>
      </w:r>
    </w:p>
    <w:p>
      <w:r>
        <w:t>10.000</w:t>
      </w:r>
    </w:p>
    <w:p>
      <w:r>
        <w:t>5.000</w:t>
      </w:r>
    </w:p>
    <w:p>
      <w:r>
        <w:t>1,2</w:t>
      </w:r>
    </w:p>
    <w:p>
      <w:r>
        <w:t>1,1</w:t>
      </w:r>
    </w:p>
    <w:p>
      <w:r>
        <w:t>1,0</w:t>
      </w:r>
    </w:p>
    <w:p>
      <w:r>
        <w:t>1,0</w:t>
      </w:r>
    </w:p>
    <w:p>
      <w:r>
        <w:t>1,0</w:t>
      </w:r>
    </w:p>
    <w:p>
      <w:r>
        <w:t>1,0</w:t>
      </w:r>
    </w:p>
    <w:p>
      <w:r>
        <w:t>12.000</w:t>
      </w:r>
    </w:p>
    <w:p>
      <w:r>
        <w:t>5.500</w:t>
      </w:r>
    </w:p>
    <w:p>
      <w:r>
        <w:t>2</w:t>
      </w:r>
    </w:p>
    <w:p>
      <w:r>
        <w:t>Đường trong Khu dân cư Việt Tiên Sơn (mặt cắt đường Bn = 22,25m)</w:t>
      </w:r>
    </w:p>
    <w:p>
      <w:r>
        <w:t>10.000</w:t>
      </w:r>
    </w:p>
    <w:p>
      <w:r>
        <w:t>5.000</w:t>
      </w:r>
    </w:p>
    <w:p>
      <w:r>
        <w:t>1,2</w:t>
      </w:r>
    </w:p>
    <w:p>
      <w:r>
        <w:t>1,1</w:t>
      </w:r>
    </w:p>
    <w:p>
      <w:r>
        <w:t>1,0</w:t>
      </w:r>
    </w:p>
    <w:p>
      <w:r>
        <w:t>1,0</w:t>
      </w:r>
    </w:p>
    <w:p>
      <w:r>
        <w:t>1,0</w:t>
      </w:r>
    </w:p>
    <w:p>
      <w:r>
        <w:t>1,0</w:t>
      </w:r>
    </w:p>
    <w:p>
      <w:r>
        <w:t>12.000</w:t>
      </w:r>
    </w:p>
    <w:p>
      <w:r>
        <w:t>5.500</w:t>
      </w:r>
    </w:p>
    <w:p>
      <w:r>
        <w:t>3</w:t>
      </w:r>
    </w:p>
    <w:p>
      <w:r>
        <w:t>Quốc lộ 18 (đoạn từ Quán Sui đến phố Ngái)</w:t>
      </w:r>
    </w:p>
    <w:p>
      <w:r>
        <w:t>10.000</w:t>
      </w:r>
    </w:p>
    <w:p>
      <w:r>
        <w:t>5.000</w:t>
      </w:r>
    </w:p>
    <w:p>
      <w:r>
        <w:t>1,2</w:t>
      </w:r>
    </w:p>
    <w:p>
      <w:r>
        <w:t>1,1</w:t>
      </w:r>
    </w:p>
    <w:p>
      <w:r>
        <w:t>1,0</w:t>
      </w:r>
    </w:p>
    <w:p>
      <w:r>
        <w:t>1,0</w:t>
      </w:r>
    </w:p>
    <w:p>
      <w:r>
        <w:t>1,0</w:t>
      </w:r>
    </w:p>
    <w:p>
      <w:r>
        <w:t>1,0</w:t>
      </w:r>
    </w:p>
    <w:p>
      <w:r>
        <w:t>12.000</w:t>
      </w:r>
    </w:p>
    <w:p>
      <w:r>
        <w:t>5.500</w:t>
      </w:r>
    </w:p>
    <w:p>
      <w:r>
        <w:t>4</w:t>
      </w:r>
    </w:p>
    <w:p>
      <w:r>
        <w:t>Quốc lộ 37 (đoạn từ ngã 4 Thương Binh đến cống qua đường cạnh khách sạn Thanh Bình thuộc Khu dân cư Chúc Thôn)</w:t>
      </w:r>
    </w:p>
    <w:p>
      <w:r>
        <w:t>10.000</w:t>
      </w:r>
    </w:p>
    <w:p>
      <w:r>
        <w:t>5.000</w:t>
      </w:r>
    </w:p>
    <w:p>
      <w:r>
        <w:t>1,5</w:t>
      </w:r>
    </w:p>
    <w:p>
      <w:r>
        <w:t>1,3</w:t>
      </w:r>
    </w:p>
    <w:p>
      <w:r>
        <w:t>1,0</w:t>
      </w:r>
    </w:p>
    <w:p>
      <w:r>
        <w:t>1,0</w:t>
      </w:r>
    </w:p>
    <w:p>
      <w:r>
        <w:t>1,0</w:t>
      </w:r>
    </w:p>
    <w:p>
      <w:r>
        <w:t>1,0</w:t>
      </w:r>
    </w:p>
    <w:p>
      <w:r>
        <w:t>15.000</w:t>
      </w:r>
    </w:p>
    <w:p>
      <w:r>
        <w:t>6.500</w:t>
      </w:r>
    </w:p>
    <w:p>
      <w:r>
        <w:t>5</w:t>
      </w:r>
    </w:p>
    <w:p>
      <w:r>
        <w:t>Quốc lộ 37 (đoạn từ cống qua đường cạnh khách sạn Thanh Bình đến hồ Côn Sơn thuộc Khu dân cư Chúc Thôn - Tiên Sơn)</w:t>
      </w:r>
    </w:p>
    <w:p>
      <w:r>
        <w:t>10.000</w:t>
      </w:r>
    </w:p>
    <w:p>
      <w:r>
        <w:t>5.000</w:t>
      </w:r>
    </w:p>
    <w:p>
      <w:r>
        <w:t>1,5</w:t>
      </w:r>
    </w:p>
    <w:p>
      <w:r>
        <w:t>1,3</w:t>
      </w:r>
    </w:p>
    <w:p>
      <w:r>
        <w:t>1,0</w:t>
      </w:r>
    </w:p>
    <w:p>
      <w:r>
        <w:t>1,0</w:t>
      </w:r>
    </w:p>
    <w:p>
      <w:r>
        <w:t>1,0</w:t>
      </w:r>
    </w:p>
    <w:p>
      <w:r>
        <w:t>1,0</w:t>
      </w:r>
    </w:p>
    <w:p>
      <w:r>
        <w:t>15.000</w:t>
      </w:r>
    </w:p>
    <w:p>
      <w:r>
        <w:t>6.500</w:t>
      </w:r>
    </w:p>
    <w:p>
      <w:r>
        <w:t>6</w:t>
      </w:r>
    </w:p>
    <w:p>
      <w:r>
        <w:t>Đường trong khu đô thị Đại Sơn (mặt cắt đường Bn=20,5m)</w:t>
      </w:r>
    </w:p>
    <w:p>
      <w:r>
        <w:t>10.000</w:t>
      </w:r>
    </w:p>
    <w:p>
      <w:r>
        <w:t>5.000</w:t>
      </w:r>
    </w:p>
    <w:p>
      <w:r>
        <w:t>1,0</w:t>
      </w:r>
    </w:p>
    <w:p>
      <w:r>
        <w:t>1,0</w:t>
      </w:r>
    </w:p>
    <w:p>
      <w:r>
        <w:t>1,0</w:t>
      </w:r>
    </w:p>
    <w:p>
      <w:r>
        <w:t>1,0</w:t>
      </w:r>
    </w:p>
    <w:p>
      <w:r>
        <w:t>1,0</w:t>
      </w:r>
    </w:p>
    <w:p>
      <w:r>
        <w:t>1,0</w:t>
      </w:r>
    </w:p>
    <w:p>
      <w:r>
        <w:t>10.000</w:t>
      </w:r>
    </w:p>
    <w:p>
      <w:r>
        <w:t>5.000</w:t>
      </w:r>
    </w:p>
    <w:p>
      <w:r>
        <w:t>7</w:t>
      </w:r>
    </w:p>
    <w:p>
      <w:r>
        <w:t>Đường trong khu dân cư thương mại và chợ Cộng Hòa (mặt cắt đường Bn=16,0m)</w:t>
      </w:r>
    </w:p>
    <w:p>
      <w:r>
        <w:t>10.000</w:t>
      </w:r>
    </w:p>
    <w:p>
      <w:r>
        <w:t>5.000</w:t>
      </w:r>
    </w:p>
    <w:p>
      <w:r>
        <w:t>1,2</w:t>
      </w:r>
    </w:p>
    <w:p>
      <w:r>
        <w:t>1,1</w:t>
      </w:r>
    </w:p>
    <w:p>
      <w:r>
        <w:t>1,0</w:t>
      </w:r>
    </w:p>
    <w:p>
      <w:r>
        <w:t>1,0</w:t>
      </w:r>
    </w:p>
    <w:p>
      <w:r>
        <w:t>1,0</w:t>
      </w:r>
    </w:p>
    <w:p>
      <w:r>
        <w:t>1,0</w:t>
      </w:r>
    </w:p>
    <w:p>
      <w:r>
        <w:t>12.000</w:t>
      </w:r>
    </w:p>
    <w:p>
      <w:r>
        <w:t>5.500</w:t>
      </w:r>
    </w:p>
    <w:p>
      <w:r>
        <w:t>Nhóm D</w:t>
      </w:r>
    </w:p>
    <w:p>
      <w:r>
        <w:t>1</w:t>
      </w:r>
    </w:p>
    <w:p>
      <w:r>
        <w:t>Quốc lộ 37 (đoạn từ hồ Côn Sơn đến ngã 3 An Lĩnh thuộc khu dân cư Chúc Thôn Tiên Sơn)</w:t>
      </w:r>
    </w:p>
    <w:p>
      <w:r>
        <w:t>8.500</w:t>
      </w:r>
    </w:p>
    <w:p>
      <w:r>
        <w:t>4.500</w:t>
      </w:r>
    </w:p>
    <w:p>
      <w:r>
        <w:t>1,2</w:t>
      </w:r>
    </w:p>
    <w:p>
      <w:r>
        <w:t>1,1</w:t>
      </w:r>
    </w:p>
    <w:p>
      <w:r>
        <w:t>1,0</w:t>
      </w:r>
    </w:p>
    <w:p>
      <w:r>
        <w:t>1,0</w:t>
      </w:r>
    </w:p>
    <w:p>
      <w:r>
        <w:t>1,0</w:t>
      </w:r>
    </w:p>
    <w:p>
      <w:r>
        <w:t>1,0</w:t>
      </w:r>
    </w:p>
    <w:p>
      <w:r>
        <w:t>10.200</w:t>
      </w:r>
    </w:p>
    <w:p>
      <w:r>
        <w:t>4.950</w:t>
      </w:r>
    </w:p>
    <w:p>
      <w:r>
        <w:t>Đường phố loại II</w:t>
      </w:r>
    </w:p>
    <w:p>
      <w:r>
        <w:t>Nhóm A</w:t>
      </w:r>
    </w:p>
    <w:p>
      <w:r>
        <w:t>1</w:t>
      </w:r>
    </w:p>
    <w:p>
      <w:r>
        <w:t>Các đường trong Khu dân cư Lôi Động và Tiền Định</w:t>
      </w:r>
    </w:p>
    <w:p>
      <w:r>
        <w:t>7.000</w:t>
      </w:r>
    </w:p>
    <w:p>
      <w:r>
        <w:t>3.500</w:t>
      </w:r>
    </w:p>
    <w:p>
      <w:r>
        <w:t>1,2</w:t>
      </w:r>
    </w:p>
    <w:p>
      <w:r>
        <w:t>1,1</w:t>
      </w:r>
    </w:p>
    <w:p>
      <w:r>
        <w:t>1,0</w:t>
      </w:r>
    </w:p>
    <w:p>
      <w:r>
        <w:t>1,0</w:t>
      </w:r>
    </w:p>
    <w:p>
      <w:r>
        <w:t>1,0</w:t>
      </w:r>
    </w:p>
    <w:p>
      <w:r>
        <w:t>1,0</w:t>
      </w:r>
    </w:p>
    <w:p>
      <w:r>
        <w:t>8.400</w:t>
      </w:r>
    </w:p>
    <w:p>
      <w:r>
        <w:t>3.850</w:t>
      </w:r>
    </w:p>
    <w:p>
      <w:r>
        <w:t>2</w:t>
      </w:r>
    </w:p>
    <w:p>
      <w:r>
        <w:t>Đường trong Khu dân cư trung tâm văn hóa thể thao, thương mại và đô thị Chí Linh (Trường Linh) (mặt cắt đường 13,5m ≤ Bn &lt; 21,5m)</w:t>
      </w:r>
    </w:p>
    <w:p>
      <w:r>
        <w:t>7.000</w:t>
      </w:r>
    </w:p>
    <w:p>
      <w:r>
        <w:t>3.500</w:t>
      </w:r>
    </w:p>
    <w:p>
      <w:r>
        <w:t>1,2</w:t>
      </w:r>
    </w:p>
    <w:p>
      <w:r>
        <w:t>1,1</w:t>
      </w:r>
    </w:p>
    <w:p>
      <w:r>
        <w:t>1,0</w:t>
      </w:r>
    </w:p>
    <w:p>
      <w:r>
        <w:t>1,0</w:t>
      </w:r>
    </w:p>
    <w:p>
      <w:r>
        <w:t>1,0</w:t>
      </w:r>
    </w:p>
    <w:p>
      <w:r>
        <w:t>1,0</w:t>
      </w:r>
    </w:p>
    <w:p>
      <w:r>
        <w:t>8.400</w:t>
      </w:r>
    </w:p>
    <w:p>
      <w:r>
        <w:t>3.850</w:t>
      </w:r>
    </w:p>
    <w:p>
      <w:r>
        <w:t>3</w:t>
      </w:r>
    </w:p>
    <w:p>
      <w:r>
        <w:t>Đường trong Khu dân cư Việt Tiên Sơn (mặt cắt đường Bn = 16,5m)</w:t>
      </w:r>
    </w:p>
    <w:p>
      <w:r>
        <w:t>7.000</w:t>
      </w:r>
    </w:p>
    <w:p>
      <w:r>
        <w:t>3.500</w:t>
      </w:r>
    </w:p>
    <w:p>
      <w:r>
        <w:t>1,2</w:t>
      </w:r>
    </w:p>
    <w:p>
      <w:r>
        <w:t>1,1</w:t>
      </w:r>
    </w:p>
    <w:p>
      <w:r>
        <w:t>1,0</w:t>
      </w:r>
    </w:p>
    <w:p>
      <w:r>
        <w:t>1,0</w:t>
      </w:r>
    </w:p>
    <w:p>
      <w:r>
        <w:t>1,0</w:t>
      </w:r>
    </w:p>
    <w:p>
      <w:r>
        <w:t>1,0</w:t>
      </w:r>
    </w:p>
    <w:p>
      <w:r>
        <w:t>8.400</w:t>
      </w:r>
    </w:p>
    <w:p>
      <w:r>
        <w:t>3.850</w:t>
      </w:r>
    </w:p>
    <w:p>
      <w:r>
        <w:t>4</w:t>
      </w:r>
    </w:p>
    <w:p>
      <w:r>
        <w:t>Quốc lộ 18 (đoạn thuộc phố Ngái Chi Ngãi 1 và Chi Ngãi 2)</w:t>
      </w:r>
    </w:p>
    <w:p>
      <w:r>
        <w:t>7.000</w:t>
      </w:r>
    </w:p>
    <w:p>
      <w:r>
        <w:t>3.500</w:t>
      </w:r>
    </w:p>
    <w:p>
      <w:r>
        <w:t>1,2</w:t>
      </w:r>
    </w:p>
    <w:p>
      <w:r>
        <w:t>1,1</w:t>
      </w:r>
    </w:p>
    <w:p>
      <w:r>
        <w:t>1,0</w:t>
      </w:r>
    </w:p>
    <w:p>
      <w:r>
        <w:t>1,0</w:t>
      </w:r>
    </w:p>
    <w:p>
      <w:r>
        <w:t>1,0</w:t>
      </w:r>
    </w:p>
    <w:p>
      <w:r>
        <w:t>1,0</w:t>
      </w:r>
    </w:p>
    <w:p>
      <w:r>
        <w:t>8.400</w:t>
      </w:r>
    </w:p>
    <w:p>
      <w:r>
        <w:t>3.850</w:t>
      </w:r>
    </w:p>
    <w:p>
      <w:r>
        <w:t>5</w:t>
      </w:r>
    </w:p>
    <w:p>
      <w:r>
        <w:t>Đường trong khu tái định cư Hồ Côn Sơn</w:t>
      </w:r>
    </w:p>
    <w:p>
      <w:r>
        <w:t>7.000</w:t>
      </w:r>
    </w:p>
    <w:p>
      <w:r>
        <w:t>3.500</w:t>
      </w:r>
    </w:p>
    <w:p>
      <w:r>
        <w:t>1,2</w:t>
      </w:r>
    </w:p>
    <w:p>
      <w:r>
        <w:t>1,1</w:t>
      </w:r>
    </w:p>
    <w:p>
      <w:r>
        <w:t>1,0</w:t>
      </w:r>
    </w:p>
    <w:p>
      <w:r>
        <w:t>1,0</w:t>
      </w:r>
    </w:p>
    <w:p>
      <w:r>
        <w:t>1,0</w:t>
      </w:r>
    </w:p>
    <w:p>
      <w:r>
        <w:t>1,0</w:t>
      </w:r>
    </w:p>
    <w:p>
      <w:r>
        <w:t>8.400</w:t>
      </w:r>
    </w:p>
    <w:p>
      <w:r>
        <w:t>3.850</w:t>
      </w:r>
    </w:p>
    <w:p>
      <w:r>
        <w:t>6</w:t>
      </w:r>
    </w:p>
    <w:p>
      <w:r>
        <w:t>Đường trong khu dân cư Bích Động - Tân Tiến (mặt cắt đường Bn=13,5m)</w:t>
      </w:r>
    </w:p>
    <w:p>
      <w:r>
        <w:t>7.000</w:t>
      </w:r>
    </w:p>
    <w:p>
      <w:r>
        <w:t>3.500</w:t>
      </w:r>
    </w:p>
    <w:p>
      <w:r>
        <w:t>1,2</w:t>
      </w:r>
    </w:p>
    <w:p>
      <w:r>
        <w:t>1,1</w:t>
      </w:r>
    </w:p>
    <w:p>
      <w:r>
        <w:t>1,0</w:t>
      </w:r>
    </w:p>
    <w:p>
      <w:r>
        <w:t>1,0</w:t>
      </w:r>
    </w:p>
    <w:p>
      <w:r>
        <w:t>1,0</w:t>
      </w:r>
    </w:p>
    <w:p>
      <w:r>
        <w:t>1,0</w:t>
      </w:r>
    </w:p>
    <w:p>
      <w:r>
        <w:t>8.400</w:t>
      </w:r>
    </w:p>
    <w:p>
      <w:r>
        <w:t>3.850</w:t>
      </w:r>
    </w:p>
    <w:p>
      <w:r>
        <w:t>7</w:t>
      </w:r>
    </w:p>
    <w:p>
      <w:r>
        <w:t>Đường trong khu đô thị Đại Sơn (mặt cắt đường Bn=17,5m)</w:t>
      </w:r>
    </w:p>
    <w:p>
      <w:r>
        <w:t>7.000</w:t>
      </w:r>
    </w:p>
    <w:p>
      <w:r>
        <w:t>3.500</w:t>
      </w:r>
    </w:p>
    <w:p>
      <w:r>
        <w:t>1,0</w:t>
      </w:r>
    </w:p>
    <w:p>
      <w:r>
        <w:t>1,0</w:t>
      </w:r>
    </w:p>
    <w:p>
      <w:r>
        <w:t>1,0</w:t>
      </w:r>
    </w:p>
    <w:p>
      <w:r>
        <w:t>1,0</w:t>
      </w:r>
    </w:p>
    <w:p>
      <w:r>
        <w:t>1,0</w:t>
      </w:r>
    </w:p>
    <w:p>
      <w:r>
        <w:t>1,0</w:t>
      </w:r>
    </w:p>
    <w:p>
      <w:r>
        <w:t>7.000</w:t>
      </w:r>
    </w:p>
    <w:p>
      <w:r>
        <w:t>3.500</w:t>
      </w:r>
    </w:p>
    <w:p>
      <w:r>
        <w:t>8</w:t>
      </w:r>
    </w:p>
    <w:p>
      <w:r>
        <w:t>Đường trong khu dân cư thương mại và chợ Cộng Hòa (mặt cắt đường 10,0m&lt;=Bn&lt;=10,5m)</w:t>
      </w:r>
    </w:p>
    <w:p>
      <w:r>
        <w:t>7.000</w:t>
      </w:r>
    </w:p>
    <w:p>
      <w:r>
        <w:t>3.500</w:t>
      </w:r>
    </w:p>
    <w:p>
      <w:r>
        <w:t>1,2</w:t>
      </w:r>
    </w:p>
    <w:p>
      <w:r>
        <w:t>1,1</w:t>
      </w:r>
    </w:p>
    <w:p>
      <w:r>
        <w:t>1,0</w:t>
      </w:r>
    </w:p>
    <w:p>
      <w:r>
        <w:t>1,0</w:t>
      </w:r>
    </w:p>
    <w:p>
      <w:r>
        <w:t>1,0</w:t>
      </w:r>
    </w:p>
    <w:p>
      <w:r>
        <w:t>1,0</w:t>
      </w:r>
    </w:p>
    <w:p>
      <w:r>
        <w:t>8.400</w:t>
      </w:r>
    </w:p>
    <w:p>
      <w:r>
        <w:t>3.850</w:t>
      </w:r>
    </w:p>
    <w:p>
      <w:r>
        <w:t>Nhóm B</w:t>
      </w:r>
    </w:p>
    <w:p>
      <w:r>
        <w:t>1</w:t>
      </w:r>
    </w:p>
    <w:p>
      <w:r>
        <w:t>Đường còn lại trong Khu dân cư trung tâm văn hóa thể thao, thương mại và đô thị Chí Linh (Trường Linh)</w:t>
      </w:r>
    </w:p>
    <w:p>
      <w:r>
        <w:t>6.000</w:t>
      </w:r>
    </w:p>
    <w:p>
      <w:r>
        <w:t>3.000</w:t>
      </w:r>
    </w:p>
    <w:p>
      <w:r>
        <w:t>1,2</w:t>
      </w:r>
    </w:p>
    <w:p>
      <w:r>
        <w:t>1,1</w:t>
      </w:r>
    </w:p>
    <w:p>
      <w:r>
        <w:t>1,0</w:t>
      </w:r>
    </w:p>
    <w:p>
      <w:r>
        <w:t>1,0</w:t>
      </w:r>
    </w:p>
    <w:p>
      <w:r>
        <w:t>1,0</w:t>
      </w:r>
    </w:p>
    <w:p>
      <w:r>
        <w:t>1,0</w:t>
      </w:r>
    </w:p>
    <w:p>
      <w:r>
        <w:t>7.200</w:t>
      </w:r>
    </w:p>
    <w:p>
      <w:r>
        <w:t>3.300</w:t>
      </w:r>
    </w:p>
    <w:p>
      <w:r>
        <w:t>2</w:t>
      </w:r>
    </w:p>
    <w:p>
      <w:r>
        <w:t>Đường còn lại trong Khu dân cư Việt Tiên Sơn</w:t>
      </w:r>
    </w:p>
    <w:p>
      <w:r>
        <w:t>6.000</w:t>
      </w:r>
    </w:p>
    <w:p>
      <w:r>
        <w:t>3.000</w:t>
      </w:r>
    </w:p>
    <w:p>
      <w:r>
        <w:t>1,2</w:t>
      </w:r>
    </w:p>
    <w:p>
      <w:r>
        <w:t>1,1</w:t>
      </w:r>
    </w:p>
    <w:p>
      <w:r>
        <w:t>1,0</w:t>
      </w:r>
    </w:p>
    <w:p>
      <w:r>
        <w:t>1,0</w:t>
      </w:r>
    </w:p>
    <w:p>
      <w:r>
        <w:t>1,0</w:t>
      </w:r>
    </w:p>
    <w:p>
      <w:r>
        <w:t>1,0</w:t>
      </w:r>
    </w:p>
    <w:p>
      <w:r>
        <w:t>7.200</w:t>
      </w:r>
    </w:p>
    <w:p>
      <w:r>
        <w:t>3.300</w:t>
      </w:r>
    </w:p>
    <w:p>
      <w:r>
        <w:t>3</w:t>
      </w:r>
    </w:p>
    <w:p>
      <w:r>
        <w:t>Đất ven đường 185 (đoạn thuộc Khu dân cư Chi Ngãi 1)</w:t>
      </w:r>
    </w:p>
    <w:p>
      <w:r>
        <w:t>6.000</w:t>
      </w:r>
    </w:p>
    <w:p>
      <w:r>
        <w:t>3.000</w:t>
      </w:r>
    </w:p>
    <w:p>
      <w:r>
        <w:t>1,2</w:t>
      </w:r>
    </w:p>
    <w:p>
      <w:r>
        <w:t>1,1</w:t>
      </w:r>
    </w:p>
    <w:p>
      <w:r>
        <w:t>1,0</w:t>
      </w:r>
    </w:p>
    <w:p>
      <w:r>
        <w:t>1,0</w:t>
      </w:r>
    </w:p>
    <w:p>
      <w:r>
        <w:t>1,0</w:t>
      </w:r>
    </w:p>
    <w:p>
      <w:r>
        <w:t>1,0</w:t>
      </w:r>
    </w:p>
    <w:p>
      <w:r>
        <w:t>7.200</w:t>
      </w:r>
    </w:p>
    <w:p>
      <w:r>
        <w:t>3.300</w:t>
      </w:r>
    </w:p>
    <w:p>
      <w:r>
        <w:t>4</w:t>
      </w:r>
    </w:p>
    <w:p>
      <w:r>
        <w:t>Đường trong khu dân cư thương mại và chợ Cộng Hòa (mặt cắt đường Bn=9,5m)</w:t>
      </w:r>
    </w:p>
    <w:p>
      <w:r>
        <w:t>6.000</w:t>
      </w:r>
    </w:p>
    <w:p>
      <w:r>
        <w:t>3.000</w:t>
      </w:r>
    </w:p>
    <w:p>
      <w:r>
        <w:t>1,2</w:t>
      </w:r>
    </w:p>
    <w:p>
      <w:r>
        <w:t>1,1</w:t>
      </w:r>
    </w:p>
    <w:p>
      <w:r>
        <w:t>1,0</w:t>
      </w:r>
    </w:p>
    <w:p>
      <w:r>
        <w:t>1,0</w:t>
      </w:r>
    </w:p>
    <w:p>
      <w:r>
        <w:t>1,0</w:t>
      </w:r>
    </w:p>
    <w:p>
      <w:r>
        <w:t>1,0</w:t>
      </w:r>
    </w:p>
    <w:p>
      <w:r>
        <w:t>7.200</w:t>
      </w:r>
    </w:p>
    <w:p>
      <w:r>
        <w:t>3.300</w:t>
      </w:r>
    </w:p>
    <w:p>
      <w:r>
        <w:t>Nhóm C</w:t>
      </w:r>
    </w:p>
    <w:p>
      <w:r>
        <w:t>1</w:t>
      </w:r>
    </w:p>
    <w:p>
      <w:r>
        <w:t>Các đường còn lại trong Khu dân cư Chúc Thôn - Tiên Sơn</w:t>
      </w:r>
    </w:p>
    <w:p>
      <w:r>
        <w:t>3.500</w:t>
      </w:r>
    </w:p>
    <w:p>
      <w:r>
        <w:t>1.600</w:t>
      </w:r>
    </w:p>
    <w:p>
      <w:r>
        <w:t>1,2</w:t>
      </w:r>
    </w:p>
    <w:p>
      <w:r>
        <w:t>1,1</w:t>
      </w:r>
    </w:p>
    <w:p>
      <w:r>
        <w:t>1,0</w:t>
      </w:r>
    </w:p>
    <w:p>
      <w:r>
        <w:t>1,0</w:t>
      </w:r>
    </w:p>
    <w:p>
      <w:r>
        <w:t>1,0</w:t>
      </w:r>
    </w:p>
    <w:p>
      <w:r>
        <w:t>1,0</w:t>
      </w:r>
    </w:p>
    <w:p>
      <w:r>
        <w:t>4.200</w:t>
      </w:r>
    </w:p>
    <w:p>
      <w:r>
        <w:t>1.760</w:t>
      </w:r>
    </w:p>
    <w:p>
      <w:r>
        <w:t>2</w:t>
      </w:r>
    </w:p>
    <w:p>
      <w:r>
        <w:t>Các đường còn lại trong Khu dân cư Bích Động - Tân Tiến</w:t>
      </w:r>
    </w:p>
    <w:p>
      <w:r>
        <w:t>3.500</w:t>
      </w:r>
    </w:p>
    <w:p>
      <w:r>
        <w:t>1.600</w:t>
      </w:r>
    </w:p>
    <w:p>
      <w:r>
        <w:t>1,2</w:t>
      </w:r>
    </w:p>
    <w:p>
      <w:r>
        <w:t>1,1</w:t>
      </w:r>
    </w:p>
    <w:p>
      <w:r>
        <w:t>1,0</w:t>
      </w:r>
    </w:p>
    <w:p>
      <w:r>
        <w:t>1,0</w:t>
      </w:r>
    </w:p>
    <w:p>
      <w:r>
        <w:t>1,0</w:t>
      </w:r>
    </w:p>
    <w:p>
      <w:r>
        <w:t>1,0</w:t>
      </w:r>
    </w:p>
    <w:p>
      <w:r>
        <w:t>4.200</w:t>
      </w:r>
    </w:p>
    <w:p>
      <w:r>
        <w:t>1.760</w:t>
      </w:r>
    </w:p>
    <w:p>
      <w:r>
        <w:t>3</w:t>
      </w:r>
    </w:p>
    <w:p>
      <w:r>
        <w:t>Các đường trong Khu dân cư Chi Ngãi 1</w:t>
      </w:r>
    </w:p>
    <w:p>
      <w:r>
        <w:t>3.500</w:t>
      </w:r>
    </w:p>
    <w:p>
      <w:r>
        <w:t>1.600</w:t>
      </w:r>
    </w:p>
    <w:p>
      <w:r>
        <w:t>1,2</w:t>
      </w:r>
    </w:p>
    <w:p>
      <w:r>
        <w:t>1,1</w:t>
      </w:r>
    </w:p>
    <w:p>
      <w:r>
        <w:t>1,0</w:t>
      </w:r>
    </w:p>
    <w:p>
      <w:r>
        <w:t>1,0</w:t>
      </w:r>
    </w:p>
    <w:p>
      <w:r>
        <w:t>1,0</w:t>
      </w:r>
    </w:p>
    <w:p>
      <w:r>
        <w:t>1,0</w:t>
      </w:r>
    </w:p>
    <w:p>
      <w:r>
        <w:t>4.200</w:t>
      </w:r>
    </w:p>
    <w:p>
      <w:r>
        <w:t>1.760</w:t>
      </w:r>
    </w:p>
    <w:p>
      <w:r>
        <w:t>4</w:t>
      </w:r>
    </w:p>
    <w:p>
      <w:r>
        <w:t>Các đường trong Khu dân cư Chi Ngãi 2</w:t>
      </w:r>
    </w:p>
    <w:p>
      <w:r>
        <w:t>3.500</w:t>
      </w:r>
    </w:p>
    <w:p>
      <w:r>
        <w:t>1.600</w:t>
      </w:r>
    </w:p>
    <w:p>
      <w:r>
        <w:t>1,2</w:t>
      </w:r>
    </w:p>
    <w:p>
      <w:r>
        <w:t>1,1</w:t>
      </w:r>
    </w:p>
    <w:p>
      <w:r>
        <w:t>1,0</w:t>
      </w:r>
    </w:p>
    <w:p>
      <w:r>
        <w:t>1,0</w:t>
      </w:r>
    </w:p>
    <w:p>
      <w:r>
        <w:t>1,0</w:t>
      </w:r>
    </w:p>
    <w:p>
      <w:r>
        <w:t>1,0</w:t>
      </w:r>
    </w:p>
    <w:p>
      <w:r>
        <w:t>4.200</w:t>
      </w:r>
    </w:p>
    <w:p>
      <w:r>
        <w:t>1.760</w:t>
      </w:r>
    </w:p>
    <w:p>
      <w:r>
        <w:t>5</w:t>
      </w:r>
    </w:p>
    <w:p>
      <w:r>
        <w:t>Các đường trong Khu dân cư Chúc Cương</w:t>
      </w:r>
    </w:p>
    <w:p>
      <w:r>
        <w:t>3.500</w:t>
      </w:r>
    </w:p>
    <w:p>
      <w:r>
        <w:t>1.600</w:t>
      </w:r>
    </w:p>
    <w:p>
      <w:r>
        <w:t>1,2</w:t>
      </w:r>
    </w:p>
    <w:p>
      <w:r>
        <w:t>1,1</w:t>
      </w:r>
    </w:p>
    <w:p>
      <w:r>
        <w:t>1,0</w:t>
      </w:r>
    </w:p>
    <w:p>
      <w:r>
        <w:t>1,0</w:t>
      </w:r>
    </w:p>
    <w:p>
      <w:r>
        <w:t>1,0</w:t>
      </w:r>
    </w:p>
    <w:p>
      <w:r>
        <w:t>1,0</w:t>
      </w:r>
    </w:p>
    <w:p>
      <w:r>
        <w:t>4.200</w:t>
      </w:r>
    </w:p>
    <w:p>
      <w:r>
        <w:t>1.760</w:t>
      </w:r>
    </w:p>
    <w:p>
      <w:r>
        <w:t>6</w:t>
      </w:r>
    </w:p>
    <w:p>
      <w:r>
        <w:t>Các đường trong Khu dân cư Cầu Dòng</w:t>
      </w:r>
    </w:p>
    <w:p>
      <w:r>
        <w:t>3.500</w:t>
      </w:r>
    </w:p>
    <w:p>
      <w:r>
        <w:t>1.600</w:t>
      </w:r>
    </w:p>
    <w:p>
      <w:r>
        <w:t>1,2</w:t>
      </w:r>
    </w:p>
    <w:p>
      <w:r>
        <w:t>1,1</w:t>
      </w:r>
    </w:p>
    <w:p>
      <w:r>
        <w:t>1,0</w:t>
      </w:r>
    </w:p>
    <w:p>
      <w:r>
        <w:t>1,0</w:t>
      </w:r>
    </w:p>
    <w:p>
      <w:r>
        <w:t>1,0</w:t>
      </w:r>
    </w:p>
    <w:p>
      <w:r>
        <w:t>1,0</w:t>
      </w:r>
    </w:p>
    <w:p>
      <w:r>
        <w:t>4.200</w:t>
      </w:r>
    </w:p>
    <w:p>
      <w:r>
        <w:t>1.760</w:t>
      </w:r>
    </w:p>
    <w:p>
      <w:r>
        <w:t>7</w:t>
      </w:r>
    </w:p>
    <w:p>
      <w:r>
        <w:t>Các đường trong Khu dân cư Hàm Ếch</w:t>
      </w:r>
    </w:p>
    <w:p>
      <w:r>
        <w:t>3.500</w:t>
      </w:r>
    </w:p>
    <w:p>
      <w:r>
        <w:t>1.600</w:t>
      </w:r>
    </w:p>
    <w:p>
      <w:r>
        <w:t>1,2</w:t>
      </w:r>
    </w:p>
    <w:p>
      <w:r>
        <w:t>1,1</w:t>
      </w:r>
    </w:p>
    <w:p>
      <w:r>
        <w:t>1,0</w:t>
      </w:r>
    </w:p>
    <w:p>
      <w:r>
        <w:t>1,0</w:t>
      </w:r>
    </w:p>
    <w:p>
      <w:r>
        <w:t>1,0</w:t>
      </w:r>
    </w:p>
    <w:p>
      <w:r>
        <w:t>1,0</w:t>
      </w:r>
    </w:p>
    <w:p>
      <w:r>
        <w:t>4.200</w:t>
      </w:r>
    </w:p>
    <w:p>
      <w:r>
        <w:t>1.760</w:t>
      </w:r>
    </w:p>
    <w:p>
      <w:r>
        <w:t>Nhóm D</w:t>
      </w:r>
    </w:p>
    <w:p>
      <w:r>
        <w:t>1</w:t>
      </w:r>
    </w:p>
    <w:p>
      <w:r>
        <w:t>Các đường còn lại của phường</w:t>
      </w:r>
    </w:p>
    <w:p>
      <w:r>
        <w:t>2.500</w:t>
      </w:r>
    </w:p>
    <w:p>
      <w:r>
        <w:t>1.400</w:t>
      </w:r>
    </w:p>
    <w:p>
      <w:r>
        <w:t>1,2</w:t>
      </w:r>
    </w:p>
    <w:p>
      <w:r>
        <w:t>1,1</w:t>
      </w:r>
    </w:p>
    <w:p>
      <w:r>
        <w:t>1,0</w:t>
      </w:r>
    </w:p>
    <w:p>
      <w:r>
        <w:t>1,0</w:t>
      </w:r>
    </w:p>
    <w:p>
      <w:r>
        <w:t>1,0</w:t>
      </w:r>
    </w:p>
    <w:p>
      <w:r>
        <w:t>1,0</w:t>
      </w:r>
    </w:p>
    <w:p>
      <w:r>
        <w:t>3.000</w:t>
      </w:r>
    </w:p>
    <w:p>
      <w:r>
        <w:t>1.540</w:t>
      </w:r>
    </w:p>
    <w:p>
      <w:r>
        <w:t>IX</w:t>
      </w:r>
    </w:p>
    <w:p>
      <w:r>
        <w:t>PHƯỜNG HOÀNG TIẾN</w:t>
      </w:r>
    </w:p>
    <w:p>
      <w:r>
        <w:t>Đường, phố loại I</w:t>
      </w:r>
    </w:p>
    <w:p>
      <w:r>
        <w:t>Nhóm A</w:t>
      </w:r>
    </w:p>
    <w:p>
      <w:r>
        <w:t>1</w:t>
      </w:r>
    </w:p>
    <w:p>
      <w:r>
        <w:t>Đất ven quốc lộ 18</w:t>
      </w:r>
    </w:p>
    <w:p>
      <w:r>
        <w:t>7.000</w:t>
      </w:r>
    </w:p>
    <w:p>
      <w:r>
        <w:t>3.500</w:t>
      </w:r>
    </w:p>
    <w:p>
      <w:r>
        <w:t>2,0</w:t>
      </w:r>
    </w:p>
    <w:p>
      <w:r>
        <w:t>1,8</w:t>
      </w:r>
    </w:p>
    <w:p>
      <w:r>
        <w:t>1,0</w:t>
      </w:r>
    </w:p>
    <w:p>
      <w:r>
        <w:t>1,0</w:t>
      </w:r>
    </w:p>
    <w:p>
      <w:r>
        <w:t>1,0</w:t>
      </w:r>
    </w:p>
    <w:p>
      <w:r>
        <w:t>1,0</w:t>
      </w:r>
    </w:p>
    <w:p>
      <w:r>
        <w:t>14.000</w:t>
      </w:r>
    </w:p>
    <w:p>
      <w:r>
        <w:t>6.300</w:t>
      </w:r>
    </w:p>
    <w:p>
      <w:r>
        <w:t>Nhóm B</w:t>
      </w:r>
    </w:p>
    <w:p>
      <w:r>
        <w:t>1</w:t>
      </w:r>
    </w:p>
    <w:p>
      <w:r>
        <w:t>Đoạn đường Đồng Cống (đoạn từ cổng làng Đồng Cống đến thửa đất số 04, tờ bản đồ 92 (nhà ông Đặng Văn Đông thôn Đồng Cống )</w:t>
      </w:r>
    </w:p>
    <w:p>
      <w:r>
        <w:t>4.000</w:t>
      </w:r>
    </w:p>
    <w:p>
      <w:r>
        <w:t>2.000</w:t>
      </w:r>
    </w:p>
    <w:p>
      <w:r>
        <w:t>1,5</w:t>
      </w:r>
    </w:p>
    <w:p>
      <w:r>
        <w:t>1,3</w:t>
      </w:r>
    </w:p>
    <w:p>
      <w:r>
        <w:t>1,0</w:t>
      </w:r>
    </w:p>
    <w:p>
      <w:r>
        <w:t>1,0</w:t>
      </w:r>
    </w:p>
    <w:p>
      <w:r>
        <w:t>1,0</w:t>
      </w:r>
    </w:p>
    <w:p>
      <w:r>
        <w:t>1,0</w:t>
      </w:r>
    </w:p>
    <w:p>
      <w:r>
        <w:t>6.000</w:t>
      </w:r>
    </w:p>
    <w:p>
      <w:r>
        <w:t>2.600</w:t>
      </w:r>
    </w:p>
    <w:p>
      <w:r>
        <w:t>2</w:t>
      </w:r>
    </w:p>
    <w:p>
      <w:r>
        <w:t>Đoạn đường Trung tâm đi Phục Thiện (đoạn từ ngã tư Hoàng Tiến đến thửa đất số 72 tờ bản đồ 77 (nhà ông Nguyễn Văn Nha)</w:t>
      </w:r>
    </w:p>
    <w:p>
      <w:r>
        <w:t>4.000</w:t>
      </w:r>
    </w:p>
    <w:p>
      <w:r>
        <w:t>2.000</w:t>
      </w:r>
    </w:p>
    <w:p>
      <w:r>
        <w:t>1,5</w:t>
      </w:r>
    </w:p>
    <w:p>
      <w:r>
        <w:t>1,3</w:t>
      </w:r>
    </w:p>
    <w:p>
      <w:r>
        <w:t>1,0</w:t>
      </w:r>
    </w:p>
    <w:p>
      <w:r>
        <w:t>1,0</w:t>
      </w:r>
    </w:p>
    <w:p>
      <w:r>
        <w:t>1,0</w:t>
      </w:r>
    </w:p>
    <w:p>
      <w:r>
        <w:t>1,0</w:t>
      </w:r>
    </w:p>
    <w:p>
      <w:r>
        <w:t>6.000</w:t>
      </w:r>
    </w:p>
    <w:p>
      <w:r>
        <w:t>2.600</w:t>
      </w:r>
    </w:p>
    <w:p>
      <w:r>
        <w:t>3</w:t>
      </w:r>
    </w:p>
    <w:p>
      <w:r>
        <w:t>Đoạn đường UBND phường (đoạn từ thửa đất số 22 tờ bản đồ 84 (nhà bà Nguyễn Thị Tình) đến UBND phường</w:t>
      </w:r>
    </w:p>
    <w:p>
      <w:r>
        <w:t>4.000</w:t>
      </w:r>
    </w:p>
    <w:p>
      <w:r>
        <w:t>2.000</w:t>
      </w:r>
    </w:p>
    <w:p>
      <w:r>
        <w:t>1,5</w:t>
      </w:r>
    </w:p>
    <w:p>
      <w:r>
        <w:t>1,3</w:t>
      </w:r>
    </w:p>
    <w:p>
      <w:r>
        <w:t>1,0</w:t>
      </w:r>
    </w:p>
    <w:p>
      <w:r>
        <w:t>1,0</w:t>
      </w:r>
    </w:p>
    <w:p>
      <w:r>
        <w:t>1,0</w:t>
      </w:r>
    </w:p>
    <w:p>
      <w:r>
        <w:t>1,0</w:t>
      </w:r>
    </w:p>
    <w:p>
      <w:r>
        <w:t>6.000</w:t>
      </w:r>
    </w:p>
    <w:p>
      <w:r>
        <w:t>2.600</w:t>
      </w:r>
    </w:p>
    <w:p>
      <w:r>
        <w:t>4</w:t>
      </w:r>
    </w:p>
    <w:p>
      <w:r>
        <w:t>Đoạn đường từ thửa đất số 56 tờ bản đồ 85 (nhà ông Lê Văn Huân) đi cổng làng Hoàng Gián cũ</w:t>
      </w:r>
    </w:p>
    <w:p>
      <w:r>
        <w:t>4.000</w:t>
      </w:r>
    </w:p>
    <w:p>
      <w:r>
        <w:t>2.000</w:t>
      </w:r>
    </w:p>
    <w:p>
      <w:r>
        <w:t>1,5</w:t>
      </w:r>
    </w:p>
    <w:p>
      <w:r>
        <w:t>1,3</w:t>
      </w:r>
    </w:p>
    <w:p>
      <w:r>
        <w:t>1,0</w:t>
      </w:r>
    </w:p>
    <w:p>
      <w:r>
        <w:t>1,0</w:t>
      </w:r>
    </w:p>
    <w:p>
      <w:r>
        <w:t>1,0</w:t>
      </w:r>
    </w:p>
    <w:p>
      <w:r>
        <w:t>1,0</w:t>
      </w:r>
    </w:p>
    <w:p>
      <w:r>
        <w:t>6.000</w:t>
      </w:r>
    </w:p>
    <w:p>
      <w:r>
        <w:t>2.600</w:t>
      </w:r>
    </w:p>
    <w:p>
      <w:r>
        <w:t>Nhóm C</w:t>
      </w:r>
    </w:p>
    <w:p>
      <w:r>
        <w:t>1</w:t>
      </w:r>
    </w:p>
    <w:p>
      <w:r>
        <w:t>Đoạn đường từ thửa đất số 56 tờ bản đồ 85 (nhà ông Lê Văn Huẩn) đến giáp đất KDC Hoàng Gián cũ</w:t>
      </w:r>
    </w:p>
    <w:p>
      <w:r>
        <w:t>3.500</w:t>
      </w:r>
    </w:p>
    <w:p>
      <w:r>
        <w:t>1.600</w:t>
      </w:r>
    </w:p>
    <w:p>
      <w:r>
        <w:t>1,5</w:t>
      </w:r>
    </w:p>
    <w:p>
      <w:r>
        <w:t>1,3</w:t>
      </w:r>
    </w:p>
    <w:p>
      <w:r>
        <w:t>1,0</w:t>
      </w:r>
    </w:p>
    <w:p>
      <w:r>
        <w:t>1,0</w:t>
      </w:r>
    </w:p>
    <w:p>
      <w:r>
        <w:t>1,0</w:t>
      </w:r>
    </w:p>
    <w:p>
      <w:r>
        <w:t>1,0</w:t>
      </w:r>
    </w:p>
    <w:p>
      <w:r>
        <w:t>5.250</w:t>
      </w:r>
    </w:p>
    <w:p>
      <w:r>
        <w:t>2.080</w:t>
      </w:r>
    </w:p>
    <w:p>
      <w:r>
        <w:t>2</w:t>
      </w:r>
    </w:p>
    <w:p>
      <w:r>
        <w:t>Đoạn đường từ thửa đất số 4 tờ bản đồ 92 (nhà ông Đặng Văn Đông) đến thửa đất số 52 tờ bản đồ 92 (nhà ông Đặng Văn Tuyên)</w:t>
      </w:r>
    </w:p>
    <w:p>
      <w:r>
        <w:t>3.500</w:t>
      </w:r>
    </w:p>
    <w:p>
      <w:r>
        <w:t>1.600</w:t>
      </w:r>
    </w:p>
    <w:p>
      <w:r>
        <w:t>1,5</w:t>
      </w:r>
    </w:p>
    <w:p>
      <w:r>
        <w:t>1,3</w:t>
      </w:r>
    </w:p>
    <w:p>
      <w:r>
        <w:t>1,0</w:t>
      </w:r>
    </w:p>
    <w:p>
      <w:r>
        <w:t>1,0</w:t>
      </w:r>
    </w:p>
    <w:p>
      <w:r>
        <w:t>1,0</w:t>
      </w:r>
    </w:p>
    <w:p>
      <w:r>
        <w:t>1,0</w:t>
      </w:r>
    </w:p>
    <w:p>
      <w:r>
        <w:t>5.250</w:t>
      </w:r>
    </w:p>
    <w:p>
      <w:r>
        <w:t>2.080</w:t>
      </w:r>
    </w:p>
    <w:p>
      <w:r>
        <w:t>3</w:t>
      </w:r>
    </w:p>
    <w:p>
      <w:r>
        <w:t>Đoạn đường từ thửa đất số 72, tờ bản đồ 77 (nhà ông Nguyễn Văn Nha) đến cổng làng Phục Thiện</w:t>
      </w:r>
    </w:p>
    <w:p>
      <w:r>
        <w:t>3.500</w:t>
      </w:r>
    </w:p>
    <w:p>
      <w:r>
        <w:t>1.600</w:t>
      </w:r>
    </w:p>
    <w:p>
      <w:r>
        <w:t>1,5</w:t>
      </w:r>
    </w:p>
    <w:p>
      <w:r>
        <w:t>1,3</w:t>
      </w:r>
    </w:p>
    <w:p>
      <w:r>
        <w:t>1,0</w:t>
      </w:r>
    </w:p>
    <w:p>
      <w:r>
        <w:t>1,0</w:t>
      </w:r>
    </w:p>
    <w:p>
      <w:r>
        <w:t>1,0</w:t>
      </w:r>
    </w:p>
    <w:p>
      <w:r>
        <w:t>1,0</w:t>
      </w:r>
    </w:p>
    <w:p>
      <w:r>
        <w:t>5.250</w:t>
      </w:r>
    </w:p>
    <w:p>
      <w:r>
        <w:t>2.080</w:t>
      </w:r>
    </w:p>
    <w:p>
      <w:r>
        <w:t>4</w:t>
      </w:r>
    </w:p>
    <w:p>
      <w:r>
        <w:t>Đoạn đường Trại Trống (Từ Cầu tràn đến cổng Viện phong Chí Linh)</w:t>
      </w:r>
    </w:p>
    <w:p>
      <w:r>
        <w:t>3.500</w:t>
      </w:r>
    </w:p>
    <w:p>
      <w:r>
        <w:t>1.600</w:t>
      </w:r>
    </w:p>
    <w:p>
      <w:r>
        <w:t>1,5</w:t>
      </w:r>
    </w:p>
    <w:p>
      <w:r>
        <w:t>1,3</w:t>
      </w:r>
    </w:p>
    <w:p>
      <w:r>
        <w:t>1,0</w:t>
      </w:r>
    </w:p>
    <w:p>
      <w:r>
        <w:t>1,0</w:t>
      </w:r>
    </w:p>
    <w:p>
      <w:r>
        <w:t>1,0</w:t>
      </w:r>
    </w:p>
    <w:p>
      <w:r>
        <w:t>1,0</w:t>
      </w:r>
    </w:p>
    <w:p>
      <w:r>
        <w:t>5.250</w:t>
      </w:r>
    </w:p>
    <w:p>
      <w:r>
        <w:t>2.080</w:t>
      </w:r>
    </w:p>
    <w:p>
      <w:r>
        <w:t>Đường, phố loại II</w:t>
      </w:r>
    </w:p>
    <w:p>
      <w:r>
        <w:t>Nhóm A</w:t>
      </w:r>
    </w:p>
    <w:p>
      <w:r>
        <w:t>1</w:t>
      </w:r>
    </w:p>
    <w:p>
      <w:r>
        <w:t>Đường trong KDC trung tâm</w:t>
      </w:r>
    </w:p>
    <w:p>
      <w:r>
        <w:t>3.000</w:t>
      </w:r>
    </w:p>
    <w:p>
      <w:r>
        <w:t>1.500</w:t>
      </w:r>
    </w:p>
    <w:p>
      <w:r>
        <w:t>1,5</w:t>
      </w:r>
    </w:p>
    <w:p>
      <w:r>
        <w:t>1,3</w:t>
      </w:r>
    </w:p>
    <w:p>
      <w:r>
        <w:t>1,0</w:t>
      </w:r>
    </w:p>
    <w:p>
      <w:r>
        <w:t>1,0</w:t>
      </w:r>
    </w:p>
    <w:p>
      <w:r>
        <w:t>1,0</w:t>
      </w:r>
    </w:p>
    <w:p>
      <w:r>
        <w:t>1,0</w:t>
      </w:r>
    </w:p>
    <w:p>
      <w:r>
        <w:t>4.500</w:t>
      </w:r>
    </w:p>
    <w:p>
      <w:r>
        <w:t>1.950</w:t>
      </w:r>
    </w:p>
    <w:p>
      <w:r>
        <w:t>2</w:t>
      </w:r>
    </w:p>
    <w:p>
      <w:r>
        <w:t>Đoạn đường từ cổng làng Phục Thiện đến thửa đất số 54 tờ bản đồ 66 (nhà ông Nguyễn Văn Nhơn)</w:t>
      </w:r>
    </w:p>
    <w:p>
      <w:r>
        <w:t>3.000</w:t>
      </w:r>
    </w:p>
    <w:p>
      <w:r>
        <w:t>1.500</w:t>
      </w:r>
    </w:p>
    <w:p>
      <w:r>
        <w:t>1,5</w:t>
      </w:r>
    </w:p>
    <w:p>
      <w:r>
        <w:t>1,3</w:t>
      </w:r>
    </w:p>
    <w:p>
      <w:r>
        <w:t>1,0</w:t>
      </w:r>
    </w:p>
    <w:p>
      <w:r>
        <w:t>1,0</w:t>
      </w:r>
    </w:p>
    <w:p>
      <w:r>
        <w:t>1,0</w:t>
      </w:r>
    </w:p>
    <w:p>
      <w:r>
        <w:t>1,0</w:t>
      </w:r>
    </w:p>
    <w:p>
      <w:r>
        <w:t>4.500</w:t>
      </w:r>
    </w:p>
    <w:p>
      <w:r>
        <w:t>1.950</w:t>
      </w:r>
    </w:p>
    <w:p>
      <w:r>
        <w:t>3</w:t>
      </w:r>
    </w:p>
    <w:p>
      <w:r>
        <w:t>Đoạn đường đi Ngũ Đài (Đoạn từ đường tàu thửa đất số 11 tờ bản đồ số 74 (nhà ông Hoàng Văn Hân) đến hết ngã ba tam giác KDC Tân Tiến)</w:t>
      </w:r>
    </w:p>
    <w:p>
      <w:r>
        <w:t>3.000</w:t>
      </w:r>
    </w:p>
    <w:p>
      <w:r>
        <w:t>1.500</w:t>
      </w:r>
    </w:p>
    <w:p>
      <w:r>
        <w:t>1,5</w:t>
      </w:r>
    </w:p>
    <w:p>
      <w:r>
        <w:t>1,3</w:t>
      </w:r>
    </w:p>
    <w:p>
      <w:r>
        <w:t>1,0</w:t>
      </w:r>
    </w:p>
    <w:p>
      <w:r>
        <w:t>1,0</w:t>
      </w:r>
    </w:p>
    <w:p>
      <w:r>
        <w:t>1,0</w:t>
      </w:r>
    </w:p>
    <w:p>
      <w:r>
        <w:t>1,0</w:t>
      </w:r>
    </w:p>
    <w:p>
      <w:r>
        <w:t>4.500</w:t>
      </w:r>
    </w:p>
    <w:p>
      <w:r>
        <w:t>1.950</w:t>
      </w:r>
    </w:p>
    <w:p>
      <w:r>
        <w:t>4</w:t>
      </w:r>
    </w:p>
    <w:p>
      <w:r>
        <w:t>Đoạn đường từ đình làng Hoàng Gián cũ đến nghĩa trang Hoàng Gián cũ</w:t>
      </w:r>
    </w:p>
    <w:p>
      <w:r>
        <w:t>3.000</w:t>
      </w:r>
    </w:p>
    <w:p>
      <w:r>
        <w:t>1.500</w:t>
      </w:r>
    </w:p>
    <w:p>
      <w:r>
        <w:t>1,5</w:t>
      </w:r>
    </w:p>
    <w:p>
      <w:r>
        <w:t>1,3</w:t>
      </w:r>
    </w:p>
    <w:p>
      <w:r>
        <w:t>1,0</w:t>
      </w:r>
    </w:p>
    <w:p>
      <w:r>
        <w:t>1,0</w:t>
      </w:r>
    </w:p>
    <w:p>
      <w:r>
        <w:t>1,0</w:t>
      </w:r>
    </w:p>
    <w:p>
      <w:r>
        <w:t>1,0</w:t>
      </w:r>
    </w:p>
    <w:p>
      <w:r>
        <w:t>4.500</w:t>
      </w:r>
    </w:p>
    <w:p>
      <w:r>
        <w:t>1.950</w:t>
      </w:r>
    </w:p>
    <w:p>
      <w:r>
        <w:t>Nhóm B</w:t>
      </w:r>
    </w:p>
    <w:p>
      <w:r>
        <w:t>1,5</w:t>
      </w:r>
    </w:p>
    <w:p>
      <w:r>
        <w:t>1,3</w:t>
      </w:r>
    </w:p>
    <w:p>
      <w:r>
        <w:t>1</w:t>
      </w:r>
    </w:p>
    <w:p>
      <w:r>
        <w:t>Các đường còn lại trong phạm vi phường</w:t>
      </w:r>
    </w:p>
    <w:p>
      <w:r>
        <w:t>2.500</w:t>
      </w:r>
    </w:p>
    <w:p>
      <w:r>
        <w:t>1.400</w:t>
      </w:r>
    </w:p>
    <w:p>
      <w:r>
        <w:t>1,4</w:t>
      </w:r>
    </w:p>
    <w:p>
      <w:r>
        <w:t>1,2</w:t>
      </w:r>
    </w:p>
    <w:p>
      <w:r>
        <w:t>1,0</w:t>
      </w:r>
    </w:p>
    <w:p>
      <w:r>
        <w:t>1,0</w:t>
      </w:r>
    </w:p>
    <w:p>
      <w:r>
        <w:t>1,0</w:t>
      </w:r>
    </w:p>
    <w:p>
      <w:r>
        <w:t>1,0</w:t>
      </w:r>
    </w:p>
    <w:p>
      <w:r>
        <w:t>3.500</w:t>
      </w:r>
    </w:p>
    <w:p>
      <w:r>
        <w:t>1.680</w:t>
      </w:r>
    </w:p>
    <w:p>
      <w:r>
        <w:t>X</w:t>
      </w:r>
    </w:p>
    <w:p>
      <w:r>
        <w:t>PHƯỜNG CỔ THÀNH</w:t>
      </w:r>
    </w:p>
    <w:p>
      <w:r>
        <w:t>0</w:t>
      </w:r>
    </w:p>
    <w:p>
      <w:r>
        <w:t>0</w:t>
      </w:r>
    </w:p>
    <w:p>
      <w:r>
        <w:t>Đường, phố loại I</w:t>
      </w:r>
    </w:p>
    <w:p>
      <w:r>
        <w:t>Nhóm A</w:t>
      </w:r>
    </w:p>
    <w:p>
      <w:r>
        <w:t>1</w:t>
      </w:r>
    </w:p>
    <w:p>
      <w:r>
        <w:t>Đường 17b (đoạn từ Quốc lộ 18 đi vào đến đền Gốm)</w:t>
      </w:r>
    </w:p>
    <w:p>
      <w:r>
        <w:t>6.000</w:t>
      </w:r>
    </w:p>
    <w:p>
      <w:r>
        <w:t>3.000</w:t>
      </w:r>
    </w:p>
    <w:p>
      <w:r>
        <w:t>2,0</w:t>
      </w:r>
    </w:p>
    <w:p>
      <w:r>
        <w:t>1,8</w:t>
      </w:r>
    </w:p>
    <w:p>
      <w:r>
        <w:t>1,0</w:t>
      </w:r>
    </w:p>
    <w:p>
      <w:r>
        <w:t>1,0</w:t>
      </w:r>
    </w:p>
    <w:p>
      <w:r>
        <w:t>1,0</w:t>
      </w:r>
    </w:p>
    <w:p>
      <w:r>
        <w:t>1,0</w:t>
      </w:r>
    </w:p>
    <w:p>
      <w:r>
        <w:t>12.000</w:t>
      </w:r>
    </w:p>
    <w:p>
      <w:r>
        <w:t>5.400</w:t>
      </w:r>
    </w:p>
    <w:p>
      <w:r>
        <w:t>Nhóm B</w:t>
      </w:r>
    </w:p>
    <w:p>
      <w:r>
        <w:t>1</w:t>
      </w:r>
    </w:p>
    <w:p>
      <w:r>
        <w:t>Các đường thuộc khu dân cư Nam Đoài</w:t>
      </w:r>
    </w:p>
    <w:p>
      <w:r>
        <w:t>3.000</w:t>
      </w:r>
    </w:p>
    <w:p>
      <w:r>
        <w:t>1500</w:t>
      </w:r>
    </w:p>
    <w:p>
      <w:r>
        <w:t>2,0</w:t>
      </w:r>
    </w:p>
    <w:p>
      <w:r>
        <w:t>1,8</w:t>
      </w:r>
    </w:p>
    <w:p>
      <w:r>
        <w:t>1,0</w:t>
      </w:r>
    </w:p>
    <w:p>
      <w:r>
        <w:t>1,0</w:t>
      </w:r>
    </w:p>
    <w:p>
      <w:r>
        <w:t>1,0</w:t>
      </w:r>
    </w:p>
    <w:p>
      <w:r>
        <w:t>1,0</w:t>
      </w:r>
    </w:p>
    <w:p>
      <w:r>
        <w:t>6.000</w:t>
      </w:r>
    </w:p>
    <w:p>
      <w:r>
        <w:t>2.700</w:t>
      </w:r>
    </w:p>
    <w:p>
      <w:r>
        <w:t>2</w:t>
      </w:r>
    </w:p>
    <w:p>
      <w:r>
        <w:t>Các đường thuộc khu dân cư Nam Đông</w:t>
      </w:r>
    </w:p>
    <w:p>
      <w:r>
        <w:t>3.000</w:t>
      </w:r>
    </w:p>
    <w:p>
      <w:r>
        <w:t>1500</w:t>
      </w:r>
    </w:p>
    <w:p>
      <w:r>
        <w:t>2,0</w:t>
      </w:r>
    </w:p>
    <w:p>
      <w:r>
        <w:t>1,8</w:t>
      </w:r>
    </w:p>
    <w:p>
      <w:r>
        <w:t>1,0</w:t>
      </w:r>
    </w:p>
    <w:p>
      <w:r>
        <w:t>1,0</w:t>
      </w:r>
    </w:p>
    <w:p>
      <w:r>
        <w:t>1,0</w:t>
      </w:r>
    </w:p>
    <w:p>
      <w:r>
        <w:t>1,0</w:t>
      </w:r>
    </w:p>
    <w:p>
      <w:r>
        <w:t>6.000</w:t>
      </w:r>
    </w:p>
    <w:p>
      <w:r>
        <w:t>2.700</w:t>
      </w:r>
    </w:p>
    <w:p>
      <w:r>
        <w:t>3</w:t>
      </w:r>
    </w:p>
    <w:p>
      <w:r>
        <w:t>Các đường thuộc khu dân cư Thông Lộc</w:t>
      </w:r>
    </w:p>
    <w:p>
      <w:r>
        <w:t>3.000</w:t>
      </w:r>
    </w:p>
    <w:p>
      <w:r>
        <w:t>1500</w:t>
      </w:r>
    </w:p>
    <w:p>
      <w:r>
        <w:t>2,0</w:t>
      </w:r>
    </w:p>
    <w:p>
      <w:r>
        <w:t>1,8</w:t>
      </w:r>
    </w:p>
    <w:p>
      <w:r>
        <w:t>1,0</w:t>
      </w:r>
    </w:p>
    <w:p>
      <w:r>
        <w:t>1,0</w:t>
      </w:r>
    </w:p>
    <w:p>
      <w:r>
        <w:t>1,0</w:t>
      </w:r>
    </w:p>
    <w:p>
      <w:r>
        <w:t>1,0</w:t>
      </w:r>
    </w:p>
    <w:p>
      <w:r>
        <w:t>6.000</w:t>
      </w:r>
    </w:p>
    <w:p>
      <w:r>
        <w:t>2.700</w:t>
      </w:r>
    </w:p>
    <w:p>
      <w:r>
        <w:t>4</w:t>
      </w:r>
    </w:p>
    <w:p>
      <w:r>
        <w:t>Các đường thuộc khu dân cư Cổ Châu</w:t>
      </w:r>
    </w:p>
    <w:p>
      <w:r>
        <w:t>3.000</w:t>
      </w:r>
    </w:p>
    <w:p>
      <w:r>
        <w:t>1500</w:t>
      </w:r>
    </w:p>
    <w:p>
      <w:r>
        <w:t>2,0</w:t>
      </w:r>
    </w:p>
    <w:p>
      <w:r>
        <w:t>1,8</w:t>
      </w:r>
    </w:p>
    <w:p>
      <w:r>
        <w:t>1,0</w:t>
      </w:r>
    </w:p>
    <w:p>
      <w:r>
        <w:t>1,0</w:t>
      </w:r>
    </w:p>
    <w:p>
      <w:r>
        <w:t>1,0</w:t>
      </w:r>
    </w:p>
    <w:p>
      <w:r>
        <w:t>1,0</w:t>
      </w:r>
    </w:p>
    <w:p>
      <w:r>
        <w:t>6.000</w:t>
      </w:r>
    </w:p>
    <w:p>
      <w:r>
        <w:t>2.700</w:t>
      </w:r>
    </w:p>
    <w:p>
      <w:r>
        <w:t>5</w:t>
      </w:r>
    </w:p>
    <w:p>
      <w:r>
        <w:t>Các đường thuộc khu dân cư Hòa Bình</w:t>
      </w:r>
    </w:p>
    <w:p>
      <w:r>
        <w:t>3.000</w:t>
      </w:r>
    </w:p>
    <w:p>
      <w:r>
        <w:t>1500</w:t>
      </w:r>
    </w:p>
    <w:p>
      <w:r>
        <w:t>2,0</w:t>
      </w:r>
    </w:p>
    <w:p>
      <w:r>
        <w:t>1,8</w:t>
      </w:r>
    </w:p>
    <w:p>
      <w:r>
        <w:t>1,0</w:t>
      </w:r>
    </w:p>
    <w:p>
      <w:r>
        <w:t>1,0</w:t>
      </w:r>
    </w:p>
    <w:p>
      <w:r>
        <w:t>1,0</w:t>
      </w:r>
    </w:p>
    <w:p>
      <w:r>
        <w:t>1,0</w:t>
      </w:r>
    </w:p>
    <w:p>
      <w:r>
        <w:t>6.000</w:t>
      </w:r>
    </w:p>
    <w:p>
      <w:r>
        <w:t>2.700</w:t>
      </w:r>
    </w:p>
    <w:p>
      <w:r>
        <w:t>6</w:t>
      </w:r>
    </w:p>
    <w:p>
      <w:r>
        <w:t>Các đường thuộc khu dân cư Ninh Giàng</w:t>
      </w:r>
    </w:p>
    <w:p>
      <w:r>
        <w:t>3.000</w:t>
      </w:r>
    </w:p>
    <w:p>
      <w:r>
        <w:t>1500</w:t>
      </w:r>
    </w:p>
    <w:p>
      <w:r>
        <w:t>2,0</w:t>
      </w:r>
    </w:p>
    <w:p>
      <w:r>
        <w:t>1,8</w:t>
      </w:r>
    </w:p>
    <w:p>
      <w:r>
        <w:t>1,0</w:t>
      </w:r>
    </w:p>
    <w:p>
      <w:r>
        <w:t>1,0</w:t>
      </w:r>
    </w:p>
    <w:p>
      <w:r>
        <w:t>1,0</w:t>
      </w:r>
    </w:p>
    <w:p>
      <w:r>
        <w:t>1,0</w:t>
      </w:r>
    </w:p>
    <w:p>
      <w:r>
        <w:t>6.000</w:t>
      </w:r>
    </w:p>
    <w:p>
      <w:r>
        <w:t>2.700</w:t>
      </w:r>
    </w:p>
    <w:p>
      <w:r>
        <w:t>7</w:t>
      </w:r>
    </w:p>
    <w:p>
      <w:r>
        <w:t>Các đường thuộc khu dân cư Đồng Tâm</w:t>
      </w:r>
    </w:p>
    <w:p>
      <w:r>
        <w:t>3.000</w:t>
      </w:r>
    </w:p>
    <w:p>
      <w:r>
        <w:t>1500</w:t>
      </w:r>
    </w:p>
    <w:p>
      <w:r>
        <w:t>2,0</w:t>
      </w:r>
    </w:p>
    <w:p>
      <w:r>
        <w:t>1,8</w:t>
      </w:r>
    </w:p>
    <w:p>
      <w:r>
        <w:t>1,0</w:t>
      </w:r>
    </w:p>
    <w:p>
      <w:r>
        <w:t>1,0</w:t>
      </w:r>
    </w:p>
    <w:p>
      <w:r>
        <w:t>1,0</w:t>
      </w:r>
    </w:p>
    <w:p>
      <w:r>
        <w:t>1,0</w:t>
      </w:r>
    </w:p>
    <w:p>
      <w:r>
        <w:t>6.000</w:t>
      </w:r>
    </w:p>
    <w:p>
      <w:r>
        <w:t>2.700</w:t>
      </w:r>
    </w:p>
    <w:p>
      <w:r>
        <w:t>8</w:t>
      </w:r>
    </w:p>
    <w:p>
      <w:r>
        <w:t>Các đường thuộc khu dân cư Tu Ninh</w:t>
      </w:r>
    </w:p>
    <w:p>
      <w:r>
        <w:t>3.000</w:t>
      </w:r>
    </w:p>
    <w:p>
      <w:r>
        <w:t>1500</w:t>
      </w:r>
    </w:p>
    <w:p>
      <w:r>
        <w:t>2,0</w:t>
      </w:r>
    </w:p>
    <w:p>
      <w:r>
        <w:t>1,8</w:t>
      </w:r>
    </w:p>
    <w:p>
      <w:r>
        <w:t>1,0</w:t>
      </w:r>
    </w:p>
    <w:p>
      <w:r>
        <w:t>1,0</w:t>
      </w:r>
    </w:p>
    <w:p>
      <w:r>
        <w:t>1,0</w:t>
      </w:r>
    </w:p>
    <w:p>
      <w:r>
        <w:t>1,0</w:t>
      </w:r>
    </w:p>
    <w:p>
      <w:r>
        <w:t>6.000</w:t>
      </w:r>
    </w:p>
    <w:p>
      <w:r>
        <w:t>2.700</w:t>
      </w:r>
    </w:p>
    <w:p>
      <w:r>
        <w:t>Nhóm C</w:t>
      </w:r>
    </w:p>
    <w:p>
      <w:r>
        <w:t>1</w:t>
      </w:r>
    </w:p>
    <w:p>
      <w:r>
        <w:t>Các đường thuộc khu dân cư Thành Lập</w:t>
      </w:r>
    </w:p>
    <w:p>
      <w:r>
        <w:t>2.500</w:t>
      </w:r>
    </w:p>
    <w:p>
      <w:r>
        <w:t>1.400</w:t>
      </w:r>
    </w:p>
    <w:p>
      <w:r>
        <w:t>1,6</w:t>
      </w:r>
    </w:p>
    <w:p>
      <w:r>
        <w:t>1,5</w:t>
      </w:r>
    </w:p>
    <w:p>
      <w:r>
        <w:t>1,0</w:t>
      </w:r>
    </w:p>
    <w:p>
      <w:r>
        <w:t>1,0</w:t>
      </w:r>
    </w:p>
    <w:p>
      <w:r>
        <w:t>1,0</w:t>
      </w:r>
    </w:p>
    <w:p>
      <w:r>
        <w:t>1,0</w:t>
      </w:r>
    </w:p>
    <w:p>
      <w:r>
        <w:t>4.000</w:t>
      </w:r>
    </w:p>
    <w:p>
      <w:r>
        <w:t>2.100</w:t>
      </w:r>
    </w:p>
    <w:p>
      <w:r>
        <w:t>2</w:t>
      </w:r>
    </w:p>
    <w:p>
      <w:r>
        <w:t>Các đường thuộc khu dân cư An Ninh</w:t>
      </w:r>
    </w:p>
    <w:p>
      <w:r>
        <w:t>2.500</w:t>
      </w:r>
    </w:p>
    <w:p>
      <w:r>
        <w:t>1.400</w:t>
      </w:r>
    </w:p>
    <w:p>
      <w:r>
        <w:t>1,6</w:t>
      </w:r>
    </w:p>
    <w:p>
      <w:r>
        <w:t>1,5</w:t>
      </w:r>
    </w:p>
    <w:p>
      <w:r>
        <w:t>1,0</w:t>
      </w:r>
    </w:p>
    <w:p>
      <w:r>
        <w:t>1,0</w:t>
      </w:r>
    </w:p>
    <w:p>
      <w:r>
        <w:t>1,0</w:t>
      </w:r>
    </w:p>
    <w:p>
      <w:r>
        <w:t>1,0</w:t>
      </w:r>
    </w:p>
    <w:p>
      <w:r>
        <w:t>4.000</w:t>
      </w:r>
    </w:p>
    <w:p>
      <w:r>
        <w:t>2.100</w:t>
      </w:r>
    </w:p>
    <w:p>
      <w:r>
        <w:t>3</w:t>
      </w:r>
    </w:p>
    <w:p>
      <w:r>
        <w:t>Các đường thuộc khu dân cư Lý Dương</w:t>
      </w:r>
    </w:p>
    <w:p>
      <w:r>
        <w:t>2.500</w:t>
      </w:r>
    </w:p>
    <w:p>
      <w:r>
        <w:t>1.400</w:t>
      </w:r>
    </w:p>
    <w:p>
      <w:r>
        <w:t>1,6</w:t>
      </w:r>
    </w:p>
    <w:p>
      <w:r>
        <w:t>1,5</w:t>
      </w:r>
    </w:p>
    <w:p>
      <w:r>
        <w:t>1,0</w:t>
      </w:r>
    </w:p>
    <w:p>
      <w:r>
        <w:t>1,0</w:t>
      </w:r>
    </w:p>
    <w:p>
      <w:r>
        <w:t>1,0</w:t>
      </w:r>
    </w:p>
    <w:p>
      <w:r>
        <w:t>1,0</w:t>
      </w:r>
    </w:p>
    <w:p>
      <w:r>
        <w:t>4.000</w:t>
      </w:r>
    </w:p>
    <w:p>
      <w:r>
        <w:t>2.100</w:t>
      </w:r>
    </w:p>
    <w:p>
      <w:r>
        <w:t>4</w:t>
      </w:r>
    </w:p>
    <w:p>
      <w:r>
        <w:t>Các đường thuộc khu dân cư Phao Tân</w:t>
      </w:r>
    </w:p>
    <w:p>
      <w:r>
        <w:t>2.500</w:t>
      </w:r>
    </w:p>
    <w:p>
      <w:r>
        <w:t>1.400</w:t>
      </w:r>
    </w:p>
    <w:p>
      <w:r>
        <w:t>1,6</w:t>
      </w:r>
    </w:p>
    <w:p>
      <w:r>
        <w:t>1,5</w:t>
      </w:r>
    </w:p>
    <w:p>
      <w:r>
        <w:t>1,0</w:t>
      </w:r>
    </w:p>
    <w:p>
      <w:r>
        <w:t>1,0</w:t>
      </w:r>
    </w:p>
    <w:p>
      <w:r>
        <w:t>1,0</w:t>
      </w:r>
    </w:p>
    <w:p>
      <w:r>
        <w:t>1,0</w:t>
      </w:r>
    </w:p>
    <w:p>
      <w:r>
        <w:t>4.000</w:t>
      </w:r>
    </w:p>
    <w:p>
      <w:r>
        <w:t>2.100</w:t>
      </w:r>
    </w:p>
    <w:p>
      <w:r>
        <w:t>5</w:t>
      </w:r>
    </w:p>
    <w:p>
      <w:r>
        <w:t>Các đường còn lại thuộc khu dân cư Cổ Châu (khu dân cư cải cách cũ)</w:t>
      </w:r>
    </w:p>
    <w:p>
      <w:r>
        <w:t>2.500</w:t>
      </w:r>
    </w:p>
    <w:p>
      <w:r>
        <w:t>1.400</w:t>
      </w:r>
    </w:p>
    <w:p>
      <w:r>
        <w:t>1,6</w:t>
      </w:r>
    </w:p>
    <w:p>
      <w:r>
        <w:t>1,5</w:t>
      </w:r>
    </w:p>
    <w:p>
      <w:r>
        <w:t>1,0</w:t>
      </w:r>
    </w:p>
    <w:p>
      <w:r>
        <w:t>1,0</w:t>
      </w:r>
    </w:p>
    <w:p>
      <w:r>
        <w:t>1,0</w:t>
      </w:r>
    </w:p>
    <w:p>
      <w:r>
        <w:t>1,0</w:t>
      </w:r>
    </w:p>
    <w:p>
      <w:r>
        <w:t>4.000</w:t>
      </w:r>
    </w:p>
    <w:p>
      <w:r>
        <w:t>2.100</w:t>
      </w:r>
    </w:p>
    <w:p>
      <w:r>
        <w:t>XI</w:t>
      </w:r>
    </w:p>
    <w:p>
      <w:r>
        <w:t>PHƯỜNG AN LẠC</w:t>
      </w:r>
    </w:p>
    <w:p>
      <w:r>
        <w:t>Đường, phố loại I</w:t>
      </w:r>
    </w:p>
    <w:p>
      <w:r>
        <w:t>Nhóm A</w:t>
      </w:r>
    </w:p>
    <w:p>
      <w:r>
        <w:t>1</w:t>
      </w:r>
    </w:p>
    <w:p>
      <w:r>
        <w:t>Lê Đại Hành (đoạn từ giáp phường Thái Học đến cầu Bờ Đập)</w:t>
      </w:r>
    </w:p>
    <w:p>
      <w:r>
        <w:t>6.000</w:t>
      </w:r>
    </w:p>
    <w:p>
      <w:r>
        <w:t>3.000</w:t>
      </w:r>
    </w:p>
    <w:p>
      <w:r>
        <w:t>2,0</w:t>
      </w:r>
    </w:p>
    <w:p>
      <w:r>
        <w:t>1,8</w:t>
      </w:r>
    </w:p>
    <w:p>
      <w:r>
        <w:t>1,0</w:t>
      </w:r>
    </w:p>
    <w:p>
      <w:r>
        <w:t>1,0</w:t>
      </w:r>
    </w:p>
    <w:p>
      <w:r>
        <w:t>1,0</w:t>
      </w:r>
    </w:p>
    <w:p>
      <w:r>
        <w:t>1,0</w:t>
      </w:r>
    </w:p>
    <w:p>
      <w:r>
        <w:t>12.000</w:t>
      </w:r>
    </w:p>
    <w:p>
      <w:r>
        <w:t>5.400</w:t>
      </w:r>
    </w:p>
    <w:p>
      <w:r>
        <w:t>Nhóm B</w:t>
      </w:r>
    </w:p>
    <w:p>
      <w:r>
        <w:t>1</w:t>
      </w:r>
    </w:p>
    <w:p>
      <w:r>
        <w:t>Di Tích (đoạn từ cầu Nguyệt Giang đến ngã tư Đồng Nội)</w:t>
      </w:r>
    </w:p>
    <w:p>
      <w:r>
        <w:t>4.500</w:t>
      </w:r>
    </w:p>
    <w:p>
      <w:r>
        <w:t>2.200</w:t>
      </w:r>
    </w:p>
    <w:p>
      <w:r>
        <w:t>1,8</w:t>
      </w:r>
    </w:p>
    <w:p>
      <w:r>
        <w:t>1,5</w:t>
      </w:r>
    </w:p>
    <w:p>
      <w:r>
        <w:t>1,0</w:t>
      </w:r>
    </w:p>
    <w:p>
      <w:r>
        <w:t>1,0</w:t>
      </w:r>
    </w:p>
    <w:p>
      <w:r>
        <w:t>1,0</w:t>
      </w:r>
    </w:p>
    <w:p>
      <w:r>
        <w:t>1,0</w:t>
      </w:r>
    </w:p>
    <w:p>
      <w:r>
        <w:t>8.100</w:t>
      </w:r>
    </w:p>
    <w:p>
      <w:r>
        <w:t>3.300</w:t>
      </w:r>
    </w:p>
    <w:p>
      <w:r>
        <w:t>Nhóm C</w:t>
      </w:r>
    </w:p>
    <w:p>
      <w:r>
        <w:t>1</w:t>
      </w:r>
    </w:p>
    <w:p>
      <w:r>
        <w:t>Các đoạn còn lại thuộc đường Lê Đại Hành</w:t>
      </w:r>
    </w:p>
    <w:p>
      <w:r>
        <w:t>3.500</w:t>
      </w:r>
    </w:p>
    <w:p>
      <w:r>
        <w:t>1.600</w:t>
      </w:r>
    </w:p>
    <w:p>
      <w:r>
        <w:t>2,0</w:t>
      </w:r>
    </w:p>
    <w:p>
      <w:r>
        <w:t>1,8</w:t>
      </w:r>
    </w:p>
    <w:p>
      <w:r>
        <w:t>1,0</w:t>
      </w:r>
    </w:p>
    <w:p>
      <w:r>
        <w:t>1,0</w:t>
      </w:r>
    </w:p>
    <w:p>
      <w:r>
        <w:t>1,0</w:t>
      </w:r>
    </w:p>
    <w:p>
      <w:r>
        <w:t>1,0</w:t>
      </w:r>
    </w:p>
    <w:p>
      <w:r>
        <w:t>7.000</w:t>
      </w:r>
    </w:p>
    <w:p>
      <w:r>
        <w:t>2.880</w:t>
      </w:r>
    </w:p>
    <w:p>
      <w:r>
        <w:t>2</w:t>
      </w:r>
    </w:p>
    <w:p>
      <w:r>
        <w:t>Ngã 4 Nền Nghè đến ngã 4 Đồng Nội</w:t>
      </w:r>
    </w:p>
    <w:p>
      <w:r>
        <w:t>3.500</w:t>
      </w:r>
    </w:p>
    <w:p>
      <w:r>
        <w:t>1.600</w:t>
      </w:r>
    </w:p>
    <w:p>
      <w:r>
        <w:t>1,4</w:t>
      </w:r>
    </w:p>
    <w:p>
      <w:r>
        <w:t>1,2</w:t>
      </w:r>
    </w:p>
    <w:p>
      <w:r>
        <w:t>1,0</w:t>
      </w:r>
    </w:p>
    <w:p>
      <w:r>
        <w:t>1,0</w:t>
      </w:r>
    </w:p>
    <w:p>
      <w:r>
        <w:t>1,0</w:t>
      </w:r>
    </w:p>
    <w:p>
      <w:r>
        <w:t>1,0</w:t>
      </w:r>
    </w:p>
    <w:p>
      <w:r>
        <w:t>4.900</w:t>
      </w:r>
    </w:p>
    <w:p>
      <w:r>
        <w:t>1.920</w:t>
      </w:r>
    </w:p>
    <w:p>
      <w:r>
        <w:t>3</w:t>
      </w:r>
    </w:p>
    <w:p>
      <w:r>
        <w:t>Ngã 3 Cây Đa đến ngã ba bà Đàn (Thửa số 02, tờ BĐĐC số 98)</w:t>
      </w:r>
    </w:p>
    <w:p>
      <w:r>
        <w:t>3.500</w:t>
      </w:r>
    </w:p>
    <w:p>
      <w:r>
        <w:t>1.600</w:t>
      </w:r>
    </w:p>
    <w:p>
      <w:r>
        <w:t>1,4</w:t>
      </w:r>
    </w:p>
    <w:p>
      <w:r>
        <w:t>1,2</w:t>
      </w:r>
    </w:p>
    <w:p>
      <w:r>
        <w:t>1,0</w:t>
      </w:r>
    </w:p>
    <w:p>
      <w:r>
        <w:t>1,0</w:t>
      </w:r>
    </w:p>
    <w:p>
      <w:r>
        <w:t>1,0</w:t>
      </w:r>
    </w:p>
    <w:p>
      <w:r>
        <w:t>1,0</w:t>
      </w:r>
    </w:p>
    <w:p>
      <w:r>
        <w:t>4.900</w:t>
      </w:r>
    </w:p>
    <w:p>
      <w:r>
        <w:t>1.920</w:t>
      </w:r>
    </w:p>
    <w:p>
      <w:r>
        <w:t>4</w:t>
      </w:r>
    </w:p>
    <w:p>
      <w:r>
        <w:t>Ngã tư Đồng Nội đến ngã ba cổng bà Đàn (Thửa số 02, tờ BĐĐC số 98)</w:t>
      </w:r>
    </w:p>
    <w:p>
      <w:r>
        <w:t>3.500</w:t>
      </w:r>
    </w:p>
    <w:p>
      <w:r>
        <w:t>1.600</w:t>
      </w:r>
    </w:p>
    <w:p>
      <w:r>
        <w:t>1,4</w:t>
      </w:r>
    </w:p>
    <w:p>
      <w:r>
        <w:t>1,2</w:t>
      </w:r>
    </w:p>
    <w:p>
      <w:r>
        <w:t>1,0</w:t>
      </w:r>
    </w:p>
    <w:p>
      <w:r>
        <w:t>1,0</w:t>
      </w:r>
    </w:p>
    <w:p>
      <w:r>
        <w:t>1,0</w:t>
      </w:r>
    </w:p>
    <w:p>
      <w:r>
        <w:t>1,0</w:t>
      </w:r>
    </w:p>
    <w:p>
      <w:r>
        <w:t>4.900</w:t>
      </w:r>
    </w:p>
    <w:p>
      <w:r>
        <w:t>1.920</w:t>
      </w:r>
    </w:p>
    <w:p>
      <w:r>
        <w:t>5</w:t>
      </w:r>
    </w:p>
    <w:p>
      <w:r>
        <w:t>Ngã 3 chợ Bờ Đa đến cầu Xã</w:t>
      </w:r>
    </w:p>
    <w:p>
      <w:r>
        <w:t>3.500</w:t>
      </w:r>
    </w:p>
    <w:p>
      <w:r>
        <w:t>1.600</w:t>
      </w:r>
    </w:p>
    <w:p>
      <w:r>
        <w:t>1,4</w:t>
      </w:r>
    </w:p>
    <w:p>
      <w:r>
        <w:t>1,2</w:t>
      </w:r>
    </w:p>
    <w:p>
      <w:r>
        <w:t>1,0</w:t>
      </w:r>
    </w:p>
    <w:p>
      <w:r>
        <w:t>1,0</w:t>
      </w:r>
    </w:p>
    <w:p>
      <w:r>
        <w:t>1,0</w:t>
      </w:r>
    </w:p>
    <w:p>
      <w:r>
        <w:t>1,0</w:t>
      </w:r>
    </w:p>
    <w:p>
      <w:r>
        <w:t>4.900</w:t>
      </w:r>
    </w:p>
    <w:p>
      <w:r>
        <w:t>1.920</w:t>
      </w:r>
    </w:p>
    <w:p>
      <w:r>
        <w:t>Đường, phố loại II</w:t>
      </w:r>
    </w:p>
    <w:p>
      <w:r>
        <w:t>Nhóm A</w:t>
      </w:r>
    </w:p>
    <w:p>
      <w:r>
        <w:t>1</w:t>
      </w:r>
    </w:p>
    <w:p>
      <w:r>
        <w:t>Các đường thuộc khu dân cư Bờ Dọc</w:t>
      </w:r>
    </w:p>
    <w:p>
      <w:r>
        <w:t>3.000</w:t>
      </w:r>
    </w:p>
    <w:p>
      <w:r>
        <w:t>1.500</w:t>
      </w:r>
    </w:p>
    <w:p>
      <w:r>
        <w:t>1,2</w:t>
      </w:r>
    </w:p>
    <w:p>
      <w:r>
        <w:t>1,0</w:t>
      </w:r>
    </w:p>
    <w:p>
      <w:r>
        <w:t>1,0</w:t>
      </w:r>
    </w:p>
    <w:p>
      <w:r>
        <w:t>1,0</w:t>
      </w:r>
    </w:p>
    <w:p>
      <w:r>
        <w:t>1,0</w:t>
      </w:r>
    </w:p>
    <w:p>
      <w:r>
        <w:t>1,0</w:t>
      </w:r>
    </w:p>
    <w:p>
      <w:r>
        <w:t>3.600</w:t>
      </w:r>
    </w:p>
    <w:p>
      <w:r>
        <w:t>1.500</w:t>
      </w:r>
    </w:p>
    <w:p>
      <w:r>
        <w:t>2</w:t>
      </w:r>
    </w:p>
    <w:p>
      <w:r>
        <w:t>Các đường thuộc khu dân cư Bờ Chùa</w:t>
      </w:r>
    </w:p>
    <w:p>
      <w:r>
        <w:t>3.000</w:t>
      </w:r>
    </w:p>
    <w:p>
      <w:r>
        <w:t>1.500</w:t>
      </w:r>
    </w:p>
    <w:p>
      <w:r>
        <w:t>1,2</w:t>
      </w:r>
    </w:p>
    <w:p>
      <w:r>
        <w:t>1,0</w:t>
      </w:r>
    </w:p>
    <w:p>
      <w:r>
        <w:t>1,0</w:t>
      </w:r>
    </w:p>
    <w:p>
      <w:r>
        <w:t>1,0</w:t>
      </w:r>
    </w:p>
    <w:p>
      <w:r>
        <w:t>1,0</w:t>
      </w:r>
    </w:p>
    <w:p>
      <w:r>
        <w:t>1,0</w:t>
      </w:r>
    </w:p>
    <w:p>
      <w:r>
        <w:t>3.600</w:t>
      </w:r>
    </w:p>
    <w:p>
      <w:r>
        <w:t>1.500</w:t>
      </w:r>
    </w:p>
    <w:p>
      <w:r>
        <w:t>3</w:t>
      </w:r>
    </w:p>
    <w:p>
      <w:r>
        <w:t>Các đường thuộc khu dân cư An Bài</w:t>
      </w:r>
    </w:p>
    <w:p>
      <w:r>
        <w:t>3.000</w:t>
      </w:r>
    </w:p>
    <w:p>
      <w:r>
        <w:t>1.500</w:t>
      </w:r>
    </w:p>
    <w:p>
      <w:r>
        <w:t>1,2</w:t>
      </w:r>
    </w:p>
    <w:p>
      <w:r>
        <w:t>1,0</w:t>
      </w:r>
    </w:p>
    <w:p>
      <w:r>
        <w:t>1,0</w:t>
      </w:r>
    </w:p>
    <w:p>
      <w:r>
        <w:t>1,0</w:t>
      </w:r>
    </w:p>
    <w:p>
      <w:r>
        <w:t>1,0</w:t>
      </w:r>
    </w:p>
    <w:p>
      <w:r>
        <w:t>1,0</w:t>
      </w:r>
    </w:p>
    <w:p>
      <w:r>
        <w:t>3.600</w:t>
      </w:r>
    </w:p>
    <w:p>
      <w:r>
        <w:t>1.500</w:t>
      </w:r>
    </w:p>
    <w:p>
      <w:r>
        <w:t>Nhóm B</w:t>
      </w:r>
    </w:p>
    <w:p>
      <w:r>
        <w:t>1</w:t>
      </w:r>
    </w:p>
    <w:p>
      <w:r>
        <w:t>Các đường còn lại trong phạm vi phường</w:t>
      </w:r>
    </w:p>
    <w:p>
      <w:r>
        <w:t>2.500</w:t>
      </w:r>
    </w:p>
    <w:p>
      <w:r>
        <w:t>1.400</w:t>
      </w:r>
    </w:p>
    <w:p>
      <w:r>
        <w:t>1,2</w:t>
      </w:r>
    </w:p>
    <w:p>
      <w:r>
        <w:t>1,0</w:t>
      </w:r>
    </w:p>
    <w:p>
      <w:r>
        <w:t>1,0</w:t>
      </w:r>
    </w:p>
    <w:p>
      <w:r>
        <w:t>1,0</w:t>
      </w:r>
    </w:p>
    <w:p>
      <w:r>
        <w:t>1,0</w:t>
      </w:r>
    </w:p>
    <w:p>
      <w:r>
        <w:t>1,0</w:t>
      </w:r>
    </w:p>
    <w:p>
      <w:r>
        <w:t>3.000</w:t>
      </w:r>
    </w:p>
    <w:p>
      <w:r>
        <w:t>1.400</w:t>
      </w:r>
    </w:p>
    <w:p>
      <w:r>
        <w:t>XII</w:t>
      </w:r>
    </w:p>
    <w:p>
      <w:r>
        <w:t>PHƯỜNG ĐỒNG LẠC</w:t>
      </w:r>
    </w:p>
    <w:p>
      <w:r>
        <w:t>Đường, phố loại I</w:t>
      </w:r>
    </w:p>
    <w:p>
      <w:r>
        <w:t>Nhóm A</w:t>
      </w:r>
    </w:p>
    <w:p>
      <w:r>
        <w:t>1</w:t>
      </w:r>
    </w:p>
    <w:p>
      <w:r>
        <w:t>Quốc lộ 37 (đoạn từ chân cầu Bình đến thửa 08 tờ số 57)</w:t>
      </w:r>
    </w:p>
    <w:p>
      <w:r>
        <w:t>11.000</w:t>
      </w:r>
    </w:p>
    <w:p>
      <w:r>
        <w:t>5.500</w:t>
      </w:r>
    </w:p>
    <w:p>
      <w:r>
        <w:t>2,0</w:t>
      </w:r>
    </w:p>
    <w:p>
      <w:r>
        <w:t>1,8</w:t>
      </w:r>
    </w:p>
    <w:p>
      <w:r>
        <w:t>1,0</w:t>
      </w:r>
    </w:p>
    <w:p>
      <w:r>
        <w:t>1,0</w:t>
      </w:r>
    </w:p>
    <w:p>
      <w:r>
        <w:t>1,0</w:t>
      </w:r>
    </w:p>
    <w:p>
      <w:r>
        <w:t>1,0</w:t>
      </w:r>
    </w:p>
    <w:p>
      <w:r>
        <w:t>22.000</w:t>
      </w:r>
    </w:p>
    <w:p>
      <w:r>
        <w:t>9.900</w:t>
      </w:r>
    </w:p>
    <w:p>
      <w:r>
        <w:t>Nhóm B</w:t>
      </w:r>
    </w:p>
    <w:p>
      <w:r>
        <w:t>1</w:t>
      </w:r>
    </w:p>
    <w:p>
      <w:r>
        <w:t>Đoạn đường 183 cũ (từ ngã 3 xưởng gỗ đến hết chợ Bình)</w:t>
      </w:r>
    </w:p>
    <w:p>
      <w:r>
        <w:t>4.500</w:t>
      </w:r>
    </w:p>
    <w:p>
      <w:r>
        <w:t>2.200</w:t>
      </w:r>
    </w:p>
    <w:p>
      <w:r>
        <w:t>3,0</w:t>
      </w:r>
    </w:p>
    <w:p>
      <w:r>
        <w:t>2,5</w:t>
      </w:r>
    </w:p>
    <w:p>
      <w:r>
        <w:t>1,0</w:t>
      </w:r>
    </w:p>
    <w:p>
      <w:r>
        <w:t>1,0</w:t>
      </w:r>
    </w:p>
    <w:p>
      <w:r>
        <w:t>1,0</w:t>
      </w:r>
    </w:p>
    <w:p>
      <w:r>
        <w:t>1,0</w:t>
      </w:r>
    </w:p>
    <w:p>
      <w:r>
        <w:t>13.500</w:t>
      </w:r>
    </w:p>
    <w:p>
      <w:r>
        <w:t>5.500</w:t>
      </w:r>
    </w:p>
    <w:p>
      <w:r>
        <w:t>Nhóm C</w:t>
      </w:r>
    </w:p>
    <w:p>
      <w:r>
        <w:t>1</w:t>
      </w:r>
    </w:p>
    <w:p>
      <w:r>
        <w:t>Đường trục phường (từ chợ Bình đến cuối KDC Trụ Hạ)</w:t>
      </w:r>
    </w:p>
    <w:p>
      <w:r>
        <w:t>3.500</w:t>
      </w:r>
    </w:p>
    <w:p>
      <w:r>
        <w:t>1.600</w:t>
      </w:r>
    </w:p>
    <w:p>
      <w:r>
        <w:t>1,8</w:t>
      </w:r>
    </w:p>
    <w:p>
      <w:r>
        <w:t>1,5</w:t>
      </w:r>
    </w:p>
    <w:p>
      <w:r>
        <w:t>1,0</w:t>
      </w:r>
    </w:p>
    <w:p>
      <w:r>
        <w:t>1,0</w:t>
      </w:r>
    </w:p>
    <w:p>
      <w:r>
        <w:t>1,0</w:t>
      </w:r>
    </w:p>
    <w:p>
      <w:r>
        <w:t>1,0</w:t>
      </w:r>
    </w:p>
    <w:p>
      <w:r>
        <w:t>6.300</w:t>
      </w:r>
    </w:p>
    <w:p>
      <w:r>
        <w:t>2.400</w:t>
      </w:r>
    </w:p>
    <w:p>
      <w:r>
        <w:t>2</w:t>
      </w:r>
    </w:p>
    <w:p>
      <w:r>
        <w:t>Đường trục phường (từ trụ sở UBND phường đến cuối KDC Tế Sơn)</w:t>
      </w:r>
    </w:p>
    <w:p>
      <w:r>
        <w:t>3.500</w:t>
      </w:r>
    </w:p>
    <w:p>
      <w:r>
        <w:t>1.600</w:t>
      </w:r>
    </w:p>
    <w:p>
      <w:r>
        <w:t>1,8</w:t>
      </w:r>
    </w:p>
    <w:p>
      <w:r>
        <w:t>1,5</w:t>
      </w:r>
    </w:p>
    <w:p>
      <w:r>
        <w:t>1,0</w:t>
      </w:r>
    </w:p>
    <w:p>
      <w:r>
        <w:t>1,0</w:t>
      </w:r>
    </w:p>
    <w:p>
      <w:r>
        <w:t>1,0</w:t>
      </w:r>
    </w:p>
    <w:p>
      <w:r>
        <w:t>1,0</w:t>
      </w:r>
    </w:p>
    <w:p>
      <w:r>
        <w:t>6.300</w:t>
      </w:r>
    </w:p>
    <w:p>
      <w:r>
        <w:t>2.400</w:t>
      </w:r>
    </w:p>
    <w:p>
      <w:r>
        <w:t>3</w:t>
      </w:r>
    </w:p>
    <w:p>
      <w:r>
        <w:t>Đường trục phường (từ đầu KDC Thủ Chính đến cuối KDC Mạc Ngạn)</w:t>
      </w:r>
    </w:p>
    <w:p>
      <w:r>
        <w:t>3.500</w:t>
      </w:r>
    </w:p>
    <w:p>
      <w:r>
        <w:t>1.600</w:t>
      </w:r>
    </w:p>
    <w:p>
      <w:r>
        <w:t>1,8</w:t>
      </w:r>
    </w:p>
    <w:p>
      <w:r>
        <w:t>1,5</w:t>
      </w:r>
    </w:p>
    <w:p>
      <w:r>
        <w:t>1,0</w:t>
      </w:r>
    </w:p>
    <w:p>
      <w:r>
        <w:t>1,0</w:t>
      </w:r>
    </w:p>
    <w:p>
      <w:r>
        <w:t>1,0</w:t>
      </w:r>
    </w:p>
    <w:p>
      <w:r>
        <w:t>1,0</w:t>
      </w:r>
    </w:p>
    <w:p>
      <w:r>
        <w:t>6.300</w:t>
      </w:r>
    </w:p>
    <w:p>
      <w:r>
        <w:t>2.400</w:t>
      </w:r>
    </w:p>
    <w:p>
      <w:r>
        <w:t>Đường, phố loại II</w:t>
      </w:r>
    </w:p>
    <w:p>
      <w:r>
        <w:t>Nhóm A</w:t>
      </w:r>
    </w:p>
    <w:p>
      <w:r>
        <w:t>1</w:t>
      </w:r>
    </w:p>
    <w:p>
      <w:r>
        <w:t>Đường chính trong KDC Trụ Thượng, KDC Trụ Hạ</w:t>
      </w:r>
    </w:p>
    <w:p>
      <w:r>
        <w:t>3.000</w:t>
      </w:r>
    </w:p>
    <w:p>
      <w:r>
        <w:t>1.500</w:t>
      </w:r>
    </w:p>
    <w:p>
      <w:r>
        <w:t>1,5</w:t>
      </w:r>
    </w:p>
    <w:p>
      <w:r>
        <w:t>1,3</w:t>
      </w:r>
    </w:p>
    <w:p>
      <w:r>
        <w:t>1,0</w:t>
      </w:r>
    </w:p>
    <w:p>
      <w:r>
        <w:t>1,0</w:t>
      </w:r>
    </w:p>
    <w:p>
      <w:r>
        <w:t>1,0</w:t>
      </w:r>
    </w:p>
    <w:p>
      <w:r>
        <w:t>1,0</w:t>
      </w:r>
    </w:p>
    <w:p>
      <w:r>
        <w:t>4.500</w:t>
      </w:r>
    </w:p>
    <w:p>
      <w:r>
        <w:t>1.950</w:t>
      </w:r>
    </w:p>
    <w:p>
      <w:r>
        <w:t>Nhóm B</w:t>
      </w:r>
    </w:p>
    <w:p>
      <w:r>
        <w:t>1</w:t>
      </w:r>
    </w:p>
    <w:p>
      <w:r>
        <w:t>Các đường còn lại thuộc Phường</w:t>
      </w:r>
    </w:p>
    <w:p>
      <w:r>
        <w:t>2.500</w:t>
      </w:r>
    </w:p>
    <w:p>
      <w:r>
        <w:t>1.400</w:t>
      </w:r>
    </w:p>
    <w:p>
      <w:r>
        <w:t>1,2</w:t>
      </w:r>
    </w:p>
    <w:p>
      <w:r>
        <w:t>1,0</w:t>
      </w:r>
    </w:p>
    <w:p>
      <w:r>
        <w:t>1,0</w:t>
      </w:r>
    </w:p>
    <w:p>
      <w:r>
        <w:t>1,0</w:t>
      </w:r>
    </w:p>
    <w:p>
      <w:r>
        <w:t>1,0</w:t>
      </w:r>
    </w:p>
    <w:p>
      <w:r>
        <w:t>1,0</w:t>
      </w:r>
    </w:p>
    <w:p>
      <w:r>
        <w:t>3.000</w:t>
      </w:r>
    </w:p>
    <w:p>
      <w:r>
        <w:t>1.400</w:t>
      </w:r>
    </w:p>
    <w:p>
      <w:r>
        <w:t>XIII</w:t>
      </w:r>
    </w:p>
    <w:p>
      <w:r>
        <w:t>PHƯỜNG TÂN DÂN</w:t>
      </w:r>
    </w:p>
    <w:p>
      <w:r>
        <w:t>0</w:t>
      </w:r>
    </w:p>
    <w:p>
      <w:r>
        <w:t>0</w:t>
      </w:r>
    </w:p>
    <w:p>
      <w:r>
        <w:t>Đường, phố loại I</w:t>
      </w:r>
    </w:p>
    <w:p>
      <w:r>
        <w:t>Nhóm A</w:t>
      </w:r>
    </w:p>
    <w:p>
      <w:r>
        <w:t>1</w:t>
      </w:r>
    </w:p>
    <w:p>
      <w:r>
        <w:t>Đường Quốc lộ 37 (đoạn từ KDC Tư Giang đến KDC Kỹ Sơn Trên)</w:t>
      </w:r>
    </w:p>
    <w:p>
      <w:r>
        <w:t>12.000</w:t>
      </w:r>
    </w:p>
    <w:p>
      <w:r>
        <w:t>6.000</w:t>
      </w:r>
    </w:p>
    <w:p>
      <w:r>
        <w:t>2,0</w:t>
      </w:r>
    </w:p>
    <w:p>
      <w:r>
        <w:t>1,8</w:t>
      </w:r>
    </w:p>
    <w:p>
      <w:r>
        <w:t>1,0</w:t>
      </w:r>
    </w:p>
    <w:p>
      <w:r>
        <w:t>1,0</w:t>
      </w:r>
    </w:p>
    <w:p>
      <w:r>
        <w:t>1,0</w:t>
      </w:r>
    </w:p>
    <w:p>
      <w:r>
        <w:t>1,0</w:t>
      </w:r>
    </w:p>
    <w:p>
      <w:r>
        <w:t>24.000</w:t>
      </w:r>
    </w:p>
    <w:p>
      <w:r>
        <w:t>10.800</w:t>
      </w:r>
    </w:p>
    <w:p>
      <w:r>
        <w:t>Nhóm B</w:t>
      </w:r>
    </w:p>
    <w:p>
      <w:r>
        <w:t>1</w:t>
      </w:r>
    </w:p>
    <w:p>
      <w:r>
        <w:t>Đường trục phường đoạn qua KDC Tư Giang, Nội, Giang Hạ (Mặt cắt Bn =17 m đến 19 m)</w:t>
      </w:r>
    </w:p>
    <w:p>
      <w:r>
        <w:t>4.500</w:t>
      </w:r>
    </w:p>
    <w:p>
      <w:r>
        <w:t>2.200</w:t>
      </w:r>
    </w:p>
    <w:p>
      <w:r>
        <w:t>1,8</w:t>
      </w:r>
    </w:p>
    <w:p>
      <w:r>
        <w:t>1,5</w:t>
      </w:r>
    </w:p>
    <w:p>
      <w:r>
        <w:t>1,0</w:t>
      </w:r>
    </w:p>
    <w:p>
      <w:r>
        <w:t>1,0</w:t>
      </w:r>
    </w:p>
    <w:p>
      <w:r>
        <w:t>1,0</w:t>
      </w:r>
    </w:p>
    <w:p>
      <w:r>
        <w:t>1,0</w:t>
      </w:r>
    </w:p>
    <w:p>
      <w:r>
        <w:t>8.100</w:t>
      </w:r>
    </w:p>
    <w:p>
      <w:r>
        <w:t>3.300</w:t>
      </w:r>
    </w:p>
    <w:p>
      <w:r>
        <w:t>2</w:t>
      </w:r>
    </w:p>
    <w:p>
      <w:r>
        <w:t>Đường qua KDC Nội (từ QL 37 đến nhà văn hóa mặt cắt Bn= 19 m)</w:t>
      </w:r>
    </w:p>
    <w:p>
      <w:r>
        <w:t>4.500</w:t>
      </w:r>
    </w:p>
    <w:p>
      <w:r>
        <w:t>2.200</w:t>
      </w:r>
    </w:p>
    <w:p>
      <w:r>
        <w:t>1,8</w:t>
      </w:r>
    </w:p>
    <w:p>
      <w:r>
        <w:t>1,5</w:t>
      </w:r>
    </w:p>
    <w:p>
      <w:r>
        <w:t>1,0</w:t>
      </w:r>
    </w:p>
    <w:p>
      <w:r>
        <w:t>1,0</w:t>
      </w:r>
    </w:p>
    <w:p>
      <w:r>
        <w:t>1,0</w:t>
      </w:r>
    </w:p>
    <w:p>
      <w:r>
        <w:t>1,0</w:t>
      </w:r>
    </w:p>
    <w:p>
      <w:r>
        <w:t>8.100</w:t>
      </w:r>
    </w:p>
    <w:p>
      <w:r>
        <w:t>3.300</w:t>
      </w:r>
    </w:p>
    <w:p>
      <w:r>
        <w:t>3</w:t>
      </w:r>
    </w:p>
    <w:p>
      <w:r>
        <w:t>Đường từ QL 37 đi đền Cao (đoạn qua phường Tân Dân)</w:t>
      </w:r>
    </w:p>
    <w:p>
      <w:r>
        <w:t>4.500</w:t>
      </w:r>
    </w:p>
    <w:p>
      <w:r>
        <w:t>2.200</w:t>
      </w:r>
    </w:p>
    <w:p>
      <w:r>
        <w:t>3,0</w:t>
      </w:r>
    </w:p>
    <w:p>
      <w:r>
        <w:t>2,5</w:t>
      </w:r>
    </w:p>
    <w:p>
      <w:r>
        <w:t>1,0</w:t>
      </w:r>
    </w:p>
    <w:p>
      <w:r>
        <w:t>1,0</w:t>
      </w:r>
    </w:p>
    <w:p>
      <w:r>
        <w:t>1,0</w:t>
      </w:r>
    </w:p>
    <w:p>
      <w:r>
        <w:t>1,0</w:t>
      </w:r>
    </w:p>
    <w:p>
      <w:r>
        <w:t>13.500</w:t>
      </w:r>
    </w:p>
    <w:p>
      <w:r>
        <w:t>5.500</w:t>
      </w:r>
    </w:p>
    <w:p>
      <w:r>
        <w:t>Đường, phố loại II</w:t>
      </w:r>
    </w:p>
    <w:p>
      <w:r>
        <w:t>Nhóm A</w:t>
      </w:r>
    </w:p>
    <w:p>
      <w:r>
        <w:t>1</w:t>
      </w:r>
    </w:p>
    <w:p>
      <w:r>
        <w:t>Đoạn từ nhà văn hóa KDC Nội đến ngã 3 Triều Nội (Bn =9 -10 m)</w:t>
      </w:r>
    </w:p>
    <w:p>
      <w:r>
        <w:t>3.500</w:t>
      </w:r>
    </w:p>
    <w:p>
      <w:r>
        <w:t>1.600</w:t>
      </w:r>
    </w:p>
    <w:p>
      <w:r>
        <w:t>1,6</w:t>
      </w:r>
    </w:p>
    <w:p>
      <w:r>
        <w:t>1,4</w:t>
      </w:r>
    </w:p>
    <w:p>
      <w:r>
        <w:t>1,0</w:t>
      </w:r>
    </w:p>
    <w:p>
      <w:r>
        <w:t>1,0</w:t>
      </w:r>
    </w:p>
    <w:p>
      <w:r>
        <w:t>1,0</w:t>
      </w:r>
    </w:p>
    <w:p>
      <w:r>
        <w:t>1,0</w:t>
      </w:r>
    </w:p>
    <w:p>
      <w:r>
        <w:t>5.600</w:t>
      </w:r>
    </w:p>
    <w:p>
      <w:r>
        <w:t>2.240</w:t>
      </w:r>
    </w:p>
    <w:p>
      <w:r>
        <w:t>2</w:t>
      </w:r>
    </w:p>
    <w:p>
      <w:r>
        <w:t>Đường trục phường đoạn qua KDC Mạc Động</w:t>
      </w:r>
    </w:p>
    <w:p>
      <w:r>
        <w:t>3.500</w:t>
      </w:r>
    </w:p>
    <w:p>
      <w:r>
        <w:t>1.600</w:t>
      </w:r>
    </w:p>
    <w:p>
      <w:r>
        <w:t>1,6</w:t>
      </w:r>
    </w:p>
    <w:p>
      <w:r>
        <w:t>1,4</w:t>
      </w:r>
    </w:p>
    <w:p>
      <w:r>
        <w:t>1,0</w:t>
      </w:r>
    </w:p>
    <w:p>
      <w:r>
        <w:t>1,0</w:t>
      </w:r>
    </w:p>
    <w:p>
      <w:r>
        <w:t>1,0</w:t>
      </w:r>
    </w:p>
    <w:p>
      <w:r>
        <w:t>1,0</w:t>
      </w:r>
    </w:p>
    <w:p>
      <w:r>
        <w:t>5.600</w:t>
      </w:r>
    </w:p>
    <w:p>
      <w:r>
        <w:t>2.240</w:t>
      </w:r>
    </w:p>
    <w:p>
      <w:r>
        <w:t>Nhóm B</w:t>
      </w:r>
    </w:p>
    <w:p>
      <w:r>
        <w:t>1</w:t>
      </w:r>
    </w:p>
    <w:p>
      <w:r>
        <w:t>Đường liên phường từ Vọng Cầu đi An Lạc</w:t>
      </w:r>
    </w:p>
    <w:p>
      <w:r>
        <w:t>3.000</w:t>
      </w:r>
    </w:p>
    <w:p>
      <w:r>
        <w:t>1.500</w:t>
      </w:r>
    </w:p>
    <w:p>
      <w:r>
        <w:t>1,2</w:t>
      </w:r>
    </w:p>
    <w:p>
      <w:r>
        <w:t>1,2</w:t>
      </w:r>
    </w:p>
    <w:p>
      <w:r>
        <w:t>1,0</w:t>
      </w:r>
    </w:p>
    <w:p>
      <w:r>
        <w:t>1,0</w:t>
      </w:r>
    </w:p>
    <w:p>
      <w:r>
        <w:t>1,0</w:t>
      </w:r>
    </w:p>
    <w:p>
      <w:r>
        <w:t>1,0</w:t>
      </w:r>
    </w:p>
    <w:p>
      <w:r>
        <w:t>3.600</w:t>
      </w:r>
    </w:p>
    <w:p>
      <w:r>
        <w:t>1.800</w:t>
      </w:r>
    </w:p>
    <w:p>
      <w:r>
        <w:t>2</w:t>
      </w:r>
    </w:p>
    <w:p>
      <w:r>
        <w:t>Đường trong KDC Triều</w:t>
      </w:r>
    </w:p>
    <w:p>
      <w:r>
        <w:t>3.000</w:t>
      </w:r>
    </w:p>
    <w:p>
      <w:r>
        <w:t>1.500</w:t>
      </w:r>
    </w:p>
    <w:p>
      <w:r>
        <w:t>1,2</w:t>
      </w:r>
    </w:p>
    <w:p>
      <w:r>
        <w:t>1,2</w:t>
      </w:r>
    </w:p>
    <w:p>
      <w:r>
        <w:t>1,0</w:t>
      </w:r>
    </w:p>
    <w:p>
      <w:r>
        <w:t>1,0</w:t>
      </w:r>
    </w:p>
    <w:p>
      <w:r>
        <w:t>1,0</w:t>
      </w:r>
    </w:p>
    <w:p>
      <w:r>
        <w:t>1,0</w:t>
      </w:r>
    </w:p>
    <w:p>
      <w:r>
        <w:t>3.600</w:t>
      </w:r>
    </w:p>
    <w:p>
      <w:r>
        <w:t>1.800</w:t>
      </w:r>
    </w:p>
    <w:p>
      <w:r>
        <w:t>3</w:t>
      </w:r>
    </w:p>
    <w:p>
      <w:r>
        <w:t>Đường trong KDC Nội</w:t>
      </w:r>
    </w:p>
    <w:p>
      <w:r>
        <w:t>3.000</w:t>
      </w:r>
    </w:p>
    <w:p>
      <w:r>
        <w:t>1.500</w:t>
      </w:r>
    </w:p>
    <w:p>
      <w:r>
        <w:t>1,2</w:t>
      </w:r>
    </w:p>
    <w:p>
      <w:r>
        <w:t>1,2</w:t>
      </w:r>
    </w:p>
    <w:p>
      <w:r>
        <w:t>1,0</w:t>
      </w:r>
    </w:p>
    <w:p>
      <w:r>
        <w:t>1,0</w:t>
      </w:r>
    </w:p>
    <w:p>
      <w:r>
        <w:t>1,0</w:t>
      </w:r>
    </w:p>
    <w:p>
      <w:r>
        <w:t>1,0</w:t>
      </w:r>
    </w:p>
    <w:p>
      <w:r>
        <w:t>3.600</w:t>
      </w:r>
    </w:p>
    <w:p>
      <w:r>
        <w:t>1.800</w:t>
      </w:r>
    </w:p>
    <w:p>
      <w:r>
        <w:t>4</w:t>
      </w:r>
    </w:p>
    <w:p>
      <w:r>
        <w:t>Đường trong KDC Giang Thượng</w:t>
      </w:r>
    </w:p>
    <w:p>
      <w:r>
        <w:t>3.000</w:t>
      </w:r>
    </w:p>
    <w:p>
      <w:r>
        <w:t>1.500</w:t>
      </w:r>
    </w:p>
    <w:p>
      <w:r>
        <w:t>1,2</w:t>
      </w:r>
    </w:p>
    <w:p>
      <w:r>
        <w:t>1,2</w:t>
      </w:r>
    </w:p>
    <w:p>
      <w:r>
        <w:t>1,0</w:t>
      </w:r>
    </w:p>
    <w:p>
      <w:r>
        <w:t>1,0</w:t>
      </w:r>
    </w:p>
    <w:p>
      <w:r>
        <w:t>1,0</w:t>
      </w:r>
    </w:p>
    <w:p>
      <w:r>
        <w:t>1,0</w:t>
      </w:r>
    </w:p>
    <w:p>
      <w:r>
        <w:t>3.600</w:t>
      </w:r>
    </w:p>
    <w:p>
      <w:r>
        <w:t>1.800</w:t>
      </w:r>
    </w:p>
    <w:p>
      <w:r>
        <w:t>5</w:t>
      </w:r>
    </w:p>
    <w:p>
      <w:r>
        <w:t>Đường trong KDC Giang Hạ</w:t>
      </w:r>
    </w:p>
    <w:p>
      <w:r>
        <w:t>3.000</w:t>
      </w:r>
    </w:p>
    <w:p>
      <w:r>
        <w:t>1.500</w:t>
      </w:r>
    </w:p>
    <w:p>
      <w:r>
        <w:t>1,2</w:t>
      </w:r>
    </w:p>
    <w:p>
      <w:r>
        <w:t>1,2</w:t>
      </w:r>
    </w:p>
    <w:p>
      <w:r>
        <w:t>1,0</w:t>
      </w:r>
    </w:p>
    <w:p>
      <w:r>
        <w:t>1,0</w:t>
      </w:r>
    </w:p>
    <w:p>
      <w:r>
        <w:t>1,0</w:t>
      </w:r>
    </w:p>
    <w:p>
      <w:r>
        <w:t>1,0</w:t>
      </w:r>
    </w:p>
    <w:p>
      <w:r>
        <w:t>3.600</w:t>
      </w:r>
    </w:p>
    <w:p>
      <w:r>
        <w:t>1.800</w:t>
      </w:r>
    </w:p>
    <w:p>
      <w:r>
        <w:t>6</w:t>
      </w:r>
    </w:p>
    <w:p>
      <w:r>
        <w:t>Đường trong KDC Kỹ Sơn Dưới</w:t>
      </w:r>
    </w:p>
    <w:p>
      <w:r>
        <w:t>3.000</w:t>
      </w:r>
    </w:p>
    <w:p>
      <w:r>
        <w:t>1.500</w:t>
      </w:r>
    </w:p>
    <w:p>
      <w:r>
        <w:t>1,2</w:t>
      </w:r>
    </w:p>
    <w:p>
      <w:r>
        <w:t>1,2</w:t>
      </w:r>
    </w:p>
    <w:p>
      <w:r>
        <w:t>1,0</w:t>
      </w:r>
    </w:p>
    <w:p>
      <w:r>
        <w:t>1,0</w:t>
      </w:r>
    </w:p>
    <w:p>
      <w:r>
        <w:t>1,0</w:t>
      </w:r>
    </w:p>
    <w:p>
      <w:r>
        <w:t>1,0</w:t>
      </w:r>
    </w:p>
    <w:p>
      <w:r>
        <w:t>3.600</w:t>
      </w:r>
    </w:p>
    <w:p>
      <w:r>
        <w:t>1.800</w:t>
      </w:r>
    </w:p>
    <w:p>
      <w:r>
        <w:t>7</w:t>
      </w:r>
    </w:p>
    <w:p>
      <w:r>
        <w:t>Đường trong KDC Kỹ Sơn Trên</w:t>
      </w:r>
    </w:p>
    <w:p>
      <w:r>
        <w:t>3.000</w:t>
      </w:r>
    </w:p>
    <w:p>
      <w:r>
        <w:t>1.500</w:t>
      </w:r>
    </w:p>
    <w:p>
      <w:r>
        <w:t>1,2</w:t>
      </w:r>
    </w:p>
    <w:p>
      <w:r>
        <w:t>1,2</w:t>
      </w:r>
    </w:p>
    <w:p>
      <w:r>
        <w:t>1,0</w:t>
      </w:r>
    </w:p>
    <w:p>
      <w:r>
        <w:t>1,0</w:t>
      </w:r>
    </w:p>
    <w:p>
      <w:r>
        <w:t>1,0</w:t>
      </w:r>
    </w:p>
    <w:p>
      <w:r>
        <w:t>1,0</w:t>
      </w:r>
    </w:p>
    <w:p>
      <w:r>
        <w:t>3.600</w:t>
      </w:r>
    </w:p>
    <w:p>
      <w:r>
        <w:t>1.800</w:t>
      </w:r>
    </w:p>
    <w:p>
      <w:r>
        <w:t>Nhóm C</w:t>
      </w:r>
    </w:p>
    <w:p>
      <w:r>
        <w:t>1</w:t>
      </w:r>
    </w:p>
    <w:p>
      <w:r>
        <w:t>Các đường còn lại trong KDC Mạc Động</w:t>
      </w:r>
    </w:p>
    <w:p>
      <w:r>
        <w:t>2.500</w:t>
      </w:r>
    </w:p>
    <w:p>
      <w:r>
        <w:t>1.400</w:t>
      </w:r>
    </w:p>
    <w:p>
      <w:r>
        <w:t>1,2</w:t>
      </w:r>
    </w:p>
    <w:p>
      <w:r>
        <w:t>1,2</w:t>
      </w:r>
    </w:p>
    <w:p>
      <w:r>
        <w:t>1,0</w:t>
      </w:r>
    </w:p>
    <w:p>
      <w:r>
        <w:t>1,0</w:t>
      </w:r>
    </w:p>
    <w:p>
      <w:r>
        <w:t>1,0</w:t>
      </w:r>
    </w:p>
    <w:p>
      <w:r>
        <w:t>1,0</w:t>
      </w:r>
    </w:p>
    <w:p>
      <w:r>
        <w:t>3.000</w:t>
      </w:r>
    </w:p>
    <w:p>
      <w:r>
        <w:t>1.680</w:t>
      </w:r>
    </w:p>
    <w:p>
      <w:r>
        <w:t>2</w:t>
      </w:r>
    </w:p>
    <w:p>
      <w:r>
        <w:t>Các đường còn lại trong KDC Vọng Cầu</w:t>
      </w:r>
    </w:p>
    <w:p>
      <w:r>
        <w:t>2.500</w:t>
      </w:r>
    </w:p>
    <w:p>
      <w:r>
        <w:t>1.400</w:t>
      </w:r>
    </w:p>
    <w:p>
      <w:r>
        <w:t>1,2</w:t>
      </w:r>
    </w:p>
    <w:p>
      <w:r>
        <w:t>1,2</w:t>
      </w:r>
    </w:p>
    <w:p>
      <w:r>
        <w:t>1,0</w:t>
      </w:r>
    </w:p>
    <w:p>
      <w:r>
        <w:t>1,0</w:t>
      </w:r>
    </w:p>
    <w:p>
      <w:r>
        <w:t>1,0</w:t>
      </w:r>
    </w:p>
    <w:p>
      <w:r>
        <w:t>1,0</w:t>
      </w:r>
    </w:p>
    <w:p>
      <w:r>
        <w:t>3.000</w:t>
      </w:r>
    </w:p>
    <w:p>
      <w:r>
        <w:t>1.680</w:t>
      </w:r>
    </w:p>
    <w:p>
      <w:r>
        <w:t>XIV</w:t>
      </w:r>
    </w:p>
    <w:p>
      <w:r>
        <w:t>PHƯỜNG VĂN ĐỨC</w:t>
      </w:r>
    </w:p>
    <w:p>
      <w:r>
        <w:t>Đường, phố loại I</w:t>
      </w:r>
    </w:p>
    <w:p>
      <w:r>
        <w:t>Nhóm A</w:t>
      </w:r>
    </w:p>
    <w:p>
      <w:r>
        <w:t>1</w:t>
      </w:r>
    </w:p>
    <w:p>
      <w:r>
        <w:t>Đoạn từ đê Ninh Công đên ngã tư Khê Khẩu Đoạn từ Trại Mít đến hết UBND phường Văn Đức</w:t>
      </w:r>
    </w:p>
    <w:p>
      <w:r>
        <w:t>3.500</w:t>
      </w:r>
    </w:p>
    <w:p>
      <w:r>
        <w:t>1.600</w:t>
      </w:r>
    </w:p>
    <w:p>
      <w:r>
        <w:t>3,0</w:t>
      </w:r>
    </w:p>
    <w:p>
      <w:r>
        <w:t>2,5</w:t>
      </w:r>
    </w:p>
    <w:p>
      <w:r>
        <w:t>1,0</w:t>
      </w:r>
    </w:p>
    <w:p>
      <w:r>
        <w:t>1,0</w:t>
      </w:r>
    </w:p>
    <w:p>
      <w:r>
        <w:t>1,0</w:t>
      </w:r>
    </w:p>
    <w:p>
      <w:r>
        <w:t>1,0</w:t>
      </w:r>
    </w:p>
    <w:p>
      <w:r>
        <w:t>10.500</w:t>
      </w:r>
    </w:p>
    <w:p>
      <w:r>
        <w:t>4.000</w:t>
      </w:r>
    </w:p>
    <w:p>
      <w:r>
        <w:t>Nhóm B</w:t>
      </w:r>
    </w:p>
    <w:p>
      <w:r>
        <w:t>1</w:t>
      </w:r>
    </w:p>
    <w:p>
      <w:r>
        <w:t>Các đường thuộc khu dân cư Bến Đò</w:t>
      </w:r>
    </w:p>
    <w:p>
      <w:r>
        <w:t>3.000</w:t>
      </w:r>
    </w:p>
    <w:p>
      <w:r>
        <w:t>1.500</w:t>
      </w:r>
    </w:p>
    <w:p>
      <w:r>
        <w:t>1,5</w:t>
      </w:r>
    </w:p>
    <w:p>
      <w:r>
        <w:t>1,3</w:t>
      </w:r>
    </w:p>
    <w:p>
      <w:r>
        <w:t>1,0</w:t>
      </w:r>
    </w:p>
    <w:p>
      <w:r>
        <w:t>1,0</w:t>
      </w:r>
    </w:p>
    <w:p>
      <w:r>
        <w:t>1,0</w:t>
      </w:r>
    </w:p>
    <w:p>
      <w:r>
        <w:t>1,0</w:t>
      </w:r>
    </w:p>
    <w:p>
      <w:r>
        <w:t>4.500</w:t>
      </w:r>
    </w:p>
    <w:p>
      <w:r>
        <w:t>1.950</w:t>
      </w:r>
    </w:p>
    <w:p>
      <w:r>
        <w:t>2</w:t>
      </w:r>
    </w:p>
    <w:p>
      <w:r>
        <w:t>Các đường thuộc khu dân cư Bích Nham</w:t>
      </w:r>
    </w:p>
    <w:p>
      <w:r>
        <w:t>3.000</w:t>
      </w:r>
    </w:p>
    <w:p>
      <w:r>
        <w:t>1.500</w:t>
      </w:r>
    </w:p>
    <w:p>
      <w:r>
        <w:t>1,5</w:t>
      </w:r>
    </w:p>
    <w:p>
      <w:r>
        <w:t>1,3</w:t>
      </w:r>
    </w:p>
    <w:p>
      <w:r>
        <w:t>1,0</w:t>
      </w:r>
    </w:p>
    <w:p>
      <w:r>
        <w:t>1,0</w:t>
      </w:r>
    </w:p>
    <w:p>
      <w:r>
        <w:t>1,0</w:t>
      </w:r>
    </w:p>
    <w:p>
      <w:r>
        <w:t>1,0</w:t>
      </w:r>
    </w:p>
    <w:p>
      <w:r>
        <w:t>4.500</w:t>
      </w:r>
    </w:p>
    <w:p>
      <w:r>
        <w:t>1.950</w:t>
      </w:r>
    </w:p>
    <w:p>
      <w:r>
        <w:t>3</w:t>
      </w:r>
    </w:p>
    <w:p>
      <w:r>
        <w:t>Các đường thuộc khu dân cư Bích Thủy</w:t>
      </w:r>
    </w:p>
    <w:p>
      <w:r>
        <w:t>3.000</w:t>
      </w:r>
    </w:p>
    <w:p>
      <w:r>
        <w:t>1.500</w:t>
      </w:r>
    </w:p>
    <w:p>
      <w:r>
        <w:t>1,5</w:t>
      </w:r>
    </w:p>
    <w:p>
      <w:r>
        <w:t>1,3</w:t>
      </w:r>
    </w:p>
    <w:p>
      <w:r>
        <w:t>1,0</w:t>
      </w:r>
    </w:p>
    <w:p>
      <w:r>
        <w:t>1,0</w:t>
      </w:r>
    </w:p>
    <w:p>
      <w:r>
        <w:t>1,0</w:t>
      </w:r>
    </w:p>
    <w:p>
      <w:r>
        <w:t>1,0</w:t>
      </w:r>
    </w:p>
    <w:p>
      <w:r>
        <w:t>4.500</w:t>
      </w:r>
    </w:p>
    <w:p>
      <w:r>
        <w:t>1.950</w:t>
      </w:r>
    </w:p>
    <w:p>
      <w:r>
        <w:t>4</w:t>
      </w:r>
    </w:p>
    <w:p>
      <w:r>
        <w:t>Các đường thuộc khu dân cư Vĩnh Long</w:t>
      </w:r>
    </w:p>
    <w:p>
      <w:r>
        <w:t>3.000</w:t>
      </w:r>
    </w:p>
    <w:p>
      <w:r>
        <w:t>1.500</w:t>
      </w:r>
    </w:p>
    <w:p>
      <w:r>
        <w:t>1,5</w:t>
      </w:r>
    </w:p>
    <w:p>
      <w:r>
        <w:t>1,3</w:t>
      </w:r>
    </w:p>
    <w:p>
      <w:r>
        <w:t>1,0</w:t>
      </w:r>
    </w:p>
    <w:p>
      <w:r>
        <w:t>1,0</w:t>
      </w:r>
    </w:p>
    <w:p>
      <w:r>
        <w:t>1,0</w:t>
      </w:r>
    </w:p>
    <w:p>
      <w:r>
        <w:t>1,0</w:t>
      </w:r>
    </w:p>
    <w:p>
      <w:r>
        <w:t>4.500</w:t>
      </w:r>
    </w:p>
    <w:p>
      <w:r>
        <w:t>1.950</w:t>
      </w:r>
    </w:p>
    <w:p>
      <w:r>
        <w:t>Nhóm C</w:t>
      </w:r>
    </w:p>
    <w:p>
      <w:r>
        <w:t>1</w:t>
      </w:r>
    </w:p>
    <w:p>
      <w:r>
        <w:t>Các đường thuộc khu dân cư Kênh Mai 2</w:t>
      </w:r>
    </w:p>
    <w:p>
      <w:r>
        <w:t>2.500</w:t>
      </w:r>
    </w:p>
    <w:p>
      <w:r>
        <w:t>1.400</w:t>
      </w:r>
    </w:p>
    <w:p>
      <w:r>
        <w:t>1,2</w:t>
      </w:r>
    </w:p>
    <w:p>
      <w:r>
        <w:t>1,1</w:t>
      </w:r>
    </w:p>
    <w:p>
      <w:r>
        <w:t>1,0</w:t>
      </w:r>
    </w:p>
    <w:p>
      <w:r>
        <w:t>1,0</w:t>
      </w:r>
    </w:p>
    <w:p>
      <w:r>
        <w:t>1,0</w:t>
      </w:r>
    </w:p>
    <w:p>
      <w:r>
        <w:t>1,0</w:t>
      </w:r>
    </w:p>
    <w:p>
      <w:r>
        <w:t>3.000</w:t>
      </w:r>
    </w:p>
    <w:p>
      <w:r>
        <w:t>1.540</w:t>
      </w:r>
    </w:p>
    <w:p>
      <w:r>
        <w:t>2</w:t>
      </w:r>
    </w:p>
    <w:p>
      <w:r>
        <w:t>Các đường thuộc khu dân cư Kênh Mai 1</w:t>
      </w:r>
    </w:p>
    <w:p>
      <w:r>
        <w:t>2.500</w:t>
      </w:r>
    </w:p>
    <w:p>
      <w:r>
        <w:t>1.400</w:t>
      </w:r>
    </w:p>
    <w:p>
      <w:r>
        <w:t>1,2</w:t>
      </w:r>
    </w:p>
    <w:p>
      <w:r>
        <w:t>1,1</w:t>
      </w:r>
    </w:p>
    <w:p>
      <w:r>
        <w:t>1,0</w:t>
      </w:r>
    </w:p>
    <w:p>
      <w:r>
        <w:t>1,0</w:t>
      </w:r>
    </w:p>
    <w:p>
      <w:r>
        <w:t>1,0</w:t>
      </w:r>
    </w:p>
    <w:p>
      <w:r>
        <w:t>1,0</w:t>
      </w:r>
    </w:p>
    <w:p>
      <w:r>
        <w:t>3.000</w:t>
      </w:r>
    </w:p>
    <w:p>
      <w:r>
        <w:t>1.540</w:t>
      </w:r>
    </w:p>
    <w:p>
      <w:r>
        <w:t>3</w:t>
      </w:r>
    </w:p>
    <w:p>
      <w:r>
        <w:t>Các đường thuộc khu dân cư Đông Xá</w:t>
      </w:r>
    </w:p>
    <w:p>
      <w:r>
        <w:t>2.500</w:t>
      </w:r>
    </w:p>
    <w:p>
      <w:r>
        <w:t>1.400</w:t>
      </w:r>
    </w:p>
    <w:p>
      <w:r>
        <w:t>1,4</w:t>
      </w:r>
    </w:p>
    <w:p>
      <w:r>
        <w:t>1,2</w:t>
      </w:r>
    </w:p>
    <w:p>
      <w:r>
        <w:t>1,0</w:t>
      </w:r>
    </w:p>
    <w:p>
      <w:r>
        <w:t>1,0</w:t>
      </w:r>
    </w:p>
    <w:p>
      <w:r>
        <w:t>1,0</w:t>
      </w:r>
    </w:p>
    <w:p>
      <w:r>
        <w:t>1,0</w:t>
      </w:r>
    </w:p>
    <w:p>
      <w:r>
        <w:t>3.500</w:t>
      </w:r>
    </w:p>
    <w:p>
      <w:r>
        <w:t>1.680</w:t>
      </w:r>
    </w:p>
    <w:p>
      <w:r>
        <w:t>4</w:t>
      </w:r>
    </w:p>
    <w:p>
      <w:r>
        <w:t>Các đường thuộc khu dân cư Kênh Giang</w:t>
      </w:r>
    </w:p>
    <w:p>
      <w:r>
        <w:t>2.500</w:t>
      </w:r>
    </w:p>
    <w:p>
      <w:r>
        <w:t>1.400</w:t>
      </w:r>
    </w:p>
    <w:p>
      <w:r>
        <w:t>1,2</w:t>
      </w:r>
    </w:p>
    <w:p>
      <w:r>
        <w:t>1,1</w:t>
      </w:r>
    </w:p>
    <w:p>
      <w:r>
        <w:t>1,0</w:t>
      </w:r>
    </w:p>
    <w:p>
      <w:r>
        <w:t>1,0</w:t>
      </w:r>
    </w:p>
    <w:p>
      <w:r>
        <w:t>1,0</w:t>
      </w:r>
    </w:p>
    <w:p>
      <w:r>
        <w:t>1,0</w:t>
      </w:r>
    </w:p>
    <w:p>
      <w:r>
        <w:t>3.000</w:t>
      </w:r>
    </w:p>
    <w:p>
      <w:r>
        <w:t>1.540</w:t>
      </w:r>
    </w:p>
    <w:p>
      <w:r>
        <w:t>Ghi chú: Vị trí 3 và vị trí 4 có hệ số điều chỉnh giá đất bằng 1.</w:t>
      </w:r>
    </w:p>
    <w:p>
      <w:r>
        <w:t>3. THỊ XÃ KINH MÔN</w:t>
      </w:r>
    </w:p>
    <w:p>
      <w:r>
        <w:t>TT</w:t>
      </w:r>
    </w:p>
    <w:p>
      <w:r>
        <w:t>Tên vị trí đất</w:t>
      </w:r>
    </w:p>
    <w:p>
      <w:r>
        <w:t>Bảng giá     đất ở 2020-2024 (nghìn đồng)</w:t>
      </w:r>
    </w:p>
    <w:p>
      <w:r>
        <w:t>Phương án Hệ số điều chỉnh giá đất năm 2024</w:t>
      </w:r>
    </w:p>
    <w:p>
      <w:r>
        <w:t>Giá đất ở năm 20234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I</w:t>
      </w:r>
    </w:p>
    <w:p>
      <w:r>
        <w:t>PHƯỜNG AN LƯU</w:t>
      </w:r>
    </w:p>
    <w:p>
      <w:r>
        <w:t>Đường, phố loại I</w:t>
      </w:r>
    </w:p>
    <w:p>
      <w:r>
        <w:t>Nhóm A</w:t>
      </w:r>
    </w:p>
    <w:p>
      <w:r>
        <w:t>1</w:t>
      </w:r>
    </w:p>
    <w:p>
      <w:r>
        <w:t>Đường Trần Hưng Đạo (đoạn từ cầu Phụ Sơn I đến cầu Phụ Sơn II)</w:t>
      </w:r>
    </w:p>
    <w:p>
      <w:r>
        <w:t>18.000</w:t>
      </w:r>
    </w:p>
    <w:p>
      <w:r>
        <w:t>9.000</w:t>
      </w:r>
    </w:p>
    <w:p>
      <w:r>
        <w:t>2,1</w:t>
      </w:r>
    </w:p>
    <w:p>
      <w:r>
        <w:t>1,7</w:t>
      </w:r>
    </w:p>
    <w:p>
      <w:r>
        <w:t>1,0</w:t>
      </w:r>
    </w:p>
    <w:p>
      <w:r>
        <w:t>1,0</w:t>
      </w:r>
    </w:p>
    <w:p>
      <w:r>
        <w:t>1,0</w:t>
      </w:r>
    </w:p>
    <w:p>
      <w:r>
        <w:t>1,0</w:t>
      </w:r>
    </w:p>
    <w:p>
      <w:r>
        <w:t>37.800</w:t>
      </w:r>
    </w:p>
    <w:p>
      <w:r>
        <w:t>15.300</w:t>
      </w:r>
    </w:p>
    <w:p>
      <w:r>
        <w:t>Nhóm B</w:t>
      </w:r>
    </w:p>
    <w:p>
      <w:r>
        <w:t>1</w:t>
      </w:r>
    </w:p>
    <w:p>
      <w:r>
        <w:t>Đường Thanh Niên (từ ngã 3 cây xăng đến giáp Hội trường văn hóa phường)</w:t>
      </w:r>
    </w:p>
    <w:p>
      <w:r>
        <w:t>15.000</w:t>
      </w:r>
    </w:p>
    <w:p>
      <w:r>
        <w:t>7.500</w:t>
      </w:r>
    </w:p>
    <w:p>
      <w:r>
        <w:t>2,0</w:t>
      </w:r>
    </w:p>
    <w:p>
      <w:r>
        <w:t>1,8</w:t>
      </w:r>
    </w:p>
    <w:p>
      <w:r>
        <w:t>1,0</w:t>
      </w:r>
    </w:p>
    <w:p>
      <w:r>
        <w:t>1,0</w:t>
      </w:r>
    </w:p>
    <w:p>
      <w:r>
        <w:t>1,0</w:t>
      </w:r>
    </w:p>
    <w:p>
      <w:r>
        <w:t>1,0</w:t>
      </w:r>
    </w:p>
    <w:p>
      <w:r>
        <w:t>30.000</w:t>
      </w:r>
    </w:p>
    <w:p>
      <w:r>
        <w:t>13.500</w:t>
      </w:r>
    </w:p>
    <w:p>
      <w:r>
        <w:t>2</w:t>
      </w:r>
    </w:p>
    <w:p>
      <w:r>
        <w:t>Đường Trần Liễu</w:t>
      </w:r>
    </w:p>
    <w:p>
      <w:r>
        <w:t>15.000</w:t>
      </w:r>
    </w:p>
    <w:p>
      <w:r>
        <w:t>7.500</w:t>
      </w:r>
    </w:p>
    <w:p>
      <w:r>
        <w:t>1,9</w:t>
      </w:r>
    </w:p>
    <w:p>
      <w:r>
        <w:t>1,7</w:t>
      </w:r>
    </w:p>
    <w:p>
      <w:r>
        <w:t>1,0</w:t>
      </w:r>
    </w:p>
    <w:p>
      <w:r>
        <w:t>1,0</w:t>
      </w:r>
    </w:p>
    <w:p>
      <w:r>
        <w:t>1,0</w:t>
      </w:r>
    </w:p>
    <w:p>
      <w:r>
        <w:t>1,0</w:t>
      </w:r>
    </w:p>
    <w:p>
      <w:r>
        <w:t>28.500</w:t>
      </w:r>
    </w:p>
    <w:p>
      <w:r>
        <w:t>12.750</w:t>
      </w:r>
    </w:p>
    <w:p>
      <w:r>
        <w:t>3</w:t>
      </w:r>
    </w:p>
    <w:p>
      <w:r>
        <w:t>Đường Trần Hưng Đạo đoạn còn lại (đoạn từ cầu Phụ Sơn I đến đường Trần Liễu và đoạn từ ngã tư đường Trần Liễu đến giáp phường Hiệp Sơn)</w:t>
      </w:r>
    </w:p>
    <w:p>
      <w:r>
        <w:t>15.000</w:t>
      </w:r>
    </w:p>
    <w:p>
      <w:r>
        <w:t>7.500</w:t>
      </w:r>
    </w:p>
    <w:p>
      <w:r>
        <w:t>2,0</w:t>
      </w:r>
    </w:p>
    <w:p>
      <w:r>
        <w:t>1,5</w:t>
      </w:r>
    </w:p>
    <w:p>
      <w:r>
        <w:t>1,0</w:t>
      </w:r>
    </w:p>
    <w:p>
      <w:r>
        <w:t>1,0</w:t>
      </w:r>
    </w:p>
    <w:p>
      <w:r>
        <w:t>1,0</w:t>
      </w:r>
    </w:p>
    <w:p>
      <w:r>
        <w:t>1,0</w:t>
      </w:r>
    </w:p>
    <w:p>
      <w:r>
        <w:t>30.000</w:t>
      </w:r>
    </w:p>
    <w:p>
      <w:r>
        <w:t>11.250</w:t>
      </w:r>
    </w:p>
    <w:p>
      <w:r>
        <w:t>4</w:t>
      </w:r>
    </w:p>
    <w:p>
      <w:r>
        <w:t>Phố Thái Bình (đường ngang từ phố Quang Trung đến phố Nguyễn Trãi)</w:t>
      </w:r>
    </w:p>
    <w:p>
      <w:r>
        <w:t>15.000</w:t>
      </w:r>
    </w:p>
    <w:p>
      <w:r>
        <w:t>7.500</w:t>
      </w:r>
    </w:p>
    <w:p>
      <w:r>
        <w:t>1,3</w:t>
      </w:r>
    </w:p>
    <w:p>
      <w:r>
        <w:t>1,2</w:t>
      </w:r>
    </w:p>
    <w:p>
      <w:r>
        <w:t>1,0</w:t>
      </w:r>
    </w:p>
    <w:p>
      <w:r>
        <w:t>1,0</w:t>
      </w:r>
    </w:p>
    <w:p>
      <w:r>
        <w:t>1,0</w:t>
      </w:r>
    </w:p>
    <w:p>
      <w:r>
        <w:t>1,0</w:t>
      </w:r>
    </w:p>
    <w:p>
      <w:r>
        <w:t>19.500</w:t>
      </w:r>
    </w:p>
    <w:p>
      <w:r>
        <w:t>9.000</w:t>
      </w:r>
    </w:p>
    <w:p>
      <w:r>
        <w:t>5</w:t>
      </w:r>
    </w:p>
    <w:p>
      <w:r>
        <w:t>Đường Nguyễn Đại Năng (đoạn từ ngã 4 trụ sở UBND phường đến hết Khu dân cư phía Nam giáp khu Lưu Hạ)</w:t>
      </w:r>
    </w:p>
    <w:p>
      <w:r>
        <w:t>15.000</w:t>
      </w:r>
    </w:p>
    <w:p>
      <w:r>
        <w:t>7.500</w:t>
      </w:r>
    </w:p>
    <w:p>
      <w:r>
        <w:t>1,8</w:t>
      </w:r>
    </w:p>
    <w:p>
      <w:r>
        <w:t>1,4</w:t>
      </w:r>
    </w:p>
    <w:p>
      <w:r>
        <w:t>1,0</w:t>
      </w:r>
    </w:p>
    <w:p>
      <w:r>
        <w:t>1,0</w:t>
      </w:r>
    </w:p>
    <w:p>
      <w:r>
        <w:t>1,0</w:t>
      </w:r>
    </w:p>
    <w:p>
      <w:r>
        <w:t>1,0</w:t>
      </w:r>
    </w:p>
    <w:p>
      <w:r>
        <w:t>27.000</w:t>
      </w:r>
    </w:p>
    <w:p>
      <w:r>
        <w:t>10.500</w:t>
      </w:r>
    </w:p>
    <w:p>
      <w:r>
        <w:t>6</w:t>
      </w:r>
    </w:p>
    <w:p>
      <w:r>
        <w:t>Đường Quang Trung, Đường Nguyễn Trãi (đoạn từ đường Trần Hưng Đạo đến hết chợ Kinh Môn)</w:t>
      </w:r>
    </w:p>
    <w:p>
      <w:r>
        <w:t>15.000</w:t>
      </w:r>
    </w:p>
    <w:p>
      <w:r>
        <w:t>7.500</w:t>
      </w:r>
    </w:p>
    <w:p>
      <w:r>
        <w:t>1,6</w:t>
      </w:r>
    </w:p>
    <w:p>
      <w:r>
        <w:t>1,3</w:t>
      </w:r>
    </w:p>
    <w:p>
      <w:r>
        <w:t>1,0</w:t>
      </w:r>
    </w:p>
    <w:p>
      <w:r>
        <w:t>1,0</w:t>
      </w:r>
    </w:p>
    <w:p>
      <w:r>
        <w:t>1,0</w:t>
      </w:r>
    </w:p>
    <w:p>
      <w:r>
        <w:t>1,0</w:t>
      </w:r>
    </w:p>
    <w:p>
      <w:r>
        <w:t>24.000</w:t>
      </w:r>
    </w:p>
    <w:p>
      <w:r>
        <w:t>9.750</w:t>
      </w:r>
    </w:p>
    <w:p>
      <w:r>
        <w:t>Nhóm C</w:t>
      </w:r>
    </w:p>
    <w:p>
      <w:r>
        <w:t>1</w:t>
      </w:r>
    </w:p>
    <w:p>
      <w:r>
        <w:t>Phố Hải Đông (đoạn từ đường Nguyễn Trãi đến hết nhà ông Tích)</w:t>
      </w:r>
    </w:p>
    <w:p>
      <w:r>
        <w:t>10.000</w:t>
      </w:r>
    </w:p>
    <w:p>
      <w:r>
        <w:t>5.000</w:t>
      </w:r>
    </w:p>
    <w:p>
      <w:r>
        <w:t>1,1</w:t>
      </w:r>
    </w:p>
    <w:p>
      <w:r>
        <w:t>1,0</w:t>
      </w:r>
    </w:p>
    <w:p>
      <w:r>
        <w:t>1,0</w:t>
      </w:r>
    </w:p>
    <w:p>
      <w:r>
        <w:t>1,0</w:t>
      </w:r>
    </w:p>
    <w:p>
      <w:r>
        <w:t>1,0</w:t>
      </w:r>
    </w:p>
    <w:p>
      <w:r>
        <w:t>1,0</w:t>
      </w:r>
    </w:p>
    <w:p>
      <w:r>
        <w:t>11.000</w:t>
      </w:r>
    </w:p>
    <w:p>
      <w:r>
        <w:t>5.000</w:t>
      </w:r>
    </w:p>
    <w:p>
      <w:r>
        <w:t>2</w:t>
      </w:r>
    </w:p>
    <w:p>
      <w:r>
        <w:t>Đường đi vào Trụ sở UBND huyện Kinh Môn (đoạn từ đường Trần Hưng Đạo đến Trụ sở UBND huyện mới)</w:t>
      </w:r>
    </w:p>
    <w:p>
      <w:r>
        <w:t>10.000</w:t>
      </w:r>
    </w:p>
    <w:p>
      <w:r>
        <w:t>5.000</w:t>
      </w:r>
    </w:p>
    <w:p>
      <w:r>
        <w:t>1,1</w:t>
      </w:r>
    </w:p>
    <w:p>
      <w:r>
        <w:t>1,0</w:t>
      </w:r>
    </w:p>
    <w:p>
      <w:r>
        <w:t>1,0</w:t>
      </w:r>
    </w:p>
    <w:p>
      <w:r>
        <w:t>1,0</w:t>
      </w:r>
    </w:p>
    <w:p>
      <w:r>
        <w:t>1,0</w:t>
      </w:r>
    </w:p>
    <w:p>
      <w:r>
        <w:t>1,0</w:t>
      </w:r>
    </w:p>
    <w:p>
      <w:r>
        <w:t>11.000</w:t>
      </w:r>
    </w:p>
    <w:p>
      <w:r>
        <w:t>5.000</w:t>
      </w:r>
    </w:p>
    <w:p>
      <w:r>
        <w:t>3</w:t>
      </w:r>
    </w:p>
    <w:p>
      <w:r>
        <w:t>Đường Thanh Niên đoạn còn lại (từ ngã tư trụ sở UBND phường An Lưu đến giáp xã Thái Thịnh)</w:t>
      </w:r>
    </w:p>
    <w:p>
      <w:r>
        <w:t>10.000</w:t>
      </w:r>
    </w:p>
    <w:p>
      <w:r>
        <w:t>5.000</w:t>
      </w:r>
    </w:p>
    <w:p>
      <w:r>
        <w:t>1,1</w:t>
      </w:r>
    </w:p>
    <w:p>
      <w:r>
        <w:t>1,0</w:t>
      </w:r>
    </w:p>
    <w:p>
      <w:r>
        <w:t>1,0</w:t>
      </w:r>
    </w:p>
    <w:p>
      <w:r>
        <w:t>1,0</w:t>
      </w:r>
    </w:p>
    <w:p>
      <w:r>
        <w:t>1,0</w:t>
      </w:r>
    </w:p>
    <w:p>
      <w:r>
        <w:t>1,0</w:t>
      </w:r>
    </w:p>
    <w:p>
      <w:r>
        <w:t>11.000</w:t>
      </w:r>
    </w:p>
    <w:p>
      <w:r>
        <w:t>5.000</w:t>
      </w:r>
    </w:p>
    <w:p>
      <w:r>
        <w:t>4</w:t>
      </w:r>
    </w:p>
    <w:p>
      <w:r>
        <w:t>Các phố Hòa Bình, Phạm Sư Mệnh, Hữu Nghị, Bạch Đằng, An Ninh</w:t>
      </w:r>
    </w:p>
    <w:p>
      <w:r>
        <w:t>10.000</w:t>
      </w:r>
    </w:p>
    <w:p>
      <w:r>
        <w:t>5.000</w:t>
      </w:r>
    </w:p>
    <w:p>
      <w:r>
        <w:t>1,1</w:t>
      </w:r>
    </w:p>
    <w:p>
      <w:r>
        <w:t>1,0</w:t>
      </w:r>
    </w:p>
    <w:p>
      <w:r>
        <w:t>1,0</w:t>
      </w:r>
    </w:p>
    <w:p>
      <w:r>
        <w:t>1,0</w:t>
      </w:r>
    </w:p>
    <w:p>
      <w:r>
        <w:t>1,0</w:t>
      </w:r>
    </w:p>
    <w:p>
      <w:r>
        <w:t>1,0</w:t>
      </w:r>
    </w:p>
    <w:p>
      <w:r>
        <w:t>11.000</w:t>
      </w:r>
    </w:p>
    <w:p>
      <w:r>
        <w:t>5.000</w:t>
      </w:r>
    </w:p>
    <w:p>
      <w:r>
        <w:t>5</w:t>
      </w:r>
    </w:p>
    <w:p>
      <w:r>
        <w:t>Phố Quang Trung và Phố Nguyễn Trãi đoạn còn lại (từ chợ Kinh Môn đến giáp xã Thái Thịnh)</w:t>
      </w:r>
    </w:p>
    <w:p>
      <w:r>
        <w:t>10.000</w:t>
      </w:r>
    </w:p>
    <w:p>
      <w:r>
        <w:t>5.000</w:t>
      </w:r>
    </w:p>
    <w:p>
      <w:r>
        <w:t>1,1</w:t>
      </w:r>
    </w:p>
    <w:p>
      <w:r>
        <w:t>1,0</w:t>
      </w:r>
    </w:p>
    <w:p>
      <w:r>
        <w:t>1,0</w:t>
      </w:r>
    </w:p>
    <w:p>
      <w:r>
        <w:t>1,0</w:t>
      </w:r>
    </w:p>
    <w:p>
      <w:r>
        <w:t>1,0</w:t>
      </w:r>
    </w:p>
    <w:p>
      <w:r>
        <w:t>1,0</w:t>
      </w:r>
    </w:p>
    <w:p>
      <w:r>
        <w:t>11.000</w:t>
      </w:r>
    </w:p>
    <w:p>
      <w:r>
        <w:t>5.000</w:t>
      </w:r>
    </w:p>
    <w:p>
      <w:r>
        <w:t>6</w:t>
      </w:r>
    </w:p>
    <w:p>
      <w:r>
        <w:t>Phố Giáp Sơn (đoạn từ phố Quang Trung đến hết trường Tiểu học TT Kinh Môn)</w:t>
      </w:r>
    </w:p>
    <w:p>
      <w:r>
        <w:t>10.000</w:t>
      </w:r>
    </w:p>
    <w:p>
      <w:r>
        <w:t>5.000</w:t>
      </w:r>
    </w:p>
    <w:p>
      <w:r>
        <w:t>1,1</w:t>
      </w:r>
    </w:p>
    <w:p>
      <w:r>
        <w:t>1,0</w:t>
      </w:r>
    </w:p>
    <w:p>
      <w:r>
        <w:t>1,0</w:t>
      </w:r>
    </w:p>
    <w:p>
      <w:r>
        <w:t>1,0</w:t>
      </w:r>
    </w:p>
    <w:p>
      <w:r>
        <w:t>1,0</w:t>
      </w:r>
    </w:p>
    <w:p>
      <w:r>
        <w:t>1,0</w:t>
      </w:r>
    </w:p>
    <w:p>
      <w:r>
        <w:t>11.000</w:t>
      </w:r>
    </w:p>
    <w:p>
      <w:r>
        <w:t>5.000</w:t>
      </w:r>
    </w:p>
    <w:p>
      <w:r>
        <w:t>7</w:t>
      </w:r>
    </w:p>
    <w:p>
      <w:r>
        <w:t>Đường Nguyễn Đại Năng đoạn còn lại (đoạn tiếp giáp Khu dân cư phía Nam phường An Lưu đi Minh Hoà)</w:t>
      </w:r>
    </w:p>
    <w:p>
      <w:r>
        <w:t>10.000</w:t>
      </w:r>
    </w:p>
    <w:p>
      <w:r>
        <w:t>5.000</w:t>
      </w:r>
    </w:p>
    <w:p>
      <w:r>
        <w:t>1,5</w:t>
      </w:r>
    </w:p>
    <w:p>
      <w:r>
        <w:t>1,2</w:t>
      </w:r>
    </w:p>
    <w:p>
      <w:r>
        <w:t>1,0</w:t>
      </w:r>
    </w:p>
    <w:p>
      <w:r>
        <w:t>1,0</w:t>
      </w:r>
    </w:p>
    <w:p>
      <w:r>
        <w:t>1,0</w:t>
      </w:r>
    </w:p>
    <w:p>
      <w:r>
        <w:t>1,0</w:t>
      </w:r>
    </w:p>
    <w:p>
      <w:r>
        <w:t>15.000</w:t>
      </w:r>
    </w:p>
    <w:p>
      <w:r>
        <w:t>6.000</w:t>
      </w:r>
    </w:p>
    <w:p>
      <w:r>
        <w:t>Đường, phố loại II</w:t>
      </w:r>
    </w:p>
    <w:p>
      <w:r>
        <w:t>Nhóm A</w:t>
      </w:r>
    </w:p>
    <w:p>
      <w:r>
        <w:t>1</w:t>
      </w:r>
    </w:p>
    <w:p>
      <w:r>
        <w:t>Phố Giáp Sơn đoạn từ phố Quang Trung đến phố Nguyễn Trãi (đoạn cắt qua cổng đường bậc thang Trụ sở UBND huyện cũ)</w:t>
      </w:r>
    </w:p>
    <w:p>
      <w:r>
        <w:t>7.000</w:t>
      </w:r>
    </w:p>
    <w:p>
      <w:r>
        <w:t>3.500</w:t>
      </w:r>
    </w:p>
    <w:p>
      <w:r>
        <w:t>1,2</w:t>
      </w:r>
    </w:p>
    <w:p>
      <w:r>
        <w:t>1,1</w:t>
      </w:r>
    </w:p>
    <w:p>
      <w:r>
        <w:t>1,0</w:t>
      </w:r>
    </w:p>
    <w:p>
      <w:r>
        <w:t>1,0</w:t>
      </w:r>
    </w:p>
    <w:p>
      <w:r>
        <w:t>1,0</w:t>
      </w:r>
    </w:p>
    <w:p>
      <w:r>
        <w:t>1,0</w:t>
      </w:r>
    </w:p>
    <w:p>
      <w:r>
        <w:t>8.400</w:t>
      </w:r>
    </w:p>
    <w:p>
      <w:r>
        <w:t>3.850</w:t>
      </w:r>
    </w:p>
    <w:p>
      <w:r>
        <w:t>2</w:t>
      </w:r>
    </w:p>
    <w:p>
      <w:r>
        <w:t>Đường ngang từ phố Quang Trung đến sông Kinh Thầy (đoạn từ Hiệu sách đến sông Kinh Thầy và đoạn từ nhà ông Đăng đến sông Kinh Thầy)</w:t>
      </w:r>
    </w:p>
    <w:p>
      <w:r>
        <w:t>7.000</w:t>
      </w:r>
    </w:p>
    <w:p>
      <w:r>
        <w:t>3.500</w:t>
      </w:r>
    </w:p>
    <w:p>
      <w:r>
        <w:t>1,2</w:t>
      </w:r>
    </w:p>
    <w:p>
      <w:r>
        <w:t>1,1</w:t>
      </w:r>
    </w:p>
    <w:p>
      <w:r>
        <w:t>1,0</w:t>
      </w:r>
    </w:p>
    <w:p>
      <w:r>
        <w:t>1,0</w:t>
      </w:r>
    </w:p>
    <w:p>
      <w:r>
        <w:t>1,0</w:t>
      </w:r>
    </w:p>
    <w:p>
      <w:r>
        <w:t>1,0</w:t>
      </w:r>
    </w:p>
    <w:p>
      <w:r>
        <w:t>8.400</w:t>
      </w:r>
    </w:p>
    <w:p>
      <w:r>
        <w:t>3.850</w:t>
      </w:r>
    </w:p>
    <w:p>
      <w:r>
        <w:t>3</w:t>
      </w:r>
    </w:p>
    <w:p>
      <w:r>
        <w:t>Các đường trong Khu dân cư phường (mặt cắt đường &gt; 5m)</w:t>
      </w:r>
    </w:p>
    <w:p>
      <w:r>
        <w:t>7.000</w:t>
      </w:r>
    </w:p>
    <w:p>
      <w:r>
        <w:t>3.500</w:t>
      </w:r>
    </w:p>
    <w:p>
      <w:r>
        <w:t>1,2</w:t>
      </w:r>
    </w:p>
    <w:p>
      <w:r>
        <w:t>1,1</w:t>
      </w:r>
    </w:p>
    <w:p>
      <w:r>
        <w:t>1,0</w:t>
      </w:r>
    </w:p>
    <w:p>
      <w:r>
        <w:t>1,0</w:t>
      </w:r>
    </w:p>
    <w:p>
      <w:r>
        <w:t>1,0</w:t>
      </w:r>
    </w:p>
    <w:p>
      <w:r>
        <w:t>1,0</w:t>
      </w:r>
    </w:p>
    <w:p>
      <w:r>
        <w:t>8.400</w:t>
      </w:r>
    </w:p>
    <w:p>
      <w:r>
        <w:t>3.850</w:t>
      </w:r>
    </w:p>
    <w:p>
      <w:r>
        <w:t>4</w:t>
      </w:r>
    </w:p>
    <w:p>
      <w:r>
        <w:t>Đường từ giáp nhà ông Tích đến đò dọc (Bến Gác)</w:t>
      </w:r>
    </w:p>
    <w:p>
      <w:r>
        <w:t>7.000</w:t>
      </w:r>
    </w:p>
    <w:p>
      <w:r>
        <w:t>3.500</w:t>
      </w:r>
    </w:p>
    <w:p>
      <w:r>
        <w:t>1,1</w:t>
      </w:r>
    </w:p>
    <w:p>
      <w:r>
        <w:t>1,1</w:t>
      </w:r>
    </w:p>
    <w:p>
      <w:r>
        <w:t>1,0</w:t>
      </w:r>
    </w:p>
    <w:p>
      <w:r>
        <w:t>1,0</w:t>
      </w:r>
    </w:p>
    <w:p>
      <w:r>
        <w:t>1,0</w:t>
      </w:r>
    </w:p>
    <w:p>
      <w:r>
        <w:t>1,0</w:t>
      </w:r>
    </w:p>
    <w:p>
      <w:r>
        <w:t>7.700</w:t>
      </w:r>
    </w:p>
    <w:p>
      <w:r>
        <w:t>3.850</w:t>
      </w:r>
    </w:p>
    <w:p>
      <w:r>
        <w:t>5</w:t>
      </w:r>
    </w:p>
    <w:p>
      <w:r>
        <w:t>Phố Quyết Tiến</w:t>
      </w:r>
    </w:p>
    <w:p>
      <w:r>
        <w:t>7.000</w:t>
      </w:r>
    </w:p>
    <w:p>
      <w:r>
        <w:t>3.500</w:t>
      </w:r>
    </w:p>
    <w:p>
      <w:r>
        <w:t>1,1</w:t>
      </w:r>
    </w:p>
    <w:p>
      <w:r>
        <w:t>1,1</w:t>
      </w:r>
    </w:p>
    <w:p>
      <w:r>
        <w:t>1,0</w:t>
      </w:r>
    </w:p>
    <w:p>
      <w:r>
        <w:t>1,0</w:t>
      </w:r>
    </w:p>
    <w:p>
      <w:r>
        <w:t>1,0</w:t>
      </w:r>
    </w:p>
    <w:p>
      <w:r>
        <w:t>1,0</w:t>
      </w:r>
    </w:p>
    <w:p>
      <w:r>
        <w:t>7.700</w:t>
      </w:r>
    </w:p>
    <w:p>
      <w:r>
        <w:t>3.850</w:t>
      </w:r>
    </w:p>
    <w:p>
      <w:r>
        <w:t>Nhóm B</w:t>
      </w:r>
    </w:p>
    <w:p>
      <w:r>
        <w:t>1</w:t>
      </w:r>
    </w:p>
    <w:p>
      <w:r>
        <w:t>Đường ngang từ nhà ông Kỳ cũ sang phố Quang Trung</w:t>
      </w:r>
    </w:p>
    <w:p>
      <w:r>
        <w:t>5.000</w:t>
      </w:r>
    </w:p>
    <w:p>
      <w:r>
        <w:t>2.500</w:t>
      </w:r>
    </w:p>
    <w:p>
      <w:r>
        <w:t>1,0</w:t>
      </w:r>
    </w:p>
    <w:p>
      <w:r>
        <w:t>1,0</w:t>
      </w:r>
    </w:p>
    <w:p>
      <w:r>
        <w:t>1,0</w:t>
      </w:r>
    </w:p>
    <w:p>
      <w:r>
        <w:t>1,0</w:t>
      </w:r>
    </w:p>
    <w:p>
      <w:r>
        <w:t>1,0</w:t>
      </w:r>
    </w:p>
    <w:p>
      <w:r>
        <w:t>1,0</w:t>
      </w:r>
    </w:p>
    <w:p>
      <w:r>
        <w:t>5.000</w:t>
      </w:r>
    </w:p>
    <w:p>
      <w:r>
        <w:t>2.500</w:t>
      </w:r>
    </w:p>
    <w:p>
      <w:r>
        <w:t>2</w:t>
      </w:r>
    </w:p>
    <w:p>
      <w:r>
        <w:t>Các đường còn lại trong phạm vi phường (mặt cắt &lt; 5m)</w:t>
      </w:r>
    </w:p>
    <w:p>
      <w:r>
        <w:t>5.000</w:t>
      </w:r>
    </w:p>
    <w:p>
      <w:r>
        <w:t>2.500</w:t>
      </w:r>
    </w:p>
    <w:p>
      <w:r>
        <w:t>1,0</w:t>
      </w:r>
    </w:p>
    <w:p>
      <w:r>
        <w:t>1,0</w:t>
      </w:r>
    </w:p>
    <w:p>
      <w:r>
        <w:t>1,0</w:t>
      </w:r>
    </w:p>
    <w:p>
      <w:r>
        <w:t>1,0</w:t>
      </w:r>
    </w:p>
    <w:p>
      <w:r>
        <w:t>1,0</w:t>
      </w:r>
    </w:p>
    <w:p>
      <w:r>
        <w:t>1,0</w:t>
      </w:r>
    </w:p>
    <w:p>
      <w:r>
        <w:t>5.000</w:t>
      </w:r>
    </w:p>
    <w:p>
      <w:r>
        <w:t>2.500</w:t>
      </w:r>
    </w:p>
    <w:p>
      <w:r>
        <w:t>II</w:t>
      </w:r>
    </w:p>
    <w:p>
      <w:r>
        <w:t>PHƯỜNG MINH TÂN</w:t>
      </w:r>
    </w:p>
    <w:p>
      <w:r>
        <w:t>Đường, phố loại I</w:t>
      </w:r>
    </w:p>
    <w:p>
      <w:r>
        <w:t>Nhóm A</w:t>
      </w:r>
    </w:p>
    <w:p>
      <w:r>
        <w:t>1</w:t>
      </w:r>
    </w:p>
    <w:p>
      <w:r>
        <w:t>Đường Minh Tân (đoạn giáp phường Phú Thứ đến Trạm thu phí đường Quốc lộ 17B cầu Đá Vách)</w:t>
      </w:r>
    </w:p>
    <w:p>
      <w:r>
        <w:t>12.000</w:t>
      </w:r>
    </w:p>
    <w:p>
      <w:r>
        <w:t>6.000</w:t>
      </w:r>
    </w:p>
    <w:p>
      <w:r>
        <w:t>1,2</w:t>
      </w:r>
    </w:p>
    <w:p>
      <w:r>
        <w:t>1,1</w:t>
      </w:r>
    </w:p>
    <w:p>
      <w:r>
        <w:t>1,0</w:t>
      </w:r>
    </w:p>
    <w:p>
      <w:r>
        <w:t>1,0</w:t>
      </w:r>
    </w:p>
    <w:p>
      <w:r>
        <w:t>1,0</w:t>
      </w:r>
    </w:p>
    <w:p>
      <w:r>
        <w:t>1,0</w:t>
      </w:r>
    </w:p>
    <w:p>
      <w:r>
        <w:t>14.400</w:t>
      </w:r>
    </w:p>
    <w:p>
      <w:r>
        <w:t>6.600</w:t>
      </w:r>
    </w:p>
    <w:p>
      <w:r>
        <w:t>Nhóm B</w:t>
      </w:r>
    </w:p>
    <w:p>
      <w:r>
        <w:t>1</w:t>
      </w:r>
    </w:p>
    <w:p>
      <w:r>
        <w:t>Đường Hoàng Thạch (đoạn từ Trụ sở UBND phường Minh Tân đến cầu Hoàng Thạch)</w:t>
      </w:r>
    </w:p>
    <w:p>
      <w:r>
        <w:t>9.000</w:t>
      </w:r>
    </w:p>
    <w:p>
      <w:r>
        <w:t>4.500</w:t>
      </w:r>
    </w:p>
    <w:p>
      <w:r>
        <w:t>1,1</w:t>
      </w:r>
    </w:p>
    <w:p>
      <w:r>
        <w:t>1,1</w:t>
      </w:r>
    </w:p>
    <w:p>
      <w:r>
        <w:t>1,0</w:t>
      </w:r>
    </w:p>
    <w:p>
      <w:r>
        <w:t>1,0</w:t>
      </w:r>
    </w:p>
    <w:p>
      <w:r>
        <w:t>1,0</w:t>
      </w:r>
    </w:p>
    <w:p>
      <w:r>
        <w:t>1,0</w:t>
      </w:r>
    </w:p>
    <w:p>
      <w:r>
        <w:t>9.900</w:t>
      </w:r>
    </w:p>
    <w:p>
      <w:r>
        <w:t>4.950</w:t>
      </w:r>
    </w:p>
    <w:p>
      <w:r>
        <w:t>2</w:t>
      </w:r>
    </w:p>
    <w:p>
      <w:r>
        <w:t>Đường Minh Tân đoạn còn lại (đoạn hai bên đường thuộc dốc cầu Đá Vách)</w:t>
      </w:r>
    </w:p>
    <w:p>
      <w:r>
        <w:t>9.000</w:t>
      </w:r>
    </w:p>
    <w:p>
      <w:r>
        <w:t>4.500</w:t>
      </w:r>
    </w:p>
    <w:p>
      <w:r>
        <w:t>1,1</w:t>
      </w:r>
    </w:p>
    <w:p>
      <w:r>
        <w:t>1,1</w:t>
      </w:r>
    </w:p>
    <w:p>
      <w:r>
        <w:t>1,0</w:t>
      </w:r>
    </w:p>
    <w:p>
      <w:r>
        <w:t>1,0</w:t>
      </w:r>
    </w:p>
    <w:p>
      <w:r>
        <w:t>1,0</w:t>
      </w:r>
    </w:p>
    <w:p>
      <w:r>
        <w:t>1,0</w:t>
      </w:r>
    </w:p>
    <w:p>
      <w:r>
        <w:t>9.900</w:t>
      </w:r>
    </w:p>
    <w:p>
      <w:r>
        <w:t>4.950</w:t>
      </w:r>
    </w:p>
    <w:p>
      <w:r>
        <w:t>3</w:t>
      </w:r>
    </w:p>
    <w:p>
      <w:r>
        <w:t>Các phố trong Khu đô thị mới (mặt cắt đường ≥ 13,5m)</w:t>
      </w:r>
    </w:p>
    <w:p>
      <w:r>
        <w:t>9.000</w:t>
      </w:r>
    </w:p>
    <w:p>
      <w:r>
        <w:t>4.500</w:t>
      </w:r>
    </w:p>
    <w:p>
      <w:r>
        <w:t>1,1</w:t>
      </w:r>
    </w:p>
    <w:p>
      <w:r>
        <w:t>1,1</w:t>
      </w:r>
    </w:p>
    <w:p>
      <w:r>
        <w:t>1,0</w:t>
      </w:r>
    </w:p>
    <w:p>
      <w:r>
        <w:t>1,0</w:t>
      </w:r>
    </w:p>
    <w:p>
      <w:r>
        <w:t>1,0</w:t>
      </w:r>
    </w:p>
    <w:p>
      <w:r>
        <w:t>1,0</w:t>
      </w:r>
    </w:p>
    <w:p>
      <w:r>
        <w:t>9.900</w:t>
      </w:r>
    </w:p>
    <w:p>
      <w:r>
        <w:t>4.950</w:t>
      </w:r>
    </w:p>
    <w:p>
      <w:r>
        <w:t>4</w:t>
      </w:r>
    </w:p>
    <w:p>
      <w:r>
        <w:t>Đường Nguyễn Văn Cừ (Đoạn từ Gốc đa đến giáp đất kinh doanh hộ ông Dầu (Thửa 22 tờ BĐĐC số 79)</w:t>
      </w:r>
    </w:p>
    <w:p>
      <w:r>
        <w:t>9.000</w:t>
      </w:r>
    </w:p>
    <w:p>
      <w:r>
        <w:t>4.500</w:t>
      </w:r>
    </w:p>
    <w:p>
      <w:r>
        <w:t>1,1</w:t>
      </w:r>
    </w:p>
    <w:p>
      <w:r>
        <w:t>1,1</w:t>
      </w:r>
    </w:p>
    <w:p>
      <w:r>
        <w:t>1,0</w:t>
      </w:r>
    </w:p>
    <w:p>
      <w:r>
        <w:t>1,0</w:t>
      </w:r>
    </w:p>
    <w:p>
      <w:r>
        <w:t>1,0</w:t>
      </w:r>
    </w:p>
    <w:p>
      <w:r>
        <w:t>1,0</w:t>
      </w:r>
    </w:p>
    <w:p>
      <w:r>
        <w:t>9.900</w:t>
      </w:r>
    </w:p>
    <w:p>
      <w:r>
        <w:t>4.950</w:t>
      </w:r>
    </w:p>
    <w:p>
      <w:r>
        <w:t>5</w:t>
      </w:r>
    </w:p>
    <w:p>
      <w:r>
        <w:t>Phố Đốc Tít (Từ Gốc Đa đến hết hộ ông Xuân)</w:t>
      </w:r>
    </w:p>
    <w:p>
      <w:r>
        <w:t>9.000</w:t>
      </w:r>
    </w:p>
    <w:p>
      <w:r>
        <w:t>4.500</w:t>
      </w:r>
    </w:p>
    <w:p>
      <w:r>
        <w:t>1,1</w:t>
      </w:r>
    </w:p>
    <w:p>
      <w:r>
        <w:t>1,1</w:t>
      </w:r>
    </w:p>
    <w:p>
      <w:r>
        <w:t>1,0</w:t>
      </w:r>
    </w:p>
    <w:p>
      <w:r>
        <w:t>1,0</w:t>
      </w:r>
    </w:p>
    <w:p>
      <w:r>
        <w:t>1,0</w:t>
      </w:r>
    </w:p>
    <w:p>
      <w:r>
        <w:t>1,0</w:t>
      </w:r>
    </w:p>
    <w:p>
      <w:r>
        <w:t>9.900</w:t>
      </w:r>
    </w:p>
    <w:p>
      <w:r>
        <w:t>4.950</w:t>
      </w:r>
    </w:p>
    <w:p>
      <w:r>
        <w:t>Đường, phố loại II</w:t>
      </w:r>
    </w:p>
    <w:p>
      <w:r>
        <w:t>Nhóm A</w:t>
      </w:r>
    </w:p>
    <w:p>
      <w:r>
        <w:t>1</w:t>
      </w:r>
    </w:p>
    <w:p>
      <w:r>
        <w:t>Đường Nguyễn Văn Cừ đoạn còn lại (từ hộ kinh doanh ông Dầu đến giáp xã Tân Dân)</w:t>
      </w:r>
    </w:p>
    <w:p>
      <w:r>
        <w:t>6.000</w:t>
      </w:r>
    </w:p>
    <w:p>
      <w:r>
        <w:t>3.000</w:t>
      </w:r>
    </w:p>
    <w:p>
      <w:r>
        <w:t>1,1</w:t>
      </w:r>
    </w:p>
    <w:p>
      <w:r>
        <w:t>1,1</w:t>
      </w:r>
    </w:p>
    <w:p>
      <w:r>
        <w:t>1,0</w:t>
      </w:r>
    </w:p>
    <w:p>
      <w:r>
        <w:t>1,0</w:t>
      </w:r>
    </w:p>
    <w:p>
      <w:r>
        <w:t>1,0</w:t>
      </w:r>
    </w:p>
    <w:p>
      <w:r>
        <w:t>1,0</w:t>
      </w:r>
    </w:p>
    <w:p>
      <w:r>
        <w:t>6.600</w:t>
      </w:r>
    </w:p>
    <w:p>
      <w:r>
        <w:t>3.300</w:t>
      </w:r>
    </w:p>
    <w:p>
      <w:r>
        <w:t>2</w:t>
      </w:r>
    </w:p>
    <w:p>
      <w:r>
        <w:t>Phố Hạ Chiểu (từ đường Nguyễn Văn Cừ đến hết chợ Hạ Chiểu)</w:t>
      </w:r>
    </w:p>
    <w:p>
      <w:r>
        <w:t>6.000</w:t>
      </w:r>
    </w:p>
    <w:p>
      <w:r>
        <w:t>3.000</w:t>
      </w:r>
    </w:p>
    <w:p>
      <w:r>
        <w:t>1,1</w:t>
      </w:r>
    </w:p>
    <w:p>
      <w:r>
        <w:t>1,1</w:t>
      </w:r>
    </w:p>
    <w:p>
      <w:r>
        <w:t>1,0</w:t>
      </w:r>
    </w:p>
    <w:p>
      <w:r>
        <w:t>1,0</w:t>
      </w:r>
    </w:p>
    <w:p>
      <w:r>
        <w:t>1,0</w:t>
      </w:r>
    </w:p>
    <w:p>
      <w:r>
        <w:t>1,0</w:t>
      </w:r>
    </w:p>
    <w:p>
      <w:r>
        <w:t>6.600</w:t>
      </w:r>
    </w:p>
    <w:p>
      <w:r>
        <w:t>3.300</w:t>
      </w:r>
    </w:p>
    <w:p>
      <w:r>
        <w:t>3</w:t>
      </w:r>
    </w:p>
    <w:p>
      <w:r>
        <w:t>Các phố trong khu đô thị mới (mặt cắt đường &lt; 13,5m)</w:t>
      </w:r>
    </w:p>
    <w:p>
      <w:r>
        <w:t>6.000</w:t>
      </w:r>
    </w:p>
    <w:p>
      <w:r>
        <w:t>3.000</w:t>
      </w:r>
    </w:p>
    <w:p>
      <w:r>
        <w:t>1,1</w:t>
      </w:r>
    </w:p>
    <w:p>
      <w:r>
        <w:t>1,1</w:t>
      </w:r>
    </w:p>
    <w:p>
      <w:r>
        <w:t>1,0</w:t>
      </w:r>
    </w:p>
    <w:p>
      <w:r>
        <w:t>1,0</w:t>
      </w:r>
    </w:p>
    <w:p>
      <w:r>
        <w:t>1,0</w:t>
      </w:r>
    </w:p>
    <w:p>
      <w:r>
        <w:t>1,0</w:t>
      </w:r>
    </w:p>
    <w:p>
      <w:r>
        <w:t>6.600</w:t>
      </w:r>
    </w:p>
    <w:p>
      <w:r>
        <w:t>3.300</w:t>
      </w:r>
    </w:p>
    <w:p>
      <w:r>
        <w:t>Nhóm B</w:t>
      </w:r>
    </w:p>
    <w:p>
      <w:r>
        <w:t>1</w:t>
      </w:r>
    </w:p>
    <w:p>
      <w:r>
        <w:t>Phố Hạ Chiểu đoạn còn lại</w:t>
      </w:r>
    </w:p>
    <w:p>
      <w:r>
        <w:t>4.000</w:t>
      </w:r>
    </w:p>
    <w:p>
      <w:r>
        <w:t>2.000</w:t>
      </w:r>
    </w:p>
    <w:p>
      <w:r>
        <w:t>1,1</w:t>
      </w:r>
    </w:p>
    <w:p>
      <w:r>
        <w:t>1,1</w:t>
      </w:r>
    </w:p>
    <w:p>
      <w:r>
        <w:t>1,0</w:t>
      </w:r>
    </w:p>
    <w:p>
      <w:r>
        <w:t>1,0</w:t>
      </w:r>
    </w:p>
    <w:p>
      <w:r>
        <w:t>1,0</w:t>
      </w:r>
    </w:p>
    <w:p>
      <w:r>
        <w:t>1,0</w:t>
      </w:r>
    </w:p>
    <w:p>
      <w:r>
        <w:t>4.400</w:t>
      </w:r>
    </w:p>
    <w:p>
      <w:r>
        <w:t>2.200</w:t>
      </w:r>
    </w:p>
    <w:p>
      <w:r>
        <w:t>2</w:t>
      </w:r>
    </w:p>
    <w:p>
      <w:r>
        <w:t>Phố Đình Bắc</w:t>
      </w:r>
    </w:p>
    <w:p>
      <w:r>
        <w:t>4.000</w:t>
      </w:r>
    </w:p>
    <w:p>
      <w:r>
        <w:t>2.000</w:t>
      </w:r>
    </w:p>
    <w:p>
      <w:r>
        <w:t>1,1</w:t>
      </w:r>
    </w:p>
    <w:p>
      <w:r>
        <w:t>1,1</w:t>
      </w:r>
    </w:p>
    <w:p>
      <w:r>
        <w:t>1,0</w:t>
      </w:r>
    </w:p>
    <w:p>
      <w:r>
        <w:t>1,0</w:t>
      </w:r>
    </w:p>
    <w:p>
      <w:r>
        <w:t>1,0</w:t>
      </w:r>
    </w:p>
    <w:p>
      <w:r>
        <w:t>1,0</w:t>
      </w:r>
    </w:p>
    <w:p>
      <w:r>
        <w:t>4.400</w:t>
      </w:r>
    </w:p>
    <w:p>
      <w:r>
        <w:t>2.200</w:t>
      </w:r>
    </w:p>
    <w:p>
      <w:r>
        <w:t>3</w:t>
      </w:r>
    </w:p>
    <w:p>
      <w:r>
        <w:t>Phố Bích Nhôi</w:t>
      </w:r>
    </w:p>
    <w:p>
      <w:r>
        <w:t>4.000</w:t>
      </w:r>
    </w:p>
    <w:p>
      <w:r>
        <w:t>2.000</w:t>
      </w:r>
    </w:p>
    <w:p>
      <w:r>
        <w:t>1,1</w:t>
      </w:r>
    </w:p>
    <w:p>
      <w:r>
        <w:t>1,1</w:t>
      </w:r>
    </w:p>
    <w:p>
      <w:r>
        <w:t>1,0</w:t>
      </w:r>
    </w:p>
    <w:p>
      <w:r>
        <w:t>1,0</w:t>
      </w:r>
    </w:p>
    <w:p>
      <w:r>
        <w:t>1,0</w:t>
      </w:r>
    </w:p>
    <w:p>
      <w:r>
        <w:t>1,0</w:t>
      </w:r>
    </w:p>
    <w:p>
      <w:r>
        <w:t>4.400</w:t>
      </w:r>
    </w:p>
    <w:p>
      <w:r>
        <w:t>2.200</w:t>
      </w:r>
    </w:p>
    <w:p>
      <w:r>
        <w:t>4</w:t>
      </w:r>
    </w:p>
    <w:p>
      <w:r>
        <w:t>Phố Thống Nhất</w:t>
      </w:r>
    </w:p>
    <w:p>
      <w:r>
        <w:t>4.000</w:t>
      </w:r>
    </w:p>
    <w:p>
      <w:r>
        <w:t>2.000</w:t>
      </w:r>
    </w:p>
    <w:p>
      <w:r>
        <w:t>1,1</w:t>
      </w:r>
    </w:p>
    <w:p>
      <w:r>
        <w:t>1,1</w:t>
      </w:r>
    </w:p>
    <w:p>
      <w:r>
        <w:t>1,0</w:t>
      </w:r>
    </w:p>
    <w:p>
      <w:r>
        <w:t>1,0</w:t>
      </w:r>
    </w:p>
    <w:p>
      <w:r>
        <w:t>1,0</w:t>
      </w:r>
    </w:p>
    <w:p>
      <w:r>
        <w:t>1,0</w:t>
      </w:r>
    </w:p>
    <w:p>
      <w:r>
        <w:t>4.400</w:t>
      </w:r>
    </w:p>
    <w:p>
      <w:r>
        <w:t>2.200</w:t>
      </w:r>
    </w:p>
    <w:p>
      <w:r>
        <w:t>5</w:t>
      </w:r>
    </w:p>
    <w:p>
      <w:r>
        <w:t>Phố Ao He</w:t>
      </w:r>
    </w:p>
    <w:p>
      <w:r>
        <w:t>4.000</w:t>
      </w:r>
    </w:p>
    <w:p>
      <w:r>
        <w:t>2.000</w:t>
      </w:r>
    </w:p>
    <w:p>
      <w:r>
        <w:t>1,1</w:t>
      </w:r>
    </w:p>
    <w:p>
      <w:r>
        <w:t>1,1</w:t>
      </w:r>
    </w:p>
    <w:p>
      <w:r>
        <w:t>1,0</w:t>
      </w:r>
    </w:p>
    <w:p>
      <w:r>
        <w:t>1,0</w:t>
      </w:r>
    </w:p>
    <w:p>
      <w:r>
        <w:t>1,0</w:t>
      </w:r>
    </w:p>
    <w:p>
      <w:r>
        <w:t>1,0</w:t>
      </w:r>
    </w:p>
    <w:p>
      <w:r>
        <w:t>4.400</w:t>
      </w:r>
    </w:p>
    <w:p>
      <w:r>
        <w:t>2.200</w:t>
      </w:r>
    </w:p>
    <w:p>
      <w:r>
        <w:t>6</w:t>
      </w:r>
    </w:p>
    <w:p>
      <w:r>
        <w:t>Phố Bình Minh</w:t>
      </w:r>
    </w:p>
    <w:p>
      <w:r>
        <w:t>4.000</w:t>
      </w:r>
    </w:p>
    <w:p>
      <w:r>
        <w:t>2.000</w:t>
      </w:r>
    </w:p>
    <w:p>
      <w:r>
        <w:t>1,1</w:t>
      </w:r>
    </w:p>
    <w:p>
      <w:r>
        <w:t>1,1</w:t>
      </w:r>
    </w:p>
    <w:p>
      <w:r>
        <w:t>1,0</w:t>
      </w:r>
    </w:p>
    <w:p>
      <w:r>
        <w:t>1,0</w:t>
      </w:r>
    </w:p>
    <w:p>
      <w:r>
        <w:t>1,0</w:t>
      </w:r>
    </w:p>
    <w:p>
      <w:r>
        <w:t>1,0</w:t>
      </w:r>
    </w:p>
    <w:p>
      <w:r>
        <w:t>4.400</w:t>
      </w:r>
    </w:p>
    <w:p>
      <w:r>
        <w:t>2.200</w:t>
      </w:r>
    </w:p>
    <w:p>
      <w:r>
        <w:t>7</w:t>
      </w:r>
    </w:p>
    <w:p>
      <w:r>
        <w:t>Phố Vọng Chàm</w:t>
      </w:r>
    </w:p>
    <w:p>
      <w:r>
        <w:t>4.000</w:t>
      </w:r>
    </w:p>
    <w:p>
      <w:r>
        <w:t>2.000</w:t>
      </w:r>
    </w:p>
    <w:p>
      <w:r>
        <w:t>1,1</w:t>
      </w:r>
    </w:p>
    <w:p>
      <w:r>
        <w:t>1,1</w:t>
      </w:r>
    </w:p>
    <w:p>
      <w:r>
        <w:t>1,0</w:t>
      </w:r>
    </w:p>
    <w:p>
      <w:r>
        <w:t>1,0</w:t>
      </w:r>
    </w:p>
    <w:p>
      <w:r>
        <w:t>1,0</w:t>
      </w:r>
    </w:p>
    <w:p>
      <w:r>
        <w:t>1,0</w:t>
      </w:r>
    </w:p>
    <w:p>
      <w:r>
        <w:t>4.400</w:t>
      </w:r>
    </w:p>
    <w:p>
      <w:r>
        <w:t>2.200</w:t>
      </w:r>
    </w:p>
    <w:p>
      <w:r>
        <w:t>8</w:t>
      </w:r>
    </w:p>
    <w:p>
      <w:r>
        <w:t>Phố Hào Thung</w:t>
      </w:r>
    </w:p>
    <w:p>
      <w:r>
        <w:t>4.000</w:t>
      </w:r>
    </w:p>
    <w:p>
      <w:r>
        <w:t>2.000</w:t>
      </w:r>
    </w:p>
    <w:p>
      <w:r>
        <w:t>1,1</w:t>
      </w:r>
    </w:p>
    <w:p>
      <w:r>
        <w:t>1,1</w:t>
      </w:r>
    </w:p>
    <w:p>
      <w:r>
        <w:t>1,0</w:t>
      </w:r>
    </w:p>
    <w:p>
      <w:r>
        <w:t>1,0</w:t>
      </w:r>
    </w:p>
    <w:p>
      <w:r>
        <w:t>1,0</w:t>
      </w:r>
    </w:p>
    <w:p>
      <w:r>
        <w:t>1,0</w:t>
      </w:r>
    </w:p>
    <w:p>
      <w:r>
        <w:t>4.400</w:t>
      </w:r>
    </w:p>
    <w:p>
      <w:r>
        <w:t>2.200</w:t>
      </w:r>
    </w:p>
    <w:p>
      <w:r>
        <w:t>9</w:t>
      </w:r>
    </w:p>
    <w:p>
      <w:r>
        <w:t>Phố Tây Làng</w:t>
      </w:r>
    </w:p>
    <w:p>
      <w:r>
        <w:t>4.000</w:t>
      </w:r>
    </w:p>
    <w:p>
      <w:r>
        <w:t>2.000</w:t>
      </w:r>
    </w:p>
    <w:p>
      <w:r>
        <w:t>1,1</w:t>
      </w:r>
    </w:p>
    <w:p>
      <w:r>
        <w:t>1,1</w:t>
      </w:r>
    </w:p>
    <w:p>
      <w:r>
        <w:t>1,0</w:t>
      </w:r>
    </w:p>
    <w:p>
      <w:r>
        <w:t>1,0</w:t>
      </w:r>
    </w:p>
    <w:p>
      <w:r>
        <w:t>1,0</w:t>
      </w:r>
    </w:p>
    <w:p>
      <w:r>
        <w:t>1,0</w:t>
      </w:r>
    </w:p>
    <w:p>
      <w:r>
        <w:t>4.400</w:t>
      </w:r>
    </w:p>
    <w:p>
      <w:r>
        <w:t>2.200</w:t>
      </w:r>
    </w:p>
    <w:p>
      <w:r>
        <w:t>10</w:t>
      </w:r>
    </w:p>
    <w:p>
      <w:r>
        <w:t>Phố Vườn Cam</w:t>
      </w:r>
    </w:p>
    <w:p>
      <w:r>
        <w:t>4.000</w:t>
      </w:r>
    </w:p>
    <w:p>
      <w:r>
        <w:t>2.000</w:t>
      </w:r>
    </w:p>
    <w:p>
      <w:r>
        <w:t>1,1</w:t>
      </w:r>
    </w:p>
    <w:p>
      <w:r>
        <w:t>1,1</w:t>
      </w:r>
    </w:p>
    <w:p>
      <w:r>
        <w:t>1,0</w:t>
      </w:r>
    </w:p>
    <w:p>
      <w:r>
        <w:t>1,0</w:t>
      </w:r>
    </w:p>
    <w:p>
      <w:r>
        <w:t>1,0</w:t>
      </w:r>
    </w:p>
    <w:p>
      <w:r>
        <w:t>1,0</w:t>
      </w:r>
    </w:p>
    <w:p>
      <w:r>
        <w:t>4.400</w:t>
      </w:r>
    </w:p>
    <w:p>
      <w:r>
        <w:t>2.200</w:t>
      </w:r>
    </w:p>
    <w:p>
      <w:r>
        <w:t>11</w:t>
      </w:r>
    </w:p>
    <w:p>
      <w:r>
        <w:t>Phố Thánh Thiên</w:t>
      </w:r>
    </w:p>
    <w:p>
      <w:r>
        <w:t>4.000</w:t>
      </w:r>
    </w:p>
    <w:p>
      <w:r>
        <w:t>2.000</w:t>
      </w:r>
    </w:p>
    <w:p>
      <w:r>
        <w:t>1,1</w:t>
      </w:r>
    </w:p>
    <w:p>
      <w:r>
        <w:t>1,1</w:t>
      </w:r>
    </w:p>
    <w:p>
      <w:r>
        <w:t>1,0</w:t>
      </w:r>
    </w:p>
    <w:p>
      <w:r>
        <w:t>1,0</w:t>
      </w:r>
    </w:p>
    <w:p>
      <w:r>
        <w:t>1,0</w:t>
      </w:r>
    </w:p>
    <w:p>
      <w:r>
        <w:t>1,0</w:t>
      </w:r>
    </w:p>
    <w:p>
      <w:r>
        <w:t>4.400</w:t>
      </w:r>
    </w:p>
    <w:p>
      <w:r>
        <w:t>2.200</w:t>
      </w:r>
    </w:p>
    <w:p>
      <w:r>
        <w:t>12</w:t>
      </w:r>
    </w:p>
    <w:p>
      <w:r>
        <w:t>Phố Giếng Mắt Rồng</w:t>
      </w:r>
    </w:p>
    <w:p>
      <w:r>
        <w:t>4.000</w:t>
      </w:r>
    </w:p>
    <w:p>
      <w:r>
        <w:t>2.000</w:t>
      </w:r>
    </w:p>
    <w:p>
      <w:r>
        <w:t>1,1</w:t>
      </w:r>
    </w:p>
    <w:p>
      <w:r>
        <w:t>1,1</w:t>
      </w:r>
    </w:p>
    <w:p>
      <w:r>
        <w:t>1,0</w:t>
      </w:r>
    </w:p>
    <w:p>
      <w:r>
        <w:t>1,0</w:t>
      </w:r>
    </w:p>
    <w:p>
      <w:r>
        <w:t>1,0</w:t>
      </w:r>
    </w:p>
    <w:p>
      <w:r>
        <w:t>1,0</w:t>
      </w:r>
    </w:p>
    <w:p>
      <w:r>
        <w:t>4.400</w:t>
      </w:r>
    </w:p>
    <w:p>
      <w:r>
        <w:t>2.200</w:t>
      </w:r>
    </w:p>
    <w:p>
      <w:r>
        <w:t>Nhóm C</w:t>
      </w:r>
    </w:p>
    <w:p>
      <w:r>
        <w:t>1</w:t>
      </w:r>
    </w:p>
    <w:p>
      <w:r>
        <w:t>Các đường, phố còn lại trong phạm vi phường</w:t>
      </w:r>
    </w:p>
    <w:p>
      <w:r>
        <w:t>3.000</w:t>
      </w:r>
    </w:p>
    <w:p>
      <w:r>
        <w:t>1.500</w:t>
      </w:r>
    </w:p>
    <w:p>
      <w:r>
        <w:t>1,1</w:t>
      </w:r>
    </w:p>
    <w:p>
      <w:r>
        <w:t>1,1</w:t>
      </w:r>
    </w:p>
    <w:p>
      <w:r>
        <w:t>1,0</w:t>
      </w:r>
    </w:p>
    <w:p>
      <w:r>
        <w:t>1,0</w:t>
      </w:r>
    </w:p>
    <w:p>
      <w:r>
        <w:t>1,0</w:t>
      </w:r>
    </w:p>
    <w:p>
      <w:r>
        <w:t>1,0</w:t>
      </w:r>
    </w:p>
    <w:p>
      <w:r>
        <w:t>3.300</w:t>
      </w:r>
    </w:p>
    <w:p>
      <w:r>
        <w:t>1.650</w:t>
      </w:r>
    </w:p>
    <w:p>
      <w:r>
        <w:t>III</w:t>
      </w:r>
    </w:p>
    <w:p>
      <w:r>
        <w:t>PHƯỜNG PHÚ THỨ</w:t>
      </w:r>
    </w:p>
    <w:p>
      <w:r>
        <w:t>Đường, phố loại I</w:t>
      </w:r>
    </w:p>
    <w:p>
      <w:r>
        <w:t>Nhóm A</w:t>
      </w:r>
    </w:p>
    <w:p>
      <w:r>
        <w:t>1</w:t>
      </w:r>
    </w:p>
    <w:p>
      <w:r>
        <w:t>Đường Vũ Mạnh Hùng (đoạn từ ngã 3 đường Vũ Mạnh Hùng và đường Vạn Đức đến giáp phường Minh Tân)</w:t>
      </w:r>
    </w:p>
    <w:p>
      <w:r>
        <w:t>12.000</w:t>
      </w:r>
    </w:p>
    <w:p>
      <w:r>
        <w:t>6.000</w:t>
      </w:r>
    </w:p>
    <w:p>
      <w:r>
        <w:t>1,2</w:t>
      </w:r>
    </w:p>
    <w:p>
      <w:r>
        <w:t>1,1</w:t>
      </w:r>
    </w:p>
    <w:p>
      <w:r>
        <w:t>1,0</w:t>
      </w:r>
    </w:p>
    <w:p>
      <w:r>
        <w:t>1,0</w:t>
      </w:r>
    </w:p>
    <w:p>
      <w:r>
        <w:t>1,0</w:t>
      </w:r>
    </w:p>
    <w:p>
      <w:r>
        <w:t>1,0</w:t>
      </w:r>
    </w:p>
    <w:p>
      <w:r>
        <w:t>14.400</w:t>
      </w:r>
    </w:p>
    <w:p>
      <w:r>
        <w:t>6.600</w:t>
      </w:r>
    </w:p>
    <w:p>
      <w:r>
        <w:t>Nhóm B</w:t>
      </w:r>
    </w:p>
    <w:p>
      <w:r>
        <w:t>1</w:t>
      </w:r>
    </w:p>
    <w:p>
      <w:r>
        <w:t>Đường Vũ Mạnh Hùng (đoạn từ cầu Hiệp Thượng đến ngã ba đường Vũ Mạnh Hùng và đường Vạn Đức)</w:t>
      </w:r>
    </w:p>
    <w:p>
      <w:r>
        <w:t>9.000</w:t>
      </w:r>
    </w:p>
    <w:p>
      <w:r>
        <w:t>4.500</w:t>
      </w:r>
    </w:p>
    <w:p>
      <w:r>
        <w:t>1,1</w:t>
      </w:r>
    </w:p>
    <w:p>
      <w:r>
        <w:t>1,1</w:t>
      </w:r>
    </w:p>
    <w:p>
      <w:r>
        <w:t>1,0</w:t>
      </w:r>
    </w:p>
    <w:p>
      <w:r>
        <w:t>1,0</w:t>
      </w:r>
    </w:p>
    <w:p>
      <w:r>
        <w:t>1,0</w:t>
      </w:r>
    </w:p>
    <w:p>
      <w:r>
        <w:t>1,0</w:t>
      </w:r>
    </w:p>
    <w:p>
      <w:r>
        <w:t>9.900</w:t>
      </w:r>
    </w:p>
    <w:p>
      <w:r>
        <w:t>4.950</w:t>
      </w:r>
    </w:p>
    <w:p>
      <w:r>
        <w:t>2</w:t>
      </w:r>
    </w:p>
    <w:p>
      <w:r>
        <w:t>Đường gom QL 17B Khu dân cư dịch vụ thương mại phía Bắc thị trấn Phú Thứ, huyện Kinh Môn (nay là phường Phú Thứ, thị xã Kinh Môn)</w:t>
      </w:r>
    </w:p>
    <w:p>
      <w:r>
        <w:t>9.600</w:t>
      </w:r>
    </w:p>
    <w:p>
      <w:r>
        <w:t>4.800</w:t>
      </w:r>
    </w:p>
    <w:p>
      <w:r>
        <w:t>1,0</w:t>
      </w:r>
    </w:p>
    <w:p>
      <w:r>
        <w:t>1,0</w:t>
      </w:r>
    </w:p>
    <w:p>
      <w:r>
        <w:t>1,0</w:t>
      </w:r>
    </w:p>
    <w:p>
      <w:r>
        <w:t>1,0</w:t>
      </w:r>
    </w:p>
    <w:p>
      <w:r>
        <w:t>1,0</w:t>
      </w:r>
    </w:p>
    <w:p>
      <w:r>
        <w:t>1,0</w:t>
      </w:r>
    </w:p>
    <w:p>
      <w:r>
        <w:t>9.600</w:t>
      </w:r>
    </w:p>
    <w:p>
      <w:r>
        <w:t>4.800</w:t>
      </w:r>
    </w:p>
    <w:p>
      <w:r>
        <w:t>3</w:t>
      </w:r>
    </w:p>
    <w:p>
      <w:r>
        <w:t>Đường đôi 28m Khu dân cư dịch vụ thương mại phía Bắc thị trấn Phú Thứ, huyện Kinh Môn (nay là phường Phú Thứ, thị xã Kinh Môn)</w:t>
      </w:r>
    </w:p>
    <w:p>
      <w:r>
        <w:t>9.600</w:t>
      </w:r>
    </w:p>
    <w:p>
      <w:r>
        <w:t>4.800</w:t>
      </w:r>
    </w:p>
    <w:p>
      <w:r>
        <w:t>1,0</w:t>
      </w:r>
    </w:p>
    <w:p>
      <w:r>
        <w:t>1,0</w:t>
      </w:r>
    </w:p>
    <w:p>
      <w:r>
        <w:t>1,0</w:t>
      </w:r>
    </w:p>
    <w:p>
      <w:r>
        <w:t>1,0</w:t>
      </w:r>
    </w:p>
    <w:p>
      <w:r>
        <w:t>1,0</w:t>
      </w:r>
    </w:p>
    <w:p>
      <w:r>
        <w:t>1,0</w:t>
      </w:r>
    </w:p>
    <w:p>
      <w:r>
        <w:t>9.600</w:t>
      </w:r>
    </w:p>
    <w:p>
      <w:r>
        <w:t>4.800</w:t>
      </w:r>
    </w:p>
    <w:p>
      <w:r>
        <w:t>Nhóm C</w:t>
      </w:r>
    </w:p>
    <w:p>
      <w:r>
        <w:t>1</w:t>
      </w:r>
    </w:p>
    <w:p>
      <w:r>
        <w:t>Đường Vạn Đức (đoạn từ ngã ba đường Vũ Mạnh Hùng đến đường Vạn Chánh)</w:t>
      </w:r>
    </w:p>
    <w:p>
      <w:r>
        <w:t>6.000</w:t>
      </w:r>
    </w:p>
    <w:p>
      <w:r>
        <w:t>3.000</w:t>
      </w:r>
    </w:p>
    <w:p>
      <w:r>
        <w:t>1,1</w:t>
      </w:r>
    </w:p>
    <w:p>
      <w:r>
        <w:t>1,1</w:t>
      </w:r>
    </w:p>
    <w:p>
      <w:r>
        <w:t>1,0</w:t>
      </w:r>
    </w:p>
    <w:p>
      <w:r>
        <w:t>1,0</w:t>
      </w:r>
    </w:p>
    <w:p>
      <w:r>
        <w:t>1,0</w:t>
      </w:r>
    </w:p>
    <w:p>
      <w:r>
        <w:t>1,0</w:t>
      </w:r>
    </w:p>
    <w:p>
      <w:r>
        <w:t>6.600</w:t>
      </w:r>
    </w:p>
    <w:p>
      <w:r>
        <w:t>3.300</w:t>
      </w:r>
    </w:p>
    <w:p>
      <w:r>
        <w:t>2</w:t>
      </w:r>
    </w:p>
    <w:p>
      <w:r>
        <w:t>Đường trong Khu dân cư dịch vụ thương mại phía Bắc thị trấn Phú Thứ, huyện Kinh Môn (nay là phường Phú Thứ, thị xã Kinh Môn) có mặt cắt đường 13,5m &lt;= Bn &lt;28m</w:t>
      </w:r>
    </w:p>
    <w:p>
      <w:r>
        <w:t>6.000</w:t>
      </w:r>
    </w:p>
    <w:p>
      <w:r>
        <w:t>3.000</w:t>
      </w:r>
    </w:p>
    <w:p>
      <w:r>
        <w:t>1,0</w:t>
      </w:r>
    </w:p>
    <w:p>
      <w:r>
        <w:t>1,0</w:t>
      </w:r>
    </w:p>
    <w:p>
      <w:r>
        <w:t>1,0</w:t>
      </w:r>
    </w:p>
    <w:p>
      <w:r>
        <w:t>1,0</w:t>
      </w:r>
    </w:p>
    <w:p>
      <w:r>
        <w:t>1,0</w:t>
      </w:r>
    </w:p>
    <w:p>
      <w:r>
        <w:t>1,0</w:t>
      </w:r>
    </w:p>
    <w:p>
      <w:r>
        <w:t>6.000</w:t>
      </w:r>
    </w:p>
    <w:p>
      <w:r>
        <w:t>3.000</w:t>
      </w:r>
    </w:p>
    <w:p>
      <w:r>
        <w:t>Đường, phố loại II</w:t>
      </w:r>
    </w:p>
    <w:p>
      <w:r>
        <w:t>Nhóm A</w:t>
      </w:r>
    </w:p>
    <w:p>
      <w:r>
        <w:t>1</w:t>
      </w:r>
    </w:p>
    <w:p>
      <w:r>
        <w:t>Đường Vạn Chánh (đoạn từ cổng Nhà máy xi măng Phúc Sơn cũ đến bến phà Hiệp Thượng cũ)</w:t>
      </w:r>
    </w:p>
    <w:p>
      <w:r>
        <w:t>5.000</w:t>
      </w:r>
    </w:p>
    <w:p>
      <w:r>
        <w:t>2.500</w:t>
      </w:r>
    </w:p>
    <w:p>
      <w:r>
        <w:t>1,1</w:t>
      </w:r>
    </w:p>
    <w:p>
      <w:r>
        <w:t>1,1</w:t>
      </w:r>
    </w:p>
    <w:p>
      <w:r>
        <w:t>1,0</w:t>
      </w:r>
    </w:p>
    <w:p>
      <w:r>
        <w:t>1,0</w:t>
      </w:r>
    </w:p>
    <w:p>
      <w:r>
        <w:t>1,0</w:t>
      </w:r>
    </w:p>
    <w:p>
      <w:r>
        <w:t>1,0</w:t>
      </w:r>
    </w:p>
    <w:p>
      <w:r>
        <w:t>5.500</w:t>
      </w:r>
    </w:p>
    <w:p>
      <w:r>
        <w:t>2.750</w:t>
      </w:r>
    </w:p>
    <w:p>
      <w:r>
        <w:t>2</w:t>
      </w:r>
    </w:p>
    <w:p>
      <w:r>
        <w:t>Phố Lam Sơn (đoạn từ ngã 4 Lỗ Sơn đến ngã 4 đường đi Minh Khai)</w:t>
      </w:r>
    </w:p>
    <w:p>
      <w:r>
        <w:t>5.000</w:t>
      </w:r>
    </w:p>
    <w:p>
      <w:r>
        <w:t>2.500</w:t>
      </w:r>
    </w:p>
    <w:p>
      <w:r>
        <w:t>1,1</w:t>
      </w:r>
    </w:p>
    <w:p>
      <w:r>
        <w:t>1,1</w:t>
      </w:r>
    </w:p>
    <w:p>
      <w:r>
        <w:t>1,0</w:t>
      </w:r>
    </w:p>
    <w:p>
      <w:r>
        <w:t>1,0</w:t>
      </w:r>
    </w:p>
    <w:p>
      <w:r>
        <w:t>1,0</w:t>
      </w:r>
    </w:p>
    <w:p>
      <w:r>
        <w:t>1,0</w:t>
      </w:r>
    </w:p>
    <w:p>
      <w:r>
        <w:t>5.500</w:t>
      </w:r>
    </w:p>
    <w:p>
      <w:r>
        <w:t>2.750</w:t>
      </w:r>
    </w:p>
    <w:p>
      <w:r>
        <w:t>4</w:t>
      </w:r>
    </w:p>
    <w:p>
      <w:r>
        <w:t>Phố Đồng Tâm (đoạn từ đường Vũ Mạnh Hùng đến Trường mầm non tư thục Hoa Sen)</w:t>
      </w:r>
    </w:p>
    <w:p>
      <w:r>
        <w:t>5.000</w:t>
      </w:r>
    </w:p>
    <w:p>
      <w:r>
        <w:t>2.500</w:t>
      </w:r>
    </w:p>
    <w:p>
      <w:r>
        <w:t>1,1</w:t>
      </w:r>
    </w:p>
    <w:p>
      <w:r>
        <w:t>1,1</w:t>
      </w:r>
    </w:p>
    <w:p>
      <w:r>
        <w:t>1,0</w:t>
      </w:r>
    </w:p>
    <w:p>
      <w:r>
        <w:t>1,0</w:t>
      </w:r>
    </w:p>
    <w:p>
      <w:r>
        <w:t>1,0</w:t>
      </w:r>
    </w:p>
    <w:p>
      <w:r>
        <w:t>1,0</w:t>
      </w:r>
    </w:p>
    <w:p>
      <w:r>
        <w:t>5.500</w:t>
      </w:r>
    </w:p>
    <w:p>
      <w:r>
        <w:t>2.750</w:t>
      </w:r>
    </w:p>
    <w:p>
      <w:r>
        <w:t>Nhóm B</w:t>
      </w:r>
    </w:p>
    <w:p>
      <w:r>
        <w:t>1</w:t>
      </w:r>
    </w:p>
    <w:p>
      <w:r>
        <w:t>Phố Quyết Thắng</w:t>
      </w:r>
    </w:p>
    <w:p>
      <w:r>
        <w:t>4.000</w:t>
      </w:r>
    </w:p>
    <w:p>
      <w:r>
        <w:t>2.000</w:t>
      </w:r>
    </w:p>
    <w:p>
      <w:r>
        <w:t>1,1</w:t>
      </w:r>
    </w:p>
    <w:p>
      <w:r>
        <w:t>1,1</w:t>
      </w:r>
    </w:p>
    <w:p>
      <w:r>
        <w:t>1,0</w:t>
      </w:r>
    </w:p>
    <w:p>
      <w:r>
        <w:t>1,0</w:t>
      </w:r>
    </w:p>
    <w:p>
      <w:r>
        <w:t>1,0</w:t>
      </w:r>
    </w:p>
    <w:p>
      <w:r>
        <w:t>1,0</w:t>
      </w:r>
    </w:p>
    <w:p>
      <w:r>
        <w:t>4.400</w:t>
      </w:r>
    </w:p>
    <w:p>
      <w:r>
        <w:t>2.200</w:t>
      </w:r>
    </w:p>
    <w:p>
      <w:r>
        <w:t>2</w:t>
      </w:r>
    </w:p>
    <w:p>
      <w:r>
        <w:t>Phố Nguyễn Thị Minh Khai</w:t>
      </w:r>
    </w:p>
    <w:p>
      <w:r>
        <w:t>4.000</w:t>
      </w:r>
    </w:p>
    <w:p>
      <w:r>
        <w:t>2.000</w:t>
      </w:r>
    </w:p>
    <w:p>
      <w:r>
        <w:t>1,1</w:t>
      </w:r>
    </w:p>
    <w:p>
      <w:r>
        <w:t>1,1</w:t>
      </w:r>
    </w:p>
    <w:p>
      <w:r>
        <w:t>1,0</w:t>
      </w:r>
    </w:p>
    <w:p>
      <w:r>
        <w:t>1,0</w:t>
      </w:r>
    </w:p>
    <w:p>
      <w:r>
        <w:t>1,0</w:t>
      </w:r>
    </w:p>
    <w:p>
      <w:r>
        <w:t>1,0</w:t>
      </w:r>
    </w:p>
    <w:p>
      <w:r>
        <w:t>4.400</w:t>
      </w:r>
    </w:p>
    <w:p>
      <w:r>
        <w:t>2.200</w:t>
      </w:r>
    </w:p>
    <w:p>
      <w:r>
        <w:t>3</w:t>
      </w:r>
    </w:p>
    <w:p>
      <w:r>
        <w:t>Phố Đồng Hèo</w:t>
      </w:r>
    </w:p>
    <w:p>
      <w:r>
        <w:t>4.000</w:t>
      </w:r>
    </w:p>
    <w:p>
      <w:r>
        <w:t>2.000</w:t>
      </w:r>
    </w:p>
    <w:p>
      <w:r>
        <w:t>1,1</w:t>
      </w:r>
    </w:p>
    <w:p>
      <w:r>
        <w:t>1,1</w:t>
      </w:r>
    </w:p>
    <w:p>
      <w:r>
        <w:t>1,0</w:t>
      </w:r>
    </w:p>
    <w:p>
      <w:r>
        <w:t>1,0</w:t>
      </w:r>
    </w:p>
    <w:p>
      <w:r>
        <w:t>1,0</w:t>
      </w:r>
    </w:p>
    <w:p>
      <w:r>
        <w:t>1,0</w:t>
      </w:r>
    </w:p>
    <w:p>
      <w:r>
        <w:t>4.400</w:t>
      </w:r>
    </w:p>
    <w:p>
      <w:r>
        <w:t>2.200</w:t>
      </w:r>
    </w:p>
    <w:p>
      <w:r>
        <w:t>4</w:t>
      </w:r>
    </w:p>
    <w:p>
      <w:r>
        <w:t>Phố Hoàng Hoa Thám</w:t>
      </w:r>
    </w:p>
    <w:p>
      <w:r>
        <w:t>4.000</w:t>
      </w:r>
    </w:p>
    <w:p>
      <w:r>
        <w:t>2.000</w:t>
      </w:r>
    </w:p>
    <w:p>
      <w:r>
        <w:t>1,1</w:t>
      </w:r>
    </w:p>
    <w:p>
      <w:r>
        <w:t>1,1</w:t>
      </w:r>
    </w:p>
    <w:p>
      <w:r>
        <w:t>1,0</w:t>
      </w:r>
    </w:p>
    <w:p>
      <w:r>
        <w:t>1,0</w:t>
      </w:r>
    </w:p>
    <w:p>
      <w:r>
        <w:t>1,0</w:t>
      </w:r>
    </w:p>
    <w:p>
      <w:r>
        <w:t>1,0</w:t>
      </w:r>
    </w:p>
    <w:p>
      <w:r>
        <w:t>4.400</w:t>
      </w:r>
    </w:p>
    <w:p>
      <w:r>
        <w:t>2.200</w:t>
      </w:r>
    </w:p>
    <w:p>
      <w:r>
        <w:t>5</w:t>
      </w:r>
    </w:p>
    <w:p>
      <w:r>
        <w:t>Phố Phúc Sơn</w:t>
      </w:r>
    </w:p>
    <w:p>
      <w:r>
        <w:t>4.000</w:t>
      </w:r>
    </w:p>
    <w:p>
      <w:r>
        <w:t>2.000</w:t>
      </w:r>
    </w:p>
    <w:p>
      <w:r>
        <w:t>1,1</w:t>
      </w:r>
    </w:p>
    <w:p>
      <w:r>
        <w:t>1,1</w:t>
      </w:r>
    </w:p>
    <w:p>
      <w:r>
        <w:t>1,0</w:t>
      </w:r>
    </w:p>
    <w:p>
      <w:r>
        <w:t>1,0</w:t>
      </w:r>
    </w:p>
    <w:p>
      <w:r>
        <w:t>1,0</w:t>
      </w:r>
    </w:p>
    <w:p>
      <w:r>
        <w:t>1,0</w:t>
      </w:r>
    </w:p>
    <w:p>
      <w:r>
        <w:t>4.400</w:t>
      </w:r>
    </w:p>
    <w:p>
      <w:r>
        <w:t>2.200</w:t>
      </w:r>
    </w:p>
    <w:p>
      <w:r>
        <w:t>6</w:t>
      </w:r>
    </w:p>
    <w:p>
      <w:r>
        <w:t>Phố Vạn Điền</w:t>
      </w:r>
    </w:p>
    <w:p>
      <w:r>
        <w:t>4.000</w:t>
      </w:r>
    </w:p>
    <w:p>
      <w:r>
        <w:t>2.000</w:t>
      </w:r>
    </w:p>
    <w:p>
      <w:r>
        <w:t>1,1</w:t>
      </w:r>
    </w:p>
    <w:p>
      <w:r>
        <w:t>1,1</w:t>
      </w:r>
    </w:p>
    <w:p>
      <w:r>
        <w:t>1,0</w:t>
      </w:r>
    </w:p>
    <w:p>
      <w:r>
        <w:t>1,0</w:t>
      </w:r>
    </w:p>
    <w:p>
      <w:r>
        <w:t>1,0</w:t>
      </w:r>
    </w:p>
    <w:p>
      <w:r>
        <w:t>1,0</w:t>
      </w:r>
    </w:p>
    <w:p>
      <w:r>
        <w:t>4.400</w:t>
      </w:r>
    </w:p>
    <w:p>
      <w:r>
        <w:t>2.200</w:t>
      </w:r>
    </w:p>
    <w:p>
      <w:r>
        <w:t>7</w:t>
      </w:r>
    </w:p>
    <w:p>
      <w:r>
        <w:t>Phố Đoàn Kết</w:t>
      </w:r>
    </w:p>
    <w:p>
      <w:r>
        <w:t>4.000</w:t>
      </w:r>
    </w:p>
    <w:p>
      <w:r>
        <w:t>2.000</w:t>
      </w:r>
    </w:p>
    <w:p>
      <w:r>
        <w:t>1,1</w:t>
      </w:r>
    </w:p>
    <w:p>
      <w:r>
        <w:t>1,1</w:t>
      </w:r>
    </w:p>
    <w:p>
      <w:r>
        <w:t>1,0</w:t>
      </w:r>
    </w:p>
    <w:p>
      <w:r>
        <w:t>1,0</w:t>
      </w:r>
    </w:p>
    <w:p>
      <w:r>
        <w:t>1,0</w:t>
      </w:r>
    </w:p>
    <w:p>
      <w:r>
        <w:t>1,0</w:t>
      </w:r>
    </w:p>
    <w:p>
      <w:r>
        <w:t>4.400</w:t>
      </w:r>
    </w:p>
    <w:p>
      <w:r>
        <w:t>2.200</w:t>
      </w:r>
    </w:p>
    <w:p>
      <w:r>
        <w:t>8</w:t>
      </w:r>
    </w:p>
    <w:p>
      <w:r>
        <w:t>Phố Nguyễn Thái Học</w:t>
      </w:r>
    </w:p>
    <w:p>
      <w:r>
        <w:t>4.000</w:t>
      </w:r>
    </w:p>
    <w:p>
      <w:r>
        <w:t>2.000</w:t>
      </w:r>
    </w:p>
    <w:p>
      <w:r>
        <w:t>1,1</w:t>
      </w:r>
    </w:p>
    <w:p>
      <w:r>
        <w:t>1,1</w:t>
      </w:r>
    </w:p>
    <w:p>
      <w:r>
        <w:t>1,0</w:t>
      </w:r>
    </w:p>
    <w:p>
      <w:r>
        <w:t>1,0</w:t>
      </w:r>
    </w:p>
    <w:p>
      <w:r>
        <w:t>1,0</w:t>
      </w:r>
    </w:p>
    <w:p>
      <w:r>
        <w:t>1,0</w:t>
      </w:r>
    </w:p>
    <w:p>
      <w:r>
        <w:t>4.400</w:t>
      </w:r>
    </w:p>
    <w:p>
      <w:r>
        <w:t>2.200</w:t>
      </w:r>
    </w:p>
    <w:p>
      <w:r>
        <w:t>9</w:t>
      </w:r>
    </w:p>
    <w:p>
      <w:r>
        <w:t>Phố Linh Sơn</w:t>
      </w:r>
    </w:p>
    <w:p>
      <w:r>
        <w:t>4.000</w:t>
      </w:r>
    </w:p>
    <w:p>
      <w:r>
        <w:t>2.000</w:t>
      </w:r>
    </w:p>
    <w:p>
      <w:r>
        <w:t>1,1</w:t>
      </w:r>
    </w:p>
    <w:p>
      <w:r>
        <w:t>1,1</w:t>
      </w:r>
    </w:p>
    <w:p>
      <w:r>
        <w:t>1,0</w:t>
      </w:r>
    </w:p>
    <w:p>
      <w:r>
        <w:t>1,0</w:t>
      </w:r>
    </w:p>
    <w:p>
      <w:r>
        <w:t>1,0</w:t>
      </w:r>
    </w:p>
    <w:p>
      <w:r>
        <w:t>1,0</w:t>
      </w:r>
    </w:p>
    <w:p>
      <w:r>
        <w:t>4.400</w:t>
      </w:r>
    </w:p>
    <w:p>
      <w:r>
        <w:t>2.200</w:t>
      </w:r>
    </w:p>
    <w:p>
      <w:r>
        <w:t>10</w:t>
      </w:r>
    </w:p>
    <w:p>
      <w:r>
        <w:t>Phố Hoàng Diệu</w:t>
      </w:r>
    </w:p>
    <w:p>
      <w:r>
        <w:t>4.000</w:t>
      </w:r>
    </w:p>
    <w:p>
      <w:r>
        <w:t>2.000</w:t>
      </w:r>
    </w:p>
    <w:p>
      <w:r>
        <w:t>1,1</w:t>
      </w:r>
    </w:p>
    <w:p>
      <w:r>
        <w:t>1,1</w:t>
      </w:r>
    </w:p>
    <w:p>
      <w:r>
        <w:t>1,0</w:t>
      </w:r>
    </w:p>
    <w:p>
      <w:r>
        <w:t>1,0</w:t>
      </w:r>
    </w:p>
    <w:p>
      <w:r>
        <w:t>1,0</w:t>
      </w:r>
    </w:p>
    <w:p>
      <w:r>
        <w:t>1,0</w:t>
      </w:r>
    </w:p>
    <w:p>
      <w:r>
        <w:t>4.400</w:t>
      </w:r>
    </w:p>
    <w:p>
      <w:r>
        <w:t>2.200</w:t>
      </w:r>
    </w:p>
    <w:p>
      <w:r>
        <w:t>Nhóm C</w:t>
      </w:r>
    </w:p>
    <w:p>
      <w:r>
        <w:t>1</w:t>
      </w:r>
    </w:p>
    <w:p>
      <w:r>
        <w:t>Các đường, phố còn lại trong phạm vi phường</w:t>
      </w:r>
    </w:p>
    <w:p>
      <w:r>
        <w:t>3.000</w:t>
      </w:r>
    </w:p>
    <w:p>
      <w:r>
        <w:t>1.500</w:t>
      </w:r>
    </w:p>
    <w:p>
      <w:r>
        <w:t>1,1</w:t>
      </w:r>
    </w:p>
    <w:p>
      <w:r>
        <w:t>1,1</w:t>
      </w:r>
    </w:p>
    <w:p>
      <w:r>
        <w:t>1,0</w:t>
      </w:r>
    </w:p>
    <w:p>
      <w:r>
        <w:t>1,0</w:t>
      </w:r>
    </w:p>
    <w:p>
      <w:r>
        <w:t>1,0</w:t>
      </w:r>
    </w:p>
    <w:p>
      <w:r>
        <w:t>1,0</w:t>
      </w:r>
    </w:p>
    <w:p>
      <w:r>
        <w:t>3.300</w:t>
      </w:r>
    </w:p>
    <w:p>
      <w:r>
        <w:t>1.650</w:t>
      </w:r>
    </w:p>
    <w:p>
      <w:r>
        <w:t>IV</w:t>
      </w:r>
    </w:p>
    <w:p>
      <w:r>
        <w:t>PHƯỜNG AN PHỤ</w:t>
      </w:r>
    </w:p>
    <w:p>
      <w:r>
        <w:t>Đường, phố loại I</w:t>
      </w:r>
    </w:p>
    <w:p>
      <w:r>
        <w:t>Nhóm A</w:t>
      </w:r>
    </w:p>
    <w:p>
      <w:r>
        <w:t>1</w:t>
      </w:r>
    </w:p>
    <w:p>
      <w:r>
        <w:t>Đường Lý Thường Kiệt</w:t>
      </w:r>
    </w:p>
    <w:p>
      <w:r>
        <w:t>7.000</w:t>
      </w:r>
    </w:p>
    <w:p>
      <w:r>
        <w:t>3.500</w:t>
      </w:r>
    </w:p>
    <w:p>
      <w:r>
        <w:t>2,0</w:t>
      </w:r>
    </w:p>
    <w:p>
      <w:r>
        <w:t>2,0</w:t>
      </w:r>
    </w:p>
    <w:p>
      <w:r>
        <w:t>1,0</w:t>
      </w:r>
    </w:p>
    <w:p>
      <w:r>
        <w:t>1,0</w:t>
      </w:r>
    </w:p>
    <w:p>
      <w:r>
        <w:t>1,0</w:t>
      </w:r>
    </w:p>
    <w:p>
      <w:r>
        <w:t>1,0</w:t>
      </w:r>
    </w:p>
    <w:p>
      <w:r>
        <w:t>14.000</w:t>
      </w:r>
    </w:p>
    <w:p>
      <w:r>
        <w:t>7.000</w:t>
      </w:r>
    </w:p>
    <w:p>
      <w:r>
        <w:t>Nhóm B</w:t>
      </w:r>
    </w:p>
    <w:p>
      <w:r>
        <w:t>1</w:t>
      </w:r>
    </w:p>
    <w:p>
      <w:r>
        <w:t>Phố Thượng Sơn (Đoạn từ Chân Đèo Nẻo đến tỉnh lộ 389B)</w:t>
      </w:r>
    </w:p>
    <w:p>
      <w:r>
        <w:t>5.000</w:t>
      </w:r>
    </w:p>
    <w:p>
      <w:r>
        <w:t>2.500</w:t>
      </w:r>
    </w:p>
    <w:p>
      <w:r>
        <w:t>1,8</w:t>
      </w:r>
    </w:p>
    <w:p>
      <w:r>
        <w:t>1,6</w:t>
      </w:r>
    </w:p>
    <w:p>
      <w:r>
        <w:t>1,0</w:t>
      </w:r>
    </w:p>
    <w:p>
      <w:r>
        <w:t>1,0</w:t>
      </w:r>
    </w:p>
    <w:p>
      <w:r>
        <w:t>1,0</w:t>
      </w:r>
    </w:p>
    <w:p>
      <w:r>
        <w:t>1,0</w:t>
      </w:r>
    </w:p>
    <w:p>
      <w:r>
        <w:t>9.000</w:t>
      </w:r>
    </w:p>
    <w:p>
      <w:r>
        <w:t>4.000</w:t>
      </w:r>
    </w:p>
    <w:p>
      <w:r>
        <w:t>2</w:t>
      </w:r>
    </w:p>
    <w:p>
      <w:r>
        <w:t>Phố Huề Trì (Đoạn từ tỉnh lộ 389B đến đình Huề Trì)</w:t>
      </w:r>
    </w:p>
    <w:p>
      <w:r>
        <w:t>5.000</w:t>
      </w:r>
    </w:p>
    <w:p>
      <w:r>
        <w:t>2.500</w:t>
      </w:r>
    </w:p>
    <w:p>
      <w:r>
        <w:t>1,8</w:t>
      </w:r>
    </w:p>
    <w:p>
      <w:r>
        <w:t>1,6</w:t>
      </w:r>
    </w:p>
    <w:p>
      <w:r>
        <w:t>1,0</w:t>
      </w:r>
    </w:p>
    <w:p>
      <w:r>
        <w:t>1,0</w:t>
      </w:r>
    </w:p>
    <w:p>
      <w:r>
        <w:t>1,0</w:t>
      </w:r>
    </w:p>
    <w:p>
      <w:r>
        <w:t>1,0</w:t>
      </w:r>
    </w:p>
    <w:p>
      <w:r>
        <w:t>9.000</w:t>
      </w:r>
    </w:p>
    <w:p>
      <w:r>
        <w:t>4.000</w:t>
      </w:r>
    </w:p>
    <w:p>
      <w:r>
        <w:t>3</w:t>
      </w:r>
    </w:p>
    <w:p>
      <w:r>
        <w:t>Đường gom Khu dân cư mới phía Đông phường An Phụ, thị xã Kinh Môn</w:t>
      </w:r>
    </w:p>
    <w:p>
      <w:r>
        <w:t>5.000</w:t>
      </w:r>
    </w:p>
    <w:p>
      <w:r>
        <w:t>2.500</w:t>
      </w:r>
    </w:p>
    <w:p>
      <w:r>
        <w:t>2,8</w:t>
      </w:r>
    </w:p>
    <w:p>
      <w:r>
        <w:t>2,4</w:t>
      </w:r>
    </w:p>
    <w:p>
      <w:r>
        <w:t>1,0</w:t>
      </w:r>
    </w:p>
    <w:p>
      <w:r>
        <w:t>1,0</w:t>
      </w:r>
    </w:p>
    <w:p>
      <w:r>
        <w:t>1,0</w:t>
      </w:r>
    </w:p>
    <w:p>
      <w:r>
        <w:t>1,0</w:t>
      </w:r>
    </w:p>
    <w:p>
      <w:r>
        <w:t>14.000</w:t>
      </w:r>
    </w:p>
    <w:p>
      <w:r>
        <w:t>6.000</w:t>
      </w:r>
    </w:p>
    <w:p>
      <w:r>
        <w:t>4</w:t>
      </w:r>
    </w:p>
    <w:p>
      <w:r>
        <w:t>Đường gom Khu dân cư mới phường An Phụ, thị xã Kinh Môn</w:t>
      </w:r>
    </w:p>
    <w:p>
      <w:r>
        <w:t>5.000</w:t>
      </w:r>
    </w:p>
    <w:p>
      <w:r>
        <w:t>2.500</w:t>
      </w:r>
    </w:p>
    <w:p>
      <w:r>
        <w:t>2,8</w:t>
      </w:r>
    </w:p>
    <w:p>
      <w:r>
        <w:t>2,4</w:t>
      </w:r>
    </w:p>
    <w:p>
      <w:r>
        <w:t>1,0</w:t>
      </w:r>
    </w:p>
    <w:p>
      <w:r>
        <w:t>1,0</w:t>
      </w:r>
    </w:p>
    <w:p>
      <w:r>
        <w:t>1,0</w:t>
      </w:r>
    </w:p>
    <w:p>
      <w:r>
        <w:t>1,0</w:t>
      </w:r>
    </w:p>
    <w:p>
      <w:r>
        <w:t>14.000</w:t>
      </w:r>
    </w:p>
    <w:p>
      <w:r>
        <w:t>6.000</w:t>
      </w:r>
    </w:p>
    <w:p>
      <w:r>
        <w:t>5</w:t>
      </w:r>
    </w:p>
    <w:p>
      <w:r>
        <w:t>Đường trong Khu dân cư mới phía Đông phường An Phụ, thị xã Kinh Môn có mặt cắt đường Bn&gt;=13,5m</w:t>
      </w:r>
    </w:p>
    <w:p>
      <w:r>
        <w:t>5.000</w:t>
      </w:r>
    </w:p>
    <w:p>
      <w:r>
        <w:t>2.500</w:t>
      </w:r>
    </w:p>
    <w:p>
      <w:r>
        <w:t>2,0</w:t>
      </w:r>
    </w:p>
    <w:p>
      <w:r>
        <w:t>1,6</w:t>
      </w:r>
    </w:p>
    <w:p>
      <w:r>
        <w:t>1,0</w:t>
      </w:r>
    </w:p>
    <w:p>
      <w:r>
        <w:t>1,0</w:t>
      </w:r>
    </w:p>
    <w:p>
      <w:r>
        <w:t>1,0</w:t>
      </w:r>
    </w:p>
    <w:p>
      <w:r>
        <w:t>1,0</w:t>
      </w:r>
    </w:p>
    <w:p>
      <w:r>
        <w:t>10.000</w:t>
      </w:r>
    </w:p>
    <w:p>
      <w:r>
        <w:t>4.000</w:t>
      </w:r>
    </w:p>
    <w:p>
      <w:r>
        <w:t>6</w:t>
      </w:r>
    </w:p>
    <w:p>
      <w:r>
        <w:t>Đường trong Khu dân cư mới phường An Phụ, thị xã Kinh Môn có mặt cắt đường Bn&gt;=13,5m</w:t>
      </w:r>
    </w:p>
    <w:p>
      <w:r>
        <w:t>5.000</w:t>
      </w:r>
    </w:p>
    <w:p>
      <w:r>
        <w:t>2.500</w:t>
      </w:r>
    </w:p>
    <w:p>
      <w:r>
        <w:t>2,0</w:t>
      </w:r>
    </w:p>
    <w:p>
      <w:r>
        <w:t>1,6</w:t>
      </w:r>
    </w:p>
    <w:p>
      <w:r>
        <w:t>1,0</w:t>
      </w:r>
    </w:p>
    <w:p>
      <w:r>
        <w:t>1,0</w:t>
      </w:r>
    </w:p>
    <w:p>
      <w:r>
        <w:t>1,0</w:t>
      </w:r>
    </w:p>
    <w:p>
      <w:r>
        <w:t>1,0</w:t>
      </w:r>
    </w:p>
    <w:p>
      <w:r>
        <w:t>10.000</w:t>
      </w:r>
    </w:p>
    <w:p>
      <w:r>
        <w:t>4.000</w:t>
      </w:r>
    </w:p>
    <w:p>
      <w:r>
        <w:t>Nhóm C</w:t>
      </w:r>
    </w:p>
    <w:p>
      <w:r>
        <w:t>1</w:t>
      </w:r>
    </w:p>
    <w:p>
      <w:r>
        <w:t>Phố Huề Trì (đoạn từ hết đình Huề Trì đến bến Đò Phủ)</w:t>
      </w:r>
    </w:p>
    <w:p>
      <w:r>
        <w:t>3.500</w:t>
      </w:r>
    </w:p>
    <w:p>
      <w:r>
        <w:t>1.600</w:t>
      </w:r>
    </w:p>
    <w:p>
      <w:r>
        <w:t>1,5</w:t>
      </w:r>
    </w:p>
    <w:p>
      <w:r>
        <w:t>1,5</w:t>
      </w:r>
    </w:p>
    <w:p>
      <w:r>
        <w:t>1,0</w:t>
      </w:r>
    </w:p>
    <w:p>
      <w:r>
        <w:t>1,0</w:t>
      </w:r>
    </w:p>
    <w:p>
      <w:r>
        <w:t>1,0</w:t>
      </w:r>
    </w:p>
    <w:p>
      <w:r>
        <w:t>1,0</w:t>
      </w:r>
    </w:p>
    <w:p>
      <w:r>
        <w:t>5.250</w:t>
      </w:r>
    </w:p>
    <w:p>
      <w:r>
        <w:t>2.400</w:t>
      </w:r>
    </w:p>
    <w:p>
      <w:r>
        <w:t>2</w:t>
      </w:r>
    </w:p>
    <w:p>
      <w:r>
        <w:t>Ngõ của phố Huề Trì</w:t>
      </w:r>
    </w:p>
    <w:p>
      <w:r>
        <w:t>3.500</w:t>
      </w:r>
    </w:p>
    <w:p>
      <w:r>
        <w:t>1.600</w:t>
      </w:r>
    </w:p>
    <w:p>
      <w:r>
        <w:t>1,5</w:t>
      </w:r>
    </w:p>
    <w:p>
      <w:r>
        <w:t>1,5</w:t>
      </w:r>
    </w:p>
    <w:p>
      <w:r>
        <w:t>1,0</w:t>
      </w:r>
    </w:p>
    <w:p>
      <w:r>
        <w:t>1,0</w:t>
      </w:r>
    </w:p>
    <w:p>
      <w:r>
        <w:t>1,0</w:t>
      </w:r>
    </w:p>
    <w:p>
      <w:r>
        <w:t>1,0</w:t>
      </w:r>
    </w:p>
    <w:p>
      <w:r>
        <w:t>5.250</w:t>
      </w:r>
    </w:p>
    <w:p>
      <w:r>
        <w:t>2.400</w:t>
      </w:r>
    </w:p>
    <w:p>
      <w:r>
        <w:t>3</w:t>
      </w:r>
    </w:p>
    <w:p>
      <w:r>
        <w:t>Phố Thiện Nhân</w:t>
      </w:r>
    </w:p>
    <w:p>
      <w:r>
        <w:t>3.500</w:t>
      </w:r>
    </w:p>
    <w:p>
      <w:r>
        <w:t>1.600</w:t>
      </w:r>
    </w:p>
    <w:p>
      <w:r>
        <w:t>1,7</w:t>
      </w:r>
    </w:p>
    <w:p>
      <w:r>
        <w:t>1,7</w:t>
      </w:r>
    </w:p>
    <w:p>
      <w:r>
        <w:t>1,0</w:t>
      </w:r>
    </w:p>
    <w:p>
      <w:r>
        <w:t>1,0</w:t>
      </w:r>
    </w:p>
    <w:p>
      <w:r>
        <w:t>1,0</w:t>
      </w:r>
    </w:p>
    <w:p>
      <w:r>
        <w:t>1,0</w:t>
      </w:r>
    </w:p>
    <w:p>
      <w:r>
        <w:t>5.950</w:t>
      </w:r>
    </w:p>
    <w:p>
      <w:r>
        <w:t>2.720</w:t>
      </w:r>
    </w:p>
    <w:p>
      <w:r>
        <w:t>4</w:t>
      </w:r>
    </w:p>
    <w:p>
      <w:r>
        <w:t>Đường trong Khu dân cư mới phường An Phụ, thị xã Kinh Môn có mặt cắt đường Bn &lt; 13,5m</w:t>
      </w:r>
    </w:p>
    <w:p>
      <w:r>
        <w:t>3.500</w:t>
      </w:r>
    </w:p>
    <w:p>
      <w:r>
        <w:t>1.600</w:t>
      </w:r>
    </w:p>
    <w:p>
      <w:r>
        <w:t>1,6</w:t>
      </w:r>
    </w:p>
    <w:p>
      <w:r>
        <w:t>1,5</w:t>
      </w:r>
    </w:p>
    <w:p>
      <w:r>
        <w:t>1,0</w:t>
      </w:r>
    </w:p>
    <w:p>
      <w:r>
        <w:t>1,0</w:t>
      </w:r>
    </w:p>
    <w:p>
      <w:r>
        <w:t>1,0</w:t>
      </w:r>
    </w:p>
    <w:p>
      <w:r>
        <w:t>1,0</w:t>
      </w:r>
    </w:p>
    <w:p>
      <w:r>
        <w:t>5.600</w:t>
      </w:r>
    </w:p>
    <w:p>
      <w:r>
        <w:t>2.400</w:t>
      </w:r>
    </w:p>
    <w:p>
      <w:r>
        <w:t>Đường, phố loại II</w:t>
      </w:r>
    </w:p>
    <w:p>
      <w:r>
        <w:t>Nhóm A</w:t>
      </w:r>
    </w:p>
    <w:p>
      <w:r>
        <w:t>1</w:t>
      </w:r>
    </w:p>
    <w:p>
      <w:r>
        <w:t>Phố Cổ Tân</w:t>
      </w:r>
    </w:p>
    <w:p>
      <w:r>
        <w:t>3.000</w:t>
      </w:r>
    </w:p>
    <w:p>
      <w:r>
        <w:t>1.500</w:t>
      </w:r>
    </w:p>
    <w:p>
      <w:r>
        <w:t>1,5</w:t>
      </w:r>
    </w:p>
    <w:p>
      <w:r>
        <w:t>1,5</w:t>
      </w:r>
    </w:p>
    <w:p>
      <w:r>
        <w:t>1,0</w:t>
      </w:r>
    </w:p>
    <w:p>
      <w:r>
        <w:t>1,0</w:t>
      </w:r>
    </w:p>
    <w:p>
      <w:r>
        <w:t>1,0</w:t>
      </w:r>
    </w:p>
    <w:p>
      <w:r>
        <w:t>1,0</w:t>
      </w:r>
    </w:p>
    <w:p>
      <w:r>
        <w:t>4.500</w:t>
      </w:r>
    </w:p>
    <w:p>
      <w:r>
        <w:t>2.250</w:t>
      </w:r>
    </w:p>
    <w:p>
      <w:r>
        <w:t>2</w:t>
      </w:r>
    </w:p>
    <w:p>
      <w:r>
        <w:t>Phố Đông Hà (Từ Cống Đông Hà đến Cổng Khu dân cư An Lăng)</w:t>
      </w:r>
    </w:p>
    <w:p>
      <w:r>
        <w:t>3.000</w:t>
      </w:r>
    </w:p>
    <w:p>
      <w:r>
        <w:t>1.500</w:t>
      </w:r>
    </w:p>
    <w:p>
      <w:r>
        <w:t>1,5</w:t>
      </w:r>
    </w:p>
    <w:p>
      <w:r>
        <w:t>1,5</w:t>
      </w:r>
    </w:p>
    <w:p>
      <w:r>
        <w:t>1,0</w:t>
      </w:r>
    </w:p>
    <w:p>
      <w:r>
        <w:t>1,0</w:t>
      </w:r>
    </w:p>
    <w:p>
      <w:r>
        <w:t>1,0</w:t>
      </w:r>
    </w:p>
    <w:p>
      <w:r>
        <w:t>1,0</w:t>
      </w:r>
    </w:p>
    <w:p>
      <w:r>
        <w:t>4.500</w:t>
      </w:r>
    </w:p>
    <w:p>
      <w:r>
        <w:t>2.250</w:t>
      </w:r>
    </w:p>
    <w:p>
      <w:r>
        <w:t>3</w:t>
      </w:r>
    </w:p>
    <w:p>
      <w:r>
        <w:t>Phố An Lăng (Từ cổng Khu dân cư An Lăng đến ngã 4 Nhà văn hóa Khu dân cư An Lăng)</w:t>
      </w:r>
    </w:p>
    <w:p>
      <w:r>
        <w:t>3.000</w:t>
      </w:r>
    </w:p>
    <w:p>
      <w:r>
        <w:t>1.500</w:t>
      </w:r>
    </w:p>
    <w:p>
      <w:r>
        <w:t>1,5</w:t>
      </w:r>
    </w:p>
    <w:p>
      <w:r>
        <w:t>1,5</w:t>
      </w:r>
    </w:p>
    <w:p>
      <w:r>
        <w:t>1,0</w:t>
      </w:r>
    </w:p>
    <w:p>
      <w:r>
        <w:t>1,0</w:t>
      </w:r>
    </w:p>
    <w:p>
      <w:r>
        <w:t>1,0</w:t>
      </w:r>
    </w:p>
    <w:p>
      <w:r>
        <w:t>1,0</w:t>
      </w:r>
    </w:p>
    <w:p>
      <w:r>
        <w:t>4.500</w:t>
      </w:r>
    </w:p>
    <w:p>
      <w:r>
        <w:t>2.250</w:t>
      </w:r>
    </w:p>
    <w:p>
      <w:r>
        <w:t>Nhóm B</w:t>
      </w:r>
    </w:p>
    <w:p>
      <w:r>
        <w:t>1</w:t>
      </w:r>
    </w:p>
    <w:p>
      <w:r>
        <w:t>Các đường, phố còn lại trong phạm vi phường</w:t>
      </w:r>
    </w:p>
    <w:p>
      <w:r>
        <w:t>2.500</w:t>
      </w:r>
    </w:p>
    <w:p>
      <w:r>
        <w:t>1.400</w:t>
      </w:r>
    </w:p>
    <w:p>
      <w:r>
        <w:t>1,5</w:t>
      </w:r>
    </w:p>
    <w:p>
      <w:r>
        <w:t>1,5</w:t>
      </w:r>
    </w:p>
    <w:p>
      <w:r>
        <w:t>1,0</w:t>
      </w:r>
    </w:p>
    <w:p>
      <w:r>
        <w:t>1,0</w:t>
      </w:r>
    </w:p>
    <w:p>
      <w:r>
        <w:t>1,0</w:t>
      </w:r>
    </w:p>
    <w:p>
      <w:r>
        <w:t>1,0</w:t>
      </w:r>
    </w:p>
    <w:p>
      <w:r>
        <w:t>3.750</w:t>
      </w:r>
    </w:p>
    <w:p>
      <w:r>
        <w:t>2.100</w:t>
      </w:r>
    </w:p>
    <w:p>
      <w:r>
        <w:t>V</w:t>
      </w:r>
    </w:p>
    <w:p>
      <w:r>
        <w:t>PHƯỜNG AN SINH</w:t>
      </w:r>
    </w:p>
    <w:p>
      <w:r>
        <w:t>Đường, phố loại I</w:t>
      </w:r>
    </w:p>
    <w:p>
      <w:r>
        <w:t>Nhóm A</w:t>
      </w:r>
    </w:p>
    <w:p>
      <w:r>
        <w:t>1</w:t>
      </w:r>
    </w:p>
    <w:p>
      <w:r>
        <w:t>Phố Kim Xuyên (Đoạn nối từ tỉnh lộ 389 đến ngã tư đường đi phường Phạm Thái)</w:t>
      </w:r>
    </w:p>
    <w:p>
      <w:r>
        <w:t>5.000</w:t>
      </w:r>
    </w:p>
    <w:p>
      <w:r>
        <w:t>2.500</w:t>
      </w:r>
    </w:p>
    <w:p>
      <w:r>
        <w:t>2,0</w:t>
      </w:r>
    </w:p>
    <w:p>
      <w:r>
        <w:t>2,0</w:t>
      </w:r>
    </w:p>
    <w:p>
      <w:r>
        <w:t>1,0</w:t>
      </w:r>
    </w:p>
    <w:p>
      <w:r>
        <w:t>1,0</w:t>
      </w:r>
    </w:p>
    <w:p>
      <w:r>
        <w:t>1,0</w:t>
      </w:r>
    </w:p>
    <w:p>
      <w:r>
        <w:t>1,0</w:t>
      </w:r>
    </w:p>
    <w:p>
      <w:r>
        <w:t>10.000</w:t>
      </w:r>
    </w:p>
    <w:p>
      <w:r>
        <w:t>5.000</w:t>
      </w:r>
    </w:p>
    <w:p>
      <w:r>
        <w:t>2</w:t>
      </w:r>
    </w:p>
    <w:p>
      <w:r>
        <w:t>Phố Dân Chủ (đoạn từ ngã ba chợ An Sinh đến ngã tư đường đi phường Phạm Thái)</w:t>
      </w:r>
    </w:p>
    <w:p>
      <w:r>
        <w:t>5.000</w:t>
      </w:r>
    </w:p>
    <w:p>
      <w:r>
        <w:t>2.500</w:t>
      </w:r>
    </w:p>
    <w:p>
      <w:r>
        <w:t>2,0</w:t>
      </w:r>
    </w:p>
    <w:p>
      <w:r>
        <w:t>2,0</w:t>
      </w:r>
    </w:p>
    <w:p>
      <w:r>
        <w:t>1,0</w:t>
      </w:r>
    </w:p>
    <w:p>
      <w:r>
        <w:t>1,0</w:t>
      </w:r>
    </w:p>
    <w:p>
      <w:r>
        <w:t>1,0</w:t>
      </w:r>
    </w:p>
    <w:p>
      <w:r>
        <w:t>1,0</w:t>
      </w:r>
    </w:p>
    <w:p>
      <w:r>
        <w:t>10.000</w:t>
      </w:r>
    </w:p>
    <w:p>
      <w:r>
        <w:t>5.000</w:t>
      </w:r>
    </w:p>
    <w:p>
      <w:r>
        <w:t>3</w:t>
      </w:r>
    </w:p>
    <w:p>
      <w:r>
        <w:t>Phố Kim Xuyên (Đoạn từ ngã ba chợ đến cầu cụ Tảng)</w:t>
      </w:r>
    </w:p>
    <w:p>
      <w:r>
        <w:t>5.000</w:t>
      </w:r>
    </w:p>
    <w:p>
      <w:r>
        <w:t>2.500</w:t>
      </w:r>
    </w:p>
    <w:p>
      <w:r>
        <w:t>1,8</w:t>
      </w:r>
    </w:p>
    <w:p>
      <w:r>
        <w:t>1,8</w:t>
      </w:r>
    </w:p>
    <w:p>
      <w:r>
        <w:t>1,0</w:t>
      </w:r>
    </w:p>
    <w:p>
      <w:r>
        <w:t>1,0</w:t>
      </w:r>
    </w:p>
    <w:p>
      <w:r>
        <w:t>1,0</w:t>
      </w:r>
    </w:p>
    <w:p>
      <w:r>
        <w:t>1,0</w:t>
      </w:r>
    </w:p>
    <w:p>
      <w:r>
        <w:t>9.000</w:t>
      </w:r>
    </w:p>
    <w:p>
      <w:r>
        <w:t>4.500</w:t>
      </w:r>
    </w:p>
    <w:p>
      <w:r>
        <w:t>Nhóm B</w:t>
      </w:r>
    </w:p>
    <w:p>
      <w:r>
        <w:t>1</w:t>
      </w:r>
    </w:p>
    <w:p>
      <w:r>
        <w:t>Phố Dân Chủ (đoạn còn lại)</w:t>
      </w:r>
    </w:p>
    <w:p>
      <w:r>
        <w:t>3.500</w:t>
      </w:r>
    </w:p>
    <w:p>
      <w:r>
        <w:t>1.600</w:t>
      </w:r>
    </w:p>
    <w:p>
      <w:r>
        <w:t>1,8</w:t>
      </w:r>
    </w:p>
    <w:p>
      <w:r>
        <w:t>1,8</w:t>
      </w:r>
    </w:p>
    <w:p>
      <w:r>
        <w:t>1,0</w:t>
      </w:r>
    </w:p>
    <w:p>
      <w:r>
        <w:t>1,0</w:t>
      </w:r>
    </w:p>
    <w:p>
      <w:r>
        <w:t>1,0</w:t>
      </w:r>
    </w:p>
    <w:p>
      <w:r>
        <w:t>1,0</w:t>
      </w:r>
    </w:p>
    <w:p>
      <w:r>
        <w:t>6.300</w:t>
      </w:r>
    </w:p>
    <w:p>
      <w:r>
        <w:t>2.880</w:t>
      </w:r>
    </w:p>
    <w:p>
      <w:r>
        <w:t>2</w:t>
      </w:r>
    </w:p>
    <w:p>
      <w:r>
        <w:t>Phố Kim Xuyên (Đoạn từ Đường nối từ cầu cụ Tảng đến ngã tư trạm điện Ủy ban nhân dân phường)</w:t>
      </w:r>
    </w:p>
    <w:p>
      <w:r>
        <w:t>3.500</w:t>
      </w:r>
    </w:p>
    <w:p>
      <w:r>
        <w:t>1.600</w:t>
      </w:r>
    </w:p>
    <w:p>
      <w:r>
        <w:t>1,8</w:t>
      </w:r>
    </w:p>
    <w:p>
      <w:r>
        <w:t>1,8</w:t>
      </w:r>
    </w:p>
    <w:p>
      <w:r>
        <w:t>1,0</w:t>
      </w:r>
    </w:p>
    <w:p>
      <w:r>
        <w:t>1,0</w:t>
      </w:r>
    </w:p>
    <w:p>
      <w:r>
        <w:t>1,0</w:t>
      </w:r>
    </w:p>
    <w:p>
      <w:r>
        <w:t>1,0</w:t>
      </w:r>
    </w:p>
    <w:p>
      <w:r>
        <w:t>6.300</w:t>
      </w:r>
    </w:p>
    <w:p>
      <w:r>
        <w:t>2.880</w:t>
      </w:r>
    </w:p>
    <w:p>
      <w:r>
        <w:t>Đường, phố loại II</w:t>
      </w:r>
    </w:p>
    <w:p>
      <w:r>
        <w:t>Nhóm A</w:t>
      </w:r>
    </w:p>
    <w:p>
      <w:r>
        <w:t>1</w:t>
      </w:r>
    </w:p>
    <w:p>
      <w:r>
        <w:t>Phố An Sinh</w:t>
      </w:r>
    </w:p>
    <w:p>
      <w:r>
        <w:t>3.000</w:t>
      </w:r>
    </w:p>
    <w:p>
      <w:r>
        <w:t>1.500</w:t>
      </w:r>
    </w:p>
    <w:p>
      <w:r>
        <w:t>1,7</w:t>
      </w:r>
    </w:p>
    <w:p>
      <w:r>
        <w:t>1,7</w:t>
      </w:r>
    </w:p>
    <w:p>
      <w:r>
        <w:t>1,0</w:t>
      </w:r>
    </w:p>
    <w:p>
      <w:r>
        <w:t>1,0</w:t>
      </w:r>
    </w:p>
    <w:p>
      <w:r>
        <w:t>1,0</w:t>
      </w:r>
    </w:p>
    <w:p>
      <w:r>
        <w:t>1,0</w:t>
      </w:r>
    </w:p>
    <w:p>
      <w:r>
        <w:t>5.100</w:t>
      </w:r>
    </w:p>
    <w:p>
      <w:r>
        <w:t>2.550</w:t>
      </w:r>
    </w:p>
    <w:p>
      <w:r>
        <w:t>2</w:t>
      </w:r>
    </w:p>
    <w:p>
      <w:r>
        <w:t>Phố Nghĩa Vũ</w:t>
      </w:r>
    </w:p>
    <w:p>
      <w:r>
        <w:t>3.000</w:t>
      </w:r>
    </w:p>
    <w:p>
      <w:r>
        <w:t>1.500</w:t>
      </w:r>
    </w:p>
    <w:p>
      <w:r>
        <w:t>1,7</w:t>
      </w:r>
    </w:p>
    <w:p>
      <w:r>
        <w:t>1,7</w:t>
      </w:r>
    </w:p>
    <w:p>
      <w:r>
        <w:t>1,0</w:t>
      </w:r>
    </w:p>
    <w:p>
      <w:r>
        <w:t>1,0</w:t>
      </w:r>
    </w:p>
    <w:p>
      <w:r>
        <w:t>1,0</w:t>
      </w:r>
    </w:p>
    <w:p>
      <w:r>
        <w:t>1,0</w:t>
      </w:r>
    </w:p>
    <w:p>
      <w:r>
        <w:t>5.100</w:t>
      </w:r>
    </w:p>
    <w:p>
      <w:r>
        <w:t>2.550</w:t>
      </w:r>
    </w:p>
    <w:p>
      <w:r>
        <w:t>Nhóm B</w:t>
      </w:r>
    </w:p>
    <w:p>
      <w:r>
        <w:t>1</w:t>
      </w:r>
    </w:p>
    <w:p>
      <w:r>
        <w:t>Các đường, phố còn lại trong phạm vi phường</w:t>
      </w:r>
    </w:p>
    <w:p>
      <w:r>
        <w:t>2.500</w:t>
      </w:r>
    </w:p>
    <w:p>
      <w:r>
        <w:t>1.400</w:t>
      </w:r>
    </w:p>
    <w:p>
      <w:r>
        <w:t>1,5</w:t>
      </w:r>
    </w:p>
    <w:p>
      <w:r>
        <w:t>1,5</w:t>
      </w:r>
    </w:p>
    <w:p>
      <w:r>
        <w:t>1,0</w:t>
      </w:r>
    </w:p>
    <w:p>
      <w:r>
        <w:t>1,0</w:t>
      </w:r>
    </w:p>
    <w:p>
      <w:r>
        <w:t>1,0</w:t>
      </w:r>
    </w:p>
    <w:p>
      <w:r>
        <w:t>1,0</w:t>
      </w:r>
    </w:p>
    <w:p>
      <w:r>
        <w:t>3.750</w:t>
      </w:r>
    </w:p>
    <w:p>
      <w:r>
        <w:t>2.100</w:t>
      </w:r>
    </w:p>
    <w:p>
      <w:r>
        <w:t>VI</w:t>
      </w:r>
    </w:p>
    <w:p>
      <w:r>
        <w:t>PHƯỜNG DUY TÂN</w:t>
      </w:r>
    </w:p>
    <w:p>
      <w:r>
        <w:t>Đường, phố loại I</w:t>
      </w:r>
    </w:p>
    <w:p>
      <w:r>
        <w:t>Nhóm A</w:t>
      </w:r>
    </w:p>
    <w:p>
      <w:r>
        <w:t>1</w:t>
      </w:r>
    </w:p>
    <w:p>
      <w:r>
        <w:t>Đường Hoàng Quốc Việt</w:t>
      </w:r>
    </w:p>
    <w:p>
      <w:r>
        <w:t>5.000</w:t>
      </w:r>
    </w:p>
    <w:p>
      <w:r>
        <w:t>2.500</w:t>
      </w:r>
    </w:p>
    <w:p>
      <w:r>
        <w:t>2,4</w:t>
      </w:r>
    </w:p>
    <w:p>
      <w:r>
        <w:t>2,4</w:t>
      </w:r>
    </w:p>
    <w:p>
      <w:r>
        <w:t>1,0</w:t>
      </w:r>
    </w:p>
    <w:p>
      <w:r>
        <w:t>1,0</w:t>
      </w:r>
    </w:p>
    <w:p>
      <w:r>
        <w:t>1,0</w:t>
      </w:r>
    </w:p>
    <w:p>
      <w:r>
        <w:t>1,0</w:t>
      </w:r>
    </w:p>
    <w:p>
      <w:r>
        <w:t>12.000</w:t>
      </w:r>
    </w:p>
    <w:p>
      <w:r>
        <w:t>6.000</w:t>
      </w:r>
    </w:p>
    <w:p>
      <w:r>
        <w:t>2</w:t>
      </w:r>
    </w:p>
    <w:p>
      <w:r>
        <w:t>Phố Thung Xanh (Đoạn từ cổng chùa Sanh đến nhà bà Động (Thửa số 30, tờ BĐĐC số 41)</w:t>
      </w:r>
    </w:p>
    <w:p>
      <w:r>
        <w:t>5.000</w:t>
      </w:r>
    </w:p>
    <w:p>
      <w:r>
        <w:t>2.500</w:t>
      </w:r>
    </w:p>
    <w:p>
      <w:r>
        <w:t>1,8</w:t>
      </w:r>
    </w:p>
    <w:p>
      <w:r>
        <w:t>1,8</w:t>
      </w:r>
    </w:p>
    <w:p>
      <w:r>
        <w:t>1,0</w:t>
      </w:r>
    </w:p>
    <w:p>
      <w:r>
        <w:t>1,0</w:t>
      </w:r>
    </w:p>
    <w:p>
      <w:r>
        <w:t>1,0</w:t>
      </w:r>
    </w:p>
    <w:p>
      <w:r>
        <w:t>1,0</w:t>
      </w:r>
    </w:p>
    <w:p>
      <w:r>
        <w:t>9.000</w:t>
      </w:r>
    </w:p>
    <w:p>
      <w:r>
        <w:t>4.500</w:t>
      </w:r>
    </w:p>
    <w:p>
      <w:r>
        <w:t>3</w:t>
      </w:r>
    </w:p>
    <w:p>
      <w:r>
        <w:t>Phố Thánh Quang (Đoạn từ cống ông Giành (thửa số 37, tờ BĐĐC số 57) đến hết nhà ông Khe (Thửa số 191, tờ BĐĐC số 54)</w:t>
      </w:r>
    </w:p>
    <w:p>
      <w:r>
        <w:t>5.000</w:t>
      </w:r>
    </w:p>
    <w:p>
      <w:r>
        <w:t>2.500</w:t>
      </w:r>
    </w:p>
    <w:p>
      <w:r>
        <w:t>1,7</w:t>
      </w:r>
    </w:p>
    <w:p>
      <w:r>
        <w:t>1,7</w:t>
      </w:r>
    </w:p>
    <w:p>
      <w:r>
        <w:t>1,0</w:t>
      </w:r>
    </w:p>
    <w:p>
      <w:r>
        <w:t>1,0</w:t>
      </w:r>
    </w:p>
    <w:p>
      <w:r>
        <w:t>1,0</w:t>
      </w:r>
    </w:p>
    <w:p>
      <w:r>
        <w:t>1,0</w:t>
      </w:r>
    </w:p>
    <w:p>
      <w:r>
        <w:t>8.500</w:t>
      </w:r>
    </w:p>
    <w:p>
      <w:r>
        <w:t>4.250</w:t>
      </w:r>
    </w:p>
    <w:p>
      <w:r>
        <w:t>Nhóm B</w:t>
      </w:r>
    </w:p>
    <w:p>
      <w:r>
        <w:t>1</w:t>
      </w:r>
    </w:p>
    <w:p>
      <w:r>
        <w:t>Phố Trại Xanh</w:t>
      </w:r>
    </w:p>
    <w:p>
      <w:r>
        <w:t>3.500</w:t>
      </w:r>
    </w:p>
    <w:p>
      <w:r>
        <w:t>1.600</w:t>
      </w:r>
    </w:p>
    <w:p>
      <w:r>
        <w:t>2,0</w:t>
      </w:r>
    </w:p>
    <w:p>
      <w:r>
        <w:t>2,0</w:t>
      </w:r>
    </w:p>
    <w:p>
      <w:r>
        <w:t>1,0</w:t>
      </w:r>
    </w:p>
    <w:p>
      <w:r>
        <w:t>1,0</w:t>
      </w:r>
    </w:p>
    <w:p>
      <w:r>
        <w:t>1,0</w:t>
      </w:r>
    </w:p>
    <w:p>
      <w:r>
        <w:t>1,0</w:t>
      </w:r>
    </w:p>
    <w:p>
      <w:r>
        <w:t>7.000</w:t>
      </w:r>
    </w:p>
    <w:p>
      <w:r>
        <w:t>3.200</w:t>
      </w:r>
    </w:p>
    <w:p>
      <w:r>
        <w:t>Đường, phố loại II</w:t>
      </w:r>
    </w:p>
    <w:p>
      <w:r>
        <w:t>Nhóm A</w:t>
      </w:r>
    </w:p>
    <w:p>
      <w:r>
        <w:t>1</w:t>
      </w:r>
    </w:p>
    <w:p>
      <w:r>
        <w:t>Phố Thánh Quang (đoạn còn lại)</w:t>
      </w:r>
    </w:p>
    <w:p>
      <w:r>
        <w:t>3.000</w:t>
      </w:r>
    </w:p>
    <w:p>
      <w:r>
        <w:t>1.500</w:t>
      </w:r>
    </w:p>
    <w:p>
      <w:r>
        <w:t>2,0</w:t>
      </w:r>
    </w:p>
    <w:p>
      <w:r>
        <w:t>2,0</w:t>
      </w:r>
    </w:p>
    <w:p>
      <w:r>
        <w:t>1,0</w:t>
      </w:r>
    </w:p>
    <w:p>
      <w:r>
        <w:t>1,0</w:t>
      </w:r>
    </w:p>
    <w:p>
      <w:r>
        <w:t>1,0</w:t>
      </w:r>
    </w:p>
    <w:p>
      <w:r>
        <w:t>1,0</w:t>
      </w:r>
    </w:p>
    <w:p>
      <w:r>
        <w:t>6.000</w:t>
      </w:r>
    </w:p>
    <w:p>
      <w:r>
        <w:t>3.000</w:t>
      </w:r>
    </w:p>
    <w:p>
      <w:r>
        <w:t>2</w:t>
      </w:r>
    </w:p>
    <w:p>
      <w:r>
        <w:t>Phố Thung Xanh đoạn còn lại</w:t>
      </w:r>
    </w:p>
    <w:p>
      <w:r>
        <w:t>3.000</w:t>
      </w:r>
    </w:p>
    <w:p>
      <w:r>
        <w:t>1.500</w:t>
      </w:r>
    </w:p>
    <w:p>
      <w:r>
        <w:t>2,0</w:t>
      </w:r>
    </w:p>
    <w:p>
      <w:r>
        <w:t>2,0</w:t>
      </w:r>
    </w:p>
    <w:p>
      <w:r>
        <w:t>1,0</w:t>
      </w:r>
    </w:p>
    <w:p>
      <w:r>
        <w:t>1,0</w:t>
      </w:r>
    </w:p>
    <w:p>
      <w:r>
        <w:t>1,0</w:t>
      </w:r>
    </w:p>
    <w:p>
      <w:r>
        <w:t>1,0</w:t>
      </w:r>
    </w:p>
    <w:p>
      <w:r>
        <w:t>6.000</w:t>
      </w:r>
    </w:p>
    <w:p>
      <w:r>
        <w:t>3.000</w:t>
      </w:r>
    </w:p>
    <w:p>
      <w:r>
        <w:t>3</w:t>
      </w:r>
    </w:p>
    <w:p>
      <w:r>
        <w:t>Phố Giếng Nhẫm</w:t>
      </w:r>
    </w:p>
    <w:p>
      <w:r>
        <w:t>3.000</w:t>
      </w:r>
    </w:p>
    <w:p>
      <w:r>
        <w:t>1.500</w:t>
      </w:r>
    </w:p>
    <w:p>
      <w:r>
        <w:t>2,0</w:t>
      </w:r>
    </w:p>
    <w:p>
      <w:r>
        <w:t>2,0</w:t>
      </w:r>
    </w:p>
    <w:p>
      <w:r>
        <w:t>1,0</w:t>
      </w:r>
    </w:p>
    <w:p>
      <w:r>
        <w:t>1,0</w:t>
      </w:r>
    </w:p>
    <w:p>
      <w:r>
        <w:t>1,0</w:t>
      </w:r>
    </w:p>
    <w:p>
      <w:r>
        <w:t>1,0</w:t>
      </w:r>
    </w:p>
    <w:p>
      <w:r>
        <w:t>6.000</w:t>
      </w:r>
    </w:p>
    <w:p>
      <w:r>
        <w:t>3.000</w:t>
      </w:r>
    </w:p>
    <w:p>
      <w:r>
        <w:t>4</w:t>
      </w:r>
    </w:p>
    <w:p>
      <w:r>
        <w:t>Ngõ của Đường Hoàng Quốc Việt (đoạn từ đường Duy Tân đến hết nhà máy Phú Tân</w:t>
      </w:r>
    </w:p>
    <w:p>
      <w:r>
        <w:t>3.000</w:t>
      </w:r>
    </w:p>
    <w:p>
      <w:r>
        <w:t>1.500</w:t>
      </w:r>
    </w:p>
    <w:p>
      <w:r>
        <w:t>1,8</w:t>
      </w:r>
    </w:p>
    <w:p>
      <w:r>
        <w:t>1,8</w:t>
      </w:r>
    </w:p>
    <w:p>
      <w:r>
        <w:t>1,0</w:t>
      </w:r>
    </w:p>
    <w:p>
      <w:r>
        <w:t>1,0</w:t>
      </w:r>
    </w:p>
    <w:p>
      <w:r>
        <w:t>1,0</w:t>
      </w:r>
    </w:p>
    <w:p>
      <w:r>
        <w:t>1,0</w:t>
      </w:r>
    </w:p>
    <w:p>
      <w:r>
        <w:t>5.400</w:t>
      </w:r>
    </w:p>
    <w:p>
      <w:r>
        <w:t>2.700</w:t>
      </w:r>
    </w:p>
    <w:p>
      <w:r>
        <w:t>5</w:t>
      </w:r>
    </w:p>
    <w:p>
      <w:r>
        <w:t>Ngõ của Đường Hoàng Quốc Việt (đoạn từ đường Duy Tân đến hết nhà máy xi măng Trung Hải</w:t>
      </w:r>
    </w:p>
    <w:p>
      <w:r>
        <w:t>3.000</w:t>
      </w:r>
    </w:p>
    <w:p>
      <w:r>
        <w:t>1.500</w:t>
      </w:r>
    </w:p>
    <w:p>
      <w:r>
        <w:t>1,8</w:t>
      </w:r>
    </w:p>
    <w:p>
      <w:r>
        <w:t>1,8</w:t>
      </w:r>
    </w:p>
    <w:p>
      <w:r>
        <w:t>1,0</w:t>
      </w:r>
    </w:p>
    <w:p>
      <w:r>
        <w:t>1,0</w:t>
      </w:r>
    </w:p>
    <w:p>
      <w:r>
        <w:t>1,0</w:t>
      </w:r>
    </w:p>
    <w:p>
      <w:r>
        <w:t>1,0</w:t>
      </w:r>
    </w:p>
    <w:p>
      <w:r>
        <w:t>5.400</w:t>
      </w:r>
    </w:p>
    <w:p>
      <w:r>
        <w:t>2.700</w:t>
      </w:r>
    </w:p>
    <w:p>
      <w:r>
        <w:t>Nhóm B</w:t>
      </w:r>
    </w:p>
    <w:p>
      <w:r>
        <w:t>1</w:t>
      </w:r>
    </w:p>
    <w:p>
      <w:r>
        <w:t>Các đường, phố còn lại trong phạm vi phường</w:t>
      </w:r>
    </w:p>
    <w:p>
      <w:r>
        <w:t>2.500</w:t>
      </w:r>
    </w:p>
    <w:p>
      <w:r>
        <w:t>1.400</w:t>
      </w:r>
    </w:p>
    <w:p>
      <w:r>
        <w:t>1,5</w:t>
      </w:r>
    </w:p>
    <w:p>
      <w:r>
        <w:t>1,5</w:t>
      </w:r>
    </w:p>
    <w:p>
      <w:r>
        <w:t>1,0</w:t>
      </w:r>
    </w:p>
    <w:p>
      <w:r>
        <w:t>1,0</w:t>
      </w:r>
    </w:p>
    <w:p>
      <w:r>
        <w:t>1,0</w:t>
      </w:r>
    </w:p>
    <w:p>
      <w:r>
        <w:t>1,0</w:t>
      </w:r>
    </w:p>
    <w:p>
      <w:r>
        <w:t>3.750</w:t>
      </w:r>
    </w:p>
    <w:p>
      <w:r>
        <w:t>2.100</w:t>
      </w:r>
    </w:p>
    <w:p>
      <w:r>
        <w:t>VII</w:t>
      </w:r>
    </w:p>
    <w:p>
      <w:r>
        <w:t>PHƯỜNG HIẾN THÀNH</w:t>
      </w:r>
    </w:p>
    <w:p>
      <w:r>
        <w:t>Đường, phố loại I</w:t>
      </w:r>
    </w:p>
    <w:p>
      <w:r>
        <w:t>Nhóm A</w:t>
      </w:r>
    </w:p>
    <w:p>
      <w:r>
        <w:t>1</w:t>
      </w:r>
    </w:p>
    <w:p>
      <w:r>
        <w:t>Đường Tô Hiến Thành</w:t>
      </w:r>
    </w:p>
    <w:p>
      <w:r>
        <w:t>8.000</w:t>
      </w:r>
    </w:p>
    <w:p>
      <w:r>
        <w:t>4.000</w:t>
      </w:r>
    </w:p>
    <w:p>
      <w:r>
        <w:t>2,0</w:t>
      </w:r>
    </w:p>
    <w:p>
      <w:r>
        <w:t>2,0</w:t>
      </w:r>
    </w:p>
    <w:p>
      <w:r>
        <w:t>1,0</w:t>
      </w:r>
    </w:p>
    <w:p>
      <w:r>
        <w:t>1,0</w:t>
      </w:r>
    </w:p>
    <w:p>
      <w:r>
        <w:t>1,0</w:t>
      </w:r>
    </w:p>
    <w:p>
      <w:r>
        <w:t>1,0</w:t>
      </w:r>
    </w:p>
    <w:p>
      <w:r>
        <w:t>16.000</w:t>
      </w:r>
    </w:p>
    <w:p>
      <w:r>
        <w:t>8.000</w:t>
      </w:r>
    </w:p>
    <w:p>
      <w:r>
        <w:t>Nhóm B</w:t>
      </w:r>
    </w:p>
    <w:p>
      <w:r>
        <w:t>1</w:t>
      </w:r>
    </w:p>
    <w:p>
      <w:r>
        <w:t>Phố Nguyễn Bình Khiêm</w:t>
      </w:r>
    </w:p>
    <w:p>
      <w:r>
        <w:t>5.000</w:t>
      </w:r>
    </w:p>
    <w:p>
      <w:r>
        <w:t>2.500</w:t>
      </w:r>
    </w:p>
    <w:p>
      <w:r>
        <w:t>1,8</w:t>
      </w:r>
    </w:p>
    <w:p>
      <w:r>
        <w:t>1,8</w:t>
      </w:r>
    </w:p>
    <w:p>
      <w:r>
        <w:t>1,0</w:t>
      </w:r>
    </w:p>
    <w:p>
      <w:r>
        <w:t>1,0</w:t>
      </w:r>
    </w:p>
    <w:p>
      <w:r>
        <w:t>1,0</w:t>
      </w:r>
    </w:p>
    <w:p>
      <w:r>
        <w:t>1,0</w:t>
      </w:r>
    </w:p>
    <w:p>
      <w:r>
        <w:t>9.000</w:t>
      </w:r>
    </w:p>
    <w:p>
      <w:r>
        <w:t>4.500</w:t>
      </w:r>
    </w:p>
    <w:p>
      <w:r>
        <w:t>Đường, phố loại II</w:t>
      </w:r>
    </w:p>
    <w:p>
      <w:r>
        <w:t>Nhóm A</w:t>
      </w:r>
    </w:p>
    <w:p>
      <w:r>
        <w:t>1</w:t>
      </w:r>
    </w:p>
    <w:p>
      <w:r>
        <w:t>Phố Nguyễn Du</w:t>
      </w:r>
    </w:p>
    <w:p>
      <w:r>
        <w:t>3.500</w:t>
      </w:r>
    </w:p>
    <w:p>
      <w:r>
        <w:t>1.600</w:t>
      </w:r>
    </w:p>
    <w:p>
      <w:r>
        <w:t>2,0</w:t>
      </w:r>
    </w:p>
    <w:p>
      <w:r>
        <w:t>2,0</w:t>
      </w:r>
    </w:p>
    <w:p>
      <w:r>
        <w:t>1,0</w:t>
      </w:r>
    </w:p>
    <w:p>
      <w:r>
        <w:t>1,0</w:t>
      </w:r>
    </w:p>
    <w:p>
      <w:r>
        <w:t>1,0</w:t>
      </w:r>
    </w:p>
    <w:p>
      <w:r>
        <w:t>1,0</w:t>
      </w:r>
    </w:p>
    <w:p>
      <w:r>
        <w:t>7.000</w:t>
      </w:r>
    </w:p>
    <w:p>
      <w:r>
        <w:t>3.200</w:t>
      </w:r>
    </w:p>
    <w:p>
      <w:r>
        <w:t>Nhóm B</w:t>
      </w:r>
    </w:p>
    <w:p>
      <w:r>
        <w:t>1</w:t>
      </w:r>
    </w:p>
    <w:p>
      <w:r>
        <w:t>Phố Thanh Bình</w:t>
      </w:r>
    </w:p>
    <w:p>
      <w:r>
        <w:t>3.000</w:t>
      </w:r>
    </w:p>
    <w:p>
      <w:r>
        <w:t>1.500</w:t>
      </w:r>
    </w:p>
    <w:p>
      <w:r>
        <w:t>1,7</w:t>
      </w:r>
    </w:p>
    <w:p>
      <w:r>
        <w:t>1,7</w:t>
      </w:r>
    </w:p>
    <w:p>
      <w:r>
        <w:t>1,0</w:t>
      </w:r>
    </w:p>
    <w:p>
      <w:r>
        <w:t>1,0</w:t>
      </w:r>
    </w:p>
    <w:p>
      <w:r>
        <w:t>1,0</w:t>
      </w:r>
    </w:p>
    <w:p>
      <w:r>
        <w:t>1,0</w:t>
      </w:r>
    </w:p>
    <w:p>
      <w:r>
        <w:t>5.100</w:t>
      </w:r>
    </w:p>
    <w:p>
      <w:r>
        <w:t>2.550</w:t>
      </w:r>
    </w:p>
    <w:p>
      <w:r>
        <w:t>2</w:t>
      </w:r>
    </w:p>
    <w:p>
      <w:r>
        <w:t>Phố Mỹ Động</w:t>
      </w:r>
    </w:p>
    <w:p>
      <w:r>
        <w:t>3.000</w:t>
      </w:r>
    </w:p>
    <w:p>
      <w:r>
        <w:t>1.500</w:t>
      </w:r>
    </w:p>
    <w:p>
      <w:r>
        <w:t>1,7</w:t>
      </w:r>
    </w:p>
    <w:p>
      <w:r>
        <w:t>1,7</w:t>
      </w:r>
    </w:p>
    <w:p>
      <w:r>
        <w:t>1,0</w:t>
      </w:r>
    </w:p>
    <w:p>
      <w:r>
        <w:t>1,0</w:t>
      </w:r>
    </w:p>
    <w:p>
      <w:r>
        <w:t>1,0</w:t>
      </w:r>
    </w:p>
    <w:p>
      <w:r>
        <w:t>1,0</w:t>
      </w:r>
    </w:p>
    <w:p>
      <w:r>
        <w:t>5.100</w:t>
      </w:r>
    </w:p>
    <w:p>
      <w:r>
        <w:t>2.550</w:t>
      </w:r>
    </w:p>
    <w:p>
      <w:r>
        <w:t>3</w:t>
      </w:r>
    </w:p>
    <w:p>
      <w:r>
        <w:t>Phố Trần Quốc Tảng</w:t>
      </w:r>
    </w:p>
    <w:p>
      <w:r>
        <w:t>3.000</w:t>
      </w:r>
    </w:p>
    <w:p>
      <w:r>
        <w:t>1.500</w:t>
      </w:r>
    </w:p>
    <w:p>
      <w:r>
        <w:t>1,7</w:t>
      </w:r>
    </w:p>
    <w:p>
      <w:r>
        <w:t>1,7</w:t>
      </w:r>
    </w:p>
    <w:p>
      <w:r>
        <w:t>1,0</w:t>
      </w:r>
    </w:p>
    <w:p>
      <w:r>
        <w:t>1,0</w:t>
      </w:r>
    </w:p>
    <w:p>
      <w:r>
        <w:t>1,0</w:t>
      </w:r>
    </w:p>
    <w:p>
      <w:r>
        <w:t>1,0</w:t>
      </w:r>
    </w:p>
    <w:p>
      <w:r>
        <w:t>5.100</w:t>
      </w:r>
    </w:p>
    <w:p>
      <w:r>
        <w:t>2.550</w:t>
      </w:r>
    </w:p>
    <w:p>
      <w:r>
        <w:t>Nhóm C</w:t>
      </w:r>
    </w:p>
    <w:p>
      <w:r>
        <w:t>1</w:t>
      </w:r>
    </w:p>
    <w:p>
      <w:r>
        <w:t>Các đường, phố còn lại trong phạm vi phường</w:t>
      </w:r>
    </w:p>
    <w:p>
      <w:r>
        <w:t>2.500</w:t>
      </w:r>
    </w:p>
    <w:p>
      <w:r>
        <w:t>1.400</w:t>
      </w:r>
    </w:p>
    <w:p>
      <w:r>
        <w:t>1,5</w:t>
      </w:r>
    </w:p>
    <w:p>
      <w:r>
        <w:t>1,5</w:t>
      </w:r>
    </w:p>
    <w:p>
      <w:r>
        <w:t>1,0</w:t>
      </w:r>
    </w:p>
    <w:p>
      <w:r>
        <w:t>1,0</w:t>
      </w:r>
    </w:p>
    <w:p>
      <w:r>
        <w:t>1,0</w:t>
      </w:r>
    </w:p>
    <w:p>
      <w:r>
        <w:t>1,0</w:t>
      </w:r>
    </w:p>
    <w:p>
      <w:r>
        <w:t>3.750</w:t>
      </w:r>
    </w:p>
    <w:p>
      <w:r>
        <w:t>2.100</w:t>
      </w:r>
    </w:p>
    <w:p>
      <w:r>
        <w:t>VIII</w:t>
      </w:r>
    </w:p>
    <w:p>
      <w:r>
        <w:t>PHƯỜNG HIỆP AN</w:t>
      </w:r>
    </w:p>
    <w:p>
      <w:r>
        <w:t>Đường, phố loại I</w:t>
      </w:r>
    </w:p>
    <w:p>
      <w:r>
        <w:t>Nhóm A</w:t>
      </w:r>
    </w:p>
    <w:p>
      <w:r>
        <w:t>1</w:t>
      </w:r>
    </w:p>
    <w:p>
      <w:r>
        <w:t>Đường Thanh Niên</w:t>
      </w:r>
    </w:p>
    <w:p>
      <w:r>
        <w:t>15.000</w:t>
      </w:r>
    </w:p>
    <w:p>
      <w:r>
        <w:t>7.500</w:t>
      </w:r>
    </w:p>
    <w:p>
      <w:r>
        <w:t>2,0</w:t>
      </w:r>
    </w:p>
    <w:p>
      <w:r>
        <w:t>2,0</w:t>
      </w:r>
    </w:p>
    <w:p>
      <w:r>
        <w:t>1,0</w:t>
      </w:r>
    </w:p>
    <w:p>
      <w:r>
        <w:t>1,0</w:t>
      </w:r>
    </w:p>
    <w:p>
      <w:r>
        <w:t>1,0</w:t>
      </w:r>
    </w:p>
    <w:p>
      <w:r>
        <w:t>1,0</w:t>
      </w:r>
    </w:p>
    <w:p>
      <w:r>
        <w:t>30.000</w:t>
      </w:r>
    </w:p>
    <w:p>
      <w:r>
        <w:t>15.000</w:t>
      </w:r>
    </w:p>
    <w:p>
      <w:r>
        <w:t>Nhóm B</w:t>
      </w:r>
    </w:p>
    <w:p>
      <w:r>
        <w:t>1</w:t>
      </w:r>
    </w:p>
    <w:p>
      <w:r>
        <w:t>Đường Trần Liễu</w:t>
      </w:r>
    </w:p>
    <w:p>
      <w:r>
        <w:t>12.000</w:t>
      </w:r>
    </w:p>
    <w:p>
      <w:r>
        <w:t>6.000</w:t>
      </w:r>
    </w:p>
    <w:p>
      <w:r>
        <w:t>2,5</w:t>
      </w:r>
    </w:p>
    <w:p>
      <w:r>
        <w:t>2,0</w:t>
      </w:r>
    </w:p>
    <w:p>
      <w:r>
        <w:t>1,0</w:t>
      </w:r>
    </w:p>
    <w:p>
      <w:r>
        <w:t>1,0</w:t>
      </w:r>
    </w:p>
    <w:p>
      <w:r>
        <w:t>1,0</w:t>
      </w:r>
    </w:p>
    <w:p>
      <w:r>
        <w:t>1,0</w:t>
      </w:r>
    </w:p>
    <w:p>
      <w:r>
        <w:t>30.000</w:t>
      </w:r>
    </w:p>
    <w:p>
      <w:r>
        <w:t>12.000</w:t>
      </w:r>
    </w:p>
    <w:p>
      <w:r>
        <w:t>2</w:t>
      </w:r>
    </w:p>
    <w:p>
      <w:r>
        <w:t>Đường Mạc Toàn</w:t>
      </w:r>
    </w:p>
    <w:p>
      <w:r>
        <w:t>12.000</w:t>
      </w:r>
    </w:p>
    <w:p>
      <w:r>
        <w:t>6.000</w:t>
      </w:r>
    </w:p>
    <w:p>
      <w:r>
        <w:t>2,2</w:t>
      </w:r>
    </w:p>
    <w:p>
      <w:r>
        <w:t>1,7</w:t>
      </w:r>
    </w:p>
    <w:p>
      <w:r>
        <w:t>1,0</w:t>
      </w:r>
    </w:p>
    <w:p>
      <w:r>
        <w:t>1,0</w:t>
      </w:r>
    </w:p>
    <w:p>
      <w:r>
        <w:t>1,0</w:t>
      </w:r>
    </w:p>
    <w:p>
      <w:r>
        <w:t>1,0</w:t>
      </w:r>
    </w:p>
    <w:p>
      <w:r>
        <w:t>26.400</w:t>
      </w:r>
    </w:p>
    <w:p>
      <w:r>
        <w:t>10.200</w:t>
      </w:r>
    </w:p>
    <w:p>
      <w:r>
        <w:t>Nhóm C</w:t>
      </w:r>
    </w:p>
    <w:p>
      <w:r>
        <w:t>1</w:t>
      </w:r>
    </w:p>
    <w:p>
      <w:r>
        <w:t>Đường trong Đô thị sinh thái Thành Công có mặt cắt đường 29m đoạn nối từ QL 17B sang TL 389</w:t>
      </w:r>
    </w:p>
    <w:p>
      <w:r>
        <w:t>10.000</w:t>
      </w:r>
    </w:p>
    <w:p>
      <w:r>
        <w:t>5.000</w:t>
      </w:r>
    </w:p>
    <w:p>
      <w:r>
        <w:t>2,4</w:t>
      </w:r>
    </w:p>
    <w:p>
      <w:r>
        <w:t>2,0</w:t>
      </w:r>
    </w:p>
    <w:p>
      <w:r>
        <w:t>1,0</w:t>
      </w:r>
    </w:p>
    <w:p>
      <w:r>
        <w:t>1,0</w:t>
      </w:r>
    </w:p>
    <w:p>
      <w:r>
        <w:t>1,0</w:t>
      </w:r>
    </w:p>
    <w:p>
      <w:r>
        <w:t>1,0</w:t>
      </w:r>
    </w:p>
    <w:p>
      <w:r>
        <w:t>24.000</w:t>
      </w:r>
    </w:p>
    <w:p>
      <w:r>
        <w:t>10.000</w:t>
      </w:r>
    </w:p>
    <w:p>
      <w:r>
        <w:t>2</w:t>
      </w:r>
    </w:p>
    <w:p>
      <w:r>
        <w:t>Đường Thanh Niên đoạn còn lại (từ Hội trường văn hóa phường An Lưu đến giáp phường Thái Thịnh)</w:t>
      </w:r>
    </w:p>
    <w:p>
      <w:r>
        <w:t>10.000</w:t>
      </w:r>
    </w:p>
    <w:p>
      <w:r>
        <w:t>5.000</w:t>
      </w:r>
    </w:p>
    <w:p>
      <w:r>
        <w:t>2,4</w:t>
      </w:r>
    </w:p>
    <w:p>
      <w:r>
        <w:t>2,0</w:t>
      </w:r>
    </w:p>
    <w:p>
      <w:r>
        <w:t>1,0</w:t>
      </w:r>
    </w:p>
    <w:p>
      <w:r>
        <w:t>1,0</w:t>
      </w:r>
    </w:p>
    <w:p>
      <w:r>
        <w:t>1,0</w:t>
      </w:r>
    </w:p>
    <w:p>
      <w:r>
        <w:t>1,0</w:t>
      </w:r>
    </w:p>
    <w:p>
      <w:r>
        <w:t>24.000</w:t>
      </w:r>
    </w:p>
    <w:p>
      <w:r>
        <w:t>10.000</w:t>
      </w:r>
    </w:p>
    <w:p>
      <w:r>
        <w:t>Đường, phố loại II</w:t>
      </w:r>
    </w:p>
    <w:p>
      <w:r>
        <w:t>Nhóm A</w:t>
      </w:r>
    </w:p>
    <w:p>
      <w:r>
        <w:t>1</w:t>
      </w:r>
    </w:p>
    <w:p>
      <w:r>
        <w:t>Phố Tây Sơn</w:t>
      </w:r>
    </w:p>
    <w:p>
      <w:r>
        <w:t>6.000</w:t>
      </w:r>
    </w:p>
    <w:p>
      <w:r>
        <w:t>3.000</w:t>
      </w:r>
    </w:p>
    <w:p>
      <w:r>
        <w:t>2,0</w:t>
      </w:r>
    </w:p>
    <w:p>
      <w:r>
        <w:t>1,5</w:t>
      </w:r>
    </w:p>
    <w:p>
      <w:r>
        <w:t>1,0</w:t>
      </w:r>
    </w:p>
    <w:p>
      <w:r>
        <w:t>1,0</w:t>
      </w:r>
    </w:p>
    <w:p>
      <w:r>
        <w:t>1,0</w:t>
      </w:r>
    </w:p>
    <w:p>
      <w:r>
        <w:t>1,0</w:t>
      </w:r>
    </w:p>
    <w:p>
      <w:r>
        <w:t>12.000</w:t>
      </w:r>
    </w:p>
    <w:p>
      <w:r>
        <w:t>4.500</w:t>
      </w:r>
    </w:p>
    <w:p>
      <w:r>
        <w:t>2</w:t>
      </w:r>
    </w:p>
    <w:p>
      <w:r>
        <w:t>Đường trong Đô thị sinh thái Thành Công có mặt cắt đường 13,5 m&lt;=Bn&lt;29 m</w:t>
      </w:r>
    </w:p>
    <w:p>
      <w:r>
        <w:t>6.000</w:t>
      </w:r>
    </w:p>
    <w:p>
      <w:r>
        <w:t>3.000</w:t>
      </w:r>
    </w:p>
    <w:p>
      <w:r>
        <w:t>2,5</w:t>
      </w:r>
    </w:p>
    <w:p>
      <w:r>
        <w:t>2,0</w:t>
      </w:r>
    </w:p>
    <w:p>
      <w:r>
        <w:t>1,0</w:t>
      </w:r>
    </w:p>
    <w:p>
      <w:r>
        <w:t>1,0</w:t>
      </w:r>
    </w:p>
    <w:p>
      <w:r>
        <w:t>1,0</w:t>
      </w:r>
    </w:p>
    <w:p>
      <w:r>
        <w:t>1,0</w:t>
      </w:r>
    </w:p>
    <w:p>
      <w:r>
        <w:t>15.000</w:t>
      </w:r>
    </w:p>
    <w:p>
      <w:r>
        <w:t>6.000</w:t>
      </w:r>
    </w:p>
    <w:p>
      <w:r>
        <w:t>3</w:t>
      </w:r>
    </w:p>
    <w:p>
      <w:r>
        <w:t>Đường khu dân cư mới phường Hiệp An (sau chợ Kinh Môn) có mặt cắt đường &gt;= 13,5m</w:t>
      </w:r>
    </w:p>
    <w:p>
      <w:r>
        <w:t>6.000</w:t>
      </w:r>
    </w:p>
    <w:p>
      <w:r>
        <w:t>3.000</w:t>
      </w:r>
    </w:p>
    <w:p>
      <w:r>
        <w:t>2,0</w:t>
      </w:r>
    </w:p>
    <w:p>
      <w:r>
        <w:t>1,5</w:t>
      </w:r>
    </w:p>
    <w:p>
      <w:r>
        <w:t>1,0</w:t>
      </w:r>
    </w:p>
    <w:p>
      <w:r>
        <w:t>1,0</w:t>
      </w:r>
    </w:p>
    <w:p>
      <w:r>
        <w:t>1,0</w:t>
      </w:r>
    </w:p>
    <w:p>
      <w:r>
        <w:t>1,0</w:t>
      </w:r>
    </w:p>
    <w:p>
      <w:r>
        <w:t>12.000</w:t>
      </w:r>
    </w:p>
    <w:p>
      <w:r>
        <w:t>4.500</w:t>
      </w:r>
    </w:p>
    <w:p>
      <w:r>
        <w:t>Nhóm B</w:t>
      </w:r>
    </w:p>
    <w:p>
      <w:r>
        <w:t>1</w:t>
      </w:r>
    </w:p>
    <w:p>
      <w:r>
        <w:t>Đường khu dân cư mới phường Hiệp An (sau chợ Kinh Môn) có mặt cắt đường &lt; 13,5m</w:t>
      </w:r>
    </w:p>
    <w:p>
      <w:r>
        <w:t>3.500</w:t>
      </w:r>
    </w:p>
    <w:p>
      <w:r>
        <w:t>1.600</w:t>
      </w:r>
    </w:p>
    <w:p>
      <w:r>
        <w:t>1,8</w:t>
      </w:r>
    </w:p>
    <w:p>
      <w:r>
        <w:t>1,5</w:t>
      </w:r>
    </w:p>
    <w:p>
      <w:r>
        <w:t>1,0</w:t>
      </w:r>
    </w:p>
    <w:p>
      <w:r>
        <w:t>1,0</w:t>
      </w:r>
    </w:p>
    <w:p>
      <w:r>
        <w:t>1,0</w:t>
      </w:r>
    </w:p>
    <w:p>
      <w:r>
        <w:t>1,0</w:t>
      </w:r>
    </w:p>
    <w:p>
      <w:r>
        <w:t>6.300</w:t>
      </w:r>
    </w:p>
    <w:p>
      <w:r>
        <w:t>2.400</w:t>
      </w:r>
    </w:p>
    <w:p>
      <w:r>
        <w:t>2</w:t>
      </w:r>
    </w:p>
    <w:p>
      <w:r>
        <w:t>Phố Hoàng Ngân</w:t>
      </w:r>
    </w:p>
    <w:p>
      <w:r>
        <w:t>3.500</w:t>
      </w:r>
    </w:p>
    <w:p>
      <w:r>
        <w:t>1.600</w:t>
      </w:r>
    </w:p>
    <w:p>
      <w:r>
        <w:t>1,8</w:t>
      </w:r>
    </w:p>
    <w:p>
      <w:r>
        <w:t>1,5</w:t>
      </w:r>
    </w:p>
    <w:p>
      <w:r>
        <w:t>1,0</w:t>
      </w:r>
    </w:p>
    <w:p>
      <w:r>
        <w:t>1,0</w:t>
      </w:r>
    </w:p>
    <w:p>
      <w:r>
        <w:t>1,0</w:t>
      </w:r>
    </w:p>
    <w:p>
      <w:r>
        <w:t>1,0</w:t>
      </w:r>
    </w:p>
    <w:p>
      <w:r>
        <w:t>6.300</w:t>
      </w:r>
    </w:p>
    <w:p>
      <w:r>
        <w:t>2.400</w:t>
      </w:r>
    </w:p>
    <w:p>
      <w:r>
        <w:t>3</w:t>
      </w:r>
    </w:p>
    <w:p>
      <w:r>
        <w:t>Phố Lê Lợi (Đường từ hộ ông Xuân -Thửa số 99, tờ BĐĐC số 32- KDC Lưu Thượng 2 đến hộ ông Yên -Thửa số 138, tờ BĐĐC số 31- KDC Lưu Thượng 1)</w:t>
      </w:r>
    </w:p>
    <w:p>
      <w:r>
        <w:t>3.500</w:t>
      </w:r>
    </w:p>
    <w:p>
      <w:r>
        <w:t>1.600</w:t>
      </w:r>
    </w:p>
    <w:p>
      <w:r>
        <w:t>1,8</w:t>
      </w:r>
    </w:p>
    <w:p>
      <w:r>
        <w:t>1,5</w:t>
      </w:r>
    </w:p>
    <w:p>
      <w:r>
        <w:t>1,0</w:t>
      </w:r>
    </w:p>
    <w:p>
      <w:r>
        <w:t>1,0</w:t>
      </w:r>
    </w:p>
    <w:p>
      <w:r>
        <w:t>1,0</w:t>
      </w:r>
    </w:p>
    <w:p>
      <w:r>
        <w:t>1,0</w:t>
      </w:r>
    </w:p>
    <w:p>
      <w:r>
        <w:t>6.300</w:t>
      </w:r>
    </w:p>
    <w:p>
      <w:r>
        <w:t>2.400</w:t>
      </w:r>
    </w:p>
    <w:p>
      <w:r>
        <w:t>4</w:t>
      </w:r>
    </w:p>
    <w:p>
      <w:r>
        <w:t>Phố Nguyễn Thị Khả</w:t>
      </w:r>
    </w:p>
    <w:p>
      <w:r>
        <w:t>3.500</w:t>
      </w:r>
    </w:p>
    <w:p>
      <w:r>
        <w:t>1.600</w:t>
      </w:r>
    </w:p>
    <w:p>
      <w:r>
        <w:t>1,8</w:t>
      </w:r>
    </w:p>
    <w:p>
      <w:r>
        <w:t>1,5</w:t>
      </w:r>
    </w:p>
    <w:p>
      <w:r>
        <w:t>1,0</w:t>
      </w:r>
    </w:p>
    <w:p>
      <w:r>
        <w:t>1,0</w:t>
      </w:r>
    </w:p>
    <w:p>
      <w:r>
        <w:t>1,0</w:t>
      </w:r>
    </w:p>
    <w:p>
      <w:r>
        <w:t>1,0</w:t>
      </w:r>
    </w:p>
    <w:p>
      <w:r>
        <w:t>6.300</w:t>
      </w:r>
    </w:p>
    <w:p>
      <w:r>
        <w:t>2.400</w:t>
      </w:r>
    </w:p>
    <w:p>
      <w:r>
        <w:t>5</w:t>
      </w:r>
    </w:p>
    <w:p>
      <w:r>
        <w:t>Phố Mạc Thị Bưởi</w:t>
      </w:r>
    </w:p>
    <w:p>
      <w:r>
        <w:t>3.500</w:t>
      </w:r>
    </w:p>
    <w:p>
      <w:r>
        <w:t>1.600</w:t>
      </w:r>
    </w:p>
    <w:p>
      <w:r>
        <w:t>1,8</w:t>
      </w:r>
    </w:p>
    <w:p>
      <w:r>
        <w:t>1,5</w:t>
      </w:r>
    </w:p>
    <w:p>
      <w:r>
        <w:t>1,0</w:t>
      </w:r>
    </w:p>
    <w:p>
      <w:r>
        <w:t>1,0</w:t>
      </w:r>
    </w:p>
    <w:p>
      <w:r>
        <w:t>1,0</w:t>
      </w:r>
    </w:p>
    <w:p>
      <w:r>
        <w:t>1,0</w:t>
      </w:r>
    </w:p>
    <w:p>
      <w:r>
        <w:t>6.300</w:t>
      </w:r>
    </w:p>
    <w:p>
      <w:r>
        <w:t>2.400</w:t>
      </w:r>
    </w:p>
    <w:p>
      <w:r>
        <w:t>6</w:t>
      </w:r>
    </w:p>
    <w:p>
      <w:r>
        <w:t>Phố Thượng Trang (Đường từ hộ bà Son - Thửa 35, tờ BĐ 33 đến hộ ông Trường - Thửa số 15, tờ BĐĐC số 37 thuộc KDC Lưu Thượng 2)</w:t>
      </w:r>
    </w:p>
    <w:p>
      <w:r>
        <w:t>3.500</w:t>
      </w:r>
    </w:p>
    <w:p>
      <w:r>
        <w:t>1.600</w:t>
      </w:r>
    </w:p>
    <w:p>
      <w:r>
        <w:t>1,8</w:t>
      </w:r>
    </w:p>
    <w:p>
      <w:r>
        <w:t>1,5</w:t>
      </w:r>
    </w:p>
    <w:p>
      <w:r>
        <w:t>1,0</w:t>
      </w:r>
    </w:p>
    <w:p>
      <w:r>
        <w:t>1,0</w:t>
      </w:r>
    </w:p>
    <w:p>
      <w:r>
        <w:t>1,0</w:t>
      </w:r>
    </w:p>
    <w:p>
      <w:r>
        <w:t>1,0</w:t>
      </w:r>
    </w:p>
    <w:p>
      <w:r>
        <w:t>6.300</w:t>
      </w:r>
    </w:p>
    <w:p>
      <w:r>
        <w:t>2.400</w:t>
      </w:r>
    </w:p>
    <w:p>
      <w:r>
        <w:t>7</w:t>
      </w:r>
    </w:p>
    <w:p>
      <w:r>
        <w:t>Phố Đô Lương</w:t>
      </w:r>
    </w:p>
    <w:p>
      <w:r>
        <w:t>3.500</w:t>
      </w:r>
    </w:p>
    <w:p>
      <w:r>
        <w:t>1.600</w:t>
      </w:r>
    </w:p>
    <w:p>
      <w:r>
        <w:t>1,8</w:t>
      </w:r>
    </w:p>
    <w:p>
      <w:r>
        <w:t>1,5</w:t>
      </w:r>
    </w:p>
    <w:p>
      <w:r>
        <w:t>1,0</w:t>
      </w:r>
    </w:p>
    <w:p>
      <w:r>
        <w:t>1,0</w:t>
      </w:r>
    </w:p>
    <w:p>
      <w:r>
        <w:t>1,0</w:t>
      </w:r>
    </w:p>
    <w:p>
      <w:r>
        <w:t>1,0</w:t>
      </w:r>
    </w:p>
    <w:p>
      <w:r>
        <w:t>6.300</w:t>
      </w:r>
    </w:p>
    <w:p>
      <w:r>
        <w:t>2.400</w:t>
      </w:r>
    </w:p>
    <w:p>
      <w:r>
        <w:t>8</w:t>
      </w:r>
    </w:p>
    <w:p>
      <w:r>
        <w:t>Phố Thái Nguyên (từ hộ bà Bước (Thửa số 2, tờ BĐĐC số 34) đến hộ ông Hòa (Thửa số 281, tờ BĐĐC số 34) (KDC Lưu Thượng 1)</w:t>
      </w:r>
    </w:p>
    <w:p>
      <w:r>
        <w:t>3.500</w:t>
      </w:r>
    </w:p>
    <w:p>
      <w:r>
        <w:t>1.600</w:t>
      </w:r>
    </w:p>
    <w:p>
      <w:r>
        <w:t>1,8</w:t>
      </w:r>
    </w:p>
    <w:p>
      <w:r>
        <w:t>1,5</w:t>
      </w:r>
    </w:p>
    <w:p>
      <w:r>
        <w:t>1,0</w:t>
      </w:r>
    </w:p>
    <w:p>
      <w:r>
        <w:t>1,0</w:t>
      </w:r>
    </w:p>
    <w:p>
      <w:r>
        <w:t>1,0</w:t>
      </w:r>
    </w:p>
    <w:p>
      <w:r>
        <w:t>1,0</w:t>
      </w:r>
    </w:p>
    <w:p>
      <w:r>
        <w:t>6.300</w:t>
      </w:r>
    </w:p>
    <w:p>
      <w:r>
        <w:t>2.400</w:t>
      </w:r>
    </w:p>
    <w:p>
      <w:r>
        <w:t>9</w:t>
      </w:r>
    </w:p>
    <w:p>
      <w:r>
        <w:t>Phố Bắc Sơn</w:t>
      </w:r>
    </w:p>
    <w:p>
      <w:r>
        <w:t>3.500</w:t>
      </w:r>
    </w:p>
    <w:p>
      <w:r>
        <w:t>1.600</w:t>
      </w:r>
    </w:p>
    <w:p>
      <w:r>
        <w:t>1,8</w:t>
      </w:r>
    </w:p>
    <w:p>
      <w:r>
        <w:t>1,5</w:t>
      </w:r>
    </w:p>
    <w:p>
      <w:r>
        <w:t>1,0</w:t>
      </w:r>
    </w:p>
    <w:p>
      <w:r>
        <w:t>1,0</w:t>
      </w:r>
    </w:p>
    <w:p>
      <w:r>
        <w:t>1,0</w:t>
      </w:r>
    </w:p>
    <w:p>
      <w:r>
        <w:t>1,0</w:t>
      </w:r>
    </w:p>
    <w:p>
      <w:r>
        <w:t>6.300</w:t>
      </w:r>
    </w:p>
    <w:p>
      <w:r>
        <w:t>2.400</w:t>
      </w:r>
    </w:p>
    <w:p>
      <w:r>
        <w:t>10</w:t>
      </w:r>
    </w:p>
    <w:p>
      <w:r>
        <w:t>Phố Anh Dũng</w:t>
      </w:r>
    </w:p>
    <w:p>
      <w:r>
        <w:t>3.500</w:t>
      </w:r>
    </w:p>
    <w:p>
      <w:r>
        <w:t>1.600</w:t>
      </w:r>
    </w:p>
    <w:p>
      <w:r>
        <w:t>1,8</w:t>
      </w:r>
    </w:p>
    <w:p>
      <w:r>
        <w:t>1,5</w:t>
      </w:r>
    </w:p>
    <w:p>
      <w:r>
        <w:t>1,0</w:t>
      </w:r>
    </w:p>
    <w:p>
      <w:r>
        <w:t>1,0</w:t>
      </w:r>
    </w:p>
    <w:p>
      <w:r>
        <w:t>1,0</w:t>
      </w:r>
    </w:p>
    <w:p>
      <w:r>
        <w:t>1,0</w:t>
      </w:r>
    </w:p>
    <w:p>
      <w:r>
        <w:t>6.300</w:t>
      </w:r>
    </w:p>
    <w:p>
      <w:r>
        <w:t>2.400</w:t>
      </w:r>
    </w:p>
    <w:p>
      <w:r>
        <w:t>11</w:t>
      </w:r>
    </w:p>
    <w:p>
      <w:r>
        <w:t>Phố Kinh Thầy</w:t>
      </w:r>
    </w:p>
    <w:p>
      <w:r>
        <w:t>3.500</w:t>
      </w:r>
    </w:p>
    <w:p>
      <w:r>
        <w:t>1.600</w:t>
      </w:r>
    </w:p>
    <w:p>
      <w:r>
        <w:t>1,8</w:t>
      </w:r>
    </w:p>
    <w:p>
      <w:r>
        <w:t>1,5</w:t>
      </w:r>
    </w:p>
    <w:p>
      <w:r>
        <w:t>1,0</w:t>
      </w:r>
    </w:p>
    <w:p>
      <w:r>
        <w:t>1,0</w:t>
      </w:r>
    </w:p>
    <w:p>
      <w:r>
        <w:t>1,0</w:t>
      </w:r>
    </w:p>
    <w:p>
      <w:r>
        <w:t>1,0</w:t>
      </w:r>
    </w:p>
    <w:p>
      <w:r>
        <w:t>6.300</w:t>
      </w:r>
    </w:p>
    <w:p>
      <w:r>
        <w:t>2.400</w:t>
      </w:r>
    </w:p>
    <w:p>
      <w:r>
        <w:t>12</w:t>
      </w:r>
    </w:p>
    <w:p>
      <w:r>
        <w:t>Đường từ hộ ông Lập (Thửa số 88, tờ BĐĐC số 29) đến hộ ông Chắt (Thửa số 3, tờ BĐĐC số 28) (KDC Lưu Thượng 2)</w:t>
      </w:r>
    </w:p>
    <w:p>
      <w:r>
        <w:t>3.500</w:t>
      </w:r>
    </w:p>
    <w:p>
      <w:r>
        <w:t>1.600</w:t>
      </w:r>
    </w:p>
    <w:p>
      <w:r>
        <w:t>1,8</w:t>
      </w:r>
    </w:p>
    <w:p>
      <w:r>
        <w:t>1,5</w:t>
      </w:r>
    </w:p>
    <w:p>
      <w:r>
        <w:t>1,0</w:t>
      </w:r>
    </w:p>
    <w:p>
      <w:r>
        <w:t>1,0</w:t>
      </w:r>
    </w:p>
    <w:p>
      <w:r>
        <w:t>1,0</w:t>
      </w:r>
    </w:p>
    <w:p>
      <w:r>
        <w:t>1,0</w:t>
      </w:r>
    </w:p>
    <w:p>
      <w:r>
        <w:t>6.300</w:t>
      </w:r>
    </w:p>
    <w:p>
      <w:r>
        <w:t>2.400</w:t>
      </w:r>
    </w:p>
    <w:p>
      <w:r>
        <w:t>13</w:t>
      </w:r>
    </w:p>
    <w:p>
      <w:r>
        <w:t>Đường từ hộ ông Nhất (Thửa số 3, tờ BĐĐC số 30) đến hộ ông Đức (Thửa số 2, tờ BĐĐC số 31) (KDC Tây Sơn)</w:t>
      </w:r>
    </w:p>
    <w:p>
      <w:r>
        <w:t>3.500</w:t>
      </w:r>
    </w:p>
    <w:p>
      <w:r>
        <w:t>1.600</w:t>
      </w:r>
    </w:p>
    <w:p>
      <w:r>
        <w:t>1,8</w:t>
      </w:r>
    </w:p>
    <w:p>
      <w:r>
        <w:t>1,5</w:t>
      </w:r>
    </w:p>
    <w:p>
      <w:r>
        <w:t>1,0</w:t>
      </w:r>
    </w:p>
    <w:p>
      <w:r>
        <w:t>1,0</w:t>
      </w:r>
    </w:p>
    <w:p>
      <w:r>
        <w:t>1,0</w:t>
      </w:r>
    </w:p>
    <w:p>
      <w:r>
        <w:t>1,0</w:t>
      </w:r>
    </w:p>
    <w:p>
      <w:r>
        <w:t>6.300</w:t>
      </w:r>
    </w:p>
    <w:p>
      <w:r>
        <w:t>2.400</w:t>
      </w:r>
    </w:p>
    <w:p>
      <w:r>
        <w:t>14</w:t>
      </w:r>
    </w:p>
    <w:p>
      <w:r>
        <w:t>Đường từ hộ ông Tính (Thửa số 32, tờ BĐĐC số 30) đến hộ ông Ngọ (Thửa số 21, tờ BĐĐC số 31) (KDC Tây Sơn)</w:t>
      </w:r>
    </w:p>
    <w:p>
      <w:r>
        <w:t>3.500</w:t>
      </w:r>
    </w:p>
    <w:p>
      <w:r>
        <w:t>1.600</w:t>
      </w:r>
    </w:p>
    <w:p>
      <w:r>
        <w:t>1,8</w:t>
      </w:r>
    </w:p>
    <w:p>
      <w:r>
        <w:t>1,5</w:t>
      </w:r>
    </w:p>
    <w:p>
      <w:r>
        <w:t>1,0</w:t>
      </w:r>
    </w:p>
    <w:p>
      <w:r>
        <w:t>1,0</w:t>
      </w:r>
    </w:p>
    <w:p>
      <w:r>
        <w:t>1,0</w:t>
      </w:r>
    </w:p>
    <w:p>
      <w:r>
        <w:t>1,0</w:t>
      </w:r>
    </w:p>
    <w:p>
      <w:r>
        <w:t>6.300</w:t>
      </w:r>
    </w:p>
    <w:p>
      <w:r>
        <w:t>2.400</w:t>
      </w:r>
    </w:p>
    <w:p>
      <w:r>
        <w:t>15</w:t>
      </w:r>
    </w:p>
    <w:p>
      <w:r>
        <w:t>Đường từ hộ ông Khoa (Thửa số 140, tờ BĐĐC số 25) đến hộ ông Hon (Thửa số 63, tờ BĐĐC số 25) (KDC Tây Sơn)</w:t>
      </w:r>
    </w:p>
    <w:p>
      <w:r>
        <w:t>3.500</w:t>
      </w:r>
    </w:p>
    <w:p>
      <w:r>
        <w:t>1.600</w:t>
      </w:r>
    </w:p>
    <w:p>
      <w:r>
        <w:t>1,8</w:t>
      </w:r>
    </w:p>
    <w:p>
      <w:r>
        <w:t>1,5</w:t>
      </w:r>
    </w:p>
    <w:p>
      <w:r>
        <w:t>1,0</w:t>
      </w:r>
    </w:p>
    <w:p>
      <w:r>
        <w:t>1,0</w:t>
      </w:r>
    </w:p>
    <w:p>
      <w:r>
        <w:t>1,0</w:t>
      </w:r>
    </w:p>
    <w:p>
      <w:r>
        <w:t>1,0</w:t>
      </w:r>
    </w:p>
    <w:p>
      <w:r>
        <w:t>6.300</w:t>
      </w:r>
    </w:p>
    <w:p>
      <w:r>
        <w:t>2.400</w:t>
      </w:r>
    </w:p>
    <w:p>
      <w:r>
        <w:t>16</w:t>
      </w:r>
    </w:p>
    <w:p>
      <w:r>
        <w:t>Đường từ hộ ông Hồng (Thửa số 97, tờ BĐĐC số 25) đến hộ ông Huy (Thửa số 32, tờ BĐĐC số 25) (KDC Tây Sơn)</w:t>
      </w:r>
    </w:p>
    <w:p>
      <w:r>
        <w:t>3.500</w:t>
      </w:r>
    </w:p>
    <w:p>
      <w:r>
        <w:t>1.600</w:t>
      </w:r>
    </w:p>
    <w:p>
      <w:r>
        <w:t>1,8</w:t>
      </w:r>
    </w:p>
    <w:p>
      <w:r>
        <w:t>1,5</w:t>
      </w:r>
    </w:p>
    <w:p>
      <w:r>
        <w:t>1,0</w:t>
      </w:r>
    </w:p>
    <w:p>
      <w:r>
        <w:t>1,0</w:t>
      </w:r>
    </w:p>
    <w:p>
      <w:r>
        <w:t>1,0</w:t>
      </w:r>
    </w:p>
    <w:p>
      <w:r>
        <w:t>1,0</w:t>
      </w:r>
    </w:p>
    <w:p>
      <w:r>
        <w:t>6.300</w:t>
      </w:r>
    </w:p>
    <w:p>
      <w:r>
        <w:t>2.400</w:t>
      </w:r>
    </w:p>
    <w:p>
      <w:r>
        <w:t>17</w:t>
      </w:r>
    </w:p>
    <w:p>
      <w:r>
        <w:t>Đường từ hộ ông Dinh (Thửa số 119, tờ BĐĐC số 25) đến hộ ông Thủy (Thửa số 61, tờ BĐĐC số 25) (KDC Tây Sơn)</w:t>
      </w:r>
    </w:p>
    <w:p>
      <w:r>
        <w:t>3.500</w:t>
      </w:r>
    </w:p>
    <w:p>
      <w:r>
        <w:t>1.600</w:t>
      </w:r>
    </w:p>
    <w:p>
      <w:r>
        <w:t>1,8</w:t>
      </w:r>
    </w:p>
    <w:p>
      <w:r>
        <w:t>1,5</w:t>
      </w:r>
    </w:p>
    <w:p>
      <w:r>
        <w:t>1,0</w:t>
      </w:r>
    </w:p>
    <w:p>
      <w:r>
        <w:t>1,0</w:t>
      </w:r>
    </w:p>
    <w:p>
      <w:r>
        <w:t>1,0</w:t>
      </w:r>
    </w:p>
    <w:p>
      <w:r>
        <w:t>1,0</w:t>
      </w:r>
    </w:p>
    <w:p>
      <w:r>
        <w:t>6.300</w:t>
      </w:r>
    </w:p>
    <w:p>
      <w:r>
        <w:t>2.400</w:t>
      </w:r>
    </w:p>
    <w:p>
      <w:r>
        <w:t>18</w:t>
      </w:r>
    </w:p>
    <w:p>
      <w:r>
        <w:t>Đường từ hộ ông Khiêm (Thửa số 440, tờ BĐĐC số 33) đến hộ bà Chiêm (Thửa số 113, tờ BĐĐC số 36) (KDC Lưu Thượng 2)</w:t>
      </w:r>
    </w:p>
    <w:p>
      <w:r>
        <w:t>3.500</w:t>
      </w:r>
    </w:p>
    <w:p>
      <w:r>
        <w:t>1.600</w:t>
      </w:r>
    </w:p>
    <w:p>
      <w:r>
        <w:t>1,8</w:t>
      </w:r>
    </w:p>
    <w:p>
      <w:r>
        <w:t>1,5</w:t>
      </w:r>
    </w:p>
    <w:p>
      <w:r>
        <w:t>1,0</w:t>
      </w:r>
    </w:p>
    <w:p>
      <w:r>
        <w:t>1,0</w:t>
      </w:r>
    </w:p>
    <w:p>
      <w:r>
        <w:t>1,0</w:t>
      </w:r>
    </w:p>
    <w:p>
      <w:r>
        <w:t>1,0</w:t>
      </w:r>
    </w:p>
    <w:p>
      <w:r>
        <w:t>6.300</w:t>
      </w:r>
    </w:p>
    <w:p>
      <w:r>
        <w:t>2.400</w:t>
      </w:r>
    </w:p>
    <w:p>
      <w:r>
        <w:t>Nhóm C</w:t>
      </w:r>
    </w:p>
    <w:p>
      <w:r>
        <w:t>1</w:t>
      </w:r>
    </w:p>
    <w:p>
      <w:r>
        <w:t>Các đường, phố còn lại trong phạm vi phường</w:t>
      </w:r>
    </w:p>
    <w:p>
      <w:r>
        <w:t>2.500</w:t>
      </w:r>
    </w:p>
    <w:p>
      <w:r>
        <w:t>1.400</w:t>
      </w:r>
    </w:p>
    <w:p>
      <w:r>
        <w:t>1,5</w:t>
      </w:r>
    </w:p>
    <w:p>
      <w:r>
        <w:t>1,5</w:t>
      </w:r>
    </w:p>
    <w:p>
      <w:r>
        <w:t>1,0</w:t>
      </w:r>
    </w:p>
    <w:p>
      <w:r>
        <w:t>1,0</w:t>
      </w:r>
    </w:p>
    <w:p>
      <w:r>
        <w:t>1,0</w:t>
      </w:r>
    </w:p>
    <w:p>
      <w:r>
        <w:t>1,0</w:t>
      </w:r>
    </w:p>
    <w:p>
      <w:r>
        <w:t>3.750</w:t>
      </w:r>
    </w:p>
    <w:p>
      <w:r>
        <w:t>2.100</w:t>
      </w:r>
    </w:p>
    <w:p>
      <w:r>
        <w:t>IX</w:t>
      </w:r>
    </w:p>
    <w:p>
      <w:r>
        <w:t>PHƯỜNG HIỆP SƠN</w:t>
      </w:r>
    </w:p>
    <w:p>
      <w:r>
        <w:t>0</w:t>
      </w:r>
    </w:p>
    <w:p>
      <w:r>
        <w:t>0</w:t>
      </w:r>
    </w:p>
    <w:p>
      <w:r>
        <w:t>Đường, phố loại I</w:t>
      </w:r>
    </w:p>
    <w:p>
      <w:r>
        <w:t>Nhóm A</w:t>
      </w:r>
    </w:p>
    <w:p>
      <w:r>
        <w:t>1</w:t>
      </w:r>
    </w:p>
    <w:p>
      <w:r>
        <w:t>Quốc lộ 17 B</w:t>
      </w:r>
    </w:p>
    <w:p>
      <w:r>
        <w:t>12.000</w:t>
      </w:r>
    </w:p>
    <w:p>
      <w:r>
        <w:t>6.000</w:t>
      </w:r>
    </w:p>
    <w:p>
      <w:r>
        <w:t>1,5</w:t>
      </w:r>
    </w:p>
    <w:p>
      <w:r>
        <w:t>1,5</w:t>
      </w:r>
    </w:p>
    <w:p>
      <w:r>
        <w:t>1,0</w:t>
      </w:r>
    </w:p>
    <w:p>
      <w:r>
        <w:t>1,0</w:t>
      </w:r>
    </w:p>
    <w:p>
      <w:r>
        <w:t>1,0</w:t>
      </w:r>
    </w:p>
    <w:p>
      <w:r>
        <w:t>1,0</w:t>
      </w:r>
    </w:p>
    <w:p>
      <w:r>
        <w:t>18.000</w:t>
      </w:r>
    </w:p>
    <w:p>
      <w:r>
        <w:t>9.000</w:t>
      </w:r>
    </w:p>
    <w:p>
      <w:r>
        <w:t>Nhóm B</w:t>
      </w:r>
    </w:p>
    <w:p>
      <w:r>
        <w:t>1</w:t>
      </w:r>
    </w:p>
    <w:p>
      <w:r>
        <w:t>Trần Hưng Đạo (Đoạn từ cầu Tây đến hết trường PTTH Kinh Môn II)</w:t>
      </w:r>
    </w:p>
    <w:p>
      <w:r>
        <w:t>10.000</w:t>
      </w:r>
    </w:p>
    <w:p>
      <w:r>
        <w:t>5.000</w:t>
      </w:r>
    </w:p>
    <w:p>
      <w:r>
        <w:t>2,2</w:t>
      </w:r>
    </w:p>
    <w:p>
      <w:r>
        <w:t>2,0</w:t>
      </w:r>
    </w:p>
    <w:p>
      <w:r>
        <w:t>1,0</w:t>
      </w:r>
    </w:p>
    <w:p>
      <w:r>
        <w:t>1,0</w:t>
      </w:r>
    </w:p>
    <w:p>
      <w:r>
        <w:t>1,0</w:t>
      </w:r>
    </w:p>
    <w:p>
      <w:r>
        <w:t>1,0</w:t>
      </w:r>
    </w:p>
    <w:p>
      <w:r>
        <w:t>22.000</w:t>
      </w:r>
    </w:p>
    <w:p>
      <w:r>
        <w:t>10.000</w:t>
      </w:r>
    </w:p>
    <w:p>
      <w:r>
        <w:t>Nhóm C</w:t>
      </w:r>
    </w:p>
    <w:p>
      <w:r>
        <w:t>1</w:t>
      </w:r>
    </w:p>
    <w:p>
      <w:r>
        <w:t>Đường gom tỉnh lộ 389 (đoạn thuộc Điểm dân cư mới thuộc phường Hiệp Sơn)</w:t>
      </w:r>
    </w:p>
    <w:p>
      <w:r>
        <w:t>5.000</w:t>
      </w:r>
    </w:p>
    <w:p>
      <w:r>
        <w:t>2.500</w:t>
      </w:r>
    </w:p>
    <w:p>
      <w:r>
        <w:t>1,8</w:t>
      </w:r>
    </w:p>
    <w:p>
      <w:r>
        <w:t>1,5</w:t>
      </w:r>
    </w:p>
    <w:p>
      <w:r>
        <w:t>1,0</w:t>
      </w:r>
    </w:p>
    <w:p>
      <w:r>
        <w:t>1,0</w:t>
      </w:r>
    </w:p>
    <w:p>
      <w:r>
        <w:t>1,0</w:t>
      </w:r>
    </w:p>
    <w:p>
      <w:r>
        <w:t>1,0</w:t>
      </w:r>
    </w:p>
    <w:p>
      <w:r>
        <w:t>9.000</w:t>
      </w:r>
    </w:p>
    <w:p>
      <w:r>
        <w:t>3.750</w:t>
      </w:r>
    </w:p>
    <w:p>
      <w:r>
        <w:t>2</w:t>
      </w:r>
    </w:p>
    <w:p>
      <w:r>
        <w:t>Đường trong cụm dân cư, cụm công nghiệp Hiệp Sơn có mặt cắt đường &gt;=13,5m</w:t>
      </w:r>
    </w:p>
    <w:p>
      <w:r>
        <w:t>5.000</w:t>
      </w:r>
    </w:p>
    <w:p>
      <w:r>
        <w:t>2.500</w:t>
      </w:r>
    </w:p>
    <w:p>
      <w:r>
        <w:t>1,8</w:t>
      </w:r>
    </w:p>
    <w:p>
      <w:r>
        <w:t>1,5</w:t>
      </w:r>
    </w:p>
    <w:p>
      <w:r>
        <w:t>1,0</w:t>
      </w:r>
    </w:p>
    <w:p>
      <w:r>
        <w:t>1,0</w:t>
      </w:r>
    </w:p>
    <w:p>
      <w:r>
        <w:t>1,0</w:t>
      </w:r>
    </w:p>
    <w:p>
      <w:r>
        <w:t>1,0</w:t>
      </w:r>
    </w:p>
    <w:p>
      <w:r>
        <w:t>9.000</w:t>
      </w:r>
    </w:p>
    <w:p>
      <w:r>
        <w:t>3.750</w:t>
      </w:r>
    </w:p>
    <w:p>
      <w:r>
        <w:t>3</w:t>
      </w:r>
    </w:p>
    <w:p>
      <w:r>
        <w:t>Trần Hưng Đạo (đoạn còn lại)</w:t>
      </w:r>
    </w:p>
    <w:p>
      <w:r>
        <w:t>5.000</w:t>
      </w:r>
    </w:p>
    <w:p>
      <w:r>
        <w:t>2.500</w:t>
      </w:r>
    </w:p>
    <w:p>
      <w:r>
        <w:t>1,8</w:t>
      </w:r>
    </w:p>
    <w:p>
      <w:r>
        <w:t>1,5</w:t>
      </w:r>
    </w:p>
    <w:p>
      <w:r>
        <w:t>1,0</w:t>
      </w:r>
    </w:p>
    <w:p>
      <w:r>
        <w:t>1,0</w:t>
      </w:r>
    </w:p>
    <w:p>
      <w:r>
        <w:t>1,0</w:t>
      </w:r>
    </w:p>
    <w:p>
      <w:r>
        <w:t>1,0</w:t>
      </w:r>
    </w:p>
    <w:p>
      <w:r>
        <w:t>9.000</w:t>
      </w:r>
    </w:p>
    <w:p>
      <w:r>
        <w:t>3.750</w:t>
      </w:r>
    </w:p>
    <w:p>
      <w:r>
        <w:t>4</w:t>
      </w:r>
    </w:p>
    <w:p>
      <w:r>
        <w:t>Các đường còn lại trong Điểm dân cư mới thuộc phường Hiệp Sơn và trong khu dân cư cụm công nghiệp Hiệp Sơn</w:t>
      </w:r>
    </w:p>
    <w:p>
      <w:r>
        <w:t>5.000</w:t>
      </w:r>
    </w:p>
    <w:p>
      <w:r>
        <w:t>2.500</w:t>
      </w:r>
    </w:p>
    <w:p>
      <w:r>
        <w:t>1,8</w:t>
      </w:r>
    </w:p>
    <w:p>
      <w:r>
        <w:t>1,5</w:t>
      </w:r>
    </w:p>
    <w:p>
      <w:r>
        <w:t>1,0</w:t>
      </w:r>
    </w:p>
    <w:p>
      <w:r>
        <w:t>1,0</w:t>
      </w:r>
    </w:p>
    <w:p>
      <w:r>
        <w:t>1,0</w:t>
      </w:r>
    </w:p>
    <w:p>
      <w:r>
        <w:t>1,0</w:t>
      </w:r>
    </w:p>
    <w:p>
      <w:r>
        <w:t>9.000</w:t>
      </w:r>
    </w:p>
    <w:p>
      <w:r>
        <w:t>3.750</w:t>
      </w:r>
    </w:p>
    <w:p>
      <w:r>
        <w:t>Đường, phố loại II</w:t>
      </w:r>
    </w:p>
    <w:p>
      <w:r>
        <w:t>Nhóm A</w:t>
      </w:r>
    </w:p>
    <w:p>
      <w:r>
        <w:t>1</w:t>
      </w:r>
    </w:p>
    <w:p>
      <w:r>
        <w:t>Phố Hạnh PHúc</w:t>
      </w:r>
    </w:p>
    <w:p>
      <w:r>
        <w:t>3.500</w:t>
      </w:r>
    </w:p>
    <w:p>
      <w:r>
        <w:t>1.600</w:t>
      </w:r>
    </w:p>
    <w:p>
      <w:r>
        <w:t>1,7</w:t>
      </w:r>
    </w:p>
    <w:p>
      <w:r>
        <w:t>1,5</w:t>
      </w:r>
    </w:p>
    <w:p>
      <w:r>
        <w:t>1,0</w:t>
      </w:r>
    </w:p>
    <w:p>
      <w:r>
        <w:t>1,0</w:t>
      </w:r>
    </w:p>
    <w:p>
      <w:r>
        <w:t>1,0</w:t>
      </w:r>
    </w:p>
    <w:p>
      <w:r>
        <w:t>1,0</w:t>
      </w:r>
    </w:p>
    <w:p>
      <w:r>
        <w:t>5.950</w:t>
      </w:r>
    </w:p>
    <w:p>
      <w:r>
        <w:t>2.400</w:t>
      </w:r>
    </w:p>
    <w:p>
      <w:r>
        <w:t>2</w:t>
      </w:r>
    </w:p>
    <w:p>
      <w:r>
        <w:t>Phố Thành Sơn</w:t>
      </w:r>
    </w:p>
    <w:p>
      <w:r>
        <w:t>3.500</w:t>
      </w:r>
    </w:p>
    <w:p>
      <w:r>
        <w:t>1.600</w:t>
      </w:r>
    </w:p>
    <w:p>
      <w:r>
        <w:t>1,7</w:t>
      </w:r>
    </w:p>
    <w:p>
      <w:r>
        <w:t>1,5</w:t>
      </w:r>
    </w:p>
    <w:p>
      <w:r>
        <w:t>1,0</w:t>
      </w:r>
    </w:p>
    <w:p>
      <w:r>
        <w:t>1,0</w:t>
      </w:r>
    </w:p>
    <w:p>
      <w:r>
        <w:t>1,0</w:t>
      </w:r>
    </w:p>
    <w:p>
      <w:r>
        <w:t>1,0</w:t>
      </w:r>
    </w:p>
    <w:p>
      <w:r>
        <w:t>5.950</w:t>
      </w:r>
    </w:p>
    <w:p>
      <w:r>
        <w:t>2.400</w:t>
      </w:r>
    </w:p>
    <w:p>
      <w:r>
        <w:t>3</w:t>
      </w:r>
    </w:p>
    <w:p>
      <w:r>
        <w:t>Phố Song Sơn</w:t>
      </w:r>
    </w:p>
    <w:p>
      <w:r>
        <w:t>3.500</w:t>
      </w:r>
    </w:p>
    <w:p>
      <w:r>
        <w:t>1.600</w:t>
      </w:r>
    </w:p>
    <w:p>
      <w:r>
        <w:t>1,7</w:t>
      </w:r>
    </w:p>
    <w:p>
      <w:r>
        <w:t>1,5</w:t>
      </w:r>
    </w:p>
    <w:p>
      <w:r>
        <w:t>1,0</w:t>
      </w:r>
    </w:p>
    <w:p>
      <w:r>
        <w:t>1,0</w:t>
      </w:r>
    </w:p>
    <w:p>
      <w:r>
        <w:t>1,0</w:t>
      </w:r>
    </w:p>
    <w:p>
      <w:r>
        <w:t>1,0</w:t>
      </w:r>
    </w:p>
    <w:p>
      <w:r>
        <w:t>5.950</w:t>
      </w:r>
    </w:p>
    <w:p>
      <w:r>
        <w:t>2.400</w:t>
      </w:r>
    </w:p>
    <w:p>
      <w:r>
        <w:t>4</w:t>
      </w:r>
    </w:p>
    <w:p>
      <w:r>
        <w:t>Phố Bát Vần (Từ nhà ông Mát -Thửa số 210, tờ BĐĐC số 44 đến nhà ông Hải Bí -Thửa số 463, tờ BĐĐC số 44 thuộc KDC Hiệp Thượng)</w:t>
      </w:r>
    </w:p>
    <w:p>
      <w:r>
        <w:t>3.500</w:t>
      </w:r>
    </w:p>
    <w:p>
      <w:r>
        <w:t>1.600</w:t>
      </w:r>
    </w:p>
    <w:p>
      <w:r>
        <w:t>1,7</w:t>
      </w:r>
    </w:p>
    <w:p>
      <w:r>
        <w:t>1,5</w:t>
      </w:r>
    </w:p>
    <w:p>
      <w:r>
        <w:t>1,0</w:t>
      </w:r>
    </w:p>
    <w:p>
      <w:r>
        <w:t>1,0</w:t>
      </w:r>
    </w:p>
    <w:p>
      <w:r>
        <w:t>1,0</w:t>
      </w:r>
    </w:p>
    <w:p>
      <w:r>
        <w:t>1,0</w:t>
      </w:r>
    </w:p>
    <w:p>
      <w:r>
        <w:t>5.950</w:t>
      </w:r>
    </w:p>
    <w:p>
      <w:r>
        <w:t>2.400</w:t>
      </w:r>
    </w:p>
    <w:p>
      <w:r>
        <w:t>5</w:t>
      </w:r>
    </w:p>
    <w:p>
      <w:r>
        <w:t>Phố Bát Vần (Đường từ nhà ông Minh Cương - Thửa số 290, tờ BĐĐC số 44 đến nhà ông Bon - Thửa số 403, tờ BĐĐC số 44 thuộc KDC Hiệp Thượng)</w:t>
      </w:r>
    </w:p>
    <w:p>
      <w:r>
        <w:t>3.500</w:t>
      </w:r>
    </w:p>
    <w:p>
      <w:r>
        <w:t>1.600</w:t>
      </w:r>
    </w:p>
    <w:p>
      <w:r>
        <w:t>1,7</w:t>
      </w:r>
    </w:p>
    <w:p>
      <w:r>
        <w:t>1,5</w:t>
      </w:r>
    </w:p>
    <w:p>
      <w:r>
        <w:t>1,0</w:t>
      </w:r>
    </w:p>
    <w:p>
      <w:r>
        <w:t>1,0</w:t>
      </w:r>
    </w:p>
    <w:p>
      <w:r>
        <w:t>1,0</w:t>
      </w:r>
    </w:p>
    <w:p>
      <w:r>
        <w:t>1,0</w:t>
      </w:r>
    </w:p>
    <w:p>
      <w:r>
        <w:t>5.950</w:t>
      </w:r>
    </w:p>
    <w:p>
      <w:r>
        <w:t>2.400</w:t>
      </w:r>
    </w:p>
    <w:p>
      <w:r>
        <w:t>6</w:t>
      </w:r>
    </w:p>
    <w:p>
      <w:r>
        <w:t>Phố Trung Đình</w:t>
      </w:r>
    </w:p>
    <w:p>
      <w:r>
        <w:t>3.500</w:t>
      </w:r>
    </w:p>
    <w:p>
      <w:r>
        <w:t>1.600</w:t>
      </w:r>
    </w:p>
    <w:p>
      <w:r>
        <w:t>1,7</w:t>
      </w:r>
    </w:p>
    <w:p>
      <w:r>
        <w:t>1,5</w:t>
      </w:r>
    </w:p>
    <w:p>
      <w:r>
        <w:t>1,0</w:t>
      </w:r>
    </w:p>
    <w:p>
      <w:r>
        <w:t>1,0</w:t>
      </w:r>
    </w:p>
    <w:p>
      <w:r>
        <w:t>1,0</w:t>
      </w:r>
    </w:p>
    <w:p>
      <w:r>
        <w:t>1,0</w:t>
      </w:r>
    </w:p>
    <w:p>
      <w:r>
        <w:t>5.950</w:t>
      </w:r>
    </w:p>
    <w:p>
      <w:r>
        <w:t>2.400</w:t>
      </w:r>
    </w:p>
    <w:p>
      <w:r>
        <w:t>7</w:t>
      </w:r>
    </w:p>
    <w:p>
      <w:r>
        <w:t>Phố Cống Cộc</w:t>
      </w:r>
    </w:p>
    <w:p>
      <w:r>
        <w:t>3.500</w:t>
      </w:r>
    </w:p>
    <w:p>
      <w:r>
        <w:t>1.600</w:t>
      </w:r>
    </w:p>
    <w:p>
      <w:r>
        <w:t>1,7</w:t>
      </w:r>
    </w:p>
    <w:p>
      <w:r>
        <w:t>1,5</w:t>
      </w:r>
    </w:p>
    <w:p>
      <w:r>
        <w:t>1,0</w:t>
      </w:r>
    </w:p>
    <w:p>
      <w:r>
        <w:t>1,0</w:t>
      </w:r>
    </w:p>
    <w:p>
      <w:r>
        <w:t>1,0</w:t>
      </w:r>
    </w:p>
    <w:p>
      <w:r>
        <w:t>1,0</w:t>
      </w:r>
    </w:p>
    <w:p>
      <w:r>
        <w:t>5.950</w:t>
      </w:r>
    </w:p>
    <w:p>
      <w:r>
        <w:t>2.400</w:t>
      </w:r>
    </w:p>
    <w:p>
      <w:r>
        <w:t>8</w:t>
      </w:r>
    </w:p>
    <w:p>
      <w:r>
        <w:t>Đường từ nhà ông Thiêm (Thửa số 50, tờ BĐĐC số 51) đến nhà ông Vướng (Thửa 116, tờ BĐĐC số 51) (KDC Hiệp Thạch)</w:t>
      </w:r>
    </w:p>
    <w:p>
      <w:r>
        <w:t>3.500</w:t>
      </w:r>
    </w:p>
    <w:p>
      <w:r>
        <w:t>1.600</w:t>
      </w:r>
    </w:p>
    <w:p>
      <w:r>
        <w:t>1,7</w:t>
      </w:r>
    </w:p>
    <w:p>
      <w:r>
        <w:t>1,5</w:t>
      </w:r>
    </w:p>
    <w:p>
      <w:r>
        <w:t>1,0</w:t>
      </w:r>
    </w:p>
    <w:p>
      <w:r>
        <w:t>1,0</w:t>
      </w:r>
    </w:p>
    <w:p>
      <w:r>
        <w:t>1,0</w:t>
      </w:r>
    </w:p>
    <w:p>
      <w:r>
        <w:t>1,0</w:t>
      </w:r>
    </w:p>
    <w:p>
      <w:r>
        <w:t>5.950</w:t>
      </w:r>
    </w:p>
    <w:p>
      <w:r>
        <w:t>2.400</w:t>
      </w:r>
    </w:p>
    <w:p>
      <w:r>
        <w:t>9</w:t>
      </w:r>
    </w:p>
    <w:p>
      <w:r>
        <w:t>Đường từ nhà ông Hồng (Thửa số 67, tờ BĐĐC số 51) đến nhà bà Thoa (Thửa số 111, tờ BĐĐC số 51) (KDC Hiệp Thạch)</w:t>
      </w:r>
    </w:p>
    <w:p>
      <w:r>
        <w:t>3.500</w:t>
      </w:r>
    </w:p>
    <w:p>
      <w:r>
        <w:t>1.600</w:t>
      </w:r>
    </w:p>
    <w:p>
      <w:r>
        <w:t>1,7</w:t>
      </w:r>
    </w:p>
    <w:p>
      <w:r>
        <w:t>1,5</w:t>
      </w:r>
    </w:p>
    <w:p>
      <w:r>
        <w:t>1,0</w:t>
      </w:r>
    </w:p>
    <w:p>
      <w:r>
        <w:t>1,0</w:t>
      </w:r>
    </w:p>
    <w:p>
      <w:r>
        <w:t>1,0</w:t>
      </w:r>
    </w:p>
    <w:p>
      <w:r>
        <w:t>1,0</w:t>
      </w:r>
    </w:p>
    <w:p>
      <w:r>
        <w:t>5.950</w:t>
      </w:r>
    </w:p>
    <w:p>
      <w:r>
        <w:t>2.400</w:t>
      </w:r>
    </w:p>
    <w:p>
      <w:r>
        <w:t>Nhóm B</w:t>
      </w:r>
    </w:p>
    <w:p>
      <w:r>
        <w:t>1</w:t>
      </w:r>
    </w:p>
    <w:p>
      <w:r>
        <w:t>Đường từ nhà bà Khoa (Thửa số 57, tờ BĐĐC số 41) đến nhà ông Trịnh (Thửa số 04, tờ BĐĐC số 42) (KDC Hiệp Thượng)</w:t>
      </w:r>
    </w:p>
    <w:p>
      <w:r>
        <w:t>3.000</w:t>
      </w:r>
    </w:p>
    <w:p>
      <w:r>
        <w:t>1.500</w:t>
      </w:r>
    </w:p>
    <w:p>
      <w:r>
        <w:t>1,5</w:t>
      </w:r>
    </w:p>
    <w:p>
      <w:r>
        <w:t>1,5</w:t>
      </w:r>
    </w:p>
    <w:p>
      <w:r>
        <w:t>1,0</w:t>
      </w:r>
    </w:p>
    <w:p>
      <w:r>
        <w:t>1,0</w:t>
      </w:r>
    </w:p>
    <w:p>
      <w:r>
        <w:t>1,0</w:t>
      </w:r>
    </w:p>
    <w:p>
      <w:r>
        <w:t>1,0</w:t>
      </w:r>
    </w:p>
    <w:p>
      <w:r>
        <w:t>4.500</w:t>
      </w:r>
    </w:p>
    <w:p>
      <w:r>
        <w:t>2.250</w:t>
      </w:r>
    </w:p>
    <w:p>
      <w:r>
        <w:t>2</w:t>
      </w:r>
    </w:p>
    <w:p>
      <w:r>
        <w:t>Đường từ nhà ông Sự thửa 01, tờ 41 đến nhà ông Dọc thửa 32, tờ 42 (KDC Hiệp Thượng)</w:t>
      </w:r>
    </w:p>
    <w:p>
      <w:r>
        <w:t>3.000</w:t>
      </w:r>
    </w:p>
    <w:p>
      <w:r>
        <w:t>1.500</w:t>
      </w:r>
    </w:p>
    <w:p>
      <w:r>
        <w:t>1,5</w:t>
      </w:r>
    </w:p>
    <w:p>
      <w:r>
        <w:t>1,5</w:t>
      </w:r>
    </w:p>
    <w:p>
      <w:r>
        <w:t>1,0</w:t>
      </w:r>
    </w:p>
    <w:p>
      <w:r>
        <w:t>1,0</w:t>
      </w:r>
    </w:p>
    <w:p>
      <w:r>
        <w:t>1,0</w:t>
      </w:r>
    </w:p>
    <w:p>
      <w:r>
        <w:t>1,0</w:t>
      </w:r>
    </w:p>
    <w:p>
      <w:r>
        <w:t>4.500</w:t>
      </w:r>
    </w:p>
    <w:p>
      <w:r>
        <w:t>2.250</w:t>
      </w:r>
    </w:p>
    <w:p>
      <w:r>
        <w:t>3</w:t>
      </w:r>
    </w:p>
    <w:p>
      <w:r>
        <w:t>Đường từ nhà ông Hậu (Thửa số 37, tờ BĐĐC số 41) đến nhà ông Cẩn (Thửa số 51, tờ BĐĐC số 41) (KDC Hiệp Thượng)</w:t>
      </w:r>
    </w:p>
    <w:p>
      <w:r>
        <w:t>3.000</w:t>
      </w:r>
    </w:p>
    <w:p>
      <w:r>
        <w:t>1.500</w:t>
      </w:r>
    </w:p>
    <w:p>
      <w:r>
        <w:t>1,5</w:t>
      </w:r>
    </w:p>
    <w:p>
      <w:r>
        <w:t>1,5</w:t>
      </w:r>
    </w:p>
    <w:p>
      <w:r>
        <w:t>1,0</w:t>
      </w:r>
    </w:p>
    <w:p>
      <w:r>
        <w:t>1,0</w:t>
      </w:r>
    </w:p>
    <w:p>
      <w:r>
        <w:t>1,0</w:t>
      </w:r>
    </w:p>
    <w:p>
      <w:r>
        <w:t>1,0</w:t>
      </w:r>
    </w:p>
    <w:p>
      <w:r>
        <w:t>4.500</w:t>
      </w:r>
    </w:p>
    <w:p>
      <w:r>
        <w:t>2.250</w:t>
      </w:r>
    </w:p>
    <w:p>
      <w:r>
        <w:t>4</w:t>
      </w:r>
    </w:p>
    <w:p>
      <w:r>
        <w:t>Đường từ nhà bà Thuận (Thửa số 157, tờ BĐĐC số 41) đến nhà ông Trường (Thửa số 254, tờ BĐĐC số 41) (KDC Hiệp Thượng)</w:t>
      </w:r>
    </w:p>
    <w:p>
      <w:r>
        <w:t>3.000</w:t>
      </w:r>
    </w:p>
    <w:p>
      <w:r>
        <w:t>1.500</w:t>
      </w:r>
    </w:p>
    <w:p>
      <w:r>
        <w:t>1,5</w:t>
      </w:r>
    </w:p>
    <w:p>
      <w:r>
        <w:t>1,5</w:t>
      </w:r>
    </w:p>
    <w:p>
      <w:r>
        <w:t>1,0</w:t>
      </w:r>
    </w:p>
    <w:p>
      <w:r>
        <w:t>1,0</w:t>
      </w:r>
    </w:p>
    <w:p>
      <w:r>
        <w:t>1,0</w:t>
      </w:r>
    </w:p>
    <w:p>
      <w:r>
        <w:t>1,0</w:t>
      </w:r>
    </w:p>
    <w:p>
      <w:r>
        <w:t>4.500</w:t>
      </w:r>
    </w:p>
    <w:p>
      <w:r>
        <w:t>2.250</w:t>
      </w:r>
    </w:p>
    <w:p>
      <w:r>
        <w:t>5</w:t>
      </w:r>
    </w:p>
    <w:p>
      <w:r>
        <w:t>Phố Tân An</w:t>
      </w:r>
    </w:p>
    <w:p>
      <w:r>
        <w:t>3.000</w:t>
      </w:r>
    </w:p>
    <w:p>
      <w:r>
        <w:t>1.500</w:t>
      </w:r>
    </w:p>
    <w:p>
      <w:r>
        <w:t>1,5</w:t>
      </w:r>
    </w:p>
    <w:p>
      <w:r>
        <w:t>1,5</w:t>
      </w:r>
    </w:p>
    <w:p>
      <w:r>
        <w:t>1,0</w:t>
      </w:r>
    </w:p>
    <w:p>
      <w:r>
        <w:t>1,0</w:t>
      </w:r>
    </w:p>
    <w:p>
      <w:r>
        <w:t>1,0</w:t>
      </w:r>
    </w:p>
    <w:p>
      <w:r>
        <w:t>1,0</w:t>
      </w:r>
    </w:p>
    <w:p>
      <w:r>
        <w:t>4.500</w:t>
      </w:r>
    </w:p>
    <w:p>
      <w:r>
        <w:t>2.250</w:t>
      </w:r>
    </w:p>
    <w:p>
      <w:r>
        <w:t>6</w:t>
      </w:r>
    </w:p>
    <w:p>
      <w:r>
        <w:t>Đường từ nhà bà Thiều (Thửa số 281, tờ BĐĐC số 44) đến nhà ông Tuyền (Thửa số 227, tờ BĐĐC số 44) (KDC Hiệp Thượng)</w:t>
      </w:r>
    </w:p>
    <w:p>
      <w:r>
        <w:t>3.000</w:t>
      </w:r>
    </w:p>
    <w:p>
      <w:r>
        <w:t>1.500</w:t>
      </w:r>
    </w:p>
    <w:p>
      <w:r>
        <w:t>1,5</w:t>
      </w:r>
    </w:p>
    <w:p>
      <w:r>
        <w:t>1,5</w:t>
      </w:r>
    </w:p>
    <w:p>
      <w:r>
        <w:t>1,0</w:t>
      </w:r>
    </w:p>
    <w:p>
      <w:r>
        <w:t>1,0</w:t>
      </w:r>
    </w:p>
    <w:p>
      <w:r>
        <w:t>1,0</w:t>
      </w:r>
    </w:p>
    <w:p>
      <w:r>
        <w:t>1,0</w:t>
      </w:r>
    </w:p>
    <w:p>
      <w:r>
        <w:t>4.500</w:t>
      </w:r>
    </w:p>
    <w:p>
      <w:r>
        <w:t>2.250</w:t>
      </w:r>
    </w:p>
    <w:p>
      <w:r>
        <w:t>7</w:t>
      </w:r>
    </w:p>
    <w:p>
      <w:r>
        <w:t>Đường từ nhà ông Bon (Thửa số 403, tờ BĐĐC số 44) đến nhà ông Thưởng (Thửa số 19, tờ BĐĐC số 43) (KDC Hiệp Thượng)</w:t>
      </w:r>
    </w:p>
    <w:p>
      <w:r>
        <w:t>3.000</w:t>
      </w:r>
    </w:p>
    <w:p>
      <w:r>
        <w:t>1.500</w:t>
      </w:r>
    </w:p>
    <w:p>
      <w:r>
        <w:t>1,5</w:t>
      </w:r>
    </w:p>
    <w:p>
      <w:r>
        <w:t>1,5</w:t>
      </w:r>
    </w:p>
    <w:p>
      <w:r>
        <w:t>1,0</w:t>
      </w:r>
    </w:p>
    <w:p>
      <w:r>
        <w:t>1,0</w:t>
      </w:r>
    </w:p>
    <w:p>
      <w:r>
        <w:t>1,0</w:t>
      </w:r>
    </w:p>
    <w:p>
      <w:r>
        <w:t>1,0</w:t>
      </w:r>
    </w:p>
    <w:p>
      <w:r>
        <w:t>4.500</w:t>
      </w:r>
    </w:p>
    <w:p>
      <w:r>
        <w:t>2.250</w:t>
      </w:r>
    </w:p>
    <w:p>
      <w:r>
        <w:t>8</w:t>
      </w:r>
    </w:p>
    <w:p>
      <w:r>
        <w:t>Đường từ nhà ông Thật (Thửa số 216, tờ BĐĐC số 50) đến nhà ông Lịch (Thửa số 285, tờ BĐĐC số 50) (KDC An Cường)</w:t>
      </w:r>
    </w:p>
    <w:p>
      <w:r>
        <w:t>3.000</w:t>
      </w:r>
    </w:p>
    <w:p>
      <w:r>
        <w:t>1.500</w:t>
      </w:r>
    </w:p>
    <w:p>
      <w:r>
        <w:t>1,5</w:t>
      </w:r>
    </w:p>
    <w:p>
      <w:r>
        <w:t>1,5</w:t>
      </w:r>
    </w:p>
    <w:p>
      <w:r>
        <w:t>1,0</w:t>
      </w:r>
    </w:p>
    <w:p>
      <w:r>
        <w:t>1,0</w:t>
      </w:r>
    </w:p>
    <w:p>
      <w:r>
        <w:t>1,0</w:t>
      </w:r>
    </w:p>
    <w:p>
      <w:r>
        <w:t>1,0</w:t>
      </w:r>
    </w:p>
    <w:p>
      <w:r>
        <w:t>4.500</w:t>
      </w:r>
    </w:p>
    <w:p>
      <w:r>
        <w:t>2.250</w:t>
      </w:r>
    </w:p>
    <w:p>
      <w:r>
        <w:t>9</w:t>
      </w:r>
    </w:p>
    <w:p>
      <w:r>
        <w:t>Đường từ nhà ông Khen (Thửa số 04, tờ BĐĐC số 58) đến nhà ông Giang (Thửa số 118, tờ BĐĐC số 58) (KDC Hiệp Hạ)</w:t>
      </w:r>
    </w:p>
    <w:p>
      <w:r>
        <w:t>3.000</w:t>
      </w:r>
    </w:p>
    <w:p>
      <w:r>
        <w:t>1.500</w:t>
      </w:r>
    </w:p>
    <w:p>
      <w:r>
        <w:t>1,5</w:t>
      </w:r>
    </w:p>
    <w:p>
      <w:r>
        <w:t>1,5</w:t>
      </w:r>
    </w:p>
    <w:p>
      <w:r>
        <w:t>1,0</w:t>
      </w:r>
    </w:p>
    <w:p>
      <w:r>
        <w:t>1,0</w:t>
      </w:r>
    </w:p>
    <w:p>
      <w:r>
        <w:t>1,0</w:t>
      </w:r>
    </w:p>
    <w:p>
      <w:r>
        <w:t>1,0</w:t>
      </w:r>
    </w:p>
    <w:p>
      <w:r>
        <w:t>4.500</w:t>
      </w:r>
    </w:p>
    <w:p>
      <w:r>
        <w:t>2.250</w:t>
      </w:r>
    </w:p>
    <w:p>
      <w:r>
        <w:t>10</w:t>
      </w:r>
    </w:p>
    <w:p>
      <w:r>
        <w:t>Đường từ nhà ông Chính (Thửa số 203, tờ BĐĐC số 44) đến nhà bà Hòa (Thửa số 135, tờ BĐĐC số 44) (KDC Hiệp Thượng)</w:t>
      </w:r>
    </w:p>
    <w:p>
      <w:r>
        <w:t>3.000</w:t>
      </w:r>
    </w:p>
    <w:p>
      <w:r>
        <w:t>1.500</w:t>
      </w:r>
    </w:p>
    <w:p>
      <w:r>
        <w:t>1,5</w:t>
      </w:r>
    </w:p>
    <w:p>
      <w:r>
        <w:t>1,5</w:t>
      </w:r>
    </w:p>
    <w:p>
      <w:r>
        <w:t>1,0</w:t>
      </w:r>
    </w:p>
    <w:p>
      <w:r>
        <w:t>1,0</w:t>
      </w:r>
    </w:p>
    <w:p>
      <w:r>
        <w:t>1,0</w:t>
      </w:r>
    </w:p>
    <w:p>
      <w:r>
        <w:t>1,0</w:t>
      </w:r>
    </w:p>
    <w:p>
      <w:r>
        <w:t>4.500</w:t>
      </w:r>
    </w:p>
    <w:p>
      <w:r>
        <w:t>2.250</w:t>
      </w:r>
    </w:p>
    <w:p>
      <w:r>
        <w:t>Nhóm C</w:t>
      </w:r>
    </w:p>
    <w:p>
      <w:r>
        <w:t>1</w:t>
      </w:r>
    </w:p>
    <w:p>
      <w:r>
        <w:t>Các đường, phố còn lại trong phạm vi phường</w:t>
      </w:r>
    </w:p>
    <w:p>
      <w:r>
        <w:t>2.500</w:t>
      </w:r>
    </w:p>
    <w:p>
      <w:r>
        <w:t>1.400</w:t>
      </w:r>
    </w:p>
    <w:p>
      <w:r>
        <w:t>1,5</w:t>
      </w:r>
    </w:p>
    <w:p>
      <w:r>
        <w:t>1,5</w:t>
      </w:r>
    </w:p>
    <w:p>
      <w:r>
        <w:t>1,0</w:t>
      </w:r>
    </w:p>
    <w:p>
      <w:r>
        <w:t>1,0</w:t>
      </w:r>
    </w:p>
    <w:p>
      <w:r>
        <w:t>1,0</w:t>
      </w:r>
    </w:p>
    <w:p>
      <w:r>
        <w:t>1,0</w:t>
      </w:r>
    </w:p>
    <w:p>
      <w:r>
        <w:t>3.750</w:t>
      </w:r>
    </w:p>
    <w:p>
      <w:r>
        <w:t>2.100</w:t>
      </w:r>
    </w:p>
    <w:p>
      <w:r>
        <w:t>X</w:t>
      </w:r>
    </w:p>
    <w:p>
      <w:r>
        <w:t>PHƯỜNG LONG XUYÊN</w:t>
      </w:r>
    </w:p>
    <w:p>
      <w:r>
        <w:t>Đường, phố loại I</w:t>
      </w:r>
    </w:p>
    <w:p>
      <w:r>
        <w:t>Nhóm A</w:t>
      </w:r>
    </w:p>
    <w:p>
      <w:r>
        <w:t>1</w:t>
      </w:r>
    </w:p>
    <w:p>
      <w:r>
        <w:t>Đường Trần Liễu</w:t>
      </w:r>
    </w:p>
    <w:p>
      <w:r>
        <w:t>11.000</w:t>
      </w:r>
    </w:p>
    <w:p>
      <w:r>
        <w:t>5.500</w:t>
      </w:r>
    </w:p>
    <w:p>
      <w:r>
        <w:t>1,5</w:t>
      </w:r>
    </w:p>
    <w:p>
      <w:r>
        <w:t>1,2</w:t>
      </w:r>
    </w:p>
    <w:p>
      <w:r>
        <w:t>1,0</w:t>
      </w:r>
    </w:p>
    <w:p>
      <w:r>
        <w:t>1,0</w:t>
      </w:r>
    </w:p>
    <w:p>
      <w:r>
        <w:t>1,0</w:t>
      </w:r>
    </w:p>
    <w:p>
      <w:r>
        <w:t>1,0</w:t>
      </w:r>
    </w:p>
    <w:p>
      <w:r>
        <w:t>16.500</w:t>
      </w:r>
    </w:p>
    <w:p>
      <w:r>
        <w:t>6.600</w:t>
      </w:r>
    </w:p>
    <w:p>
      <w:r>
        <w:t>Nhóm B</w:t>
      </w:r>
    </w:p>
    <w:p>
      <w:r>
        <w:t>1</w:t>
      </w:r>
    </w:p>
    <w:p>
      <w:r>
        <w:t>Đường từ Quốc lộ 17B đến sân vận động phường</w:t>
      </w:r>
    </w:p>
    <w:p>
      <w:r>
        <w:t>5.000</w:t>
      </w:r>
    </w:p>
    <w:p>
      <w:r>
        <w:t>2.500</w:t>
      </w:r>
    </w:p>
    <w:p>
      <w:r>
        <w:t>1,6</w:t>
      </w:r>
    </w:p>
    <w:p>
      <w:r>
        <w:t>1,4</w:t>
      </w:r>
    </w:p>
    <w:p>
      <w:r>
        <w:t>1,0</w:t>
      </w:r>
    </w:p>
    <w:p>
      <w:r>
        <w:t>1,0</w:t>
      </w:r>
    </w:p>
    <w:p>
      <w:r>
        <w:t>1,0</w:t>
      </w:r>
    </w:p>
    <w:p>
      <w:r>
        <w:t>1,0</w:t>
      </w:r>
    </w:p>
    <w:p>
      <w:r>
        <w:t>8.000</w:t>
      </w:r>
    </w:p>
    <w:p>
      <w:r>
        <w:t>3.500</w:t>
      </w:r>
    </w:p>
    <w:p>
      <w:r>
        <w:t>2</w:t>
      </w:r>
    </w:p>
    <w:p>
      <w:r>
        <w:t>Phố Ngư Uyên (Đoạn từ Trạm Biến Thế (Thửa số 21, tờ BĐĐC số 40) đến giáp đất ông Lượt (KDC Ngư Uyên) (Thửa số 428, tờ BĐĐC số 40)</w:t>
      </w:r>
    </w:p>
    <w:p>
      <w:r>
        <w:t>5.000</w:t>
      </w:r>
    </w:p>
    <w:p>
      <w:r>
        <w:t>2.500</w:t>
      </w:r>
    </w:p>
    <w:p>
      <w:r>
        <w:t>1,6</w:t>
      </w:r>
    </w:p>
    <w:p>
      <w:r>
        <w:t>1,4</w:t>
      </w:r>
    </w:p>
    <w:p>
      <w:r>
        <w:t>1,0</w:t>
      </w:r>
    </w:p>
    <w:p>
      <w:r>
        <w:t>1,0</w:t>
      </w:r>
    </w:p>
    <w:p>
      <w:r>
        <w:t>1,0</w:t>
      </w:r>
    </w:p>
    <w:p>
      <w:r>
        <w:t>1,0</w:t>
      </w:r>
    </w:p>
    <w:p>
      <w:r>
        <w:t>8.000</w:t>
      </w:r>
    </w:p>
    <w:p>
      <w:r>
        <w:t>3.500</w:t>
      </w:r>
    </w:p>
    <w:p>
      <w:r>
        <w:t>3</w:t>
      </w:r>
    </w:p>
    <w:p>
      <w:r>
        <w:t>Phố Phạm Luận (Đoạn từ giáp đất ông Hòe (Thửa số 01, tờ BĐĐC số 39) đến giáp sân vận động (KDC Ngư Uyên) (Thửa số 68, tờ BĐĐC số 45)</w:t>
      </w:r>
    </w:p>
    <w:p>
      <w:r>
        <w:t>5.000</w:t>
      </w:r>
    </w:p>
    <w:p>
      <w:r>
        <w:t>2.500</w:t>
      </w:r>
    </w:p>
    <w:p>
      <w:r>
        <w:t>1,6</w:t>
      </w:r>
    </w:p>
    <w:p>
      <w:r>
        <w:t>1,4</w:t>
      </w:r>
    </w:p>
    <w:p>
      <w:r>
        <w:t>1,0</w:t>
      </w:r>
    </w:p>
    <w:p>
      <w:r>
        <w:t>1,0</w:t>
      </w:r>
    </w:p>
    <w:p>
      <w:r>
        <w:t>1,0</w:t>
      </w:r>
    </w:p>
    <w:p>
      <w:r>
        <w:t>1,0</w:t>
      </w:r>
    </w:p>
    <w:p>
      <w:r>
        <w:t>8.000</w:t>
      </w:r>
    </w:p>
    <w:p>
      <w:r>
        <w:t>3.500</w:t>
      </w:r>
    </w:p>
    <w:p>
      <w:r>
        <w:t>4</w:t>
      </w:r>
    </w:p>
    <w:p>
      <w:r>
        <w:t>Các đường trong Điểm Dân cư Đầm Cầu (KDC Ngư Uyên)</w:t>
      </w:r>
    </w:p>
    <w:p>
      <w:r>
        <w:t>5.000</w:t>
      </w:r>
    </w:p>
    <w:p>
      <w:r>
        <w:t>2.500</w:t>
      </w:r>
    </w:p>
    <w:p>
      <w:r>
        <w:t>1,6</w:t>
      </w:r>
    </w:p>
    <w:p>
      <w:r>
        <w:t>1,4</w:t>
      </w:r>
    </w:p>
    <w:p>
      <w:r>
        <w:t>1,0</w:t>
      </w:r>
    </w:p>
    <w:p>
      <w:r>
        <w:t>1,0</w:t>
      </w:r>
    </w:p>
    <w:p>
      <w:r>
        <w:t>1,0</w:t>
      </w:r>
    </w:p>
    <w:p>
      <w:r>
        <w:t>1,0</w:t>
      </w:r>
    </w:p>
    <w:p>
      <w:r>
        <w:t>8.000</w:t>
      </w:r>
    </w:p>
    <w:p>
      <w:r>
        <w:t>3.500</w:t>
      </w:r>
    </w:p>
    <w:p>
      <w:r>
        <w:t>Đường, phố loại II</w:t>
      </w:r>
    </w:p>
    <w:p>
      <w:r>
        <w:t>Nhóm A</w:t>
      </w:r>
    </w:p>
    <w:p>
      <w:r>
        <w:t>1</w:t>
      </w:r>
    </w:p>
    <w:p>
      <w:r>
        <w:t>Đoạn từ sân vận động ( trục qua Ủy ban phường) (Thửa số 117, tờ BĐĐC số 12) đến giáp ông Vượng (Thửa số 117, tờ BĐĐC số 12)</w:t>
      </w:r>
    </w:p>
    <w:p>
      <w:r>
        <w:t>3.500</w:t>
      </w:r>
    </w:p>
    <w:p>
      <w:r>
        <w:t>1.600</w:t>
      </w:r>
    </w:p>
    <w:p>
      <w:r>
        <w:t>1,6</w:t>
      </w:r>
    </w:p>
    <w:p>
      <w:r>
        <w:t>1,5</w:t>
      </w:r>
    </w:p>
    <w:p>
      <w:r>
        <w:t>1,0</w:t>
      </w:r>
    </w:p>
    <w:p>
      <w:r>
        <w:t>1,0</w:t>
      </w:r>
    </w:p>
    <w:p>
      <w:r>
        <w:t>1,0</w:t>
      </w:r>
    </w:p>
    <w:p>
      <w:r>
        <w:t>1,0</w:t>
      </w:r>
    </w:p>
    <w:p>
      <w:r>
        <w:t>5.600</w:t>
      </w:r>
    </w:p>
    <w:p>
      <w:r>
        <w:t>2.400</w:t>
      </w:r>
    </w:p>
    <w:p>
      <w:r>
        <w:t>2</w:t>
      </w:r>
    </w:p>
    <w:p>
      <w:r>
        <w:t>Phố Ngư Uyên (Đoạn từ giáp đất ông Lượt (Thửa số 428, tờ BĐĐC số 40) đến giáp đất ông Hùy (Thửa số 84, tờ BĐĐC số 46) (KDC Ngư Uyên)</w:t>
      </w:r>
    </w:p>
    <w:p>
      <w:r>
        <w:t>3.500</w:t>
      </w:r>
    </w:p>
    <w:p>
      <w:r>
        <w:t>1.600</w:t>
      </w:r>
    </w:p>
    <w:p>
      <w:r>
        <w:t>1,6</w:t>
      </w:r>
    </w:p>
    <w:p>
      <w:r>
        <w:t>1,5</w:t>
      </w:r>
    </w:p>
    <w:p>
      <w:r>
        <w:t>1,0</w:t>
      </w:r>
    </w:p>
    <w:p>
      <w:r>
        <w:t>1,0</w:t>
      </w:r>
    </w:p>
    <w:p>
      <w:r>
        <w:t>1,0</w:t>
      </w:r>
    </w:p>
    <w:p>
      <w:r>
        <w:t>1,0</w:t>
      </w:r>
    </w:p>
    <w:p>
      <w:r>
        <w:t>5.600</w:t>
      </w:r>
    </w:p>
    <w:p>
      <w:r>
        <w:t>2.400</w:t>
      </w:r>
    </w:p>
    <w:p>
      <w:r>
        <w:t>3</w:t>
      </w:r>
    </w:p>
    <w:p>
      <w:r>
        <w:t>Phố Phạm Luận (Đoạn từ sân vận động (KDC Ngư Uyên) (Thửa số 68, tờ BĐĐC số 45) đến giáp ông Hùy (Thửa số 84, tờ BĐĐC số 46)</w:t>
      </w:r>
    </w:p>
    <w:p>
      <w:r>
        <w:t>3.500</w:t>
      </w:r>
    </w:p>
    <w:p>
      <w:r>
        <w:t>1.600</w:t>
      </w:r>
    </w:p>
    <w:p>
      <w:r>
        <w:t>1,6</w:t>
      </w:r>
    </w:p>
    <w:p>
      <w:r>
        <w:t>1,5</w:t>
      </w:r>
    </w:p>
    <w:p>
      <w:r>
        <w:t>1,0</w:t>
      </w:r>
    </w:p>
    <w:p>
      <w:r>
        <w:t>1,0</w:t>
      </w:r>
    </w:p>
    <w:p>
      <w:r>
        <w:t>1,0</w:t>
      </w:r>
    </w:p>
    <w:p>
      <w:r>
        <w:t>1,0</w:t>
      </w:r>
    </w:p>
    <w:p>
      <w:r>
        <w:t>5.600</w:t>
      </w:r>
    </w:p>
    <w:p>
      <w:r>
        <w:t>2.400</w:t>
      </w:r>
    </w:p>
    <w:p>
      <w:r>
        <w:t>Nhóm B</w:t>
      </w:r>
    </w:p>
    <w:p>
      <w:r>
        <w:t>1</w:t>
      </w:r>
    </w:p>
    <w:p>
      <w:r>
        <w:t>Phố Độc Lập</w:t>
      </w:r>
    </w:p>
    <w:p>
      <w:r>
        <w:t>3.000</w:t>
      </w:r>
    </w:p>
    <w:p>
      <w:r>
        <w:t>1.500</w:t>
      </w:r>
    </w:p>
    <w:p>
      <w:r>
        <w:t>1,4</w:t>
      </w:r>
    </w:p>
    <w:p>
      <w:r>
        <w:t>1,4</w:t>
      </w:r>
    </w:p>
    <w:p>
      <w:r>
        <w:t>1,0</w:t>
      </w:r>
    </w:p>
    <w:p>
      <w:r>
        <w:t>1,0</w:t>
      </w:r>
    </w:p>
    <w:p>
      <w:r>
        <w:t>1,0</w:t>
      </w:r>
    </w:p>
    <w:p>
      <w:r>
        <w:t>1,0</w:t>
      </w:r>
    </w:p>
    <w:p>
      <w:r>
        <w:t>4.200</w:t>
      </w:r>
    </w:p>
    <w:p>
      <w:r>
        <w:t>2.100</w:t>
      </w:r>
    </w:p>
    <w:p>
      <w:r>
        <w:t>2</w:t>
      </w:r>
    </w:p>
    <w:p>
      <w:r>
        <w:t>Phố Đồng Khê</w:t>
      </w:r>
    </w:p>
    <w:p>
      <w:r>
        <w:t>3.000</w:t>
      </w:r>
    </w:p>
    <w:p>
      <w:r>
        <w:t>1.500</w:t>
      </w:r>
    </w:p>
    <w:p>
      <w:r>
        <w:t>1,4</w:t>
      </w:r>
    </w:p>
    <w:p>
      <w:r>
        <w:t>1,4</w:t>
      </w:r>
    </w:p>
    <w:p>
      <w:r>
        <w:t>1,0</w:t>
      </w:r>
    </w:p>
    <w:p>
      <w:r>
        <w:t>1,0</w:t>
      </w:r>
    </w:p>
    <w:p>
      <w:r>
        <w:t>1,0</w:t>
      </w:r>
    </w:p>
    <w:p>
      <w:r>
        <w:t>1,0</w:t>
      </w:r>
    </w:p>
    <w:p>
      <w:r>
        <w:t>4.200</w:t>
      </w:r>
    </w:p>
    <w:p>
      <w:r>
        <w:t>2.100</w:t>
      </w:r>
    </w:p>
    <w:p>
      <w:r>
        <w:t>3</w:t>
      </w:r>
    </w:p>
    <w:p>
      <w:r>
        <w:t>Phố Chiến Thắng</w:t>
      </w:r>
    </w:p>
    <w:p>
      <w:r>
        <w:t>3.000</w:t>
      </w:r>
    </w:p>
    <w:p>
      <w:r>
        <w:t>1.500</w:t>
      </w:r>
    </w:p>
    <w:p>
      <w:r>
        <w:t>1,4</w:t>
      </w:r>
    </w:p>
    <w:p>
      <w:r>
        <w:t>1,4</w:t>
      </w:r>
    </w:p>
    <w:p>
      <w:r>
        <w:t>1,0</w:t>
      </w:r>
    </w:p>
    <w:p>
      <w:r>
        <w:t>1,0</w:t>
      </w:r>
    </w:p>
    <w:p>
      <w:r>
        <w:t>1,0</w:t>
      </w:r>
    </w:p>
    <w:p>
      <w:r>
        <w:t>1,0</w:t>
      </w:r>
    </w:p>
    <w:p>
      <w:r>
        <w:t>4.200</w:t>
      </w:r>
    </w:p>
    <w:p>
      <w:r>
        <w:t>2.100</w:t>
      </w:r>
    </w:p>
    <w:p>
      <w:r>
        <w:t>Nhóm C</w:t>
      </w:r>
    </w:p>
    <w:p>
      <w:r>
        <w:t>1</w:t>
      </w:r>
    </w:p>
    <w:p>
      <w:r>
        <w:t>Các đường, phố còn lại trong phạm vi phường</w:t>
      </w:r>
    </w:p>
    <w:p>
      <w:r>
        <w:t>2.500</w:t>
      </w:r>
    </w:p>
    <w:p>
      <w:r>
        <w:t>1.400</w:t>
      </w:r>
    </w:p>
    <w:p>
      <w:r>
        <w:t>1,3</w:t>
      </w:r>
    </w:p>
    <w:p>
      <w:r>
        <w:t>1,3</w:t>
      </w:r>
    </w:p>
    <w:p>
      <w:r>
        <w:t>1,0</w:t>
      </w:r>
    </w:p>
    <w:p>
      <w:r>
        <w:t>1,0</w:t>
      </w:r>
    </w:p>
    <w:p>
      <w:r>
        <w:t>1,0</w:t>
      </w:r>
    </w:p>
    <w:p>
      <w:r>
        <w:t>1,0</w:t>
      </w:r>
    </w:p>
    <w:p>
      <w:r>
        <w:t>3.250</w:t>
      </w:r>
    </w:p>
    <w:p>
      <w:r>
        <w:t>1.820</w:t>
      </w:r>
    </w:p>
    <w:p>
      <w:r>
        <w:t>XI</w:t>
      </w:r>
    </w:p>
    <w:p>
      <w:r>
        <w:t>PHƯỜNG PHẠM THÁI</w:t>
      </w:r>
    </w:p>
    <w:p>
      <w:r>
        <w:t>0</w:t>
      </w:r>
    </w:p>
    <w:p>
      <w:r>
        <w:t>0</w:t>
      </w:r>
    </w:p>
    <w:p>
      <w:r>
        <w:t>Đường, phố loại I</w:t>
      </w:r>
    </w:p>
    <w:p>
      <w:r>
        <w:t>Nhóm A</w:t>
      </w:r>
    </w:p>
    <w:p>
      <w:r>
        <w:t>1</w:t>
      </w:r>
    </w:p>
    <w:p>
      <w:r>
        <w:t>Đường Trần Hưng Đạo</w:t>
      </w:r>
    </w:p>
    <w:p>
      <w:r>
        <w:t>7.000</w:t>
      </w:r>
    </w:p>
    <w:p>
      <w:r>
        <w:t>3.500</w:t>
      </w:r>
    </w:p>
    <w:p>
      <w:r>
        <w:t>1,5</w:t>
      </w:r>
    </w:p>
    <w:p>
      <w:r>
        <w:t>1,3</w:t>
      </w:r>
    </w:p>
    <w:p>
      <w:r>
        <w:t>1,0</w:t>
      </w:r>
    </w:p>
    <w:p>
      <w:r>
        <w:t>1,0</w:t>
      </w:r>
    </w:p>
    <w:p>
      <w:r>
        <w:t>1,0</w:t>
      </w:r>
    </w:p>
    <w:p>
      <w:r>
        <w:t>1,0</w:t>
      </w:r>
    </w:p>
    <w:p>
      <w:r>
        <w:t>10.500</w:t>
      </w:r>
    </w:p>
    <w:p>
      <w:r>
        <w:t>4.550</w:t>
      </w:r>
    </w:p>
    <w:p>
      <w:r>
        <w:t>Nhóm B</w:t>
      </w:r>
    </w:p>
    <w:p>
      <w:r>
        <w:t>1</w:t>
      </w:r>
    </w:p>
    <w:p>
      <w:r>
        <w:t>Phố Kính Chủ</w:t>
      </w:r>
    </w:p>
    <w:p>
      <w:r>
        <w:t>5.000</w:t>
      </w:r>
    </w:p>
    <w:p>
      <w:r>
        <w:t>2.500</w:t>
      </w:r>
    </w:p>
    <w:p>
      <w:r>
        <w:t>1,3</w:t>
      </w:r>
    </w:p>
    <w:p>
      <w:r>
        <w:t>1,2</w:t>
      </w:r>
    </w:p>
    <w:p>
      <w:r>
        <w:t>1,0</w:t>
      </w:r>
    </w:p>
    <w:p>
      <w:r>
        <w:t>1,0</w:t>
      </w:r>
    </w:p>
    <w:p>
      <w:r>
        <w:t>1,0</w:t>
      </w:r>
    </w:p>
    <w:p>
      <w:r>
        <w:t>1,0</w:t>
      </w:r>
    </w:p>
    <w:p>
      <w:r>
        <w:t>6.500</w:t>
      </w:r>
    </w:p>
    <w:p>
      <w:r>
        <w:t>3.000</w:t>
      </w:r>
    </w:p>
    <w:p>
      <w:r>
        <w:t>2</w:t>
      </w:r>
    </w:p>
    <w:p>
      <w:r>
        <w:t>Phố Dương Nham</w:t>
      </w:r>
    </w:p>
    <w:p>
      <w:r>
        <w:t>5.000</w:t>
      </w:r>
    </w:p>
    <w:p>
      <w:r>
        <w:t>2.500</w:t>
      </w:r>
    </w:p>
    <w:p>
      <w:r>
        <w:t>1,3</w:t>
      </w:r>
    </w:p>
    <w:p>
      <w:r>
        <w:t>1,2</w:t>
      </w:r>
    </w:p>
    <w:p>
      <w:r>
        <w:t>1,0</w:t>
      </w:r>
    </w:p>
    <w:p>
      <w:r>
        <w:t>1,0</w:t>
      </w:r>
    </w:p>
    <w:p>
      <w:r>
        <w:t>1,0</w:t>
      </w:r>
    </w:p>
    <w:p>
      <w:r>
        <w:t>1,0</w:t>
      </w:r>
    </w:p>
    <w:p>
      <w:r>
        <w:t>6.500</w:t>
      </w:r>
    </w:p>
    <w:p>
      <w:r>
        <w:t>3.000</w:t>
      </w:r>
    </w:p>
    <w:p>
      <w:r>
        <w:t>3</w:t>
      </w:r>
    </w:p>
    <w:p>
      <w:r>
        <w:t>Phố Phạm Trấn</w:t>
      </w:r>
    </w:p>
    <w:p>
      <w:r>
        <w:t>5.000</w:t>
      </w:r>
    </w:p>
    <w:p>
      <w:r>
        <w:t>2.500</w:t>
      </w:r>
    </w:p>
    <w:p>
      <w:r>
        <w:t>1,3</w:t>
      </w:r>
    </w:p>
    <w:p>
      <w:r>
        <w:t>1,2</w:t>
      </w:r>
    </w:p>
    <w:p>
      <w:r>
        <w:t>1,0</w:t>
      </w:r>
    </w:p>
    <w:p>
      <w:r>
        <w:t>1,0</w:t>
      </w:r>
    </w:p>
    <w:p>
      <w:r>
        <w:t>1,0</w:t>
      </w:r>
    </w:p>
    <w:p>
      <w:r>
        <w:t>1,0</w:t>
      </w:r>
    </w:p>
    <w:p>
      <w:r>
        <w:t>6.500</w:t>
      </w:r>
    </w:p>
    <w:p>
      <w:r>
        <w:t>3.000</w:t>
      </w:r>
    </w:p>
    <w:p>
      <w:r>
        <w:t>4</w:t>
      </w:r>
    </w:p>
    <w:p>
      <w:r>
        <w:t>Ngõ 1100 đường Trần Hưng Đạo</w:t>
      </w:r>
    </w:p>
    <w:p>
      <w:r>
        <w:t>5.000</w:t>
      </w:r>
    </w:p>
    <w:p>
      <w:r>
        <w:t>2.500</w:t>
      </w:r>
    </w:p>
    <w:p>
      <w:r>
        <w:t>1,3</w:t>
      </w:r>
    </w:p>
    <w:p>
      <w:r>
        <w:t>1,2</w:t>
      </w:r>
    </w:p>
    <w:p>
      <w:r>
        <w:t>1,0</w:t>
      </w:r>
    </w:p>
    <w:p>
      <w:r>
        <w:t>1,0</w:t>
      </w:r>
    </w:p>
    <w:p>
      <w:r>
        <w:t>1,0</w:t>
      </w:r>
    </w:p>
    <w:p>
      <w:r>
        <w:t>1,0</w:t>
      </w:r>
    </w:p>
    <w:p>
      <w:r>
        <w:t>6.500</w:t>
      </w:r>
    </w:p>
    <w:p>
      <w:r>
        <w:t>3.000</w:t>
      </w:r>
    </w:p>
    <w:p>
      <w:r>
        <w:t>5</w:t>
      </w:r>
    </w:p>
    <w:p>
      <w:r>
        <w:t>Ngõ 1114 đường Trần Hưng Đạo</w:t>
      </w:r>
    </w:p>
    <w:p>
      <w:r>
        <w:t>5.000</w:t>
      </w:r>
    </w:p>
    <w:p>
      <w:r>
        <w:t>2.500</w:t>
      </w:r>
    </w:p>
    <w:p>
      <w:r>
        <w:t>1,3</w:t>
      </w:r>
    </w:p>
    <w:p>
      <w:r>
        <w:t>1,2</w:t>
      </w:r>
    </w:p>
    <w:p>
      <w:r>
        <w:t>1,0</w:t>
      </w:r>
    </w:p>
    <w:p>
      <w:r>
        <w:t>1,0</w:t>
      </w:r>
    </w:p>
    <w:p>
      <w:r>
        <w:t>1,0</w:t>
      </w:r>
    </w:p>
    <w:p>
      <w:r>
        <w:t>1,0</w:t>
      </w:r>
    </w:p>
    <w:p>
      <w:r>
        <w:t>6.500</w:t>
      </w:r>
    </w:p>
    <w:p>
      <w:r>
        <w:t>3.000</w:t>
      </w:r>
    </w:p>
    <w:p>
      <w:r>
        <w:t>6</w:t>
      </w:r>
    </w:p>
    <w:p>
      <w:r>
        <w:t>Phố Đình Tây</w:t>
      </w:r>
    </w:p>
    <w:p>
      <w:r>
        <w:t>5.000</w:t>
      </w:r>
    </w:p>
    <w:p>
      <w:r>
        <w:t>2.500</w:t>
      </w:r>
    </w:p>
    <w:p>
      <w:r>
        <w:t>1,3</w:t>
      </w:r>
    </w:p>
    <w:p>
      <w:r>
        <w:t>1,2</w:t>
      </w:r>
    </w:p>
    <w:p>
      <w:r>
        <w:t>1,0</w:t>
      </w:r>
    </w:p>
    <w:p>
      <w:r>
        <w:t>1,0</w:t>
      </w:r>
    </w:p>
    <w:p>
      <w:r>
        <w:t>1,0</w:t>
      </w:r>
    </w:p>
    <w:p>
      <w:r>
        <w:t>1,0</w:t>
      </w:r>
    </w:p>
    <w:p>
      <w:r>
        <w:t>6.500</w:t>
      </w:r>
    </w:p>
    <w:p>
      <w:r>
        <w:t>3.000</w:t>
      </w:r>
    </w:p>
    <w:p>
      <w:r>
        <w:t>7</w:t>
      </w:r>
    </w:p>
    <w:p>
      <w:r>
        <w:t>Đoạn từ nhà ông Dũng (Thửa số 298, tờ BĐĐC số 31) đến hết nhà ông Thuân (Thửa số 240, tờ BĐĐC số 31) (Khu DC Dương Nham)</w:t>
      </w:r>
    </w:p>
    <w:p>
      <w:r>
        <w:t>5.000</w:t>
      </w:r>
    </w:p>
    <w:p>
      <w:r>
        <w:t>2.500</w:t>
      </w:r>
    </w:p>
    <w:p>
      <w:r>
        <w:t>1,3</w:t>
      </w:r>
    </w:p>
    <w:p>
      <w:r>
        <w:t>1,2</w:t>
      </w:r>
    </w:p>
    <w:p>
      <w:r>
        <w:t>1,0</w:t>
      </w:r>
    </w:p>
    <w:p>
      <w:r>
        <w:t>1,0</w:t>
      </w:r>
    </w:p>
    <w:p>
      <w:r>
        <w:t>1,0</w:t>
      </w:r>
    </w:p>
    <w:p>
      <w:r>
        <w:t>1,0</w:t>
      </w:r>
    </w:p>
    <w:p>
      <w:r>
        <w:t>6.500</w:t>
      </w:r>
    </w:p>
    <w:p>
      <w:r>
        <w:t>3.000</w:t>
      </w:r>
    </w:p>
    <w:p>
      <w:r>
        <w:t>8</w:t>
      </w:r>
    </w:p>
    <w:p>
      <w:r>
        <w:t>Ngõ 918 Trần Hưng Đạo</w:t>
      </w:r>
    </w:p>
    <w:p>
      <w:r>
        <w:t>5.000</w:t>
      </w:r>
    </w:p>
    <w:p>
      <w:r>
        <w:t>2.500</w:t>
      </w:r>
    </w:p>
    <w:p>
      <w:r>
        <w:t>1,3</w:t>
      </w:r>
    </w:p>
    <w:p>
      <w:r>
        <w:t>1,2</w:t>
      </w:r>
    </w:p>
    <w:p>
      <w:r>
        <w:t>1,0</w:t>
      </w:r>
    </w:p>
    <w:p>
      <w:r>
        <w:t>1,0</w:t>
      </w:r>
    </w:p>
    <w:p>
      <w:r>
        <w:t>1,0</w:t>
      </w:r>
    </w:p>
    <w:p>
      <w:r>
        <w:t>1,0</w:t>
      </w:r>
    </w:p>
    <w:p>
      <w:r>
        <w:t>6.500</w:t>
      </w:r>
    </w:p>
    <w:p>
      <w:r>
        <w:t>3.000</w:t>
      </w:r>
    </w:p>
    <w:p>
      <w:r>
        <w:t>9</w:t>
      </w:r>
    </w:p>
    <w:p>
      <w:r>
        <w:t>Ngõ vào nhà ông Từ (Thửa số 94, tờ BĐĐC số 32) đến thửa số 64, tờ BĐĐC số 32 (Khu DC Dương Nham)</w:t>
      </w:r>
    </w:p>
    <w:p>
      <w:r>
        <w:t>5.000</w:t>
      </w:r>
    </w:p>
    <w:p>
      <w:r>
        <w:t>2.500</w:t>
      </w:r>
    </w:p>
    <w:p>
      <w:r>
        <w:t>1,3</w:t>
      </w:r>
    </w:p>
    <w:p>
      <w:r>
        <w:t>1,2</w:t>
      </w:r>
    </w:p>
    <w:p>
      <w:r>
        <w:t>1,0</w:t>
      </w:r>
    </w:p>
    <w:p>
      <w:r>
        <w:t>1,0</w:t>
      </w:r>
    </w:p>
    <w:p>
      <w:r>
        <w:t>1,0</w:t>
      </w:r>
    </w:p>
    <w:p>
      <w:r>
        <w:t>1,0</w:t>
      </w:r>
    </w:p>
    <w:p>
      <w:r>
        <w:t>6.500</w:t>
      </w:r>
    </w:p>
    <w:p>
      <w:r>
        <w:t>3.000</w:t>
      </w:r>
    </w:p>
    <w:p>
      <w:r>
        <w:t>10</w:t>
      </w:r>
    </w:p>
    <w:p>
      <w:r>
        <w:t>Đường từ nhà ông Trường (Thửa số 37, tờ BĐĐC số 36) đến hết ao ông Liên (Thửa số 11, tờ BĐĐC số 35) (Khu DC Lĩnh Đông)</w:t>
      </w:r>
    </w:p>
    <w:p>
      <w:r>
        <w:t>5.000</w:t>
      </w:r>
    </w:p>
    <w:p>
      <w:r>
        <w:t>2.500</w:t>
      </w:r>
    </w:p>
    <w:p>
      <w:r>
        <w:t>1,3</w:t>
      </w:r>
    </w:p>
    <w:p>
      <w:r>
        <w:t>1,2</w:t>
      </w:r>
    </w:p>
    <w:p>
      <w:r>
        <w:t>1,0</w:t>
      </w:r>
    </w:p>
    <w:p>
      <w:r>
        <w:t>1,0</w:t>
      </w:r>
    </w:p>
    <w:p>
      <w:r>
        <w:t>1,0</w:t>
      </w:r>
    </w:p>
    <w:p>
      <w:r>
        <w:t>1,0</w:t>
      </w:r>
    </w:p>
    <w:p>
      <w:r>
        <w:t>6.500</w:t>
      </w:r>
    </w:p>
    <w:p>
      <w:r>
        <w:t>3.000</w:t>
      </w:r>
    </w:p>
    <w:p>
      <w:r>
        <w:t>11</w:t>
      </w:r>
    </w:p>
    <w:p>
      <w:r>
        <w:t>Đường trong khu Sân kho (Khu DC Lĩnh Đông)</w:t>
      </w:r>
    </w:p>
    <w:p>
      <w:r>
        <w:t>5.000</w:t>
      </w:r>
    </w:p>
    <w:p>
      <w:r>
        <w:t>2.500</w:t>
      </w:r>
    </w:p>
    <w:p>
      <w:r>
        <w:t>1,3</w:t>
      </w:r>
    </w:p>
    <w:p>
      <w:r>
        <w:t>1,2</w:t>
      </w:r>
    </w:p>
    <w:p>
      <w:r>
        <w:t>1,0</w:t>
      </w:r>
    </w:p>
    <w:p>
      <w:r>
        <w:t>1,0</w:t>
      </w:r>
    </w:p>
    <w:p>
      <w:r>
        <w:t>1,0</w:t>
      </w:r>
    </w:p>
    <w:p>
      <w:r>
        <w:t>1,0</w:t>
      </w:r>
    </w:p>
    <w:p>
      <w:r>
        <w:t>6.500</w:t>
      </w:r>
    </w:p>
    <w:p>
      <w:r>
        <w:t>3.000</w:t>
      </w:r>
    </w:p>
    <w:p>
      <w:r>
        <w:t>12</w:t>
      </w:r>
    </w:p>
    <w:p>
      <w:r>
        <w:t>Ngõ 916 Trần Hưng Đạo</w:t>
      </w:r>
    </w:p>
    <w:p>
      <w:r>
        <w:t>5.000</w:t>
      </w:r>
    </w:p>
    <w:p>
      <w:r>
        <w:t>2.500</w:t>
      </w:r>
    </w:p>
    <w:p>
      <w:r>
        <w:t>1,3</w:t>
      </w:r>
    </w:p>
    <w:p>
      <w:r>
        <w:t>1,2</w:t>
      </w:r>
    </w:p>
    <w:p>
      <w:r>
        <w:t>1,0</w:t>
      </w:r>
    </w:p>
    <w:p>
      <w:r>
        <w:t>1,0</w:t>
      </w:r>
    </w:p>
    <w:p>
      <w:r>
        <w:t>1,0</w:t>
      </w:r>
    </w:p>
    <w:p>
      <w:r>
        <w:t>1,0</w:t>
      </w:r>
    </w:p>
    <w:p>
      <w:r>
        <w:t>6.500</w:t>
      </w:r>
    </w:p>
    <w:p>
      <w:r>
        <w:t>3.000</w:t>
      </w:r>
    </w:p>
    <w:p>
      <w:r>
        <w:t>13</w:t>
      </w:r>
    </w:p>
    <w:p>
      <w:r>
        <w:t>Ngõ 911 Trần Hưng Đạo</w:t>
      </w:r>
    </w:p>
    <w:p>
      <w:r>
        <w:t>5.000</w:t>
      </w:r>
    </w:p>
    <w:p>
      <w:r>
        <w:t>2.500</w:t>
      </w:r>
    </w:p>
    <w:p>
      <w:r>
        <w:t>1,3</w:t>
      </w:r>
    </w:p>
    <w:p>
      <w:r>
        <w:t>1,2</w:t>
      </w:r>
    </w:p>
    <w:p>
      <w:r>
        <w:t>1,0</w:t>
      </w:r>
    </w:p>
    <w:p>
      <w:r>
        <w:t>1,0</w:t>
      </w:r>
    </w:p>
    <w:p>
      <w:r>
        <w:t>1,0</w:t>
      </w:r>
    </w:p>
    <w:p>
      <w:r>
        <w:t>1,0</w:t>
      </w:r>
    </w:p>
    <w:p>
      <w:r>
        <w:t>6.500</w:t>
      </w:r>
    </w:p>
    <w:p>
      <w:r>
        <w:t>3.000</w:t>
      </w:r>
    </w:p>
    <w:p>
      <w:r>
        <w:t>14</w:t>
      </w:r>
    </w:p>
    <w:p>
      <w:r>
        <w:t>Ngõ 901 Trần Hưng Đạo</w:t>
      </w:r>
    </w:p>
    <w:p>
      <w:r>
        <w:t>5.000</w:t>
      </w:r>
    </w:p>
    <w:p>
      <w:r>
        <w:t>2.500</w:t>
      </w:r>
    </w:p>
    <w:p>
      <w:r>
        <w:t>1,3</w:t>
      </w:r>
    </w:p>
    <w:p>
      <w:r>
        <w:t>1,2</w:t>
      </w:r>
    </w:p>
    <w:p>
      <w:r>
        <w:t>1,0</w:t>
      </w:r>
    </w:p>
    <w:p>
      <w:r>
        <w:t>1,0</w:t>
      </w:r>
    </w:p>
    <w:p>
      <w:r>
        <w:t>1,0</w:t>
      </w:r>
    </w:p>
    <w:p>
      <w:r>
        <w:t>1,0</w:t>
      </w:r>
    </w:p>
    <w:p>
      <w:r>
        <w:t>6.500</w:t>
      </w:r>
    </w:p>
    <w:p>
      <w:r>
        <w:t>3.000</w:t>
      </w:r>
    </w:p>
    <w:p>
      <w:r>
        <w:t>15</w:t>
      </w:r>
    </w:p>
    <w:p>
      <w:r>
        <w:t>Đường từ nhà ông Lương (Thửa số 72, tờ BĐĐC số 38) đến hết nhà ông Đào (Thửa số 27, tờ BĐĐC số 38) (Khu DC Lĩnh Đông)</w:t>
      </w:r>
    </w:p>
    <w:p>
      <w:r>
        <w:t>5.000</w:t>
      </w:r>
    </w:p>
    <w:p>
      <w:r>
        <w:t>2.500</w:t>
      </w:r>
    </w:p>
    <w:p>
      <w:r>
        <w:t>1,3</w:t>
      </w:r>
    </w:p>
    <w:p>
      <w:r>
        <w:t>1,2</w:t>
      </w:r>
    </w:p>
    <w:p>
      <w:r>
        <w:t>1,0</w:t>
      </w:r>
    </w:p>
    <w:p>
      <w:r>
        <w:t>1,0</w:t>
      </w:r>
    </w:p>
    <w:p>
      <w:r>
        <w:t>1,0</w:t>
      </w:r>
    </w:p>
    <w:p>
      <w:r>
        <w:t>1,0</w:t>
      </w:r>
    </w:p>
    <w:p>
      <w:r>
        <w:t>6.500</w:t>
      </w:r>
    </w:p>
    <w:p>
      <w:r>
        <w:t>3.000</w:t>
      </w:r>
    </w:p>
    <w:p>
      <w:r>
        <w:t>16</w:t>
      </w:r>
    </w:p>
    <w:p>
      <w:r>
        <w:t>Đường từ nhà ông Lương (Thửa số 72, tờ BĐĐC số 38) đến hết nhà ông Hỏi (Thửa số 237, tờ BĐĐC số 38) (Khu DC Lĩnh Đông)</w:t>
      </w:r>
    </w:p>
    <w:p>
      <w:r>
        <w:t>5.000</w:t>
      </w:r>
    </w:p>
    <w:p>
      <w:r>
        <w:t>2.500</w:t>
      </w:r>
    </w:p>
    <w:p>
      <w:r>
        <w:t>1,3</w:t>
      </w:r>
    </w:p>
    <w:p>
      <w:r>
        <w:t>1,2</w:t>
      </w:r>
    </w:p>
    <w:p>
      <w:r>
        <w:t>1,0</w:t>
      </w:r>
    </w:p>
    <w:p>
      <w:r>
        <w:t>1,0</w:t>
      </w:r>
    </w:p>
    <w:p>
      <w:r>
        <w:t>1,0</w:t>
      </w:r>
    </w:p>
    <w:p>
      <w:r>
        <w:t>1,0</w:t>
      </w:r>
    </w:p>
    <w:p>
      <w:r>
        <w:t>6.500</w:t>
      </w:r>
    </w:p>
    <w:p>
      <w:r>
        <w:t>3.000</w:t>
      </w:r>
    </w:p>
    <w:p>
      <w:r>
        <w:t>17</w:t>
      </w:r>
    </w:p>
    <w:p>
      <w:r>
        <w:t>Phố Thái Sơn</w:t>
      </w:r>
    </w:p>
    <w:p>
      <w:r>
        <w:t>5.000</w:t>
      </w:r>
    </w:p>
    <w:p>
      <w:r>
        <w:t>2.500</w:t>
      </w:r>
    </w:p>
    <w:p>
      <w:r>
        <w:t>1,3</w:t>
      </w:r>
    </w:p>
    <w:p>
      <w:r>
        <w:t>1,2</w:t>
      </w:r>
    </w:p>
    <w:p>
      <w:r>
        <w:t>1,0</w:t>
      </w:r>
    </w:p>
    <w:p>
      <w:r>
        <w:t>1,0</w:t>
      </w:r>
    </w:p>
    <w:p>
      <w:r>
        <w:t>1,0</w:t>
      </w:r>
    </w:p>
    <w:p>
      <w:r>
        <w:t>1,0</w:t>
      </w:r>
    </w:p>
    <w:p>
      <w:r>
        <w:t>6.500</w:t>
      </w:r>
    </w:p>
    <w:p>
      <w:r>
        <w:t>3.000</w:t>
      </w:r>
    </w:p>
    <w:p>
      <w:r>
        <w:t>18</w:t>
      </w:r>
    </w:p>
    <w:p>
      <w:r>
        <w:t>Đường ven sông Nguyễn Lân</w:t>
      </w:r>
    </w:p>
    <w:p>
      <w:r>
        <w:t>5.000</w:t>
      </w:r>
    </w:p>
    <w:p>
      <w:r>
        <w:t>2.500</w:t>
      </w:r>
    </w:p>
    <w:p>
      <w:r>
        <w:t>1,3</w:t>
      </w:r>
    </w:p>
    <w:p>
      <w:r>
        <w:t>1,2</w:t>
      </w:r>
    </w:p>
    <w:p>
      <w:r>
        <w:t>1,0</w:t>
      </w:r>
    </w:p>
    <w:p>
      <w:r>
        <w:t>1,0</w:t>
      </w:r>
    </w:p>
    <w:p>
      <w:r>
        <w:t>1,0</w:t>
      </w:r>
    </w:p>
    <w:p>
      <w:r>
        <w:t>1,0</w:t>
      </w:r>
    </w:p>
    <w:p>
      <w:r>
        <w:t>6.500</w:t>
      </w:r>
    </w:p>
    <w:p>
      <w:r>
        <w:t>3.000</w:t>
      </w:r>
    </w:p>
    <w:p>
      <w:r>
        <w:t>Nhóm C</w:t>
      </w:r>
    </w:p>
    <w:p>
      <w:r>
        <w:t>1</w:t>
      </w:r>
    </w:p>
    <w:p>
      <w:r>
        <w:t>Phố Đông Bắc</w:t>
      </w:r>
    </w:p>
    <w:p>
      <w:r>
        <w:t>3.000</w:t>
      </w:r>
    </w:p>
    <w:p>
      <w:r>
        <w:t>1.500</w:t>
      </w:r>
    </w:p>
    <w:p>
      <w:r>
        <w:t>1,5</w:t>
      </w:r>
    </w:p>
    <w:p>
      <w:r>
        <w:t>1,4</w:t>
      </w:r>
    </w:p>
    <w:p>
      <w:r>
        <w:t>1,0</w:t>
      </w:r>
    </w:p>
    <w:p>
      <w:r>
        <w:t>1,0</w:t>
      </w:r>
    </w:p>
    <w:p>
      <w:r>
        <w:t>1,0</w:t>
      </w:r>
    </w:p>
    <w:p>
      <w:r>
        <w:t>1,0</w:t>
      </w:r>
    </w:p>
    <w:p>
      <w:r>
        <w:t>4.500</w:t>
      </w:r>
    </w:p>
    <w:p>
      <w:r>
        <w:t>2.100</w:t>
      </w:r>
    </w:p>
    <w:p>
      <w:r>
        <w:t>2</w:t>
      </w:r>
    </w:p>
    <w:p>
      <w:r>
        <w:t>Đường từ nhà ông Láng (Thửa số 224, tờ BĐĐC số 28) đến hết nhà ông Diễn (Thửa số 86, tờ BĐĐC số 31) (Khu DC Quảng Trí)</w:t>
      </w:r>
    </w:p>
    <w:p>
      <w:r>
        <w:t>3.000</w:t>
      </w:r>
    </w:p>
    <w:p>
      <w:r>
        <w:t>1.500</w:t>
      </w:r>
    </w:p>
    <w:p>
      <w:r>
        <w:t>1,5</w:t>
      </w:r>
    </w:p>
    <w:p>
      <w:r>
        <w:t>1,4</w:t>
      </w:r>
    </w:p>
    <w:p>
      <w:r>
        <w:t>1,0</w:t>
      </w:r>
    </w:p>
    <w:p>
      <w:r>
        <w:t>1,0</w:t>
      </w:r>
    </w:p>
    <w:p>
      <w:r>
        <w:t>1,0</w:t>
      </w:r>
    </w:p>
    <w:p>
      <w:r>
        <w:t>1,0</w:t>
      </w:r>
    </w:p>
    <w:p>
      <w:r>
        <w:t>4.500</w:t>
      </w:r>
    </w:p>
    <w:p>
      <w:r>
        <w:t>2.100</w:t>
      </w:r>
    </w:p>
    <w:p>
      <w:r>
        <w:t>3</w:t>
      </w:r>
    </w:p>
    <w:p>
      <w:r>
        <w:t>Đường từ nhà ông Mai (Thửa số 32, tờ BĐĐC số 34) đến hết nhà ông Kha (Thửa số 04, tờ BĐĐC số 30) (Khu DC Trí Giả)</w:t>
      </w:r>
    </w:p>
    <w:p>
      <w:r>
        <w:t>3.000</w:t>
      </w:r>
    </w:p>
    <w:p>
      <w:r>
        <w:t>1.500</w:t>
      </w:r>
    </w:p>
    <w:p>
      <w:r>
        <w:t>1,5</w:t>
      </w:r>
    </w:p>
    <w:p>
      <w:r>
        <w:t>1,4</w:t>
      </w:r>
    </w:p>
    <w:p>
      <w:r>
        <w:t>1,0</w:t>
      </w:r>
    </w:p>
    <w:p>
      <w:r>
        <w:t>1,0</w:t>
      </w:r>
    </w:p>
    <w:p>
      <w:r>
        <w:t>1,0</w:t>
      </w:r>
    </w:p>
    <w:p>
      <w:r>
        <w:t>1,0</w:t>
      </w:r>
    </w:p>
    <w:p>
      <w:r>
        <w:t>4.500</w:t>
      </w:r>
    </w:p>
    <w:p>
      <w:r>
        <w:t>2.100</w:t>
      </w:r>
    </w:p>
    <w:p>
      <w:r>
        <w:t>4</w:t>
      </w:r>
    </w:p>
    <w:p>
      <w:r>
        <w:t>Đường từ nhà ông Hà (Thửa số 41, tờ BĐĐC số 34) đến ngã ba nhà ông Dạn (Thửa số 104, tờ BĐĐC số 37) (KDC Trí Giả)</w:t>
      </w:r>
    </w:p>
    <w:p>
      <w:r>
        <w:t>3.000</w:t>
      </w:r>
    </w:p>
    <w:p>
      <w:r>
        <w:t>1.500</w:t>
      </w:r>
    </w:p>
    <w:p>
      <w:r>
        <w:t>1,5</w:t>
      </w:r>
    </w:p>
    <w:p>
      <w:r>
        <w:t>1,4</w:t>
      </w:r>
    </w:p>
    <w:p>
      <w:r>
        <w:t>1,0</w:t>
      </w:r>
    </w:p>
    <w:p>
      <w:r>
        <w:t>1,0</w:t>
      </w:r>
    </w:p>
    <w:p>
      <w:r>
        <w:t>1,0</w:t>
      </w:r>
    </w:p>
    <w:p>
      <w:r>
        <w:t>1,0</w:t>
      </w:r>
    </w:p>
    <w:p>
      <w:r>
        <w:t>4.500</w:t>
      </w:r>
    </w:p>
    <w:p>
      <w:r>
        <w:t>2.100</w:t>
      </w:r>
    </w:p>
    <w:p>
      <w:r>
        <w:t>5</w:t>
      </w:r>
    </w:p>
    <w:p>
      <w:r>
        <w:t>Đường từ nhà ông Tỉnh (Thửa số 51, tờ BĐĐC số 34) đến trường Mầm non Thái Sơn (Khu DC Trí Giả)</w:t>
      </w:r>
    </w:p>
    <w:p>
      <w:r>
        <w:t>3.000</w:t>
      </w:r>
    </w:p>
    <w:p>
      <w:r>
        <w:t>1.500</w:t>
      </w:r>
    </w:p>
    <w:p>
      <w:r>
        <w:t>1,5</w:t>
      </w:r>
    </w:p>
    <w:p>
      <w:r>
        <w:t>1,4</w:t>
      </w:r>
    </w:p>
    <w:p>
      <w:r>
        <w:t>1,0</w:t>
      </w:r>
    </w:p>
    <w:p>
      <w:r>
        <w:t>1,0</w:t>
      </w:r>
    </w:p>
    <w:p>
      <w:r>
        <w:t>1,0</w:t>
      </w:r>
    </w:p>
    <w:p>
      <w:r>
        <w:t>1,0</w:t>
      </w:r>
    </w:p>
    <w:p>
      <w:r>
        <w:t>4.500</w:t>
      </w:r>
    </w:p>
    <w:p>
      <w:r>
        <w:t>2.100</w:t>
      </w:r>
    </w:p>
    <w:p>
      <w:r>
        <w:t>6</w:t>
      </w:r>
    </w:p>
    <w:p>
      <w:r>
        <w:t>Phố Đông An</w:t>
      </w:r>
    </w:p>
    <w:p>
      <w:r>
        <w:t>3.000</w:t>
      </w:r>
    </w:p>
    <w:p>
      <w:r>
        <w:t>1.500</w:t>
      </w:r>
    </w:p>
    <w:p>
      <w:r>
        <w:t>1,5</w:t>
      </w:r>
    </w:p>
    <w:p>
      <w:r>
        <w:t>1,4</w:t>
      </w:r>
    </w:p>
    <w:p>
      <w:r>
        <w:t>1,0</w:t>
      </w:r>
    </w:p>
    <w:p>
      <w:r>
        <w:t>1,0</w:t>
      </w:r>
    </w:p>
    <w:p>
      <w:r>
        <w:t>1,0</w:t>
      </w:r>
    </w:p>
    <w:p>
      <w:r>
        <w:t>1,0</w:t>
      </w:r>
    </w:p>
    <w:p>
      <w:r>
        <w:t>4.500</w:t>
      </w:r>
    </w:p>
    <w:p>
      <w:r>
        <w:t>2.100</w:t>
      </w:r>
    </w:p>
    <w:p>
      <w:r>
        <w:t>Nhóm D</w:t>
      </w:r>
    </w:p>
    <w:p>
      <w:r>
        <w:t>1</w:t>
      </w:r>
    </w:p>
    <w:p>
      <w:r>
        <w:t>Các đường còn lại trong phạm vi phường</w:t>
      </w:r>
    </w:p>
    <w:p>
      <w:r>
        <w:t>2.500</w:t>
      </w:r>
    </w:p>
    <w:p>
      <w:r>
        <w:t>1.400</w:t>
      </w:r>
    </w:p>
    <w:p>
      <w:r>
        <w:t>1,5</w:t>
      </w:r>
    </w:p>
    <w:p>
      <w:r>
        <w:t>1,4</w:t>
      </w:r>
    </w:p>
    <w:p>
      <w:r>
        <w:t>1,0</w:t>
      </w:r>
    </w:p>
    <w:p>
      <w:r>
        <w:t>1,0</w:t>
      </w:r>
    </w:p>
    <w:p>
      <w:r>
        <w:t>1,0</w:t>
      </w:r>
    </w:p>
    <w:p>
      <w:r>
        <w:t>1,0</w:t>
      </w:r>
    </w:p>
    <w:p>
      <w:r>
        <w:t>3.750</w:t>
      </w:r>
    </w:p>
    <w:p>
      <w:r>
        <w:t>1.960</w:t>
      </w:r>
    </w:p>
    <w:p>
      <w:r>
        <w:t>XII</w:t>
      </w:r>
    </w:p>
    <w:p>
      <w:r>
        <w:t>PHƯỜNG TÂN DÂN</w:t>
      </w:r>
    </w:p>
    <w:p>
      <w:r>
        <w:t>0</w:t>
      </w:r>
    </w:p>
    <w:p>
      <w:r>
        <w:t>0</w:t>
      </w:r>
    </w:p>
    <w:p>
      <w:r>
        <w:t>Đường, phố loại I</w:t>
      </w:r>
    </w:p>
    <w:p>
      <w:r>
        <w:t>1</w:t>
      </w:r>
    </w:p>
    <w:p>
      <w:r>
        <w:t>Phố Thượng Chiểu (Từ trụ sở UBND Phường đến cổng khu dân cư Thượng Chiểu)</w:t>
      </w:r>
    </w:p>
    <w:p>
      <w:r>
        <w:t>3.500</w:t>
      </w:r>
    </w:p>
    <w:p>
      <w:r>
        <w:t>1.600</w:t>
      </w:r>
    </w:p>
    <w:p>
      <w:r>
        <w:t>1,3</w:t>
      </w:r>
    </w:p>
    <w:p>
      <w:r>
        <w:t>1,1</w:t>
      </w:r>
    </w:p>
    <w:p>
      <w:r>
        <w:t>1,0</w:t>
      </w:r>
    </w:p>
    <w:p>
      <w:r>
        <w:t>1,0</w:t>
      </w:r>
    </w:p>
    <w:p>
      <w:r>
        <w:t>1,0</w:t>
      </w:r>
    </w:p>
    <w:p>
      <w:r>
        <w:t>1,0</w:t>
      </w:r>
    </w:p>
    <w:p>
      <w:r>
        <w:t>4.550</w:t>
      </w:r>
    </w:p>
    <w:p>
      <w:r>
        <w:t>1.760</w:t>
      </w:r>
    </w:p>
    <w:p>
      <w:r>
        <w:t>1</w:t>
      </w:r>
    </w:p>
    <w:p>
      <w:r>
        <w:t>Phố Thượng Trà (Từ ngã ba Cống ông Tấn thửa số 27 tờ BĐĐC 30 đến giáp phường Duy Tân)</w:t>
      </w:r>
    </w:p>
    <w:p>
      <w:r>
        <w:t>3.500</w:t>
      </w:r>
    </w:p>
    <w:p>
      <w:r>
        <w:t>1.600</w:t>
      </w:r>
    </w:p>
    <w:p>
      <w:r>
        <w:t>1,3</w:t>
      </w:r>
    </w:p>
    <w:p>
      <w:r>
        <w:t>1,1</w:t>
      </w:r>
    </w:p>
    <w:p>
      <w:r>
        <w:t>1,0</w:t>
      </w:r>
    </w:p>
    <w:p>
      <w:r>
        <w:t>1,0</w:t>
      </w:r>
    </w:p>
    <w:p>
      <w:r>
        <w:t>1,0</w:t>
      </w:r>
    </w:p>
    <w:p>
      <w:r>
        <w:t>1,0</w:t>
      </w:r>
    </w:p>
    <w:p>
      <w:r>
        <w:t>4.550</w:t>
      </w:r>
    </w:p>
    <w:p>
      <w:r>
        <w:t>1.760</w:t>
      </w:r>
    </w:p>
    <w:p>
      <w:r>
        <w:t>2</w:t>
      </w:r>
    </w:p>
    <w:p>
      <w:r>
        <w:t>Phố Tân Bình (Từ ngã 3 hộ ông Sơn (Thửa số 102, tờ BĐĐC số 32) đến hết thửa số 371, tờ BĐĐC số 32)</w:t>
      </w:r>
    </w:p>
    <w:p>
      <w:r>
        <w:t>3.500</w:t>
      </w:r>
    </w:p>
    <w:p>
      <w:r>
        <w:t>1.600</w:t>
      </w:r>
    </w:p>
    <w:p>
      <w:r>
        <w:t>1,1</w:t>
      </w:r>
    </w:p>
    <w:p>
      <w:r>
        <w:t>1,0</w:t>
      </w:r>
    </w:p>
    <w:p>
      <w:r>
        <w:t>1,0</w:t>
      </w:r>
    </w:p>
    <w:p>
      <w:r>
        <w:t>1,0</w:t>
      </w:r>
    </w:p>
    <w:p>
      <w:r>
        <w:t>1,0</w:t>
      </w:r>
    </w:p>
    <w:p>
      <w:r>
        <w:t>1,0</w:t>
      </w:r>
    </w:p>
    <w:p>
      <w:r>
        <w:t>3.850</w:t>
      </w:r>
    </w:p>
    <w:p>
      <w:r>
        <w:t>1.600</w:t>
      </w:r>
    </w:p>
    <w:p>
      <w:r>
        <w:t>Đường, phố loại II</w:t>
      </w:r>
    </w:p>
    <w:p>
      <w:r>
        <w:t>1</w:t>
      </w:r>
    </w:p>
    <w:p>
      <w:r>
        <w:t>Đường từ giáp phường Phú Thứ thửa số 29, TBĐĐ số 42 đến ngã tư phía nam Đèo Hèo thửa số 5, tờ BĐĐC số 41)</w:t>
      </w:r>
    </w:p>
    <w:p>
      <w:r>
        <w:t>3.000</w:t>
      </w:r>
    </w:p>
    <w:p>
      <w:r>
        <w:t>1.500</w:t>
      </w:r>
    </w:p>
    <w:p>
      <w:r>
        <w:t>1,1</w:t>
      </w:r>
    </w:p>
    <w:p>
      <w:r>
        <w:t>1,1</w:t>
      </w:r>
    </w:p>
    <w:p>
      <w:r>
        <w:t>1,0</w:t>
      </w:r>
    </w:p>
    <w:p>
      <w:r>
        <w:t>1,0</w:t>
      </w:r>
    </w:p>
    <w:p>
      <w:r>
        <w:t>1,0</w:t>
      </w:r>
    </w:p>
    <w:p>
      <w:r>
        <w:t>1,0</w:t>
      </w:r>
    </w:p>
    <w:p>
      <w:r>
        <w:t>3.300</w:t>
      </w:r>
    </w:p>
    <w:p>
      <w:r>
        <w:t>1.650</w:t>
      </w:r>
    </w:p>
    <w:p>
      <w:r>
        <w:t>2</w:t>
      </w:r>
    </w:p>
    <w:p>
      <w:r>
        <w:t>Đường từ ngã tư phía nam Đèo Hèo thửa số 3, tờ BĐĐC số 41đến giáp phường Duy Tân thửa số 16, tờ BĐĐC số 40)</w:t>
      </w:r>
    </w:p>
    <w:p>
      <w:r>
        <w:t>3.000</w:t>
      </w:r>
    </w:p>
    <w:p>
      <w:r>
        <w:t>1.500</w:t>
      </w:r>
    </w:p>
    <w:p>
      <w:r>
        <w:t>1,1</w:t>
      </w:r>
    </w:p>
    <w:p>
      <w:r>
        <w:t>1,1</w:t>
      </w:r>
    </w:p>
    <w:p>
      <w:r>
        <w:t>1,0</w:t>
      </w:r>
    </w:p>
    <w:p>
      <w:r>
        <w:t>1,0</w:t>
      </w:r>
    </w:p>
    <w:p>
      <w:r>
        <w:t>1,0</w:t>
      </w:r>
    </w:p>
    <w:p>
      <w:r>
        <w:t>1,0</w:t>
      </w:r>
    </w:p>
    <w:p>
      <w:r>
        <w:t>3.300</w:t>
      </w:r>
    </w:p>
    <w:p>
      <w:r>
        <w:t>1.650</w:t>
      </w:r>
    </w:p>
    <w:p>
      <w:r>
        <w:t>3</w:t>
      </w:r>
    </w:p>
    <w:p>
      <w:r>
        <w:t>Đường từ ngã ba phía bắc Đèo Hèo thửa số 30, tờ BĐ ĐC số 38 đến chùa Hang Mộ thửa số 1, tờ BĐĐC số 37</w:t>
      </w:r>
    </w:p>
    <w:p>
      <w:r>
        <w:t>3.000</w:t>
      </w:r>
    </w:p>
    <w:p>
      <w:r>
        <w:t>1.500</w:t>
      </w:r>
    </w:p>
    <w:p>
      <w:r>
        <w:t>1,1</w:t>
      </w:r>
    </w:p>
    <w:p>
      <w:r>
        <w:t>1,1</w:t>
      </w:r>
    </w:p>
    <w:p>
      <w:r>
        <w:t>1,0</w:t>
      </w:r>
    </w:p>
    <w:p>
      <w:r>
        <w:t>1,0</w:t>
      </w:r>
    </w:p>
    <w:p>
      <w:r>
        <w:t>1,0</w:t>
      </w:r>
    </w:p>
    <w:p>
      <w:r>
        <w:t>1,0</w:t>
      </w:r>
    </w:p>
    <w:p>
      <w:r>
        <w:t>3.300</w:t>
      </w:r>
    </w:p>
    <w:p>
      <w:r>
        <w:t>1.650</w:t>
      </w:r>
    </w:p>
    <w:p>
      <w:r>
        <w:t>4</w:t>
      </w:r>
    </w:p>
    <w:p>
      <w:r>
        <w:t>Phố Kim Trà (Từ phố Đèo Hèo (thửa số 11 tờ 36) đến mỏ đá vôi công ty Phú Tân)</w:t>
      </w:r>
    </w:p>
    <w:p>
      <w:r>
        <w:t>3.000</w:t>
      </w:r>
    </w:p>
    <w:p>
      <w:r>
        <w:t>1.500</w:t>
      </w:r>
    </w:p>
    <w:p>
      <w:r>
        <w:t>1,1</w:t>
      </w:r>
    </w:p>
    <w:p>
      <w:r>
        <w:t>1,1</w:t>
      </w:r>
    </w:p>
    <w:p>
      <w:r>
        <w:t>1,0</w:t>
      </w:r>
    </w:p>
    <w:p>
      <w:r>
        <w:t>1,0</w:t>
      </w:r>
    </w:p>
    <w:p>
      <w:r>
        <w:t>1,0</w:t>
      </w:r>
    </w:p>
    <w:p>
      <w:r>
        <w:t>1,0</w:t>
      </w:r>
    </w:p>
    <w:p>
      <w:r>
        <w:t>3.300</w:t>
      </w:r>
    </w:p>
    <w:p>
      <w:r>
        <w:t>1.650</w:t>
      </w:r>
    </w:p>
    <w:p>
      <w:r>
        <w:t>5</w:t>
      </w:r>
    </w:p>
    <w:p>
      <w:r>
        <w:t>Phố Đèo Hèo (Từ đầu phố Kim Trà (thửa số 10 tờ 36) đến ngã tư phía Nam chân đèo Hèo (thửa số 55 tờ 38)</w:t>
      </w:r>
    </w:p>
    <w:p>
      <w:r>
        <w:t>3.000</w:t>
      </w:r>
    </w:p>
    <w:p>
      <w:r>
        <w:t>1.500</w:t>
      </w:r>
    </w:p>
    <w:p>
      <w:r>
        <w:t>1,1</w:t>
      </w:r>
    </w:p>
    <w:p>
      <w:r>
        <w:t>1,1</w:t>
      </w:r>
    </w:p>
    <w:p>
      <w:r>
        <w:t>1,0</w:t>
      </w:r>
    </w:p>
    <w:p>
      <w:r>
        <w:t>1,0</w:t>
      </w:r>
    </w:p>
    <w:p>
      <w:r>
        <w:t>1,0</w:t>
      </w:r>
    </w:p>
    <w:p>
      <w:r>
        <w:t>1,0</w:t>
      </w:r>
    </w:p>
    <w:p>
      <w:r>
        <w:t>3.300</w:t>
      </w:r>
    </w:p>
    <w:p>
      <w:r>
        <w:t>1.650</w:t>
      </w:r>
    </w:p>
    <w:p>
      <w:r>
        <w:t>Đường, phố loại III</w:t>
      </w:r>
    </w:p>
    <w:p>
      <w:r>
        <w:t>1</w:t>
      </w:r>
    </w:p>
    <w:p>
      <w:r>
        <w:t>Các đường, phố còn lại trong phạm vi phường</w:t>
      </w:r>
    </w:p>
    <w:p>
      <w:r>
        <w:t>2.500</w:t>
      </w:r>
    </w:p>
    <w:p>
      <w:r>
        <w:t>1.400</w:t>
      </w:r>
    </w:p>
    <w:p>
      <w:r>
        <w:t>1,0</w:t>
      </w:r>
    </w:p>
    <w:p>
      <w:r>
        <w:t>1,0</w:t>
      </w:r>
    </w:p>
    <w:p>
      <w:r>
        <w:t>1,0</w:t>
      </w:r>
    </w:p>
    <w:p>
      <w:r>
        <w:t>1,0</w:t>
      </w:r>
    </w:p>
    <w:p>
      <w:r>
        <w:t>1,0</w:t>
      </w:r>
    </w:p>
    <w:p>
      <w:r>
        <w:t>1,0</w:t>
      </w:r>
    </w:p>
    <w:p>
      <w:r>
        <w:t>2.500</w:t>
      </w:r>
    </w:p>
    <w:p>
      <w:r>
        <w:t>1.400</w:t>
      </w:r>
    </w:p>
    <w:p>
      <w:r>
        <w:t>XIII</w:t>
      </w:r>
    </w:p>
    <w:p>
      <w:r>
        <w:t>PHƯỜNG THÁI THỊNH</w:t>
      </w:r>
    </w:p>
    <w:p>
      <w:r>
        <w:t>0</w:t>
      </w:r>
    </w:p>
    <w:p>
      <w:r>
        <w:t>0</w:t>
      </w:r>
    </w:p>
    <w:p>
      <w:r>
        <w:t>Đường, phố loại I</w:t>
      </w:r>
    </w:p>
    <w:p>
      <w:r>
        <w:t>Nhóm A</w:t>
      </w:r>
    </w:p>
    <w:p>
      <w:r>
        <w:t>1</w:t>
      </w:r>
    </w:p>
    <w:p>
      <w:r>
        <w:t>Phố Cầu Tống</w:t>
      </w:r>
    </w:p>
    <w:p>
      <w:r>
        <w:t>8.000</w:t>
      </w:r>
    </w:p>
    <w:p>
      <w:r>
        <w:t>4.000</w:t>
      </w:r>
    </w:p>
    <w:p>
      <w:r>
        <w:t>1,7</w:t>
      </w:r>
    </w:p>
    <w:p>
      <w:r>
        <w:t>1,5</w:t>
      </w:r>
    </w:p>
    <w:p>
      <w:r>
        <w:t>1,0</w:t>
      </w:r>
    </w:p>
    <w:p>
      <w:r>
        <w:t>1,0</w:t>
      </w:r>
    </w:p>
    <w:p>
      <w:r>
        <w:t>1,0</w:t>
      </w:r>
    </w:p>
    <w:p>
      <w:r>
        <w:t>1,0</w:t>
      </w:r>
    </w:p>
    <w:p>
      <w:r>
        <w:t>13.600</w:t>
      </w:r>
    </w:p>
    <w:p>
      <w:r>
        <w:t>6.000</w:t>
      </w:r>
    </w:p>
    <w:p>
      <w:r>
        <w:t>Nhóm B</w:t>
      </w:r>
    </w:p>
    <w:p>
      <w:r>
        <w:t>1</w:t>
      </w:r>
    </w:p>
    <w:p>
      <w:r>
        <w:t>Phố Đồng Tiến</w:t>
      </w:r>
    </w:p>
    <w:p>
      <w:r>
        <w:t>5.000</w:t>
      </w:r>
    </w:p>
    <w:p>
      <w:r>
        <w:t>2.500</w:t>
      </w:r>
    </w:p>
    <w:p>
      <w:r>
        <w:t>1,5</w:t>
      </w:r>
    </w:p>
    <w:p>
      <w:r>
        <w:t>1,3</w:t>
      </w:r>
    </w:p>
    <w:p>
      <w:r>
        <w:t>1,0</w:t>
      </w:r>
    </w:p>
    <w:p>
      <w:r>
        <w:t>1,0</w:t>
      </w:r>
    </w:p>
    <w:p>
      <w:r>
        <w:t>1,0</w:t>
      </w:r>
    </w:p>
    <w:p>
      <w:r>
        <w:t>1,0</w:t>
      </w:r>
    </w:p>
    <w:p>
      <w:r>
        <w:t>7.500</w:t>
      </w:r>
    </w:p>
    <w:p>
      <w:r>
        <w:t>3.250</w:t>
      </w:r>
    </w:p>
    <w:p>
      <w:r>
        <w:t>2</w:t>
      </w:r>
    </w:p>
    <w:p>
      <w:r>
        <w:t>Phố Đông Hòa (Đoạn từ nhà ông Cao (thửa 314, tờ 35) đến Ngã tư chợ thống nhất)</w:t>
      </w:r>
    </w:p>
    <w:p>
      <w:r>
        <w:t>5.000</w:t>
      </w:r>
    </w:p>
    <w:p>
      <w:r>
        <w:t>2.500</w:t>
      </w:r>
    </w:p>
    <w:p>
      <w:r>
        <w:t>1,5</w:t>
      </w:r>
    </w:p>
    <w:p>
      <w:r>
        <w:t>1,3</w:t>
      </w:r>
    </w:p>
    <w:p>
      <w:r>
        <w:t>1,0</w:t>
      </w:r>
    </w:p>
    <w:p>
      <w:r>
        <w:t>1,0</w:t>
      </w:r>
    </w:p>
    <w:p>
      <w:r>
        <w:t>1,0</w:t>
      </w:r>
    </w:p>
    <w:p>
      <w:r>
        <w:t>1,0</w:t>
      </w:r>
    </w:p>
    <w:p>
      <w:r>
        <w:t>7.500</w:t>
      </w:r>
    </w:p>
    <w:p>
      <w:r>
        <w:t>3.250</w:t>
      </w:r>
    </w:p>
    <w:p>
      <w:r>
        <w:t>Đường, phố loại II</w:t>
      </w:r>
    </w:p>
    <w:p>
      <w:r>
        <w:t>Nhóm A</w:t>
      </w:r>
    </w:p>
    <w:p>
      <w:r>
        <w:t>1</w:t>
      </w:r>
    </w:p>
    <w:p>
      <w:r>
        <w:t>Phố Đông Hòa (Đoạn từ hộ bà Huyền (Thửa số 27, tờ BĐĐC số 36) đến hộ ông Khoa (Thửa số 113, tờ BĐĐC số 41) (KDC Tống Xá)</w:t>
      </w:r>
    </w:p>
    <w:p>
      <w:r>
        <w:t>3.500</w:t>
      </w:r>
    </w:p>
    <w:p>
      <w:r>
        <w:t>1.600</w:t>
      </w:r>
    </w:p>
    <w:p>
      <w:r>
        <w:t>1,5</w:t>
      </w:r>
    </w:p>
    <w:p>
      <w:r>
        <w:t>1,2</w:t>
      </w:r>
    </w:p>
    <w:p>
      <w:r>
        <w:t>1,0</w:t>
      </w:r>
    </w:p>
    <w:p>
      <w:r>
        <w:t>1,0</w:t>
      </w:r>
    </w:p>
    <w:p>
      <w:r>
        <w:t>1,0</w:t>
      </w:r>
    </w:p>
    <w:p>
      <w:r>
        <w:t>1,0</w:t>
      </w:r>
    </w:p>
    <w:p>
      <w:r>
        <w:t>5.250</w:t>
      </w:r>
    </w:p>
    <w:p>
      <w:r>
        <w:t>1.920</w:t>
      </w:r>
    </w:p>
    <w:p>
      <w:r>
        <w:t>2</w:t>
      </w:r>
    </w:p>
    <w:p>
      <w:r>
        <w:t>Phố Tống Buồng (Đoạn từ Ngã tư chợ Thống Nhất đến hộ bà Mái (Thửa số 254, tờ BĐĐC số 37) (KDC Tống Buồng)</w:t>
      </w:r>
    </w:p>
    <w:p>
      <w:r>
        <w:t>3.500</w:t>
      </w:r>
    </w:p>
    <w:p>
      <w:r>
        <w:t>1.600</w:t>
      </w:r>
    </w:p>
    <w:p>
      <w:r>
        <w:t>1,5</w:t>
      </w:r>
    </w:p>
    <w:p>
      <w:r>
        <w:t>1,2</w:t>
      </w:r>
    </w:p>
    <w:p>
      <w:r>
        <w:t>1,0</w:t>
      </w:r>
    </w:p>
    <w:p>
      <w:r>
        <w:t>1,0</w:t>
      </w:r>
    </w:p>
    <w:p>
      <w:r>
        <w:t>1,0</w:t>
      </w:r>
    </w:p>
    <w:p>
      <w:r>
        <w:t>1,0</w:t>
      </w:r>
    </w:p>
    <w:p>
      <w:r>
        <w:t>5.250</w:t>
      </w:r>
    </w:p>
    <w:p>
      <w:r>
        <w:t>1.920</w:t>
      </w:r>
    </w:p>
    <w:p>
      <w:r>
        <w:t>3</w:t>
      </w:r>
    </w:p>
    <w:p>
      <w:r>
        <w:t>Phố Đông Hòa đoạn còn lại</w:t>
      </w:r>
    </w:p>
    <w:p>
      <w:r>
        <w:t>3.500</w:t>
      </w:r>
    </w:p>
    <w:p>
      <w:r>
        <w:t>1.600</w:t>
      </w:r>
    </w:p>
    <w:p>
      <w:r>
        <w:t>1,5</w:t>
      </w:r>
    </w:p>
    <w:p>
      <w:r>
        <w:t>1,2</w:t>
      </w:r>
    </w:p>
    <w:p>
      <w:r>
        <w:t>1,0</w:t>
      </w:r>
    </w:p>
    <w:p>
      <w:r>
        <w:t>1,0</w:t>
      </w:r>
    </w:p>
    <w:p>
      <w:r>
        <w:t>1,0</w:t>
      </w:r>
    </w:p>
    <w:p>
      <w:r>
        <w:t>1,0</w:t>
      </w:r>
    </w:p>
    <w:p>
      <w:r>
        <w:t>5.250</w:t>
      </w:r>
    </w:p>
    <w:p>
      <w:r>
        <w:t>1.920</w:t>
      </w:r>
    </w:p>
    <w:p>
      <w:r>
        <w:t>4</w:t>
      </w:r>
    </w:p>
    <w:p>
      <w:r>
        <w:t>Phố Đình</w:t>
      </w:r>
    </w:p>
    <w:p>
      <w:r>
        <w:t>3.500</w:t>
      </w:r>
    </w:p>
    <w:p>
      <w:r>
        <w:t>1.600</w:t>
      </w:r>
    </w:p>
    <w:p>
      <w:r>
        <w:t>1,5</w:t>
      </w:r>
    </w:p>
    <w:p>
      <w:r>
        <w:t>1,2</w:t>
      </w:r>
    </w:p>
    <w:p>
      <w:r>
        <w:t>1,0</w:t>
      </w:r>
    </w:p>
    <w:p>
      <w:r>
        <w:t>1,0</w:t>
      </w:r>
    </w:p>
    <w:p>
      <w:r>
        <w:t>1,0</w:t>
      </w:r>
    </w:p>
    <w:p>
      <w:r>
        <w:t>1,0</w:t>
      </w:r>
    </w:p>
    <w:p>
      <w:r>
        <w:t>5.250</w:t>
      </w:r>
    </w:p>
    <w:p>
      <w:r>
        <w:t>1.920</w:t>
      </w:r>
    </w:p>
    <w:p>
      <w:r>
        <w:t>5</w:t>
      </w:r>
    </w:p>
    <w:p>
      <w:r>
        <w:t>Phố Tống Buồng (đoạn còn lại)</w:t>
      </w:r>
    </w:p>
    <w:p>
      <w:r>
        <w:t>3.500</w:t>
      </w:r>
    </w:p>
    <w:p>
      <w:r>
        <w:t>1.600</w:t>
      </w:r>
    </w:p>
    <w:p>
      <w:r>
        <w:t>1,5</w:t>
      </w:r>
    </w:p>
    <w:p>
      <w:r>
        <w:t>1,2</w:t>
      </w:r>
    </w:p>
    <w:p>
      <w:r>
        <w:t>1,0</w:t>
      </w:r>
    </w:p>
    <w:p>
      <w:r>
        <w:t>1,0</w:t>
      </w:r>
    </w:p>
    <w:p>
      <w:r>
        <w:t>1,0</w:t>
      </w:r>
    </w:p>
    <w:p>
      <w:r>
        <w:t>1,0</w:t>
      </w:r>
    </w:p>
    <w:p>
      <w:r>
        <w:t>5.250</w:t>
      </w:r>
    </w:p>
    <w:p>
      <w:r>
        <w:t>1.920</w:t>
      </w:r>
    </w:p>
    <w:p>
      <w:r>
        <w:t>6</w:t>
      </w:r>
    </w:p>
    <w:p>
      <w:r>
        <w:t>Phố Phú Lợi</w:t>
      </w:r>
    </w:p>
    <w:p>
      <w:r>
        <w:t>3.500</w:t>
      </w:r>
    </w:p>
    <w:p>
      <w:r>
        <w:t>1.600</w:t>
      </w:r>
    </w:p>
    <w:p>
      <w:r>
        <w:t>1,5</w:t>
      </w:r>
    </w:p>
    <w:p>
      <w:r>
        <w:t>1,2</w:t>
      </w:r>
    </w:p>
    <w:p>
      <w:r>
        <w:t>1,0</w:t>
      </w:r>
    </w:p>
    <w:p>
      <w:r>
        <w:t>1,0</w:t>
      </w:r>
    </w:p>
    <w:p>
      <w:r>
        <w:t>1,0</w:t>
      </w:r>
    </w:p>
    <w:p>
      <w:r>
        <w:t>1,0</w:t>
      </w:r>
    </w:p>
    <w:p>
      <w:r>
        <w:t>5.250</w:t>
      </w:r>
    </w:p>
    <w:p>
      <w:r>
        <w:t>1.920</w:t>
      </w:r>
    </w:p>
    <w:p>
      <w:r>
        <w:t>7</w:t>
      </w:r>
    </w:p>
    <w:p>
      <w:r>
        <w:t>Phố Cao Sơn</w:t>
      </w:r>
    </w:p>
    <w:p>
      <w:r>
        <w:t>3.500</w:t>
      </w:r>
    </w:p>
    <w:p>
      <w:r>
        <w:t>1.600</w:t>
      </w:r>
    </w:p>
    <w:p>
      <w:r>
        <w:t>1,5</w:t>
      </w:r>
    </w:p>
    <w:p>
      <w:r>
        <w:t>1,2</w:t>
      </w:r>
    </w:p>
    <w:p>
      <w:r>
        <w:t>1,0</w:t>
      </w:r>
    </w:p>
    <w:p>
      <w:r>
        <w:t>1,0</w:t>
      </w:r>
    </w:p>
    <w:p>
      <w:r>
        <w:t>1,0</w:t>
      </w:r>
    </w:p>
    <w:p>
      <w:r>
        <w:t>1,0</w:t>
      </w:r>
    </w:p>
    <w:p>
      <w:r>
        <w:t>5.250</w:t>
      </w:r>
    </w:p>
    <w:p>
      <w:r>
        <w:t>1.920</w:t>
      </w:r>
    </w:p>
    <w:p>
      <w:r>
        <w:t>Nhóm B</w:t>
      </w:r>
    </w:p>
    <w:p>
      <w:r>
        <w:t>1</w:t>
      </w:r>
    </w:p>
    <w:p>
      <w:r>
        <w:t>Các đường, phố trong khu dân cư phường có mặt cắt &gt;=3m</w:t>
      </w:r>
    </w:p>
    <w:p>
      <w:r>
        <w:t>3.000</w:t>
      </w:r>
    </w:p>
    <w:p>
      <w:r>
        <w:t>1.500</w:t>
      </w:r>
    </w:p>
    <w:p>
      <w:r>
        <w:t>1,3</w:t>
      </w:r>
    </w:p>
    <w:p>
      <w:r>
        <w:t>1,1</w:t>
      </w:r>
    </w:p>
    <w:p>
      <w:r>
        <w:t>1,0</w:t>
      </w:r>
    </w:p>
    <w:p>
      <w:r>
        <w:t>1,0</w:t>
      </w:r>
    </w:p>
    <w:p>
      <w:r>
        <w:t>1,0</w:t>
      </w:r>
    </w:p>
    <w:p>
      <w:r>
        <w:t>1,0</w:t>
      </w:r>
    </w:p>
    <w:p>
      <w:r>
        <w:t>3.900</w:t>
      </w:r>
    </w:p>
    <w:p>
      <w:r>
        <w:t>1.650</w:t>
      </w:r>
    </w:p>
    <w:p>
      <w:r>
        <w:t>Nhóm C</w:t>
      </w:r>
    </w:p>
    <w:p>
      <w:r>
        <w:t>1</w:t>
      </w:r>
    </w:p>
    <w:p>
      <w:r>
        <w:t>Các đường, phố còn lại trong khu dân cư phường</w:t>
      </w:r>
    </w:p>
    <w:p>
      <w:r>
        <w:t>2.500</w:t>
      </w:r>
    </w:p>
    <w:p>
      <w:r>
        <w:t>1.400</w:t>
      </w:r>
    </w:p>
    <w:p>
      <w:r>
        <w:t>1,3</w:t>
      </w:r>
    </w:p>
    <w:p>
      <w:r>
        <w:t>1,1</w:t>
      </w:r>
    </w:p>
    <w:p>
      <w:r>
        <w:t>1,0</w:t>
      </w:r>
    </w:p>
    <w:p>
      <w:r>
        <w:t>1,0</w:t>
      </w:r>
    </w:p>
    <w:p>
      <w:r>
        <w:t>1,0</w:t>
      </w:r>
    </w:p>
    <w:p>
      <w:r>
        <w:t>1,0</w:t>
      </w:r>
    </w:p>
    <w:p>
      <w:r>
        <w:t>3.250</w:t>
      </w:r>
    </w:p>
    <w:p>
      <w:r>
        <w:t>1.540</w:t>
      </w:r>
    </w:p>
    <w:p>
      <w:r>
        <w:t>XIV</w:t>
      </w:r>
    </w:p>
    <w:p>
      <w:r>
        <w:t>PHƯỜNG THẤT HÙNG</w:t>
      </w:r>
    </w:p>
    <w:p>
      <w:r>
        <w:t>Đường, phố loại I</w:t>
      </w:r>
    </w:p>
    <w:p>
      <w:r>
        <w:t>Nhóm A</w:t>
      </w:r>
    </w:p>
    <w:p>
      <w:r>
        <w:t>1</w:t>
      </w:r>
    </w:p>
    <w:p>
      <w:r>
        <w:t>Đường Trần Hưng Đạo</w:t>
      </w:r>
    </w:p>
    <w:p>
      <w:r>
        <w:t>7.000</w:t>
      </w:r>
    </w:p>
    <w:p>
      <w:r>
        <w:t>3.500</w:t>
      </w:r>
    </w:p>
    <w:p>
      <w:r>
        <w:t>1,5</w:t>
      </w:r>
    </w:p>
    <w:p>
      <w:r>
        <w:t>1,3</w:t>
      </w:r>
    </w:p>
    <w:p>
      <w:r>
        <w:t>1,0</w:t>
      </w:r>
    </w:p>
    <w:p>
      <w:r>
        <w:t>1,0</w:t>
      </w:r>
    </w:p>
    <w:p>
      <w:r>
        <w:t>1,0</w:t>
      </w:r>
    </w:p>
    <w:p>
      <w:r>
        <w:t>1,0</w:t>
      </w:r>
    </w:p>
    <w:p>
      <w:r>
        <w:t>10.500</w:t>
      </w:r>
    </w:p>
    <w:p>
      <w:r>
        <w:t>4.550</w:t>
      </w:r>
    </w:p>
    <w:p>
      <w:r>
        <w:t>Nhóm B</w:t>
      </w:r>
    </w:p>
    <w:p>
      <w:r>
        <w:t>1</w:t>
      </w:r>
    </w:p>
    <w:p>
      <w:r>
        <w:t>Phố Đồng Bến</w:t>
      </w:r>
    </w:p>
    <w:p>
      <w:r>
        <w:t>5.000</w:t>
      </w:r>
    </w:p>
    <w:p>
      <w:r>
        <w:t>2.500</w:t>
      </w:r>
    </w:p>
    <w:p>
      <w:r>
        <w:t>1,3</w:t>
      </w:r>
    </w:p>
    <w:p>
      <w:r>
        <w:t>1,2</w:t>
      </w:r>
    </w:p>
    <w:p>
      <w:r>
        <w:t>1,0</w:t>
      </w:r>
    </w:p>
    <w:p>
      <w:r>
        <w:t>1,0</w:t>
      </w:r>
    </w:p>
    <w:p>
      <w:r>
        <w:t>1,0</w:t>
      </w:r>
    </w:p>
    <w:p>
      <w:r>
        <w:t>1,0</w:t>
      </w:r>
    </w:p>
    <w:p>
      <w:r>
        <w:t>6.500</w:t>
      </w:r>
    </w:p>
    <w:p>
      <w:r>
        <w:t>3.000</w:t>
      </w:r>
    </w:p>
    <w:p>
      <w:r>
        <w:t>2</w:t>
      </w:r>
    </w:p>
    <w:p>
      <w:r>
        <w:t>Đường Khu dân cư sau cây xăng (Khu DC Vũ Xá)</w:t>
      </w:r>
    </w:p>
    <w:p>
      <w:r>
        <w:t>5.000</w:t>
      </w:r>
    </w:p>
    <w:p>
      <w:r>
        <w:t>2.500</w:t>
      </w:r>
    </w:p>
    <w:p>
      <w:r>
        <w:t>1,3</w:t>
      </w:r>
    </w:p>
    <w:p>
      <w:r>
        <w:t>1,2</w:t>
      </w:r>
    </w:p>
    <w:p>
      <w:r>
        <w:t>1,0</w:t>
      </w:r>
    </w:p>
    <w:p>
      <w:r>
        <w:t>1,0</w:t>
      </w:r>
    </w:p>
    <w:p>
      <w:r>
        <w:t>1,0</w:t>
      </w:r>
    </w:p>
    <w:p>
      <w:r>
        <w:t>1,0</w:t>
      </w:r>
    </w:p>
    <w:p>
      <w:r>
        <w:t>6.500</w:t>
      </w:r>
    </w:p>
    <w:p>
      <w:r>
        <w:t>3.000</w:t>
      </w:r>
    </w:p>
    <w:p>
      <w:r>
        <w:t>3</w:t>
      </w:r>
    </w:p>
    <w:p>
      <w:r>
        <w:t>Phố Vũ Xá Đông</w:t>
      </w:r>
    </w:p>
    <w:p>
      <w:r>
        <w:t>5.000</w:t>
      </w:r>
    </w:p>
    <w:p>
      <w:r>
        <w:t>2.500</w:t>
      </w:r>
    </w:p>
    <w:p>
      <w:r>
        <w:t>1,3</w:t>
      </w:r>
    </w:p>
    <w:p>
      <w:r>
        <w:t>1,2</w:t>
      </w:r>
    </w:p>
    <w:p>
      <w:r>
        <w:t>1,0</w:t>
      </w:r>
    </w:p>
    <w:p>
      <w:r>
        <w:t>1,0</w:t>
      </w:r>
    </w:p>
    <w:p>
      <w:r>
        <w:t>1,0</w:t>
      </w:r>
    </w:p>
    <w:p>
      <w:r>
        <w:t>1,0</w:t>
      </w:r>
    </w:p>
    <w:p>
      <w:r>
        <w:t>6.500</w:t>
      </w:r>
    </w:p>
    <w:p>
      <w:r>
        <w:t>3.000</w:t>
      </w:r>
    </w:p>
    <w:p>
      <w:r>
        <w:t>4</w:t>
      </w:r>
    </w:p>
    <w:p>
      <w:r>
        <w:t>Phố Vườn Vải</w:t>
      </w:r>
    </w:p>
    <w:p>
      <w:r>
        <w:t>5.000</w:t>
      </w:r>
    </w:p>
    <w:p>
      <w:r>
        <w:t>2.500</w:t>
      </w:r>
    </w:p>
    <w:p>
      <w:r>
        <w:t>1,3</w:t>
      </w:r>
    </w:p>
    <w:p>
      <w:r>
        <w:t>1,2</w:t>
      </w:r>
    </w:p>
    <w:p>
      <w:r>
        <w:t>1,0</w:t>
      </w:r>
    </w:p>
    <w:p>
      <w:r>
        <w:t>1,0</w:t>
      </w:r>
    </w:p>
    <w:p>
      <w:r>
        <w:t>1,0</w:t>
      </w:r>
    </w:p>
    <w:p>
      <w:r>
        <w:t>1,0</w:t>
      </w:r>
    </w:p>
    <w:p>
      <w:r>
        <w:t>6.500</w:t>
      </w:r>
    </w:p>
    <w:p>
      <w:r>
        <w:t>3.000</w:t>
      </w:r>
    </w:p>
    <w:p>
      <w:r>
        <w:t>5</w:t>
      </w:r>
    </w:p>
    <w:p>
      <w:r>
        <w:t>Phố Văn Minh</w:t>
      </w:r>
    </w:p>
    <w:p>
      <w:r>
        <w:t>5.000</w:t>
      </w:r>
    </w:p>
    <w:p>
      <w:r>
        <w:t>2.500</w:t>
      </w:r>
    </w:p>
    <w:p>
      <w:r>
        <w:t>1,3</w:t>
      </w:r>
    </w:p>
    <w:p>
      <w:r>
        <w:t>1,2</w:t>
      </w:r>
    </w:p>
    <w:p>
      <w:r>
        <w:t>1,0</w:t>
      </w:r>
    </w:p>
    <w:p>
      <w:r>
        <w:t>1,0</w:t>
      </w:r>
    </w:p>
    <w:p>
      <w:r>
        <w:t>1,0</w:t>
      </w:r>
    </w:p>
    <w:p>
      <w:r>
        <w:t>1,0</w:t>
      </w:r>
    </w:p>
    <w:p>
      <w:r>
        <w:t>6.500</w:t>
      </w:r>
    </w:p>
    <w:p>
      <w:r>
        <w:t>3.000</w:t>
      </w:r>
    </w:p>
    <w:p>
      <w:r>
        <w:t>6</w:t>
      </w:r>
    </w:p>
    <w:p>
      <w:r>
        <w:t>Phố Đồng Xuân (Đoạn từ nhà ông Trường (Thửa số 18, tờ BĐĐC số 40) đến hết nhà ông Tân (Thửa số 06, tờ BĐĐC số 40) (Khu DC Phượng Hoàng)</w:t>
      </w:r>
    </w:p>
    <w:p>
      <w:r>
        <w:t>5.000</w:t>
      </w:r>
    </w:p>
    <w:p>
      <w:r>
        <w:t>2.500</w:t>
      </w:r>
    </w:p>
    <w:p>
      <w:r>
        <w:t>1,3</w:t>
      </w:r>
    </w:p>
    <w:p>
      <w:r>
        <w:t>1,2</w:t>
      </w:r>
    </w:p>
    <w:p>
      <w:r>
        <w:t>1,0</w:t>
      </w:r>
    </w:p>
    <w:p>
      <w:r>
        <w:t>1,0</w:t>
      </w:r>
    </w:p>
    <w:p>
      <w:r>
        <w:t>1,0</w:t>
      </w:r>
    </w:p>
    <w:p>
      <w:r>
        <w:t>1,0</w:t>
      </w:r>
    </w:p>
    <w:p>
      <w:r>
        <w:t>6.500</w:t>
      </w:r>
    </w:p>
    <w:p>
      <w:r>
        <w:t>3.000</w:t>
      </w:r>
    </w:p>
    <w:p>
      <w:r>
        <w:t>7</w:t>
      </w:r>
    </w:p>
    <w:p>
      <w:r>
        <w:t>Phố Pháp Bảo</w:t>
      </w:r>
    </w:p>
    <w:p>
      <w:r>
        <w:t>5.000</w:t>
      </w:r>
    </w:p>
    <w:p>
      <w:r>
        <w:t>2.500</w:t>
      </w:r>
    </w:p>
    <w:p>
      <w:r>
        <w:t>1,3</w:t>
      </w:r>
    </w:p>
    <w:p>
      <w:r>
        <w:t>1,2</w:t>
      </w:r>
    </w:p>
    <w:p>
      <w:r>
        <w:t>1,0</w:t>
      </w:r>
    </w:p>
    <w:p>
      <w:r>
        <w:t>1,0</w:t>
      </w:r>
    </w:p>
    <w:p>
      <w:r>
        <w:t>1,0</w:t>
      </w:r>
    </w:p>
    <w:p>
      <w:r>
        <w:t>1,0</w:t>
      </w:r>
    </w:p>
    <w:p>
      <w:r>
        <w:t>6.500</w:t>
      </w:r>
    </w:p>
    <w:p>
      <w:r>
        <w:t>3.000</w:t>
      </w:r>
    </w:p>
    <w:p>
      <w:r>
        <w:t>8</w:t>
      </w:r>
    </w:p>
    <w:p>
      <w:r>
        <w:t>Phố Đồng Xuân (Đoạn từ Nhà văn hóa thôn Pháp Chế đến hết nhà ông Lơ (Thửa số 158, tờ BĐĐC số 41) (Khu DC Pháp Chế)</w:t>
      </w:r>
    </w:p>
    <w:p>
      <w:r>
        <w:t>5.000</w:t>
      </w:r>
    </w:p>
    <w:p>
      <w:r>
        <w:t>2.500</w:t>
      </w:r>
    </w:p>
    <w:p>
      <w:r>
        <w:t>1,3</w:t>
      </w:r>
    </w:p>
    <w:p>
      <w:r>
        <w:t>1,2</w:t>
      </w:r>
    </w:p>
    <w:p>
      <w:r>
        <w:t>1,0</w:t>
      </w:r>
    </w:p>
    <w:p>
      <w:r>
        <w:t>1,0</w:t>
      </w:r>
    </w:p>
    <w:p>
      <w:r>
        <w:t>1,0</w:t>
      </w:r>
    </w:p>
    <w:p>
      <w:r>
        <w:t>1,0</w:t>
      </w:r>
    </w:p>
    <w:p>
      <w:r>
        <w:t>6.500</w:t>
      </w:r>
    </w:p>
    <w:p>
      <w:r>
        <w:t>3.000</w:t>
      </w:r>
    </w:p>
    <w:p>
      <w:r>
        <w:t>9</w:t>
      </w:r>
    </w:p>
    <w:p>
      <w:r>
        <w:t>Phố Nguyễn Văn Trù</w:t>
      </w:r>
    </w:p>
    <w:p>
      <w:r>
        <w:t>5.000</w:t>
      </w:r>
    </w:p>
    <w:p>
      <w:r>
        <w:t>2.500</w:t>
      </w:r>
    </w:p>
    <w:p>
      <w:r>
        <w:t>1,3</w:t>
      </w:r>
    </w:p>
    <w:p>
      <w:r>
        <w:t>1,2</w:t>
      </w:r>
    </w:p>
    <w:p>
      <w:r>
        <w:t>1,0</w:t>
      </w:r>
    </w:p>
    <w:p>
      <w:r>
        <w:t>1,0</w:t>
      </w:r>
    </w:p>
    <w:p>
      <w:r>
        <w:t>1,0</w:t>
      </w:r>
    </w:p>
    <w:p>
      <w:r>
        <w:t>1,0</w:t>
      </w:r>
    </w:p>
    <w:p>
      <w:r>
        <w:t>6.500</w:t>
      </w:r>
    </w:p>
    <w:p>
      <w:r>
        <w:t>3.000</w:t>
      </w:r>
    </w:p>
    <w:p>
      <w:r>
        <w:t>Nhóm C</w:t>
      </w:r>
    </w:p>
    <w:p>
      <w:r>
        <w:t>1</w:t>
      </w:r>
    </w:p>
    <w:p>
      <w:r>
        <w:t>Phố Trần Nhân Tông</w:t>
      </w:r>
    </w:p>
    <w:p>
      <w:r>
        <w:t>3.500</w:t>
      </w:r>
    </w:p>
    <w:p>
      <w:r>
        <w:t>1.600</w:t>
      </w:r>
    </w:p>
    <w:p>
      <w:r>
        <w:t>1,5</w:t>
      </w:r>
    </w:p>
    <w:p>
      <w:r>
        <w:t>1,3</w:t>
      </w:r>
    </w:p>
    <w:p>
      <w:r>
        <w:t>1,0</w:t>
      </w:r>
    </w:p>
    <w:p>
      <w:r>
        <w:t>1,0</w:t>
      </w:r>
    </w:p>
    <w:p>
      <w:r>
        <w:t>1,0</w:t>
      </w:r>
    </w:p>
    <w:p>
      <w:r>
        <w:t>1,0</w:t>
      </w:r>
    </w:p>
    <w:p>
      <w:r>
        <w:t>5.250</w:t>
      </w:r>
    </w:p>
    <w:p>
      <w:r>
        <w:t>2.080</w:t>
      </w:r>
    </w:p>
    <w:p>
      <w:r>
        <w:t>2</w:t>
      </w:r>
    </w:p>
    <w:p>
      <w:r>
        <w:t>Đường từ nhà ông Vinh (Thửa số 350, tờ BĐĐC số 50) đến hết nhà ông Lân (Thửa số 113, tờ BĐĐC số 50) (khu DC Vũ Xá)</w:t>
      </w:r>
    </w:p>
    <w:p>
      <w:r>
        <w:t>3.500</w:t>
      </w:r>
    </w:p>
    <w:p>
      <w:r>
        <w:t>1.600</w:t>
      </w:r>
    </w:p>
    <w:p>
      <w:r>
        <w:t>1,5</w:t>
      </w:r>
    </w:p>
    <w:p>
      <w:r>
        <w:t>1,3</w:t>
      </w:r>
    </w:p>
    <w:p>
      <w:r>
        <w:t>1,0</w:t>
      </w:r>
    </w:p>
    <w:p>
      <w:r>
        <w:t>1,0</w:t>
      </w:r>
    </w:p>
    <w:p>
      <w:r>
        <w:t>1,0</w:t>
      </w:r>
    </w:p>
    <w:p>
      <w:r>
        <w:t>1,0</w:t>
      </w:r>
    </w:p>
    <w:p>
      <w:r>
        <w:t>5.250</w:t>
      </w:r>
    </w:p>
    <w:p>
      <w:r>
        <w:t>2.080</w:t>
      </w:r>
    </w:p>
    <w:p>
      <w:r>
        <w:t>3</w:t>
      </w:r>
    </w:p>
    <w:p>
      <w:r>
        <w:t>Đường từ nhà ông Hải (Thửa số 148, tờ BĐĐC số 51) đến hết nhà ông Lịp (Thửa số 19, tờ BĐĐC số 53) (KDC Vũ Xá)</w:t>
      </w:r>
    </w:p>
    <w:p>
      <w:r>
        <w:t>3.500</w:t>
      </w:r>
    </w:p>
    <w:p>
      <w:r>
        <w:t>1.600</w:t>
      </w:r>
    </w:p>
    <w:p>
      <w:r>
        <w:t>1,5</w:t>
      </w:r>
    </w:p>
    <w:p>
      <w:r>
        <w:t>1,3</w:t>
      </w:r>
    </w:p>
    <w:p>
      <w:r>
        <w:t>1,0</w:t>
      </w:r>
    </w:p>
    <w:p>
      <w:r>
        <w:t>1,0</w:t>
      </w:r>
    </w:p>
    <w:p>
      <w:r>
        <w:t>1,0</w:t>
      </w:r>
    </w:p>
    <w:p>
      <w:r>
        <w:t>1,0</w:t>
      </w:r>
    </w:p>
    <w:p>
      <w:r>
        <w:t>5.250</w:t>
      </w:r>
    </w:p>
    <w:p>
      <w:r>
        <w:t>2.080</w:t>
      </w:r>
    </w:p>
    <w:p>
      <w:r>
        <w:t>4</w:t>
      </w:r>
    </w:p>
    <w:p>
      <w:r>
        <w:t>Phố Trần Quốc Tuấn</w:t>
      </w:r>
    </w:p>
    <w:p>
      <w:r>
        <w:t>3.500</w:t>
      </w:r>
    </w:p>
    <w:p>
      <w:r>
        <w:t>1.600</w:t>
      </w:r>
    </w:p>
    <w:p>
      <w:r>
        <w:t>1,5</w:t>
      </w:r>
    </w:p>
    <w:p>
      <w:r>
        <w:t>1,3</w:t>
      </w:r>
    </w:p>
    <w:p>
      <w:r>
        <w:t>1,0</w:t>
      </w:r>
    </w:p>
    <w:p>
      <w:r>
        <w:t>1,0</w:t>
      </w:r>
    </w:p>
    <w:p>
      <w:r>
        <w:t>1,0</w:t>
      </w:r>
    </w:p>
    <w:p>
      <w:r>
        <w:t>1,0</w:t>
      </w:r>
    </w:p>
    <w:p>
      <w:r>
        <w:t>5.250</w:t>
      </w:r>
    </w:p>
    <w:p>
      <w:r>
        <w:t>2.080</w:t>
      </w:r>
    </w:p>
    <w:p>
      <w:r>
        <w:t>5</w:t>
      </w:r>
    </w:p>
    <w:p>
      <w:r>
        <w:t>Đường từ nhà ông Đường (Thửa số 141, tờ BĐĐC số 41) đến hết nhà ông Toản (Thửa số 84, tờ BĐĐC số 40) (Khu DC Phượng Hoàng)</w:t>
      </w:r>
    </w:p>
    <w:p>
      <w:r>
        <w:t>3.500</w:t>
      </w:r>
    </w:p>
    <w:p>
      <w:r>
        <w:t>1.600</w:t>
      </w:r>
    </w:p>
    <w:p>
      <w:r>
        <w:t>1,5</w:t>
      </w:r>
    </w:p>
    <w:p>
      <w:r>
        <w:t>1,3</w:t>
      </w:r>
    </w:p>
    <w:p>
      <w:r>
        <w:t>1,0</w:t>
      </w:r>
    </w:p>
    <w:p>
      <w:r>
        <w:t>1,0</w:t>
      </w:r>
    </w:p>
    <w:p>
      <w:r>
        <w:t>1,0</w:t>
      </w:r>
    </w:p>
    <w:p>
      <w:r>
        <w:t>1,0</w:t>
      </w:r>
    </w:p>
    <w:p>
      <w:r>
        <w:t>5.250</w:t>
      </w:r>
    </w:p>
    <w:p>
      <w:r>
        <w:t>2.080</w:t>
      </w:r>
    </w:p>
    <w:p>
      <w:r>
        <w:t>6</w:t>
      </w:r>
    </w:p>
    <w:p>
      <w:r>
        <w:t>Đường từ nhà ông Trúc (Thửa số 113, tờ BĐĐC số 47) đến hết nhà ông Phiến (Thửa số 164, tờ BĐĐC số 47) (Khu DC Hán Xuyên)</w:t>
      </w:r>
    </w:p>
    <w:p>
      <w:r>
        <w:t>3.500</w:t>
      </w:r>
    </w:p>
    <w:p>
      <w:r>
        <w:t>1.600</w:t>
      </w:r>
    </w:p>
    <w:p>
      <w:r>
        <w:t>1,5</w:t>
      </w:r>
    </w:p>
    <w:p>
      <w:r>
        <w:t>1,3</w:t>
      </w:r>
    </w:p>
    <w:p>
      <w:r>
        <w:t>1,0</w:t>
      </w:r>
    </w:p>
    <w:p>
      <w:r>
        <w:t>1,0</w:t>
      </w:r>
    </w:p>
    <w:p>
      <w:r>
        <w:t>1,0</w:t>
      </w:r>
    </w:p>
    <w:p>
      <w:r>
        <w:t>1,0</w:t>
      </w:r>
    </w:p>
    <w:p>
      <w:r>
        <w:t>5.250</w:t>
      </w:r>
    </w:p>
    <w:p>
      <w:r>
        <w:t>2.080</w:t>
      </w:r>
    </w:p>
    <w:p>
      <w:r>
        <w:t>7</w:t>
      </w:r>
    </w:p>
    <w:p>
      <w:r>
        <w:t>Đường từ nhà ông Phiến (Thửa số 164, tờ BĐĐC số 47) đến hết nhà bà Thông (Thửa số 168, tờ BĐĐC số 47) (Khu DC Hán Xuyên)</w:t>
      </w:r>
    </w:p>
    <w:p>
      <w:r>
        <w:t>3.500</w:t>
      </w:r>
    </w:p>
    <w:p>
      <w:r>
        <w:t>1.600</w:t>
      </w:r>
    </w:p>
    <w:p>
      <w:r>
        <w:t>1,5</w:t>
      </w:r>
    </w:p>
    <w:p>
      <w:r>
        <w:t>1,3</w:t>
      </w:r>
    </w:p>
    <w:p>
      <w:r>
        <w:t>1,0</w:t>
      </w:r>
    </w:p>
    <w:p>
      <w:r>
        <w:t>1,0</w:t>
      </w:r>
    </w:p>
    <w:p>
      <w:r>
        <w:t>1,0</w:t>
      </w:r>
    </w:p>
    <w:p>
      <w:r>
        <w:t>1,0</w:t>
      </w:r>
    </w:p>
    <w:p>
      <w:r>
        <w:t>5.250</w:t>
      </w:r>
    </w:p>
    <w:p>
      <w:r>
        <w:t>2.080</w:t>
      </w:r>
    </w:p>
    <w:p>
      <w:r>
        <w:t>8</w:t>
      </w:r>
    </w:p>
    <w:p>
      <w:r>
        <w:t>Đường từ nhà ông Thành (Thửa số 38, tờ BĐĐC số 43) đến cổng xí nghiệp Bến Triều (Khu DC Hán Xuyên)</w:t>
      </w:r>
    </w:p>
    <w:p>
      <w:r>
        <w:t>3.500</w:t>
      </w:r>
    </w:p>
    <w:p>
      <w:r>
        <w:t>1.600</w:t>
      </w:r>
    </w:p>
    <w:p>
      <w:r>
        <w:t>1,5</w:t>
      </w:r>
    </w:p>
    <w:p>
      <w:r>
        <w:t>1,3</w:t>
      </w:r>
    </w:p>
    <w:p>
      <w:r>
        <w:t>1,0</w:t>
      </w:r>
    </w:p>
    <w:p>
      <w:r>
        <w:t>1,0</w:t>
      </w:r>
    </w:p>
    <w:p>
      <w:r>
        <w:t>1,0</w:t>
      </w:r>
    </w:p>
    <w:p>
      <w:r>
        <w:t>1,0</w:t>
      </w:r>
    </w:p>
    <w:p>
      <w:r>
        <w:t>5.250</w:t>
      </w:r>
    </w:p>
    <w:p>
      <w:r>
        <w:t>2.080</w:t>
      </w:r>
    </w:p>
    <w:p>
      <w:r>
        <w:t>Đường, phố loại II</w:t>
      </w:r>
    </w:p>
    <w:p>
      <w:r>
        <w:t>Nhóm A</w:t>
      </w:r>
    </w:p>
    <w:p>
      <w:r>
        <w:t>1</w:t>
      </w:r>
    </w:p>
    <w:p>
      <w:r>
        <w:t>Các đường phố còn lại trong KDC có mặt cắt đường ≥ 3.0 m</w:t>
      </w:r>
    </w:p>
    <w:p>
      <w:r>
        <w:t>3.000</w:t>
      </w:r>
    </w:p>
    <w:p>
      <w:r>
        <w:t>1.500</w:t>
      </w:r>
    </w:p>
    <w:p>
      <w:r>
        <w:t>1,5</w:t>
      </w:r>
    </w:p>
    <w:p>
      <w:r>
        <w:t>1,3</w:t>
      </w:r>
    </w:p>
    <w:p>
      <w:r>
        <w:t>1,0</w:t>
      </w:r>
    </w:p>
    <w:p>
      <w:r>
        <w:t>1,0</w:t>
      </w:r>
    </w:p>
    <w:p>
      <w:r>
        <w:t>1,0</w:t>
      </w:r>
    </w:p>
    <w:p>
      <w:r>
        <w:t>1,0</w:t>
      </w:r>
    </w:p>
    <w:p>
      <w:r>
        <w:t>4.500</w:t>
      </w:r>
    </w:p>
    <w:p>
      <w:r>
        <w:t>1.950</w:t>
      </w:r>
    </w:p>
    <w:p>
      <w:r>
        <w:t>Nhóm B</w:t>
      </w:r>
    </w:p>
    <w:p>
      <w:r>
        <w:t>1</w:t>
      </w:r>
    </w:p>
    <w:p>
      <w:r>
        <w:t>Các đường phố còn lại trong Khu dân cư phường</w:t>
      </w:r>
    </w:p>
    <w:p>
      <w:r>
        <w:t>2.500</w:t>
      </w:r>
    </w:p>
    <w:p>
      <w:r>
        <w:t>1.400</w:t>
      </w:r>
    </w:p>
    <w:p>
      <w:r>
        <w:t>1,3</w:t>
      </w:r>
    </w:p>
    <w:p>
      <w:r>
        <w:t>1,1</w:t>
      </w:r>
    </w:p>
    <w:p>
      <w:r>
        <w:t>1,0</w:t>
      </w:r>
    </w:p>
    <w:p>
      <w:r>
        <w:t>1,0</w:t>
      </w:r>
    </w:p>
    <w:p>
      <w:r>
        <w:t>1,0</w:t>
      </w:r>
    </w:p>
    <w:p>
      <w:r>
        <w:t>1,0</w:t>
      </w:r>
    </w:p>
    <w:p>
      <w:r>
        <w:t>3.250</w:t>
      </w:r>
    </w:p>
    <w:p>
      <w:r>
        <w:t>1.540</w:t>
      </w:r>
    </w:p>
    <w:p>
      <w:r>
        <w:t>Ghi chú: Vị trí 3 và vị trí 4 có hệ số điều chỉnh giá đất bằng 1.</w:t>
      </w:r>
    </w:p>
    <w:p>
      <w:r>
        <w:t>4. HUYỆN NAM SÁCH</w:t>
      </w:r>
    </w:p>
    <w:p>
      <w:r>
        <w:t>TT</w:t>
      </w:r>
    </w:p>
    <w:p>
      <w:r>
        <w:t>Khu vực, tuyến đường</w:t>
      </w:r>
    </w:p>
    <w:p>
      <w:r>
        <w:t>Bảng giá đất ở 2020-     2024   (nghìn đồng)</w:t>
      </w:r>
    </w:p>
    <w:p>
      <w:r>
        <w:t>Phương án Hệ số điều chỉnh giá đất năm 2024</w:t>
      </w:r>
    </w:p>
    <w:p>
      <w:r>
        <w:t>Giá đất ở năm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THỊ TRẤN NAM SÁCH</w:t>
      </w:r>
    </w:p>
    <w:p>
      <w:r>
        <w:t>Đường, phố loại I</w:t>
      </w:r>
    </w:p>
    <w:p>
      <w:r>
        <w:t>Nhóm A</w:t>
      </w:r>
    </w:p>
    <w:p>
      <w:r>
        <w:t>1</w:t>
      </w:r>
    </w:p>
    <w:p>
      <w:r>
        <w:t>Nguyễn Đức Sáu (đoạn từ cầu Mạc Thị Bưởi đến xã Nam Hồng)</w:t>
      </w:r>
    </w:p>
    <w:p>
      <w:r>
        <w:t>20.000</w:t>
      </w:r>
    </w:p>
    <w:p>
      <w:r>
        <w:t>10.000</w:t>
      </w:r>
    </w:p>
    <w:p>
      <w:r>
        <w:t>2,0</w:t>
      </w:r>
    </w:p>
    <w:p>
      <w:r>
        <w:t>2,0</w:t>
      </w:r>
    </w:p>
    <w:p>
      <w:r>
        <w:t>1,0</w:t>
      </w:r>
    </w:p>
    <w:p>
      <w:r>
        <w:t>1,0</w:t>
      </w:r>
    </w:p>
    <w:p>
      <w:r>
        <w:t>1,0</w:t>
      </w:r>
    </w:p>
    <w:p>
      <w:r>
        <w:t>1,0</w:t>
      </w:r>
    </w:p>
    <w:p>
      <w:r>
        <w:t>40.000</w:t>
      </w:r>
    </w:p>
    <w:p>
      <w:r>
        <w:t>20.000</w:t>
      </w:r>
    </w:p>
    <w:p>
      <w:r>
        <w:t>2</w:t>
      </w:r>
    </w:p>
    <w:p>
      <w:r>
        <w:t>Trần Phú (đoạn từ cầu Mạc Thị Bưởi đến đường Đỗ Chu Bỉ)</w:t>
      </w:r>
    </w:p>
    <w:p>
      <w:r>
        <w:t>20.000</w:t>
      </w:r>
    </w:p>
    <w:p>
      <w:r>
        <w:t>10.000</w:t>
      </w:r>
    </w:p>
    <w:p>
      <w:r>
        <w:t>2,0</w:t>
      </w:r>
    </w:p>
    <w:p>
      <w:r>
        <w:t>2,0</w:t>
      </w:r>
    </w:p>
    <w:p>
      <w:r>
        <w:t>1,0</w:t>
      </w:r>
    </w:p>
    <w:p>
      <w:r>
        <w:t>1,0</w:t>
      </w:r>
    </w:p>
    <w:p>
      <w:r>
        <w:t>1,0</w:t>
      </w:r>
    </w:p>
    <w:p>
      <w:r>
        <w:t>1,0</w:t>
      </w:r>
    </w:p>
    <w:p>
      <w:r>
        <w:t>40.000</w:t>
      </w:r>
    </w:p>
    <w:p>
      <w:r>
        <w:t>20.000</w:t>
      </w:r>
    </w:p>
    <w:p>
      <w:r>
        <w:t>3</w:t>
      </w:r>
    </w:p>
    <w:p>
      <w:r>
        <w:t>Trần Phú (đoạn từ đường Đỗ Chu Bỉ đến quốc lộ 37)</w:t>
      </w:r>
    </w:p>
    <w:p>
      <w:r>
        <w:t>20.000</w:t>
      </w:r>
    </w:p>
    <w:p>
      <w:r>
        <w:t>10.000</w:t>
      </w:r>
    </w:p>
    <w:p>
      <w:r>
        <w:t>2,0</w:t>
      </w:r>
    </w:p>
    <w:p>
      <w:r>
        <w:t>2,0</w:t>
      </w:r>
    </w:p>
    <w:p>
      <w:r>
        <w:t>1,0</w:t>
      </w:r>
    </w:p>
    <w:p>
      <w:r>
        <w:t>1,0</w:t>
      </w:r>
    </w:p>
    <w:p>
      <w:r>
        <w:t>1,0</w:t>
      </w:r>
    </w:p>
    <w:p>
      <w:r>
        <w:t>1,0</w:t>
      </w:r>
    </w:p>
    <w:p>
      <w:r>
        <w:t>40.000</w:t>
      </w:r>
    </w:p>
    <w:p>
      <w:r>
        <w:t>20.000</w:t>
      </w:r>
    </w:p>
    <w:p>
      <w:r>
        <w:t>4</w:t>
      </w:r>
    </w:p>
    <w:p>
      <w:r>
        <w:t>Trần Hưng Đạo (đoạn từ Quốc lộ 37 đến ngã 4 giao với đường Trần Phú)</w:t>
      </w:r>
    </w:p>
    <w:p>
      <w:r>
        <w:t>20.000</w:t>
      </w:r>
    </w:p>
    <w:p>
      <w:r>
        <w:t>10.000</w:t>
      </w:r>
    </w:p>
    <w:p>
      <w:r>
        <w:t>2,0</w:t>
      </w:r>
    </w:p>
    <w:p>
      <w:r>
        <w:t>2,0</w:t>
      </w:r>
    </w:p>
    <w:p>
      <w:r>
        <w:t>1,0</w:t>
      </w:r>
    </w:p>
    <w:p>
      <w:r>
        <w:t>1,0</w:t>
      </w:r>
    </w:p>
    <w:p>
      <w:r>
        <w:t>1,0</w:t>
      </w:r>
    </w:p>
    <w:p>
      <w:r>
        <w:t>1,0</w:t>
      </w:r>
    </w:p>
    <w:p>
      <w:r>
        <w:t>40.000</w:t>
      </w:r>
    </w:p>
    <w:p>
      <w:r>
        <w:t>20.000</w:t>
      </w:r>
    </w:p>
    <w:p>
      <w:r>
        <w:t>Đường đôi trục chính của Khu dân cư mới phía Tây thị trấn Nam Sách (đoạn từ điểm giao cắt đường Nguyễn Đăng Lành (TL390) đi xã Nam Hồng đến điểm giao cắt đường Nguyễn Đức Sáu)</w:t>
      </w:r>
    </w:p>
    <w:p>
      <w:r>
        <w:t>20.000</w:t>
      </w:r>
    </w:p>
    <w:p>
      <w:r>
        <w:t>10.000</w:t>
      </w:r>
    </w:p>
    <w:p>
      <w:r>
        <w:t>1,3</w:t>
      </w:r>
    </w:p>
    <w:p>
      <w:r>
        <w:t>1,0</w:t>
      </w:r>
    </w:p>
    <w:p>
      <w:r>
        <w:t>1,0</w:t>
      </w:r>
    </w:p>
    <w:p>
      <w:r>
        <w:t>1,0</w:t>
      </w:r>
    </w:p>
    <w:p>
      <w:r>
        <w:t>1,0</w:t>
      </w:r>
    </w:p>
    <w:p>
      <w:r>
        <w:t>1,0</w:t>
      </w:r>
    </w:p>
    <w:p>
      <w:r>
        <w:t>26.000</w:t>
      </w:r>
    </w:p>
    <w:p>
      <w:r>
        <w:t>10.000</w:t>
      </w:r>
    </w:p>
    <w:p>
      <w:r>
        <w:t>1</w:t>
      </w:r>
    </w:p>
    <w:p>
      <w:r>
        <w:t>Nhóm B</w:t>
      </w:r>
    </w:p>
    <w:p>
      <w:r>
        <w:t>2</w:t>
      </w:r>
    </w:p>
    <w:p>
      <w:r>
        <w:t>Hùng Vương (Quốc lộ 37 đoạn trong phạm vi thị trấn)</w:t>
      </w:r>
    </w:p>
    <w:p>
      <w:r>
        <w:t>12.000</w:t>
      </w:r>
    </w:p>
    <w:p>
      <w:r>
        <w:t>6.000</w:t>
      </w:r>
    </w:p>
    <w:p>
      <w:r>
        <w:t>2,0</w:t>
      </w:r>
    </w:p>
    <w:p>
      <w:r>
        <w:t>2,0</w:t>
      </w:r>
    </w:p>
    <w:p>
      <w:r>
        <w:t>1,0</w:t>
      </w:r>
    </w:p>
    <w:p>
      <w:r>
        <w:t>1,0</w:t>
      </w:r>
    </w:p>
    <w:p>
      <w:r>
        <w:t>1,0</w:t>
      </w:r>
    </w:p>
    <w:p>
      <w:r>
        <w:t>1,0</w:t>
      </w:r>
    </w:p>
    <w:p>
      <w:r>
        <w:t>24.000</w:t>
      </w:r>
    </w:p>
    <w:p>
      <w:r>
        <w:t>12.000</w:t>
      </w:r>
    </w:p>
    <w:p>
      <w:r>
        <w:t>3</w:t>
      </w:r>
    </w:p>
    <w:p>
      <w:r>
        <w:t>Nguyễn Trung Goòng (Từ cầu Mạc Thị Bưởi đến giáp chợ thị trấn)</w:t>
      </w:r>
    </w:p>
    <w:p>
      <w:r>
        <w:t>12.000</w:t>
      </w:r>
    </w:p>
    <w:p>
      <w:r>
        <w:t>6.000</w:t>
      </w:r>
    </w:p>
    <w:p>
      <w:r>
        <w:t>2,2</w:t>
      </w:r>
    </w:p>
    <w:p>
      <w:r>
        <w:t>2,0</w:t>
      </w:r>
    </w:p>
    <w:p>
      <w:r>
        <w:t>1,0</w:t>
      </w:r>
    </w:p>
    <w:p>
      <w:r>
        <w:t>1,0</w:t>
      </w:r>
    </w:p>
    <w:p>
      <w:r>
        <w:t>1,0</w:t>
      </w:r>
    </w:p>
    <w:p>
      <w:r>
        <w:t>1,0</w:t>
      </w:r>
    </w:p>
    <w:p>
      <w:r>
        <w:t>26.400</w:t>
      </w:r>
    </w:p>
    <w:p>
      <w:r>
        <w:t>12.000</w:t>
      </w:r>
    </w:p>
    <w:p>
      <w:r>
        <w:t>Đường tỉnh 390 đoạn trong thị trấn (đoạn từ Bảo hiểm xã hội huyện đến xã Nam Trung)</w:t>
      </w:r>
    </w:p>
    <w:p>
      <w:r>
        <w:t>12.000</w:t>
      </w:r>
    </w:p>
    <w:p>
      <w:r>
        <w:t>6.000</w:t>
      </w:r>
    </w:p>
    <w:p>
      <w:r>
        <w:t>2,2</w:t>
      </w:r>
    </w:p>
    <w:p>
      <w:r>
        <w:t>2,0</w:t>
      </w:r>
    </w:p>
    <w:p>
      <w:r>
        <w:t>1,0</w:t>
      </w:r>
    </w:p>
    <w:p>
      <w:r>
        <w:t>1,0</w:t>
      </w:r>
    </w:p>
    <w:p>
      <w:r>
        <w:t>1,0</w:t>
      </w:r>
    </w:p>
    <w:p>
      <w:r>
        <w:t>1,0</w:t>
      </w:r>
    </w:p>
    <w:p>
      <w:r>
        <w:t>26.400</w:t>
      </w:r>
    </w:p>
    <w:p>
      <w:r>
        <w:t>12.000</w:t>
      </w:r>
    </w:p>
    <w:p>
      <w:r>
        <w:t>1</w:t>
      </w:r>
    </w:p>
    <w:p>
      <w:r>
        <w:t>Đường đối diện Quảng trường (hướng Nam) thuộc Khu dân cư mới phía Tây thị trấn Nam Sách</w:t>
      </w:r>
    </w:p>
    <w:p>
      <w:r>
        <w:t>12.000</w:t>
      </w:r>
    </w:p>
    <w:p>
      <w:r>
        <w:t>6.000</w:t>
      </w:r>
    </w:p>
    <w:p>
      <w:r>
        <w:t>1,6</w:t>
      </w:r>
    </w:p>
    <w:p>
      <w:r>
        <w:t>1,6</w:t>
      </w:r>
    </w:p>
    <w:p>
      <w:r>
        <w:t>1,0</w:t>
      </w:r>
    </w:p>
    <w:p>
      <w:r>
        <w:t>1,0</w:t>
      </w:r>
    </w:p>
    <w:p>
      <w:r>
        <w:t>1,0</w:t>
      </w:r>
    </w:p>
    <w:p>
      <w:r>
        <w:t>1,0</w:t>
      </w:r>
    </w:p>
    <w:p>
      <w:r>
        <w:t>19.200</w:t>
      </w:r>
    </w:p>
    <w:p>
      <w:r>
        <w:t>9.600</w:t>
      </w:r>
    </w:p>
    <w:p>
      <w:r>
        <w:t>2</w:t>
      </w:r>
    </w:p>
    <w:p>
      <w:r>
        <w:t>Đường từ điểm giao cắt với đường Trần Phú (UBND thị trấn cũ) đến lô đất CX06 giáp xã Nam Hồng thuộc Khu dân cư mới phía Tây thị trấn Nam Sách</w:t>
      </w:r>
    </w:p>
    <w:p>
      <w:r>
        <w:t>12.000</w:t>
      </w:r>
    </w:p>
    <w:p>
      <w:r>
        <w:t>6.000</w:t>
      </w:r>
    </w:p>
    <w:p>
      <w:r>
        <w:t>1,6</w:t>
      </w:r>
    </w:p>
    <w:p>
      <w:r>
        <w:t>1,6</w:t>
      </w:r>
    </w:p>
    <w:p>
      <w:r>
        <w:t>1,0</w:t>
      </w:r>
    </w:p>
    <w:p>
      <w:r>
        <w:t>1,0</w:t>
      </w:r>
    </w:p>
    <w:p>
      <w:r>
        <w:t>1,0</w:t>
      </w:r>
    </w:p>
    <w:p>
      <w:r>
        <w:t>1,0</w:t>
      </w:r>
    </w:p>
    <w:p>
      <w:r>
        <w:t>19.200</w:t>
      </w:r>
    </w:p>
    <w:p>
      <w:r>
        <w:t>9.600</w:t>
      </w:r>
    </w:p>
    <w:p>
      <w:r>
        <w:t>3</w:t>
      </w:r>
    </w:p>
    <w:p>
      <w:r>
        <w:t>Đường giao cắt đường Nguyễn Đăng Lành (TL390) đến xã Nam Hồng thuộc Khu dân cư mới phía Tây thị trấn Nam Sách</w:t>
      </w:r>
    </w:p>
    <w:p>
      <w:r>
        <w:t>12.000</w:t>
      </w:r>
    </w:p>
    <w:p>
      <w:r>
        <w:t>6.000</w:t>
      </w:r>
    </w:p>
    <w:p>
      <w:r>
        <w:t>1,5</w:t>
      </w:r>
    </w:p>
    <w:p>
      <w:r>
        <w:t>1,5</w:t>
      </w:r>
    </w:p>
    <w:p>
      <w:r>
        <w:t>1,0</w:t>
      </w:r>
    </w:p>
    <w:p>
      <w:r>
        <w:t>1,0</w:t>
      </w:r>
    </w:p>
    <w:p>
      <w:r>
        <w:t>1,0</w:t>
      </w:r>
    </w:p>
    <w:p>
      <w:r>
        <w:t>1,0</w:t>
      </w:r>
    </w:p>
    <w:p>
      <w:r>
        <w:t>18.000</w:t>
      </w:r>
    </w:p>
    <w:p>
      <w:r>
        <w:t>9.000</w:t>
      </w:r>
    </w:p>
    <w:p>
      <w:r>
        <w:t>4</w:t>
      </w:r>
    </w:p>
    <w:p>
      <w:r>
        <w:t>Đường từ điểm giao cắt với đường Trần Phú (BHXH cũ) đến lô đất giáo dục thuộc Khu dân cư mới phía Tây thị trấn Nam Sách</w:t>
      </w:r>
    </w:p>
    <w:p>
      <w:r>
        <w:t>12.000</w:t>
      </w:r>
    </w:p>
    <w:p>
      <w:r>
        <w:t>6.000</w:t>
      </w:r>
    </w:p>
    <w:p>
      <w:r>
        <w:t>1,25</w:t>
      </w:r>
    </w:p>
    <w:p>
      <w:r>
        <w:t>1,25</w:t>
      </w:r>
    </w:p>
    <w:p>
      <w:r>
        <w:t>1,0</w:t>
      </w:r>
    </w:p>
    <w:p>
      <w:r>
        <w:t>1,0</w:t>
      </w:r>
    </w:p>
    <w:p>
      <w:r>
        <w:t>1,0</w:t>
      </w:r>
    </w:p>
    <w:p>
      <w:r>
        <w:t>1,0</w:t>
      </w:r>
    </w:p>
    <w:p>
      <w:r>
        <w:t>15.000</w:t>
      </w:r>
    </w:p>
    <w:p>
      <w:r>
        <w:t>7.500</w:t>
      </w:r>
    </w:p>
    <w:p>
      <w:r>
        <w:t>5</w:t>
      </w:r>
    </w:p>
    <w:p>
      <w:r>
        <w:t>Đường đối diện hồ bán nguyệt (02 bên) thuộc Khu dân cư mới phía Tây thị trấn Nam Sách</w:t>
      </w:r>
    </w:p>
    <w:p>
      <w:r>
        <w:t>12.000</w:t>
      </w:r>
    </w:p>
    <w:p>
      <w:r>
        <w:t>6.000</w:t>
      </w:r>
    </w:p>
    <w:p>
      <w:r>
        <w:t>1,25</w:t>
      </w:r>
    </w:p>
    <w:p>
      <w:r>
        <w:t>1,25</w:t>
      </w:r>
    </w:p>
    <w:p>
      <w:r>
        <w:t>1,0</w:t>
      </w:r>
    </w:p>
    <w:p>
      <w:r>
        <w:t>1,0</w:t>
      </w:r>
    </w:p>
    <w:p>
      <w:r>
        <w:t>1,0</w:t>
      </w:r>
    </w:p>
    <w:p>
      <w:r>
        <w:t>1,0</w:t>
      </w:r>
    </w:p>
    <w:p>
      <w:r>
        <w:t>15.000</w:t>
      </w:r>
    </w:p>
    <w:p>
      <w:r>
        <w:t>7.500</w:t>
      </w:r>
    </w:p>
    <w:p>
      <w:r>
        <w:t>6</w:t>
      </w:r>
    </w:p>
    <w:p>
      <w:r>
        <w:t>Đường từ điểm giao cắt với đường Trần Phú (Trạm thú y cũ) đến lô đất CX3 giáp xã Nam Hồng thuộc Khu dân cư mới phía Tây thị trấn Nam Sách</w:t>
      </w:r>
    </w:p>
    <w:p>
      <w:r>
        <w:t>12.000</w:t>
      </w:r>
    </w:p>
    <w:p>
      <w:r>
        <w:t>6.000</w:t>
      </w:r>
    </w:p>
    <w:p>
      <w:r>
        <w:t>1,25</w:t>
      </w:r>
    </w:p>
    <w:p>
      <w:r>
        <w:t>1,25</w:t>
      </w:r>
    </w:p>
    <w:p>
      <w:r>
        <w:t>1,0</w:t>
      </w:r>
    </w:p>
    <w:p>
      <w:r>
        <w:t>1,0</w:t>
      </w:r>
    </w:p>
    <w:p>
      <w:r>
        <w:t>1,0</w:t>
      </w:r>
    </w:p>
    <w:p>
      <w:r>
        <w:t>1,0</w:t>
      </w:r>
    </w:p>
    <w:p>
      <w:r>
        <w:t>15.000</w:t>
      </w:r>
    </w:p>
    <w:p>
      <w:r>
        <w:t>7.500</w:t>
      </w:r>
    </w:p>
    <w:p>
      <w:r>
        <w:t>7</w:t>
      </w:r>
    </w:p>
    <w:p>
      <w:r>
        <w:t>Đường từ điểm giao cắt với đường Trần Phú (cạnh Trung tâm y tế huyện) đến lô đất P02 giáp xã Nam Hồng thuộc Khu dân cư mới phía Tây thị trấn Nam Sách</w:t>
      </w:r>
    </w:p>
    <w:p>
      <w:r>
        <w:t>12.000</w:t>
      </w:r>
    </w:p>
    <w:p>
      <w:r>
        <w:t>6.000</w:t>
      </w:r>
    </w:p>
    <w:p>
      <w:r>
        <w:t>1,10</w:t>
      </w:r>
    </w:p>
    <w:p>
      <w:r>
        <w:t>1,10</w:t>
      </w:r>
    </w:p>
    <w:p>
      <w:r>
        <w:t>1,0</w:t>
      </w:r>
    </w:p>
    <w:p>
      <w:r>
        <w:t>1,0</w:t>
      </w:r>
    </w:p>
    <w:p>
      <w:r>
        <w:t>1,0</w:t>
      </w:r>
    </w:p>
    <w:p>
      <w:r>
        <w:t>1,0</w:t>
      </w:r>
    </w:p>
    <w:p>
      <w:r>
        <w:t>13.200</w:t>
      </w:r>
    </w:p>
    <w:p>
      <w:r>
        <w:t>6.600</w:t>
      </w:r>
    </w:p>
    <w:p>
      <w:r>
        <w:t>8</w:t>
      </w:r>
    </w:p>
    <w:p>
      <w:r>
        <w:t>Nhóm C</w:t>
      </w:r>
    </w:p>
    <w:p>
      <w:r>
        <w:t>9</w:t>
      </w:r>
    </w:p>
    <w:p>
      <w:r>
        <w:t>Đặng Tính</w:t>
      </w:r>
    </w:p>
    <w:p>
      <w:r>
        <w:t>8.000</w:t>
      </w:r>
    </w:p>
    <w:p>
      <w:r>
        <w:t>4.000</w:t>
      </w:r>
    </w:p>
    <w:p>
      <w:r>
        <w:t>2,5</w:t>
      </w:r>
    </w:p>
    <w:p>
      <w:r>
        <w:t>2,5</w:t>
      </w:r>
    </w:p>
    <w:p>
      <w:r>
        <w:t>1,0</w:t>
      </w:r>
    </w:p>
    <w:p>
      <w:r>
        <w:t>1,0</w:t>
      </w:r>
    </w:p>
    <w:p>
      <w:r>
        <w:t>1,0</w:t>
      </w:r>
    </w:p>
    <w:p>
      <w:r>
        <w:t>1,0</w:t>
      </w:r>
    </w:p>
    <w:p>
      <w:r>
        <w:t>20.000</w:t>
      </w:r>
    </w:p>
    <w:p>
      <w:r>
        <w:t>10.000</w:t>
      </w:r>
    </w:p>
    <w:p>
      <w:r>
        <w:t>10</w:t>
      </w:r>
    </w:p>
    <w:p>
      <w:r>
        <w:t>Nguyễn Đăng Lành</w:t>
      </w:r>
    </w:p>
    <w:p>
      <w:r>
        <w:t>8.000</w:t>
      </w:r>
    </w:p>
    <w:p>
      <w:r>
        <w:t>4.000</w:t>
      </w:r>
    </w:p>
    <w:p>
      <w:r>
        <w:t>2,5</w:t>
      </w:r>
    </w:p>
    <w:p>
      <w:r>
        <w:t>2,5</w:t>
      </w:r>
    </w:p>
    <w:p>
      <w:r>
        <w:t>1,0</w:t>
      </w:r>
    </w:p>
    <w:p>
      <w:r>
        <w:t>1,0</w:t>
      </w:r>
    </w:p>
    <w:p>
      <w:r>
        <w:t>1,0</w:t>
      </w:r>
    </w:p>
    <w:p>
      <w:r>
        <w:t>1,0</w:t>
      </w:r>
    </w:p>
    <w:p>
      <w:r>
        <w:t>20.000</w:t>
      </w:r>
    </w:p>
    <w:p>
      <w:r>
        <w:t>10.000</w:t>
      </w:r>
    </w:p>
    <w:p>
      <w:r>
        <w:t>11</w:t>
      </w:r>
    </w:p>
    <w:p>
      <w:r>
        <w:t>Nguyễn Trãi ( đoạn từ đường Trần Phú đến Cầu Giao  )</w:t>
      </w:r>
    </w:p>
    <w:p>
      <w:r>
        <w:t>8.000</w:t>
      </w:r>
    </w:p>
    <w:p>
      <w:r>
        <w:t>4.000</w:t>
      </w:r>
    </w:p>
    <w:p>
      <w:r>
        <w:t>2,2</w:t>
      </w:r>
    </w:p>
    <w:p>
      <w:r>
        <w:t>2,2</w:t>
      </w:r>
    </w:p>
    <w:p>
      <w:r>
        <w:t>1,0</w:t>
      </w:r>
    </w:p>
    <w:p>
      <w:r>
        <w:t>1,0</w:t>
      </w:r>
    </w:p>
    <w:p>
      <w:r>
        <w:t>1,0</w:t>
      </w:r>
    </w:p>
    <w:p>
      <w:r>
        <w:t>1,0</w:t>
      </w:r>
    </w:p>
    <w:p>
      <w:r>
        <w:t>17.600</w:t>
      </w:r>
    </w:p>
    <w:p>
      <w:r>
        <w:t>8.800</w:t>
      </w:r>
    </w:p>
    <w:p>
      <w:r>
        <w:t>12</w:t>
      </w:r>
    </w:p>
    <w:p>
      <w:r>
        <w:t>Trần Phú (từ cầu Mạc Thị Bưởi đến đường vào Nhân</w:t>
      </w:r>
    </w:p>
    <w:p>
      <w:r>
        <w:t>8.000</w:t>
      </w:r>
    </w:p>
    <w:p>
      <w:r>
        <w:t>4.000</w:t>
      </w:r>
    </w:p>
    <w:p>
      <w:r>
        <w:t>2,2</w:t>
      </w:r>
    </w:p>
    <w:p>
      <w:r>
        <w:t>2,2</w:t>
      </w:r>
    </w:p>
    <w:p>
      <w:r>
        <w:t>1,0</w:t>
      </w:r>
    </w:p>
    <w:p>
      <w:r>
        <w:t>1,0</w:t>
      </w:r>
    </w:p>
    <w:p>
      <w:r>
        <w:t>1,0</w:t>
      </w:r>
    </w:p>
    <w:p>
      <w:r>
        <w:t>1,0</w:t>
      </w:r>
    </w:p>
    <w:p>
      <w:r>
        <w:t>17.600</w:t>
      </w:r>
    </w:p>
    <w:p>
      <w:r>
        <w:t>8.800</w:t>
      </w:r>
    </w:p>
    <w:p>
      <w:r>
        <w:t>13</w:t>
      </w:r>
    </w:p>
    <w:p>
      <w:r>
        <w:t>Nguyễn Trãi (đoạn từ Hiệu sách nhân dân đến cổng chợ Hóp)</w:t>
      </w:r>
    </w:p>
    <w:p>
      <w:r>
        <w:t>8.000</w:t>
      </w:r>
    </w:p>
    <w:p>
      <w:r>
        <w:t>4.000</w:t>
      </w:r>
    </w:p>
    <w:p>
      <w:r>
        <w:t>2,2</w:t>
      </w:r>
    </w:p>
    <w:p>
      <w:r>
        <w:t>2,2</w:t>
      </w:r>
    </w:p>
    <w:p>
      <w:r>
        <w:t>1,0</w:t>
      </w:r>
    </w:p>
    <w:p>
      <w:r>
        <w:t>1,0</w:t>
      </w:r>
    </w:p>
    <w:p>
      <w:r>
        <w:t>1,0</w:t>
      </w:r>
    </w:p>
    <w:p>
      <w:r>
        <w:t>1,0</w:t>
      </w:r>
    </w:p>
    <w:p>
      <w:r>
        <w:t>17.600</w:t>
      </w:r>
    </w:p>
    <w:p>
      <w:r>
        <w:t>8.800</w:t>
      </w:r>
    </w:p>
    <w:p>
      <w:r>
        <w:t>Đường trong khu dân cư Trần Hưng Đạo</w:t>
      </w:r>
    </w:p>
    <w:p>
      <w:r>
        <w:t>8.000</w:t>
      </w:r>
    </w:p>
    <w:p>
      <w:r>
        <w:t>4.000</w:t>
      </w:r>
    </w:p>
    <w:p>
      <w:r>
        <w:t>2,0</w:t>
      </w:r>
    </w:p>
    <w:p>
      <w:r>
        <w:t>2,0</w:t>
      </w:r>
    </w:p>
    <w:p>
      <w:r>
        <w:t>1,0</w:t>
      </w:r>
    </w:p>
    <w:p>
      <w:r>
        <w:t>1,0</w:t>
      </w:r>
    </w:p>
    <w:p>
      <w:r>
        <w:t>1,0</w:t>
      </w:r>
    </w:p>
    <w:p>
      <w:r>
        <w:t>1,0</w:t>
      </w:r>
    </w:p>
    <w:p>
      <w:r>
        <w:t>16.000</w:t>
      </w:r>
    </w:p>
    <w:p>
      <w:r>
        <w:t>8.000</w:t>
      </w:r>
    </w:p>
    <w:p>
      <w:r>
        <w:t>Mạc Đĩnh Chi</w:t>
      </w:r>
    </w:p>
    <w:p>
      <w:r>
        <w:t>8.000</w:t>
      </w:r>
    </w:p>
    <w:p>
      <w:r>
        <w:t>4.000</w:t>
      </w:r>
    </w:p>
    <w:p>
      <w:r>
        <w:t>2,0</w:t>
      </w:r>
    </w:p>
    <w:p>
      <w:r>
        <w:t>2,0</w:t>
      </w:r>
    </w:p>
    <w:p>
      <w:r>
        <w:t>1,0</w:t>
      </w:r>
    </w:p>
    <w:p>
      <w:r>
        <w:t>1,0</w:t>
      </w:r>
    </w:p>
    <w:p>
      <w:r>
        <w:t>1,0</w:t>
      </w:r>
    </w:p>
    <w:p>
      <w:r>
        <w:t>1,0</w:t>
      </w:r>
    </w:p>
    <w:p>
      <w:r>
        <w:t>16.000</w:t>
      </w:r>
    </w:p>
    <w:p>
      <w:r>
        <w:t>8.000</w:t>
      </w:r>
    </w:p>
    <w:p>
      <w:r>
        <w:t>1</w:t>
      </w:r>
    </w:p>
    <w:p>
      <w:r>
        <w:t>Mạc Thị Bưởi</w:t>
      </w:r>
    </w:p>
    <w:p>
      <w:r>
        <w:t>8.000</w:t>
      </w:r>
    </w:p>
    <w:p>
      <w:r>
        <w:t>4.000</w:t>
      </w:r>
    </w:p>
    <w:p>
      <w:r>
        <w:t>2,0</w:t>
      </w:r>
    </w:p>
    <w:p>
      <w:r>
        <w:t>2,0</w:t>
      </w:r>
    </w:p>
    <w:p>
      <w:r>
        <w:t>1,0</w:t>
      </w:r>
    </w:p>
    <w:p>
      <w:r>
        <w:t>1,0</w:t>
      </w:r>
    </w:p>
    <w:p>
      <w:r>
        <w:t>1,0</w:t>
      </w:r>
    </w:p>
    <w:p>
      <w:r>
        <w:t>1,0</w:t>
      </w:r>
    </w:p>
    <w:p>
      <w:r>
        <w:t>16.000</w:t>
      </w:r>
    </w:p>
    <w:p>
      <w:r>
        <w:t>8.000</w:t>
      </w:r>
    </w:p>
    <w:p>
      <w:r>
        <w:t>2</w:t>
      </w:r>
    </w:p>
    <w:p>
      <w:r>
        <w:t>Nguyễn Trãi (đoạn  từ Cầu Giao  đến Quốc lộ 37)</w:t>
      </w:r>
    </w:p>
    <w:p>
      <w:r>
        <w:t>8.000</w:t>
      </w:r>
    </w:p>
    <w:p>
      <w:r>
        <w:t>4.000</w:t>
      </w:r>
    </w:p>
    <w:p>
      <w:r>
        <w:t>2,0</w:t>
      </w:r>
    </w:p>
    <w:p>
      <w:r>
        <w:t>2,0</w:t>
      </w:r>
    </w:p>
    <w:p>
      <w:r>
        <w:t>1,0</w:t>
      </w:r>
    </w:p>
    <w:p>
      <w:r>
        <w:t>1,0</w:t>
      </w:r>
    </w:p>
    <w:p>
      <w:r>
        <w:t>1,0</w:t>
      </w:r>
    </w:p>
    <w:p>
      <w:r>
        <w:t>1,0</w:t>
      </w:r>
    </w:p>
    <w:p>
      <w:r>
        <w:t>16.000</w:t>
      </w:r>
    </w:p>
    <w:p>
      <w:r>
        <w:t>8.000</w:t>
      </w:r>
    </w:p>
    <w:p>
      <w:r>
        <w:t>3</w:t>
      </w:r>
    </w:p>
    <w:p>
      <w:r>
        <w:t>Yết Kiêu</w:t>
      </w:r>
    </w:p>
    <w:p>
      <w:r>
        <w:t>8.000</w:t>
      </w:r>
    </w:p>
    <w:p>
      <w:r>
        <w:t>4.000</w:t>
      </w:r>
    </w:p>
    <w:p>
      <w:r>
        <w:t>2,0</w:t>
      </w:r>
    </w:p>
    <w:p>
      <w:r>
        <w:t>2,0</w:t>
      </w:r>
    </w:p>
    <w:p>
      <w:r>
        <w:t>1,0</w:t>
      </w:r>
    </w:p>
    <w:p>
      <w:r>
        <w:t>1,0</w:t>
      </w:r>
    </w:p>
    <w:p>
      <w:r>
        <w:t>1,0</w:t>
      </w:r>
    </w:p>
    <w:p>
      <w:r>
        <w:t>1,0</w:t>
      </w:r>
    </w:p>
    <w:p>
      <w:r>
        <w:t>16.000</w:t>
      </w:r>
    </w:p>
    <w:p>
      <w:r>
        <w:t>8.000</w:t>
      </w:r>
    </w:p>
    <w:p>
      <w:r>
        <w:t>4</w:t>
      </w:r>
    </w:p>
    <w:p>
      <w:r>
        <w:t>Chu Văn An</w:t>
      </w:r>
    </w:p>
    <w:p>
      <w:r>
        <w:t>8.000</w:t>
      </w:r>
    </w:p>
    <w:p>
      <w:r>
        <w:t>4.000</w:t>
      </w:r>
    </w:p>
    <w:p>
      <w:r>
        <w:t>2,5</w:t>
      </w:r>
    </w:p>
    <w:p>
      <w:r>
        <w:t>2,5</w:t>
      </w:r>
    </w:p>
    <w:p>
      <w:r>
        <w:t>1,0</w:t>
      </w:r>
    </w:p>
    <w:p>
      <w:r>
        <w:t>1,0</w:t>
      </w:r>
    </w:p>
    <w:p>
      <w:r>
        <w:t>1,0</w:t>
      </w:r>
    </w:p>
    <w:p>
      <w:r>
        <w:t>1,0</w:t>
      </w:r>
    </w:p>
    <w:p>
      <w:r>
        <w:t>20.000</w:t>
      </w:r>
    </w:p>
    <w:p>
      <w:r>
        <w:t>10.000</w:t>
      </w:r>
    </w:p>
    <w:p>
      <w:r>
        <w:t>5</w:t>
      </w:r>
    </w:p>
    <w:p>
      <w:r>
        <w:t>Đường nối tiếp đường Chu Văn An thuộc khu nhà ở quân nhân của Ban chỉ huy quân sự huyện đến Khu dân cư Đống Mắm, xã Nam Hồng</w:t>
      </w:r>
    </w:p>
    <w:p>
      <w:r>
        <w:t>8.000</w:t>
      </w:r>
    </w:p>
    <w:p>
      <w:r>
        <w:t>4.000</w:t>
      </w:r>
    </w:p>
    <w:p>
      <w:r>
        <w:t>2,5</w:t>
      </w:r>
    </w:p>
    <w:p>
      <w:r>
        <w:t>2,5</w:t>
      </w:r>
    </w:p>
    <w:p>
      <w:r>
        <w:t>1,0</w:t>
      </w:r>
    </w:p>
    <w:p>
      <w:r>
        <w:t>1,0</w:t>
      </w:r>
    </w:p>
    <w:p>
      <w:r>
        <w:t>1,0</w:t>
      </w:r>
    </w:p>
    <w:p>
      <w:r>
        <w:t>1,0</w:t>
      </w:r>
    </w:p>
    <w:p>
      <w:r>
        <w:t>20.000</w:t>
      </w:r>
    </w:p>
    <w:p>
      <w:r>
        <w:t>10.000</w:t>
      </w:r>
    </w:p>
    <w:p>
      <w:r>
        <w:t>6</w:t>
      </w:r>
    </w:p>
    <w:p>
      <w:r>
        <w:t>Trần Hưng Đạo (đoạn còn lại)</w:t>
      </w:r>
    </w:p>
    <w:p>
      <w:r>
        <w:t>8.000</w:t>
      </w:r>
    </w:p>
    <w:p>
      <w:r>
        <w:t>4.000</w:t>
      </w:r>
    </w:p>
    <w:p>
      <w:r>
        <w:t>2,0</w:t>
      </w:r>
    </w:p>
    <w:p>
      <w:r>
        <w:t>2,0</w:t>
      </w:r>
    </w:p>
    <w:p>
      <w:r>
        <w:t>1,0</w:t>
      </w:r>
    </w:p>
    <w:p>
      <w:r>
        <w:t>1,0</w:t>
      </w:r>
    </w:p>
    <w:p>
      <w:r>
        <w:t>1,0</w:t>
      </w:r>
    </w:p>
    <w:p>
      <w:r>
        <w:t>1,0</w:t>
      </w:r>
    </w:p>
    <w:p>
      <w:r>
        <w:t>16.000</w:t>
      </w:r>
    </w:p>
    <w:p>
      <w:r>
        <w:t>8.000</w:t>
      </w:r>
    </w:p>
    <w:p>
      <w:r>
        <w:t>Các đường còn lại thuộc dân cư mới phía Tây thị trấn Nam Sách</w:t>
      </w:r>
    </w:p>
    <w:p>
      <w:r>
        <w:t>8.000</w:t>
      </w:r>
    </w:p>
    <w:p>
      <w:r>
        <w:t>4.000</w:t>
      </w:r>
    </w:p>
    <w:p>
      <w:r>
        <w:t>1,1</w:t>
      </w:r>
    </w:p>
    <w:p>
      <w:r>
        <w:t>1,1</w:t>
      </w:r>
    </w:p>
    <w:p>
      <w:r>
        <w:t>1,0</w:t>
      </w:r>
    </w:p>
    <w:p>
      <w:r>
        <w:t>1,0</w:t>
      </w:r>
    </w:p>
    <w:p>
      <w:r>
        <w:t>1,0</w:t>
      </w:r>
    </w:p>
    <w:p>
      <w:r>
        <w:t>1,0</w:t>
      </w:r>
    </w:p>
    <w:p>
      <w:r>
        <w:t>8.800</w:t>
      </w:r>
    </w:p>
    <w:p>
      <w:r>
        <w:t>4.400</w:t>
      </w:r>
    </w:p>
    <w:p>
      <w:r>
        <w:t>1</w:t>
      </w:r>
    </w:p>
    <w:p>
      <w:r>
        <w:t>Đường, phố loại II</w:t>
      </w:r>
    </w:p>
    <w:p>
      <w:r>
        <w:t>2</w:t>
      </w:r>
    </w:p>
    <w:p>
      <w:r>
        <w:t>Nhóm A</w:t>
      </w:r>
    </w:p>
    <w:p>
      <w:r>
        <w:t>Đường thuộc khu dân cư mới (phía trong đường Nguyễn Đăng Lành)</w:t>
      </w:r>
    </w:p>
    <w:p>
      <w:r>
        <w:t>6.000</w:t>
      </w:r>
    </w:p>
    <w:p>
      <w:r>
        <w:t>3.000</w:t>
      </w:r>
    </w:p>
    <w:p>
      <w:r>
        <w:t>2,5</w:t>
      </w:r>
    </w:p>
    <w:p>
      <w:r>
        <w:t>2,5</w:t>
      </w:r>
    </w:p>
    <w:p>
      <w:r>
        <w:t>1,0</w:t>
      </w:r>
    </w:p>
    <w:p>
      <w:r>
        <w:t>1,0</w:t>
      </w:r>
    </w:p>
    <w:p>
      <w:r>
        <w:t>1,0</w:t>
      </w:r>
    </w:p>
    <w:p>
      <w:r>
        <w:t>1,0</w:t>
      </w:r>
    </w:p>
    <w:p>
      <w:r>
        <w:t>15.000</w:t>
      </w:r>
    </w:p>
    <w:p>
      <w:r>
        <w:t>7.500</w:t>
      </w:r>
    </w:p>
    <w:p>
      <w:r>
        <w:t>1</w:t>
      </w:r>
    </w:p>
    <w:p>
      <w:r>
        <w:t>Nguyễn Trung Goòng (Đoạn còn lại)</w:t>
      </w:r>
    </w:p>
    <w:p>
      <w:r>
        <w:t>6.000</w:t>
      </w:r>
    </w:p>
    <w:p>
      <w:r>
        <w:t>3.000</w:t>
      </w:r>
    </w:p>
    <w:p>
      <w:r>
        <w:t>2,5</w:t>
      </w:r>
    </w:p>
    <w:p>
      <w:r>
        <w:t>2,5</w:t>
      </w:r>
    </w:p>
    <w:p>
      <w:r>
        <w:t>1,0</w:t>
      </w:r>
    </w:p>
    <w:p>
      <w:r>
        <w:t>1,0</w:t>
      </w:r>
    </w:p>
    <w:p>
      <w:r>
        <w:t>1,0</w:t>
      </w:r>
    </w:p>
    <w:p>
      <w:r>
        <w:t>1,0</w:t>
      </w:r>
    </w:p>
    <w:p>
      <w:r>
        <w:t>15.000</w:t>
      </w:r>
    </w:p>
    <w:p>
      <w:r>
        <w:t>7.500</w:t>
      </w:r>
    </w:p>
    <w:p>
      <w:r>
        <w:t>Thanh Lâm (Đoạn từ đường Trần Hưng Đạo đến Mạc Đĩnh Chi)</w:t>
      </w:r>
    </w:p>
    <w:p>
      <w:r>
        <w:t>6.000</w:t>
      </w:r>
    </w:p>
    <w:p>
      <w:r>
        <w:t>3.000</w:t>
      </w:r>
    </w:p>
    <w:p>
      <w:r>
        <w:t>2,5</w:t>
      </w:r>
    </w:p>
    <w:p>
      <w:r>
        <w:t>2,5</w:t>
      </w:r>
    </w:p>
    <w:p>
      <w:r>
        <w:t>1,0</w:t>
      </w:r>
    </w:p>
    <w:p>
      <w:r>
        <w:t>1,0</w:t>
      </w:r>
    </w:p>
    <w:p>
      <w:r>
        <w:t>1,0</w:t>
      </w:r>
    </w:p>
    <w:p>
      <w:r>
        <w:t>1,0</w:t>
      </w:r>
    </w:p>
    <w:p>
      <w:r>
        <w:t>15.000</w:t>
      </w:r>
    </w:p>
    <w:p>
      <w:r>
        <w:t>7.500</w:t>
      </w:r>
    </w:p>
    <w:p>
      <w:r>
        <w:t>Các đường còn lại thuộc Khu nhà ở quân nhân của Ban chỉ huy quân sự huyện Nam Sách</w:t>
      </w:r>
    </w:p>
    <w:p>
      <w:r>
        <w:t>6.000</w:t>
      </w:r>
    </w:p>
    <w:p>
      <w:r>
        <w:t>3.000</w:t>
      </w:r>
    </w:p>
    <w:p>
      <w:r>
        <w:t>2,5</w:t>
      </w:r>
    </w:p>
    <w:p>
      <w:r>
        <w:t>2,5</w:t>
      </w:r>
    </w:p>
    <w:p>
      <w:r>
        <w:t>1,0</w:t>
      </w:r>
    </w:p>
    <w:p>
      <w:r>
        <w:t>1,0</w:t>
      </w:r>
    </w:p>
    <w:p>
      <w:r>
        <w:t>1,0</w:t>
      </w:r>
    </w:p>
    <w:p>
      <w:r>
        <w:t>1,0</w:t>
      </w:r>
    </w:p>
    <w:p>
      <w:r>
        <w:t>15.000</w:t>
      </w:r>
    </w:p>
    <w:p>
      <w:r>
        <w:t>7.500</w:t>
      </w:r>
    </w:p>
    <w:p>
      <w:r>
        <w:t>Đường trong Khu dân cư mới đường Mạc Đĩnh Chi (đoạn nối từ Mạc Đĩnh Chi đến đường Nguyễn Trãi)</w:t>
      </w:r>
    </w:p>
    <w:p>
      <w:r>
        <w:t>6.000</w:t>
      </w:r>
    </w:p>
    <w:p>
      <w:r>
        <w:t>3.000</w:t>
      </w:r>
    </w:p>
    <w:p>
      <w:r>
        <w:t>2,5</w:t>
      </w:r>
    </w:p>
    <w:p>
      <w:r>
        <w:t>2,5</w:t>
      </w:r>
    </w:p>
    <w:p>
      <w:r>
        <w:t>1,0</w:t>
      </w:r>
    </w:p>
    <w:p>
      <w:r>
        <w:t>1,0</w:t>
      </w:r>
    </w:p>
    <w:p>
      <w:r>
        <w:t>1,0</w:t>
      </w:r>
    </w:p>
    <w:p>
      <w:r>
        <w:t>1,0</w:t>
      </w:r>
    </w:p>
    <w:p>
      <w:r>
        <w:t>15.000</w:t>
      </w:r>
    </w:p>
    <w:p>
      <w:r>
        <w:t>7.500</w:t>
      </w:r>
    </w:p>
    <w:p>
      <w:r>
        <w:t>Trần Phú (đoạn còn lại đi An Thượng)</w:t>
      </w:r>
    </w:p>
    <w:p>
      <w:r>
        <w:t>6.000</w:t>
      </w:r>
    </w:p>
    <w:p>
      <w:r>
        <w:t>3.000</w:t>
      </w:r>
    </w:p>
    <w:p>
      <w:r>
        <w:t>2,5</w:t>
      </w:r>
    </w:p>
    <w:p>
      <w:r>
        <w:t>2,5</w:t>
      </w:r>
    </w:p>
    <w:p>
      <w:r>
        <w:t>1,0</w:t>
      </w:r>
    </w:p>
    <w:p>
      <w:r>
        <w:t>1,0</w:t>
      </w:r>
    </w:p>
    <w:p>
      <w:r>
        <w:t>1,0</w:t>
      </w:r>
    </w:p>
    <w:p>
      <w:r>
        <w:t>1,0</w:t>
      </w:r>
    </w:p>
    <w:p>
      <w:r>
        <w:t>15.000</w:t>
      </w:r>
    </w:p>
    <w:p>
      <w:r>
        <w:t>7.500</w:t>
      </w:r>
    </w:p>
    <w:p>
      <w:r>
        <w:t>Nhóm B</w:t>
      </w:r>
    </w:p>
    <w:p>
      <w:r>
        <w:t>Đỗ Chu Bỉ</w:t>
      </w:r>
    </w:p>
    <w:p>
      <w:r>
        <w:t>4.000</w:t>
      </w:r>
    </w:p>
    <w:p>
      <w:r>
        <w:t>2.000</w:t>
      </w:r>
    </w:p>
    <w:p>
      <w:r>
        <w:t>2,5</w:t>
      </w:r>
    </w:p>
    <w:p>
      <w:r>
        <w:t>2,5</w:t>
      </w:r>
    </w:p>
    <w:p>
      <w:r>
        <w:t>1,0</w:t>
      </w:r>
    </w:p>
    <w:p>
      <w:r>
        <w:t>1,0</w:t>
      </w:r>
    </w:p>
    <w:p>
      <w:r>
        <w:t>1,0</w:t>
      </w:r>
    </w:p>
    <w:p>
      <w:r>
        <w:t>1,0</w:t>
      </w:r>
    </w:p>
    <w:p>
      <w:r>
        <w:t>10.000</w:t>
      </w:r>
    </w:p>
    <w:p>
      <w:r>
        <w:t>5.000</w:t>
      </w:r>
    </w:p>
    <w:p>
      <w:r>
        <w:t>Thanh Lâm (Đoạn còn lại)</w:t>
      </w:r>
    </w:p>
    <w:p>
      <w:r>
        <w:t>4.000</w:t>
      </w:r>
    </w:p>
    <w:p>
      <w:r>
        <w:t>2.000</w:t>
      </w:r>
    </w:p>
    <w:p>
      <w:r>
        <w:t>2,5</w:t>
      </w:r>
    </w:p>
    <w:p>
      <w:r>
        <w:t>2,5</w:t>
      </w:r>
    </w:p>
    <w:p>
      <w:r>
        <w:t>1,0</w:t>
      </w:r>
    </w:p>
    <w:p>
      <w:r>
        <w:t>1,0</w:t>
      </w:r>
    </w:p>
    <w:p>
      <w:r>
        <w:t>1,0</w:t>
      </w:r>
    </w:p>
    <w:p>
      <w:r>
        <w:t>1,0</w:t>
      </w:r>
    </w:p>
    <w:p>
      <w:r>
        <w:t>10.000</w:t>
      </w:r>
    </w:p>
    <w:p>
      <w:r>
        <w:t>5.000</w:t>
      </w:r>
    </w:p>
    <w:p>
      <w:r>
        <w:t>Nhóm C</w:t>
      </w:r>
    </w:p>
    <w:p>
      <w:r>
        <w:t>Các đường còn lại trong phạm vi thị trấn</w:t>
      </w:r>
    </w:p>
    <w:p>
      <w:r>
        <w:t>2.500</w:t>
      </w:r>
    </w:p>
    <w:p>
      <w:r>
        <w:t>1.400</w:t>
      </w:r>
    </w:p>
    <w:p>
      <w:r>
        <w:t>3,0</w:t>
      </w:r>
    </w:p>
    <w:p>
      <w:r>
        <w:t>3,0</w:t>
      </w:r>
    </w:p>
    <w:p>
      <w:r>
        <w:t>1,0</w:t>
      </w:r>
    </w:p>
    <w:p>
      <w:r>
        <w:t>1,0</w:t>
      </w:r>
    </w:p>
    <w:p>
      <w:r>
        <w:t>1,0</w:t>
      </w:r>
    </w:p>
    <w:p>
      <w:r>
        <w:t>1,0</w:t>
      </w:r>
    </w:p>
    <w:p>
      <w:r>
        <w:t>7.500</w:t>
      </w:r>
    </w:p>
    <w:p>
      <w:r>
        <w:t>4.200</w:t>
      </w:r>
    </w:p>
    <w:p>
      <w:r>
        <w:t>Ghi chú: Vị trí 3 và vị trí 4 có hệ số điều chỉnh giá đất bằng 1.</w:t>
      </w:r>
    </w:p>
    <w:p>
      <w:r>
        <w:t>5. HUYỆN KIM THÀNH</w:t>
      </w:r>
    </w:p>
    <w:p>
      <w:r>
        <w:t>TT</w:t>
      </w:r>
    </w:p>
    <w:p>
      <w:r>
        <w:t>Khu vực, tuyến đường</w:t>
      </w:r>
    </w:p>
    <w:p>
      <w:r>
        <w:t>Bảng giá     đất ở 2020-2024 (nghìn đồng)</w:t>
      </w:r>
    </w:p>
    <w:p>
      <w:r>
        <w:t>Phương án Hệ số điều chỉnh giá đất năm 2024</w:t>
      </w:r>
    </w:p>
    <w:p>
      <w:r>
        <w:t>Giá đất ở năm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THỊ TRẤN PHÚ THÁI</w:t>
      </w:r>
    </w:p>
    <w:p>
      <w:r>
        <w:t>Đường, phố loại I</w:t>
      </w:r>
    </w:p>
    <w:p>
      <w:r>
        <w:t>Nhóm A</w:t>
      </w:r>
    </w:p>
    <w:p>
      <w:r>
        <w:t>1</w:t>
      </w:r>
    </w:p>
    <w:p>
      <w:r>
        <w:t>Đường 20-9 (đoạn từ Km 73+50 Quốc lộ 5 qua Bệnh viện đa khoa huyện đến ngã 4 Huyện uỷ đường Trần Hưng Đạo)</w:t>
      </w:r>
    </w:p>
    <w:p>
      <w:r>
        <w:t>16.000</w:t>
      </w:r>
    </w:p>
    <w:p>
      <w:r>
        <w:t>8.000</w:t>
      </w:r>
    </w:p>
    <w:p>
      <w:r>
        <w:t>1,6</w:t>
      </w:r>
    </w:p>
    <w:p>
      <w:r>
        <w:t>1,6</w:t>
      </w:r>
    </w:p>
    <w:p>
      <w:r>
        <w:t>1,0</w:t>
      </w:r>
    </w:p>
    <w:p>
      <w:r>
        <w:t>1,0</w:t>
      </w:r>
    </w:p>
    <w:p>
      <w:r>
        <w:t>1,0</w:t>
      </w:r>
    </w:p>
    <w:p>
      <w:r>
        <w:t>1,0</w:t>
      </w:r>
    </w:p>
    <w:p>
      <w:r>
        <w:t>25.600</w:t>
      </w:r>
    </w:p>
    <w:p>
      <w:r>
        <w:t>12.800</w:t>
      </w:r>
    </w:p>
    <w:p>
      <w:r>
        <w:t>2</w:t>
      </w:r>
    </w:p>
    <w:p>
      <w:r>
        <w:t>Đường Trần Hưng Đạo (tỉnh lộ 388 đoạn Km 73 + 700 Quốc lộ 5 qua ga Phú Thái đến cầu Bất Nạo)</w:t>
      </w:r>
    </w:p>
    <w:p>
      <w:r>
        <w:t>16.000</w:t>
      </w:r>
    </w:p>
    <w:p>
      <w:r>
        <w:t>8.000</w:t>
      </w:r>
    </w:p>
    <w:p>
      <w:r>
        <w:t>2,5</w:t>
      </w:r>
    </w:p>
    <w:p>
      <w:r>
        <w:t>2,5</w:t>
      </w:r>
    </w:p>
    <w:p>
      <w:r>
        <w:t>1,0</w:t>
      </w:r>
    </w:p>
    <w:p>
      <w:r>
        <w:t>1,0</w:t>
      </w:r>
    </w:p>
    <w:p>
      <w:r>
        <w:t>1,0</w:t>
      </w:r>
    </w:p>
    <w:p>
      <w:r>
        <w:t>1,0</w:t>
      </w:r>
    </w:p>
    <w:p>
      <w:r>
        <w:t>40.000</w:t>
      </w:r>
    </w:p>
    <w:p>
      <w:r>
        <w:t>20.000</w:t>
      </w:r>
    </w:p>
    <w:p>
      <w:r>
        <w:t>Nhóm B</w:t>
      </w:r>
    </w:p>
    <w:p>
      <w:r>
        <w:t>1</w:t>
      </w:r>
    </w:p>
    <w:p>
      <w:r>
        <w:t>Đường 20-9 (đoạn từ ngã 4 Huyện uỷ đường Trần Hưng Đạo qua Trung tâm bồi dưỡng chính trị huyện đến ngã 3 cầu An Thái)</w:t>
      </w:r>
    </w:p>
    <w:p>
      <w:r>
        <w:t>10.000</w:t>
      </w:r>
    </w:p>
    <w:p>
      <w:r>
        <w:t>5.000</w:t>
      </w:r>
    </w:p>
    <w:p>
      <w:r>
        <w:t>2,0</w:t>
      </w:r>
    </w:p>
    <w:p>
      <w:r>
        <w:t>2,0</w:t>
      </w:r>
    </w:p>
    <w:p>
      <w:r>
        <w:t>1,0</w:t>
      </w:r>
    </w:p>
    <w:p>
      <w:r>
        <w:t>1,0</w:t>
      </w:r>
    </w:p>
    <w:p>
      <w:r>
        <w:t>1,0</w:t>
      </w:r>
    </w:p>
    <w:p>
      <w:r>
        <w:t>1,0</w:t>
      </w:r>
    </w:p>
    <w:p>
      <w:r>
        <w:t>20.000</w:t>
      </w:r>
    </w:p>
    <w:p>
      <w:r>
        <w:t>10.000</w:t>
      </w:r>
    </w:p>
    <w:p>
      <w:r>
        <w:t>2</w:t>
      </w:r>
    </w:p>
    <w:p>
      <w:r>
        <w:t>Quốc lộ 5 (đoạn trong phạm vi thị trấn)</w:t>
      </w:r>
    </w:p>
    <w:p>
      <w:r>
        <w:t>10.000</w:t>
      </w:r>
    </w:p>
    <w:p>
      <w:r>
        <w:t>5.000</w:t>
      </w:r>
    </w:p>
    <w:p>
      <w:r>
        <w:t>1,8</w:t>
      </w:r>
    </w:p>
    <w:p>
      <w:r>
        <w:t>1,8</w:t>
      </w:r>
    </w:p>
    <w:p>
      <w:r>
        <w:t>1,0</w:t>
      </w:r>
    </w:p>
    <w:p>
      <w:r>
        <w:t>1,0</w:t>
      </w:r>
    </w:p>
    <w:p>
      <w:r>
        <w:t>1,0</w:t>
      </w:r>
    </w:p>
    <w:p>
      <w:r>
        <w:t>1,0</w:t>
      </w:r>
    </w:p>
    <w:p>
      <w:r>
        <w:t>18.000</w:t>
      </w:r>
    </w:p>
    <w:p>
      <w:r>
        <w:t>9.000</w:t>
      </w:r>
    </w:p>
    <w:p>
      <w:r>
        <w:t>3</w:t>
      </w:r>
    </w:p>
    <w:p>
      <w:r>
        <w:t>Đường trục chính trong Khu dân cư Đầm Chợ (đoạn từ đường 20/9 đến đường Thanh Niên)</w:t>
      </w:r>
    </w:p>
    <w:p>
      <w:r>
        <w:t>10.000</w:t>
      </w:r>
    </w:p>
    <w:p>
      <w:r>
        <w:t>5.000</w:t>
      </w:r>
    </w:p>
    <w:p>
      <w:r>
        <w:t>2,0</w:t>
      </w:r>
    </w:p>
    <w:p>
      <w:r>
        <w:t>2,0</w:t>
      </w:r>
    </w:p>
    <w:p>
      <w:r>
        <w:t>1,0</w:t>
      </w:r>
    </w:p>
    <w:p>
      <w:r>
        <w:t>1,0</w:t>
      </w:r>
    </w:p>
    <w:p>
      <w:r>
        <w:t>1,0</w:t>
      </w:r>
    </w:p>
    <w:p>
      <w:r>
        <w:t>1,0</w:t>
      </w:r>
    </w:p>
    <w:p>
      <w:r>
        <w:t>20.000</w:t>
      </w:r>
    </w:p>
    <w:p>
      <w:r>
        <w:t>10.000</w:t>
      </w:r>
    </w:p>
    <w:p>
      <w:r>
        <w:t>4</w:t>
      </w:r>
    </w:p>
    <w:p>
      <w:r>
        <w:t>Phố An Ninh</w:t>
      </w:r>
    </w:p>
    <w:p>
      <w:r>
        <w:t>10.000</w:t>
      </w:r>
    </w:p>
    <w:p>
      <w:r>
        <w:t>5.000</w:t>
      </w:r>
    </w:p>
    <w:p>
      <w:r>
        <w:t>2,0</w:t>
      </w:r>
    </w:p>
    <w:p>
      <w:r>
        <w:t>2,0</w:t>
      </w:r>
    </w:p>
    <w:p>
      <w:r>
        <w:t>1,0</w:t>
      </w:r>
    </w:p>
    <w:p>
      <w:r>
        <w:t>1,0</w:t>
      </w:r>
    </w:p>
    <w:p>
      <w:r>
        <w:t>1,0</w:t>
      </w:r>
    </w:p>
    <w:p>
      <w:r>
        <w:t>1,0</w:t>
      </w:r>
    </w:p>
    <w:p>
      <w:r>
        <w:t>20.000</w:t>
      </w:r>
    </w:p>
    <w:p>
      <w:r>
        <w:t>10.000</w:t>
      </w:r>
    </w:p>
    <w:p>
      <w:r>
        <w:t>5</w:t>
      </w:r>
    </w:p>
    <w:p>
      <w:r>
        <w:t>Đường Thanh Niên</w:t>
      </w:r>
    </w:p>
    <w:p>
      <w:r>
        <w:t>10.000</w:t>
      </w:r>
    </w:p>
    <w:p>
      <w:r>
        <w:t>5.000</w:t>
      </w:r>
    </w:p>
    <w:p>
      <w:r>
        <w:t>2,0</w:t>
      </w:r>
    </w:p>
    <w:p>
      <w:r>
        <w:t>2,0</w:t>
      </w:r>
    </w:p>
    <w:p>
      <w:r>
        <w:t>1,0</w:t>
      </w:r>
    </w:p>
    <w:p>
      <w:r>
        <w:t>1,0</w:t>
      </w:r>
    </w:p>
    <w:p>
      <w:r>
        <w:t>1,0</w:t>
      </w:r>
    </w:p>
    <w:p>
      <w:r>
        <w:t>1,0</w:t>
      </w:r>
    </w:p>
    <w:p>
      <w:r>
        <w:t>20.000</w:t>
      </w:r>
    </w:p>
    <w:p>
      <w:r>
        <w:t>10.000</w:t>
      </w:r>
    </w:p>
    <w:p>
      <w:r>
        <w:t>6</w:t>
      </w:r>
    </w:p>
    <w:p>
      <w:r>
        <w:t>Phố Thống Nhất</w:t>
      </w:r>
    </w:p>
    <w:p>
      <w:r>
        <w:t>10.000</w:t>
      </w:r>
    </w:p>
    <w:p>
      <w:r>
        <w:t>5.000</w:t>
      </w:r>
    </w:p>
    <w:p>
      <w:r>
        <w:t>2,0</w:t>
      </w:r>
    </w:p>
    <w:p>
      <w:r>
        <w:t>2,0</w:t>
      </w:r>
    </w:p>
    <w:p>
      <w:r>
        <w:t>1,0</w:t>
      </w:r>
    </w:p>
    <w:p>
      <w:r>
        <w:t>1,0</w:t>
      </w:r>
    </w:p>
    <w:p>
      <w:r>
        <w:t>1,0</w:t>
      </w:r>
    </w:p>
    <w:p>
      <w:r>
        <w:t>1,0</w:t>
      </w:r>
    </w:p>
    <w:p>
      <w:r>
        <w:t>20.000</w:t>
      </w:r>
    </w:p>
    <w:p>
      <w:r>
        <w:t>10.000</w:t>
      </w:r>
    </w:p>
    <w:p>
      <w:r>
        <w:t>Nhóm C</w:t>
      </w:r>
    </w:p>
    <w:p>
      <w:r>
        <w:t>1</w:t>
      </w:r>
    </w:p>
    <w:p>
      <w:r>
        <w:t>Đường Bạch Đằng</w:t>
      </w:r>
    </w:p>
    <w:p>
      <w:r>
        <w:t>6.000</w:t>
      </w:r>
    </w:p>
    <w:p>
      <w:r>
        <w:t>4.000</w:t>
      </w:r>
    </w:p>
    <w:p>
      <w:r>
        <w:t>2,0</w:t>
      </w:r>
    </w:p>
    <w:p>
      <w:r>
        <w:t>2,0</w:t>
      </w:r>
    </w:p>
    <w:p>
      <w:r>
        <w:t>1,0</w:t>
      </w:r>
    </w:p>
    <w:p>
      <w:r>
        <w:t>1,0</w:t>
      </w:r>
    </w:p>
    <w:p>
      <w:r>
        <w:t>1,0</w:t>
      </w:r>
    </w:p>
    <w:p>
      <w:r>
        <w:t>1,0</w:t>
      </w:r>
    </w:p>
    <w:p>
      <w:r>
        <w:t>12.000</w:t>
      </w:r>
    </w:p>
    <w:p>
      <w:r>
        <w:t>8.000</w:t>
      </w:r>
    </w:p>
    <w:p>
      <w:r>
        <w:t>2</w:t>
      </w:r>
    </w:p>
    <w:p>
      <w:r>
        <w:t>Đường còn lại trong Khu dân cư Đầm Chợ</w:t>
      </w:r>
    </w:p>
    <w:p>
      <w:r>
        <w:t>6.000</w:t>
      </w:r>
    </w:p>
    <w:p>
      <w:r>
        <w:t>4.000</w:t>
      </w:r>
    </w:p>
    <w:p>
      <w:r>
        <w:t>2,0</w:t>
      </w:r>
    </w:p>
    <w:p>
      <w:r>
        <w:t>2,0</w:t>
      </w:r>
    </w:p>
    <w:p>
      <w:r>
        <w:t>1,0</w:t>
      </w:r>
    </w:p>
    <w:p>
      <w:r>
        <w:t>1,0</w:t>
      </w:r>
    </w:p>
    <w:p>
      <w:r>
        <w:t>1,0</w:t>
      </w:r>
    </w:p>
    <w:p>
      <w:r>
        <w:t>1,0</w:t>
      </w:r>
    </w:p>
    <w:p>
      <w:r>
        <w:t>12.000</w:t>
      </w:r>
    </w:p>
    <w:p>
      <w:r>
        <w:t>8.000</w:t>
      </w:r>
    </w:p>
    <w:p>
      <w:r>
        <w:t>Đường, phố loại II</w:t>
      </w:r>
    </w:p>
    <w:p>
      <w:r>
        <w:t>Nhóm A</w:t>
      </w:r>
    </w:p>
    <w:p>
      <w:r>
        <w:t>1</w:t>
      </w:r>
    </w:p>
    <w:p>
      <w:r>
        <w:t>Phố Bình Minh (đoạn từ đầu đường 20-9 qua Trường mầm non bán công Phú Thái đến phố Phạm Cảnh Lương)</w:t>
      </w:r>
    </w:p>
    <w:p>
      <w:r>
        <w:t>5.000</w:t>
      </w:r>
    </w:p>
    <w:p>
      <w:r>
        <w:t>3.000</w:t>
      </w:r>
    </w:p>
    <w:p>
      <w:r>
        <w:t>3,0</w:t>
      </w:r>
    </w:p>
    <w:p>
      <w:r>
        <w:t>3,0</w:t>
      </w:r>
    </w:p>
    <w:p>
      <w:r>
        <w:t>1,0</w:t>
      </w:r>
    </w:p>
    <w:p>
      <w:r>
        <w:t>1,0</w:t>
      </w:r>
    </w:p>
    <w:p>
      <w:r>
        <w:t>1,0</w:t>
      </w:r>
    </w:p>
    <w:p>
      <w:r>
        <w:t>1,0</w:t>
      </w:r>
    </w:p>
    <w:p>
      <w:r>
        <w:t>15.000</w:t>
      </w:r>
    </w:p>
    <w:p>
      <w:r>
        <w:t>9.000</w:t>
      </w:r>
    </w:p>
    <w:p>
      <w:r>
        <w:t>2</w:t>
      </w:r>
    </w:p>
    <w:p>
      <w:r>
        <w:t>Phố Hồng Hà (đoạn từ Quốc lộ 5 đến phà Thái cũ)</w:t>
      </w:r>
    </w:p>
    <w:p>
      <w:r>
        <w:t>5.000</w:t>
      </w:r>
    </w:p>
    <w:p>
      <w:r>
        <w:t>3.000</w:t>
      </w:r>
    </w:p>
    <w:p>
      <w:r>
        <w:t>2,0</w:t>
      </w:r>
    </w:p>
    <w:p>
      <w:r>
        <w:t>2,0</w:t>
      </w:r>
    </w:p>
    <w:p>
      <w:r>
        <w:t>1,0</w:t>
      </w:r>
    </w:p>
    <w:p>
      <w:r>
        <w:t>1,0</w:t>
      </w:r>
    </w:p>
    <w:p>
      <w:r>
        <w:t>1,0</w:t>
      </w:r>
    </w:p>
    <w:p>
      <w:r>
        <w:t>1,0</w:t>
      </w:r>
    </w:p>
    <w:p>
      <w:r>
        <w:t>10.000</w:t>
      </w:r>
    </w:p>
    <w:p>
      <w:r>
        <w:t>6.000</w:t>
      </w:r>
    </w:p>
    <w:p>
      <w:r>
        <w:t>3</w:t>
      </w:r>
    </w:p>
    <w:p>
      <w:r>
        <w:t>Phố Phạm Cảnh Lương (đoạn từ ngã 3 đường Trần Hưng Đạo giáp cầu Bất Nạo đến phố Bình Minh)</w:t>
      </w:r>
    </w:p>
    <w:p>
      <w:r>
        <w:t>5.000</w:t>
      </w:r>
    </w:p>
    <w:p>
      <w:r>
        <w:t>3.000</w:t>
      </w:r>
    </w:p>
    <w:p>
      <w:r>
        <w:t>2,5</w:t>
      </w:r>
    </w:p>
    <w:p>
      <w:r>
        <w:t>2,5</w:t>
      </w:r>
    </w:p>
    <w:p>
      <w:r>
        <w:t>1,0</w:t>
      </w:r>
    </w:p>
    <w:p>
      <w:r>
        <w:t>1,0</w:t>
      </w:r>
    </w:p>
    <w:p>
      <w:r>
        <w:t>1,0</w:t>
      </w:r>
    </w:p>
    <w:p>
      <w:r>
        <w:t>1,0</w:t>
      </w:r>
    </w:p>
    <w:p>
      <w:r>
        <w:t>12.500</w:t>
      </w:r>
    </w:p>
    <w:p>
      <w:r>
        <w:t>7.500</w:t>
      </w:r>
    </w:p>
    <w:p>
      <w:r>
        <w:t>4</w:t>
      </w:r>
    </w:p>
    <w:p>
      <w:r>
        <w:t>Phố Yết Kiêu</w:t>
      </w:r>
    </w:p>
    <w:p>
      <w:r>
        <w:t>5.000</w:t>
      </w:r>
    </w:p>
    <w:p>
      <w:r>
        <w:t>3.000</w:t>
      </w:r>
    </w:p>
    <w:p>
      <w:r>
        <w:t>2,0</w:t>
      </w:r>
    </w:p>
    <w:p>
      <w:r>
        <w:t>2,0</w:t>
      </w:r>
    </w:p>
    <w:p>
      <w:r>
        <w:t>1,0</w:t>
      </w:r>
    </w:p>
    <w:p>
      <w:r>
        <w:t>1,0</w:t>
      </w:r>
    </w:p>
    <w:p>
      <w:r>
        <w:t>1,0</w:t>
      </w:r>
    </w:p>
    <w:p>
      <w:r>
        <w:t>1,0</w:t>
      </w:r>
    </w:p>
    <w:p>
      <w:r>
        <w:t>10.000</w:t>
      </w:r>
    </w:p>
    <w:p>
      <w:r>
        <w:t>6.000</w:t>
      </w:r>
    </w:p>
    <w:p>
      <w:r>
        <w:t>Nhóm B</w:t>
      </w:r>
    </w:p>
    <w:p>
      <w:r>
        <w:t>1</w:t>
      </w:r>
    </w:p>
    <w:p>
      <w:r>
        <w:t>Phố Đồng Tâm (từ ngã tư đường 20-9 gần Ban chỉ huy quân sự huyện đến ngã ba đường Trần Hưng Đạo gần cầu Bất Nạo)</w:t>
      </w:r>
    </w:p>
    <w:p>
      <w:r>
        <w:t>4.000</w:t>
      </w:r>
    </w:p>
    <w:p>
      <w:r>
        <w:t>2.500</w:t>
      </w:r>
    </w:p>
    <w:p>
      <w:r>
        <w:t>2,5</w:t>
      </w:r>
    </w:p>
    <w:p>
      <w:r>
        <w:t>2,5</w:t>
      </w:r>
    </w:p>
    <w:p>
      <w:r>
        <w:t>1,0</w:t>
      </w:r>
    </w:p>
    <w:p>
      <w:r>
        <w:t>1,0</w:t>
      </w:r>
    </w:p>
    <w:p>
      <w:r>
        <w:t>1,0</w:t>
      </w:r>
    </w:p>
    <w:p>
      <w:r>
        <w:t>1,0</w:t>
      </w:r>
    </w:p>
    <w:p>
      <w:r>
        <w:t>10.000</w:t>
      </w:r>
    </w:p>
    <w:p>
      <w:r>
        <w:t>6.250</w:t>
      </w:r>
    </w:p>
    <w:p>
      <w:r>
        <w:t>2</w:t>
      </w:r>
    </w:p>
    <w:p>
      <w:r>
        <w:t>Phố Hồng Thái (đoạn từ đầu đường Trần Hưng Đạo đến đường Thanh Niên)</w:t>
      </w:r>
    </w:p>
    <w:p>
      <w:r>
        <w:t>4.000</w:t>
      </w:r>
    </w:p>
    <w:p>
      <w:r>
        <w:t>2.500</w:t>
      </w:r>
    </w:p>
    <w:p>
      <w:r>
        <w:t>2,5</w:t>
      </w:r>
    </w:p>
    <w:p>
      <w:r>
        <w:t>2,5</w:t>
      </w:r>
    </w:p>
    <w:p>
      <w:r>
        <w:t>1,0</w:t>
      </w:r>
    </w:p>
    <w:p>
      <w:r>
        <w:t>1,0</w:t>
      </w:r>
    </w:p>
    <w:p>
      <w:r>
        <w:t>1,0</w:t>
      </w:r>
    </w:p>
    <w:p>
      <w:r>
        <w:t>1,0</w:t>
      </w:r>
    </w:p>
    <w:p>
      <w:r>
        <w:t>10.000</w:t>
      </w:r>
    </w:p>
    <w:p>
      <w:r>
        <w:t>6.250</w:t>
      </w:r>
    </w:p>
    <w:p>
      <w:r>
        <w:t>3</w:t>
      </w:r>
    </w:p>
    <w:p>
      <w:r>
        <w:t>Phố Nguyễn Khuyến (từ ngã 3 đường Trần Hưng Đạo giáp Ngân hàng NN&amp;PTNT huyện đến trường THCS thị trấn Phú Thái)</w:t>
      </w:r>
    </w:p>
    <w:p>
      <w:r>
        <w:t>4.000</w:t>
      </w:r>
    </w:p>
    <w:p>
      <w:r>
        <w:t>2.500</w:t>
      </w:r>
    </w:p>
    <w:p>
      <w:r>
        <w:t>2,5</w:t>
      </w:r>
    </w:p>
    <w:p>
      <w:r>
        <w:t>2,5</w:t>
      </w:r>
    </w:p>
    <w:p>
      <w:r>
        <w:t>1,0</w:t>
      </w:r>
    </w:p>
    <w:p>
      <w:r>
        <w:t>1,0</w:t>
      </w:r>
    </w:p>
    <w:p>
      <w:r>
        <w:t>1,0</w:t>
      </w:r>
    </w:p>
    <w:p>
      <w:r>
        <w:t>1,0</w:t>
      </w:r>
    </w:p>
    <w:p>
      <w:r>
        <w:t>10.000</w:t>
      </w:r>
    </w:p>
    <w:p>
      <w:r>
        <w:t>6.250</w:t>
      </w:r>
    </w:p>
    <w:p>
      <w:r>
        <w:t>4</w:t>
      </w:r>
    </w:p>
    <w:p>
      <w:r>
        <w:t>Phố Phạm Cảnh Lương (đoạn từ đầu phố Bình Minh đến Nghĩa trang nhân dân thôn Đồng Văn)</w:t>
      </w:r>
    </w:p>
    <w:p>
      <w:r>
        <w:t>4.000</w:t>
      </w:r>
    </w:p>
    <w:p>
      <w:r>
        <w:t>2.500</w:t>
      </w:r>
    </w:p>
    <w:p>
      <w:r>
        <w:t>2,5</w:t>
      </w:r>
    </w:p>
    <w:p>
      <w:r>
        <w:t>2,5</w:t>
      </w:r>
    </w:p>
    <w:p>
      <w:r>
        <w:t>1,0</w:t>
      </w:r>
    </w:p>
    <w:p>
      <w:r>
        <w:t>1,0</w:t>
      </w:r>
    </w:p>
    <w:p>
      <w:r>
        <w:t>1,0</w:t>
      </w:r>
    </w:p>
    <w:p>
      <w:r>
        <w:t>1,0</w:t>
      </w:r>
    </w:p>
    <w:p>
      <w:r>
        <w:t>10.000</w:t>
      </w:r>
    </w:p>
    <w:p>
      <w:r>
        <w:t>6.250</w:t>
      </w:r>
    </w:p>
    <w:p>
      <w:r>
        <w:t>Nhóm C</w:t>
      </w:r>
    </w:p>
    <w:p>
      <w:r>
        <w:t>1</w:t>
      </w:r>
    </w:p>
    <w:p>
      <w:r>
        <w:t>Các đường, phố còn lại trong phạm vi thị trấn</w:t>
      </w:r>
    </w:p>
    <w:p>
      <w:r>
        <w:t>3.000</w:t>
      </w:r>
    </w:p>
    <w:p>
      <w:r>
        <w:t>2.000</w:t>
      </w:r>
    </w:p>
    <w:p>
      <w:r>
        <w:t>2,5</w:t>
      </w:r>
    </w:p>
    <w:p>
      <w:r>
        <w:t>2,5</w:t>
      </w:r>
    </w:p>
    <w:p>
      <w:r>
        <w:t>1,0</w:t>
      </w:r>
    </w:p>
    <w:p>
      <w:r>
        <w:t>1,0</w:t>
      </w:r>
    </w:p>
    <w:p>
      <w:r>
        <w:t>1,0</w:t>
      </w:r>
    </w:p>
    <w:p>
      <w:r>
        <w:t>1,0</w:t>
      </w:r>
    </w:p>
    <w:p>
      <w:r>
        <w:t>7.500</w:t>
      </w:r>
    </w:p>
    <w:p>
      <w:r>
        <w:t>5.000</w:t>
      </w:r>
    </w:p>
    <w:p>
      <w:r>
        <w:t>Ghi chú: Vị trí 3 và vị trí 4 có hệ số điều chỉnh giá đất bằng 1.</w:t>
      </w:r>
    </w:p>
    <w:p>
      <w:r>
        <w:t>6. HUYỆN THANH HÀ</w:t>
      </w:r>
    </w:p>
    <w:p>
      <w:r>
        <w:t>TT</w:t>
      </w:r>
    </w:p>
    <w:p>
      <w:r>
        <w:t>Khu vực, tuyến đường</w:t>
      </w:r>
    </w:p>
    <w:p>
      <w:r>
        <w:t>Bảng giá đất ở 2020-     2024   (nghìn đồng)</w:t>
      </w:r>
    </w:p>
    <w:p>
      <w:r>
        <w:t>Phương án Hệ số điều chỉnh giá đất năm 2024</w:t>
      </w:r>
    </w:p>
    <w:p>
      <w:r>
        <w:t>Giá đất ở năm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THỊ TRẤN THANH HÀ:</w:t>
      </w:r>
    </w:p>
    <w:p>
      <w:r>
        <w:t>Đường, phố loại I</w:t>
      </w:r>
    </w:p>
    <w:p>
      <w:r>
        <w:t>Nhóm A</w:t>
      </w:r>
    </w:p>
    <w:p>
      <w:r>
        <w:t>1</w:t>
      </w:r>
    </w:p>
    <w:p>
      <w:r>
        <w:t>Đường 25/5 (đoạn từ đài liệt sỹ huyện đến bến xe mới)</w:t>
      </w:r>
    </w:p>
    <w:p>
      <w:r>
        <w:t>16.000</w:t>
      </w:r>
    </w:p>
    <w:p>
      <w:r>
        <w:t>8.000</w:t>
      </w:r>
    </w:p>
    <w:p>
      <w:r>
        <w:t>2,5</w:t>
      </w:r>
    </w:p>
    <w:p>
      <w:r>
        <w:t>2,0</w:t>
      </w:r>
    </w:p>
    <w:p>
      <w:r>
        <w:t>1,0</w:t>
      </w:r>
    </w:p>
    <w:p>
      <w:r>
        <w:t>1,0</w:t>
      </w:r>
    </w:p>
    <w:p>
      <w:r>
        <w:t>1,0</w:t>
      </w:r>
    </w:p>
    <w:p>
      <w:r>
        <w:t>1,0</w:t>
      </w:r>
    </w:p>
    <w:p>
      <w:r>
        <w:t>40.000</w:t>
      </w:r>
    </w:p>
    <w:p>
      <w:r>
        <w:t>16.000</w:t>
      </w:r>
    </w:p>
    <w:p>
      <w:r>
        <w:t>Nhóm B</w:t>
      </w:r>
    </w:p>
    <w:p>
      <w:r>
        <w:t>1</w:t>
      </w:r>
    </w:p>
    <w:p>
      <w:r>
        <w:t>Phố Bình Hà (ngã 4 xóm Chanh đến ngã 3 Chợ Hương)</w:t>
      </w:r>
    </w:p>
    <w:p>
      <w:r>
        <w:t>12.000</w:t>
      </w:r>
    </w:p>
    <w:p>
      <w:r>
        <w:t>6.000</w:t>
      </w:r>
    </w:p>
    <w:p>
      <w:r>
        <w:t>2,0</w:t>
      </w:r>
    </w:p>
    <w:p>
      <w:r>
        <w:t>1,5</w:t>
      </w:r>
    </w:p>
    <w:p>
      <w:r>
        <w:t>1,0</w:t>
      </w:r>
    </w:p>
    <w:p>
      <w:r>
        <w:t>1,0</w:t>
      </w:r>
    </w:p>
    <w:p>
      <w:r>
        <w:t>1,0</w:t>
      </w:r>
    </w:p>
    <w:p>
      <w:r>
        <w:t>1,0</w:t>
      </w:r>
    </w:p>
    <w:p>
      <w:r>
        <w:t>24.000</w:t>
      </w:r>
    </w:p>
    <w:p>
      <w:r>
        <w:t>9.000</w:t>
      </w:r>
    </w:p>
    <w:p>
      <w:r>
        <w:t>Nhóm C</w:t>
      </w:r>
    </w:p>
    <w:p>
      <w:r>
        <w:t>1</w:t>
      </w:r>
    </w:p>
    <w:p>
      <w:r>
        <w:t>Đường Nguyễn Hải Thanh (đoạn từ ngã 3 Chợ Hương đến bến xe mới)</w:t>
      </w:r>
    </w:p>
    <w:p>
      <w:r>
        <w:t>8.000</w:t>
      </w:r>
    </w:p>
    <w:p>
      <w:r>
        <w:t>4.000</w:t>
      </w:r>
    </w:p>
    <w:p>
      <w:r>
        <w:t>2,0</w:t>
      </w:r>
    </w:p>
    <w:p>
      <w:r>
        <w:t>1,5</w:t>
      </w:r>
    </w:p>
    <w:p>
      <w:r>
        <w:t>1,0</w:t>
      </w:r>
    </w:p>
    <w:p>
      <w:r>
        <w:t>1,0</w:t>
      </w:r>
    </w:p>
    <w:p>
      <w:r>
        <w:t>1,0</w:t>
      </w:r>
    </w:p>
    <w:p>
      <w:r>
        <w:t>1,0</w:t>
      </w:r>
    </w:p>
    <w:p>
      <w:r>
        <w:t>16.000</w:t>
      </w:r>
    </w:p>
    <w:p>
      <w:r>
        <w:t>6.000</w:t>
      </w:r>
    </w:p>
    <w:p>
      <w:r>
        <w:t>2</w:t>
      </w:r>
    </w:p>
    <w:p>
      <w:r>
        <w:t>Đường Trần Nhân Tông (đoạn từ ngã 3 Chợ Hương đến Cầu Hương)</w:t>
      </w:r>
    </w:p>
    <w:p>
      <w:r>
        <w:t>8.000</w:t>
      </w:r>
    </w:p>
    <w:p>
      <w:r>
        <w:t>4.000</w:t>
      </w:r>
    </w:p>
    <w:p>
      <w:r>
        <w:t>2,0</w:t>
      </w:r>
    </w:p>
    <w:p>
      <w:r>
        <w:t>1,5</w:t>
      </w:r>
    </w:p>
    <w:p>
      <w:r>
        <w:t>1,0</w:t>
      </w:r>
    </w:p>
    <w:p>
      <w:r>
        <w:t>1,0</w:t>
      </w:r>
    </w:p>
    <w:p>
      <w:r>
        <w:t>1,0</w:t>
      </w:r>
    </w:p>
    <w:p>
      <w:r>
        <w:t>1,0</w:t>
      </w:r>
    </w:p>
    <w:p>
      <w:r>
        <w:t>16.000</w:t>
      </w:r>
    </w:p>
    <w:p>
      <w:r>
        <w:t>6.000</w:t>
      </w:r>
    </w:p>
    <w:p>
      <w:r>
        <w:t>Đường, phố loại II</w:t>
      </w:r>
    </w:p>
    <w:p>
      <w:r>
        <w:t>Nhóm A</w:t>
      </w:r>
    </w:p>
    <w:p>
      <w:r>
        <w:t>1</w:t>
      </w:r>
    </w:p>
    <w:p>
      <w:r>
        <w:t>Tuyến đường nhánh phía Đông thị trấn Thanh Hà</w:t>
      </w:r>
    </w:p>
    <w:p>
      <w:r>
        <w:t>7.000</w:t>
      </w:r>
    </w:p>
    <w:p>
      <w:r>
        <w:t>3.500</w:t>
      </w:r>
    </w:p>
    <w:p>
      <w:r>
        <w:t>2,5</w:t>
      </w:r>
    </w:p>
    <w:p>
      <w:r>
        <w:t>1,5</w:t>
      </w:r>
    </w:p>
    <w:p>
      <w:r>
        <w:t>1,0</w:t>
      </w:r>
    </w:p>
    <w:p>
      <w:r>
        <w:t>1,0</w:t>
      </w:r>
    </w:p>
    <w:p>
      <w:r>
        <w:t>1,0</w:t>
      </w:r>
    </w:p>
    <w:p>
      <w:r>
        <w:t>1,0</w:t>
      </w:r>
    </w:p>
    <w:p>
      <w:r>
        <w:t>17.500</w:t>
      </w:r>
    </w:p>
    <w:p>
      <w:r>
        <w:t>5.250</w:t>
      </w:r>
    </w:p>
    <w:p>
      <w:r>
        <w:t>Nhóm B</w:t>
      </w:r>
    </w:p>
    <w:p>
      <w:r>
        <w:t>1</w:t>
      </w:r>
    </w:p>
    <w:p>
      <w:r>
        <w:t>Các đường, phố khác trong phạm vi thị trấn (mặt cắt đường ≥ 4m)</w:t>
      </w:r>
    </w:p>
    <w:p>
      <w:r>
        <w:t>4.000</w:t>
      </w:r>
    </w:p>
    <w:p>
      <w:r>
        <w:t>2.000</w:t>
      </w:r>
    </w:p>
    <w:p>
      <w:r>
        <w:t>1,5</w:t>
      </w:r>
    </w:p>
    <w:p>
      <w:r>
        <w:t>1,2</w:t>
      </w:r>
    </w:p>
    <w:p>
      <w:r>
        <w:t>1,0</w:t>
      </w:r>
    </w:p>
    <w:p>
      <w:r>
        <w:t>1,0</w:t>
      </w:r>
    </w:p>
    <w:p>
      <w:r>
        <w:t>1,0</w:t>
      </w:r>
    </w:p>
    <w:p>
      <w:r>
        <w:t>1,0</w:t>
      </w:r>
    </w:p>
    <w:p>
      <w:r>
        <w:t>6.000</w:t>
      </w:r>
    </w:p>
    <w:p>
      <w:r>
        <w:t>2.400</w:t>
      </w:r>
    </w:p>
    <w:p>
      <w:r>
        <w:t>2</w:t>
      </w:r>
    </w:p>
    <w:p>
      <w:r>
        <w:t>Trục khu 6 (đường, phố trong phạm vi thị trấn có mặt cắt đường ≥ 4m)</w:t>
      </w:r>
    </w:p>
    <w:p>
      <w:r>
        <w:t>4.000</w:t>
      </w:r>
    </w:p>
    <w:p>
      <w:r>
        <w:t>2.000</w:t>
      </w:r>
    </w:p>
    <w:p>
      <w:r>
        <w:t>1,5</w:t>
      </w:r>
    </w:p>
    <w:p>
      <w:r>
        <w:t>1,2</w:t>
      </w:r>
    </w:p>
    <w:p>
      <w:r>
        <w:t>1,0</w:t>
      </w:r>
    </w:p>
    <w:p>
      <w:r>
        <w:t>1,0</w:t>
      </w:r>
    </w:p>
    <w:p>
      <w:r>
        <w:t>1,0</w:t>
      </w:r>
    </w:p>
    <w:p>
      <w:r>
        <w:t>1,0</w:t>
      </w:r>
    </w:p>
    <w:p>
      <w:r>
        <w:t>6.000</w:t>
      </w:r>
    </w:p>
    <w:p>
      <w:r>
        <w:t>2.400</w:t>
      </w:r>
    </w:p>
    <w:p>
      <w:r>
        <w:t>3</w:t>
      </w:r>
    </w:p>
    <w:p>
      <w:r>
        <w:t>Khu tập thể (đường, phố trong phạm vi thị trấn có mặt cắt đường ≥ 4m)</w:t>
      </w:r>
    </w:p>
    <w:p>
      <w:r>
        <w:t>4.000</w:t>
      </w:r>
    </w:p>
    <w:p>
      <w:r>
        <w:t>2.000</w:t>
      </w:r>
    </w:p>
    <w:p>
      <w:r>
        <w:t>1,5</w:t>
      </w:r>
    </w:p>
    <w:p>
      <w:r>
        <w:t>1,2</w:t>
      </w:r>
    </w:p>
    <w:p>
      <w:r>
        <w:t>1,0</w:t>
      </w:r>
    </w:p>
    <w:p>
      <w:r>
        <w:t>1,0</w:t>
      </w:r>
    </w:p>
    <w:p>
      <w:r>
        <w:t>1,0</w:t>
      </w:r>
    </w:p>
    <w:p>
      <w:r>
        <w:t>1,0</w:t>
      </w:r>
    </w:p>
    <w:p>
      <w:r>
        <w:t>6.000</w:t>
      </w:r>
    </w:p>
    <w:p>
      <w:r>
        <w:t>2.400</w:t>
      </w:r>
    </w:p>
    <w:p>
      <w:r>
        <w:t>Nhóm C</w:t>
      </w:r>
    </w:p>
    <w:p>
      <w:r>
        <w:t>1</w:t>
      </w:r>
    </w:p>
    <w:p>
      <w:r>
        <w:t>Các đường, phố còn lại trong phạm vi thị trấn</w:t>
      </w:r>
    </w:p>
    <w:p>
      <w:r>
        <w:t>2.500</w:t>
      </w:r>
    </w:p>
    <w:p>
      <w:r>
        <w:t>1.400</w:t>
      </w:r>
    </w:p>
    <w:p>
      <w:r>
        <w:t>1,4</w:t>
      </w:r>
    </w:p>
    <w:p>
      <w:r>
        <w:t>1,2</w:t>
      </w:r>
    </w:p>
    <w:p>
      <w:r>
        <w:t>1,0</w:t>
      </w:r>
    </w:p>
    <w:p>
      <w:r>
        <w:t>1,0</w:t>
      </w:r>
    </w:p>
    <w:p>
      <w:r>
        <w:t>1,0</w:t>
      </w:r>
    </w:p>
    <w:p>
      <w:r>
        <w:t>1,0</w:t>
      </w:r>
    </w:p>
    <w:p>
      <w:r>
        <w:t>3.500</w:t>
      </w:r>
    </w:p>
    <w:p>
      <w:r>
        <w:t>1.680</w:t>
      </w:r>
    </w:p>
    <w:p>
      <w:r>
        <w:t>Ghi chú: Vị trí 3 và vị trí 4 có hệ số điều chỉnh giá đất bằng 1.</w:t>
      </w:r>
    </w:p>
    <w:p>
      <w:r>
        <w:t>7. HUYỆN TỨ KỲ</w:t>
      </w:r>
    </w:p>
    <w:p>
      <w:r>
        <w:t>TT</w:t>
      </w:r>
    </w:p>
    <w:p>
      <w:r>
        <w:t>Khu vực, tuyến đường</w:t>
      </w:r>
    </w:p>
    <w:p>
      <w:r>
        <w:t>Bảng giá đất ở 2020-     2024   (nghìn đồng)</w:t>
      </w:r>
    </w:p>
    <w:p>
      <w:r>
        <w:t>Phương án Hệ số điều chỉnh giá đất năm 2024</w:t>
      </w:r>
    </w:p>
    <w:p>
      <w:r>
        <w:t>Giá đất ở năm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THỊ TRẤN TỨ KỲ:</w:t>
      </w:r>
    </w:p>
    <w:p>
      <w:r>
        <w:t>Đường, phố loại I</w:t>
      </w:r>
    </w:p>
    <w:p>
      <w:r>
        <w:t>Nhóm A</w:t>
      </w:r>
    </w:p>
    <w:p>
      <w:r>
        <w:t>1</w:t>
      </w:r>
    </w:p>
    <w:p>
      <w:r>
        <w:t>Đường 391 (đoạn từ Đội Thuế cũ thị trấn Tứ Kỳ đến giáp trụ sở UBND thị trấn)</w:t>
      </w:r>
    </w:p>
    <w:p>
      <w:r>
        <w:t>15.000</w:t>
      </w:r>
    </w:p>
    <w:p>
      <w:r>
        <w:t>8.000</w:t>
      </w:r>
    </w:p>
    <w:p>
      <w:r>
        <w:t>2,4</w:t>
      </w:r>
    </w:p>
    <w:p>
      <w:r>
        <w:t>2,2</w:t>
      </w:r>
    </w:p>
    <w:p>
      <w:r>
        <w:t>1,0</w:t>
      </w:r>
    </w:p>
    <w:p>
      <w:r>
        <w:t>1,0</w:t>
      </w:r>
    </w:p>
    <w:p>
      <w:r>
        <w:t>1,0</w:t>
      </w:r>
    </w:p>
    <w:p>
      <w:r>
        <w:t>1,0</w:t>
      </w:r>
    </w:p>
    <w:p>
      <w:r>
        <w:t>36.000</w:t>
      </w:r>
    </w:p>
    <w:p>
      <w:r>
        <w:t>17.600</w:t>
      </w:r>
    </w:p>
    <w:p>
      <w:r>
        <w:t>Nhóm B</w:t>
      </w:r>
    </w:p>
    <w:p>
      <w:r>
        <w:t>1</w:t>
      </w:r>
    </w:p>
    <w:p>
      <w:r>
        <w:t>Đường 391 (đoạn từ trụ sở UBND thị trấn đến giáp Cầu Yên)</w:t>
      </w:r>
    </w:p>
    <w:p>
      <w:r>
        <w:t>11.000</w:t>
      </w:r>
    </w:p>
    <w:p>
      <w:r>
        <w:t>5.000</w:t>
      </w:r>
    </w:p>
    <w:p>
      <w:r>
        <w:t>2,2</w:t>
      </w:r>
    </w:p>
    <w:p>
      <w:r>
        <w:t>1,7</w:t>
      </w:r>
    </w:p>
    <w:p>
      <w:r>
        <w:t>1,0</w:t>
      </w:r>
    </w:p>
    <w:p>
      <w:r>
        <w:t>1,0</w:t>
      </w:r>
    </w:p>
    <w:p>
      <w:r>
        <w:t>1,0</w:t>
      </w:r>
    </w:p>
    <w:p>
      <w:r>
        <w:t>1,0</w:t>
      </w:r>
    </w:p>
    <w:p>
      <w:r>
        <w:t>24.200</w:t>
      </w:r>
    </w:p>
    <w:p>
      <w:r>
        <w:t>8.500</w:t>
      </w:r>
    </w:p>
    <w:p>
      <w:r>
        <w:t>2</w:t>
      </w:r>
    </w:p>
    <w:p>
      <w:r>
        <w:t>Đường Tây Nguyên</w:t>
      </w:r>
    </w:p>
    <w:p>
      <w:r>
        <w:t>11.000</w:t>
      </w:r>
    </w:p>
    <w:p>
      <w:r>
        <w:t>5.000</w:t>
      </w:r>
    </w:p>
    <w:p>
      <w:r>
        <w:t>2,2</w:t>
      </w:r>
    </w:p>
    <w:p>
      <w:r>
        <w:t>1,7</w:t>
      </w:r>
    </w:p>
    <w:p>
      <w:r>
        <w:t>1,0</w:t>
      </w:r>
    </w:p>
    <w:p>
      <w:r>
        <w:t>1,0</w:t>
      </w:r>
    </w:p>
    <w:p>
      <w:r>
        <w:t>1,0</w:t>
      </w:r>
    </w:p>
    <w:p>
      <w:r>
        <w:t>1,0</w:t>
      </w:r>
    </w:p>
    <w:p>
      <w:r>
        <w:t>24.200</w:t>
      </w:r>
    </w:p>
    <w:p>
      <w:r>
        <w:t>8.500</w:t>
      </w:r>
    </w:p>
    <w:p>
      <w:r>
        <w:t>3</w:t>
      </w:r>
    </w:p>
    <w:p>
      <w:r>
        <w:t>Đường từ giáp đường 391 đoạn từ ngã 4 Bưu điện huyện Tứ Kỳ đến giáp trụ sở Đội thuế thị trấn Tứ Kỳ</w:t>
      </w:r>
    </w:p>
    <w:p>
      <w:r>
        <w:t>11.000</w:t>
      </w:r>
    </w:p>
    <w:p>
      <w:r>
        <w:t>5.000</w:t>
      </w:r>
    </w:p>
    <w:p>
      <w:r>
        <w:t>3,0</w:t>
      </w:r>
    </w:p>
    <w:p>
      <w:r>
        <w:t>3,0</w:t>
      </w:r>
    </w:p>
    <w:p>
      <w:r>
        <w:t>1,0</w:t>
      </w:r>
    </w:p>
    <w:p>
      <w:r>
        <w:t>1,0</w:t>
      </w:r>
    </w:p>
    <w:p>
      <w:r>
        <w:t>1,0</w:t>
      </w:r>
    </w:p>
    <w:p>
      <w:r>
        <w:t>1,0</w:t>
      </w:r>
    </w:p>
    <w:p>
      <w:r>
        <w:t>33.000</w:t>
      </w:r>
    </w:p>
    <w:p>
      <w:r>
        <w:t>15.000</w:t>
      </w:r>
    </w:p>
    <w:p>
      <w:r>
        <w:t>Nhóm C</w:t>
      </w:r>
    </w:p>
    <w:p>
      <w:r>
        <w:t>1</w:t>
      </w:r>
    </w:p>
    <w:p>
      <w:r>
        <w:t>Đường từ giáp đường 391 qua chợ Yên đến Trạm điện huyện Tứ Kỳ</w:t>
      </w:r>
    </w:p>
    <w:p>
      <w:r>
        <w:t>8.000</w:t>
      </w:r>
    </w:p>
    <w:p>
      <w:r>
        <w:t>4.000</w:t>
      </w:r>
    </w:p>
    <w:p>
      <w:r>
        <w:t>2,5</w:t>
      </w:r>
    </w:p>
    <w:p>
      <w:r>
        <w:t>2,0</w:t>
      </w:r>
    </w:p>
    <w:p>
      <w:r>
        <w:t>1,0</w:t>
      </w:r>
    </w:p>
    <w:p>
      <w:r>
        <w:t>1,0</w:t>
      </w:r>
    </w:p>
    <w:p>
      <w:r>
        <w:t>1,0</w:t>
      </w:r>
    </w:p>
    <w:p>
      <w:r>
        <w:t>1,0</w:t>
      </w:r>
    </w:p>
    <w:p>
      <w:r>
        <w:t>20.000</w:t>
      </w:r>
    </w:p>
    <w:p>
      <w:r>
        <w:t>8.000</w:t>
      </w:r>
    </w:p>
    <w:p>
      <w:r>
        <w:t>Đường, phố loại II</w:t>
      </w:r>
    </w:p>
    <w:p>
      <w:r>
        <w:t>Nhóm A</w:t>
      </w:r>
    </w:p>
    <w:p>
      <w:r>
        <w:t>1</w:t>
      </w:r>
    </w:p>
    <w:p>
      <w:r>
        <w:t>Đường trong Khu dân cư mới của thị trấn Tứ Kỳ (tuyến đường song song với tỉnh lộ 391)</w:t>
      </w:r>
    </w:p>
    <w:p>
      <w:r>
        <w:t>7.000</w:t>
      </w:r>
    </w:p>
    <w:p>
      <w:r>
        <w:t>3.500</w:t>
      </w:r>
    </w:p>
    <w:p>
      <w:r>
        <w:t>4,0</w:t>
      </w:r>
    </w:p>
    <w:p>
      <w:r>
        <w:t>4,0</w:t>
      </w:r>
    </w:p>
    <w:p>
      <w:r>
        <w:t>1,0</w:t>
      </w:r>
    </w:p>
    <w:p>
      <w:r>
        <w:t>1,0</w:t>
      </w:r>
    </w:p>
    <w:p>
      <w:r>
        <w:t>1,0</w:t>
      </w:r>
    </w:p>
    <w:p>
      <w:r>
        <w:t>1,0</w:t>
      </w:r>
    </w:p>
    <w:p>
      <w:r>
        <w:t>28.000</w:t>
      </w:r>
    </w:p>
    <w:p>
      <w:r>
        <w:t>14.000</w:t>
      </w:r>
    </w:p>
    <w:p>
      <w:r>
        <w:t>2</w:t>
      </w:r>
    </w:p>
    <w:p>
      <w:r>
        <w:t>Đường vành đai Đông Nam đoạn từ giáp đường 391 đến giáp đường Tây Nguyên và đường vành đai Đông Bắc</w:t>
      </w:r>
    </w:p>
    <w:p>
      <w:r>
        <w:t>7.000</w:t>
      </w:r>
    </w:p>
    <w:p>
      <w:r>
        <w:t>3.500</w:t>
      </w:r>
    </w:p>
    <w:p>
      <w:r>
        <w:t>1,8</w:t>
      </w:r>
    </w:p>
    <w:p>
      <w:r>
        <w:t>1,5</w:t>
      </w:r>
    </w:p>
    <w:p>
      <w:r>
        <w:t>1,0</w:t>
      </w:r>
    </w:p>
    <w:p>
      <w:r>
        <w:t>1,0</w:t>
      </w:r>
    </w:p>
    <w:p>
      <w:r>
        <w:t>1,0</w:t>
      </w:r>
    </w:p>
    <w:p>
      <w:r>
        <w:t>1,0</w:t>
      </w:r>
    </w:p>
    <w:p>
      <w:r>
        <w:t>12.600</w:t>
      </w:r>
    </w:p>
    <w:p>
      <w:r>
        <w:t>5.250</w:t>
      </w:r>
    </w:p>
    <w:p>
      <w:r>
        <w:t>3</w:t>
      </w:r>
    </w:p>
    <w:p>
      <w:r>
        <w:t>Đường 391 (đoạn từ giáp xã Quang Phục đến ngã tư Bưu điện huyện Tứ Kỳ và đoạn từ giáp Cầu Yên đến giáp xã Văn Tố)</w:t>
      </w:r>
    </w:p>
    <w:p>
      <w:r>
        <w:t>7.000</w:t>
      </w:r>
    </w:p>
    <w:p>
      <w:r>
        <w:t>3.500</w:t>
      </w:r>
    </w:p>
    <w:p>
      <w:r>
        <w:t>1,8</w:t>
      </w:r>
    </w:p>
    <w:p>
      <w:r>
        <w:t>1,5</w:t>
      </w:r>
    </w:p>
    <w:p>
      <w:r>
        <w:t>1,0</w:t>
      </w:r>
    </w:p>
    <w:p>
      <w:r>
        <w:t>1,0</w:t>
      </w:r>
    </w:p>
    <w:p>
      <w:r>
        <w:t>1,0</w:t>
      </w:r>
    </w:p>
    <w:p>
      <w:r>
        <w:t>1,0</w:t>
      </w:r>
    </w:p>
    <w:p>
      <w:r>
        <w:t>12.600</w:t>
      </w:r>
    </w:p>
    <w:p>
      <w:r>
        <w:t>5.250</w:t>
      </w:r>
    </w:p>
    <w:p>
      <w:r>
        <w:t>4</w:t>
      </w:r>
    </w:p>
    <w:p>
      <w:r>
        <w:t>Đường trong Khu dân cư mới Newland thị trấn Tứ Kỳ (tuyến đường song song và cạnh đường 391; Mặt cắt đường 1-1)</w:t>
      </w:r>
    </w:p>
    <w:p>
      <w:r>
        <w:t>7.000</w:t>
      </w:r>
    </w:p>
    <w:p>
      <w:r>
        <w:t>3.500</w:t>
      </w:r>
    </w:p>
    <w:p>
      <w:r>
        <w:t>4,0</w:t>
      </w:r>
    </w:p>
    <w:p>
      <w:r>
        <w:t>3,5</w:t>
      </w:r>
    </w:p>
    <w:p>
      <w:r>
        <w:t>1,0</w:t>
      </w:r>
    </w:p>
    <w:p>
      <w:r>
        <w:t>1,0</w:t>
      </w:r>
    </w:p>
    <w:p>
      <w:r>
        <w:t>1,0</w:t>
      </w:r>
    </w:p>
    <w:p>
      <w:r>
        <w:t>1,0</w:t>
      </w:r>
    </w:p>
    <w:p>
      <w:r>
        <w:t>28.000</w:t>
      </w:r>
    </w:p>
    <w:p>
      <w:r>
        <w:t>12.250</w:t>
      </w:r>
    </w:p>
    <w:p>
      <w:r>
        <w:t>5</w:t>
      </w:r>
    </w:p>
    <w:p>
      <w:r>
        <w:t>Đường trong Khu dân cư mới An Nhân Đông, thị trấn Tứ Kỳ (tuyến đường song song và cạnh đường 391; Mặt cắt đường 1-1)</w:t>
      </w:r>
    </w:p>
    <w:p>
      <w:r>
        <w:t>7.000</w:t>
      </w:r>
    </w:p>
    <w:p>
      <w:r>
        <w:t>3.500</w:t>
      </w:r>
    </w:p>
    <w:p>
      <w:r>
        <w:t>4,0</w:t>
      </w:r>
    </w:p>
    <w:p>
      <w:r>
        <w:t>3,5</w:t>
      </w:r>
    </w:p>
    <w:p>
      <w:r>
        <w:t>1,0</w:t>
      </w:r>
    </w:p>
    <w:p>
      <w:r>
        <w:t>1,0</w:t>
      </w:r>
    </w:p>
    <w:p>
      <w:r>
        <w:t>1,0</w:t>
      </w:r>
    </w:p>
    <w:p>
      <w:r>
        <w:t>1,0</w:t>
      </w:r>
    </w:p>
    <w:p>
      <w:r>
        <w:t>28.000</w:t>
      </w:r>
    </w:p>
    <w:p>
      <w:r>
        <w:t>12.250</w:t>
      </w:r>
    </w:p>
    <w:p>
      <w:r>
        <w:t>Nhóm B</w:t>
      </w:r>
    </w:p>
    <w:p>
      <w:r>
        <w:t>1</w:t>
      </w:r>
    </w:p>
    <w:p>
      <w:r>
        <w:t>Đường từ giáp đường 391 qua Bệnh viện huyện đến đường vành đai Đông Nam</w:t>
      </w:r>
    </w:p>
    <w:p>
      <w:r>
        <w:t>5.000</w:t>
      </w:r>
    </w:p>
    <w:p>
      <w:r>
        <w:t>2.500</w:t>
      </w:r>
    </w:p>
    <w:p>
      <w:r>
        <w:t>2,0</w:t>
      </w:r>
    </w:p>
    <w:p>
      <w:r>
        <w:t>1,7</w:t>
      </w:r>
    </w:p>
    <w:p>
      <w:r>
        <w:t>1,0</w:t>
      </w:r>
    </w:p>
    <w:p>
      <w:r>
        <w:t>1,0</w:t>
      </w:r>
    </w:p>
    <w:p>
      <w:r>
        <w:t>1,0</w:t>
      </w:r>
    </w:p>
    <w:p>
      <w:r>
        <w:t>1,0</w:t>
      </w:r>
    </w:p>
    <w:p>
      <w:r>
        <w:t>10.000</w:t>
      </w:r>
    </w:p>
    <w:p>
      <w:r>
        <w:t>4.250</w:t>
      </w:r>
    </w:p>
    <w:p>
      <w:r>
        <w:t>2</w:t>
      </w:r>
    </w:p>
    <w:p>
      <w:r>
        <w:t>Đường trong Khu dân cư mới của thị trấn Tứ Kỳ (các tuyến đường còn lại)</w:t>
      </w:r>
    </w:p>
    <w:p>
      <w:r>
        <w:t>5.000</w:t>
      </w:r>
    </w:p>
    <w:p>
      <w:r>
        <w:t>2.500</w:t>
      </w:r>
    </w:p>
    <w:p>
      <w:r>
        <w:t>2,0</w:t>
      </w:r>
    </w:p>
    <w:p>
      <w:r>
        <w:t>1,7</w:t>
      </w:r>
    </w:p>
    <w:p>
      <w:r>
        <w:t>1,0</w:t>
      </w:r>
    </w:p>
    <w:p>
      <w:r>
        <w:t>1,0</w:t>
      </w:r>
    </w:p>
    <w:p>
      <w:r>
        <w:t>1,0</w:t>
      </w:r>
    </w:p>
    <w:p>
      <w:r>
        <w:t>1,0</w:t>
      </w:r>
    </w:p>
    <w:p>
      <w:r>
        <w:t>10.000</w:t>
      </w:r>
    </w:p>
    <w:p>
      <w:r>
        <w:t>4.250</w:t>
      </w:r>
    </w:p>
    <w:p>
      <w:r>
        <w:t>3</w:t>
      </w:r>
    </w:p>
    <w:p>
      <w:r>
        <w:t>Các đường trong Khu dân cư cầu Yên</w:t>
      </w:r>
    </w:p>
    <w:p>
      <w:r>
        <w:t>5.000</w:t>
      </w:r>
    </w:p>
    <w:p>
      <w:r>
        <w:t>2.500</w:t>
      </w:r>
    </w:p>
    <w:p>
      <w:r>
        <w:t>2,0</w:t>
      </w:r>
    </w:p>
    <w:p>
      <w:r>
        <w:t>1,7</w:t>
      </w:r>
    </w:p>
    <w:p>
      <w:r>
        <w:t>1,0</w:t>
      </w:r>
    </w:p>
    <w:p>
      <w:r>
        <w:t>1,0</w:t>
      </w:r>
    </w:p>
    <w:p>
      <w:r>
        <w:t>1,0</w:t>
      </w:r>
    </w:p>
    <w:p>
      <w:r>
        <w:t>1,0</w:t>
      </w:r>
    </w:p>
    <w:p>
      <w:r>
        <w:t>10.000</w:t>
      </w:r>
    </w:p>
    <w:p>
      <w:r>
        <w:t>4.250</w:t>
      </w:r>
    </w:p>
    <w:p>
      <w:r>
        <w:t>4</w:t>
      </w:r>
    </w:p>
    <w:p>
      <w:r>
        <w:t>Đường trong Khu dân cư mới Newland thị trấn Tứ Kỳ (tuyến đường có Mặt cắt 2-2 ; Mặt cắt 3-3; Mặt cắt 4-4)</w:t>
      </w:r>
    </w:p>
    <w:p>
      <w:r>
        <w:t>5.000</w:t>
      </w:r>
    </w:p>
    <w:p>
      <w:r>
        <w:t>2.500</w:t>
      </w:r>
    </w:p>
    <w:p>
      <w:r>
        <w:t>3,6</w:t>
      </w:r>
    </w:p>
    <w:p>
      <w:r>
        <w:t>3,6</w:t>
      </w:r>
    </w:p>
    <w:p>
      <w:r>
        <w:t>1,0</w:t>
      </w:r>
    </w:p>
    <w:p>
      <w:r>
        <w:t>1,0</w:t>
      </w:r>
    </w:p>
    <w:p>
      <w:r>
        <w:t>1,0</w:t>
      </w:r>
    </w:p>
    <w:p>
      <w:r>
        <w:t>1,0</w:t>
      </w:r>
    </w:p>
    <w:p>
      <w:r>
        <w:t>18.000</w:t>
      </w:r>
    </w:p>
    <w:p>
      <w:r>
        <w:t>9.000</w:t>
      </w:r>
    </w:p>
    <w:p>
      <w:r>
        <w:t>5</w:t>
      </w:r>
    </w:p>
    <w:p>
      <w:r>
        <w:t>Đường trong Khu dân cư mới An Nhân Đông, thị trấn Tứ Kỳ (các tuyến đường còn lại)</w:t>
      </w:r>
    </w:p>
    <w:p>
      <w:r>
        <w:t>5.000</w:t>
      </w:r>
    </w:p>
    <w:p>
      <w:r>
        <w:t>2.500</w:t>
      </w:r>
    </w:p>
    <w:p>
      <w:r>
        <w:t>3,6</w:t>
      </w:r>
    </w:p>
    <w:p>
      <w:r>
        <w:t>3,6</w:t>
      </w:r>
    </w:p>
    <w:p>
      <w:r>
        <w:t>1,0</w:t>
      </w:r>
    </w:p>
    <w:p>
      <w:r>
        <w:t>1,0</w:t>
      </w:r>
    </w:p>
    <w:p>
      <w:r>
        <w:t>1,0</w:t>
      </w:r>
    </w:p>
    <w:p>
      <w:r>
        <w:t>1,0</w:t>
      </w:r>
    </w:p>
    <w:p>
      <w:r>
        <w:t>18.000</w:t>
      </w:r>
    </w:p>
    <w:p>
      <w:r>
        <w:t>9.000</w:t>
      </w:r>
    </w:p>
    <w:p>
      <w:r>
        <w:t>6</w:t>
      </w:r>
    </w:p>
    <w:p>
      <w:r>
        <w:t>Đường trong Khu dân cư mới Newland thị trấn Tứ Kỳ (các tuyến đường còn lại)</w:t>
      </w:r>
    </w:p>
    <w:p>
      <w:r>
        <w:t>5.000</w:t>
      </w:r>
    </w:p>
    <w:p>
      <w:r>
        <w:t>2.500</w:t>
      </w:r>
    </w:p>
    <w:p>
      <w:r>
        <w:t>3,6</w:t>
      </w:r>
    </w:p>
    <w:p>
      <w:r>
        <w:t>3,6</w:t>
      </w:r>
    </w:p>
    <w:p>
      <w:r>
        <w:t>1,0</w:t>
      </w:r>
    </w:p>
    <w:p>
      <w:r>
        <w:t>1,0</w:t>
      </w:r>
    </w:p>
    <w:p>
      <w:r>
        <w:t>1,0</w:t>
      </w:r>
    </w:p>
    <w:p>
      <w:r>
        <w:t>1,0</w:t>
      </w:r>
    </w:p>
    <w:p>
      <w:r>
        <w:t>18.000</w:t>
      </w:r>
    </w:p>
    <w:p>
      <w:r>
        <w:t>9.000</w:t>
      </w:r>
    </w:p>
    <w:p>
      <w:r>
        <w:t>Nhóm C</w:t>
      </w:r>
    </w:p>
    <w:p>
      <w:r>
        <w:t>1</w:t>
      </w:r>
    </w:p>
    <w:p>
      <w:r>
        <w:t>Huyện lộ 191D (đoạn từ Chi nhánh điện huyện Tứ Kỳ đến giáp xã Chí Minh)</w:t>
      </w:r>
    </w:p>
    <w:p>
      <w:r>
        <w:t>2.500</w:t>
      </w:r>
    </w:p>
    <w:p>
      <w:r>
        <w:t>1.400</w:t>
      </w:r>
    </w:p>
    <w:p>
      <w:r>
        <w:t>2,5</w:t>
      </w:r>
    </w:p>
    <w:p>
      <w:r>
        <w:t>1,7</w:t>
      </w:r>
    </w:p>
    <w:p>
      <w:r>
        <w:t>1,0</w:t>
      </w:r>
    </w:p>
    <w:p>
      <w:r>
        <w:t>1,0</w:t>
      </w:r>
    </w:p>
    <w:p>
      <w:r>
        <w:t>1,0</w:t>
      </w:r>
    </w:p>
    <w:p>
      <w:r>
        <w:t>1,0</w:t>
      </w:r>
    </w:p>
    <w:p>
      <w:r>
        <w:t>6.250</w:t>
      </w:r>
    </w:p>
    <w:p>
      <w:r>
        <w:t>2.380</w:t>
      </w:r>
    </w:p>
    <w:p>
      <w:r>
        <w:t>2</w:t>
      </w:r>
    </w:p>
    <w:p>
      <w:r>
        <w:t>Các đường, phố còn lại trong phạm vi thị trấn</w:t>
      </w:r>
    </w:p>
    <w:p>
      <w:r>
        <w:t>2.500</w:t>
      </w:r>
    </w:p>
    <w:p>
      <w:r>
        <w:t>1.400</w:t>
      </w:r>
    </w:p>
    <w:p>
      <w:r>
        <w:t>2,0</w:t>
      </w:r>
    </w:p>
    <w:p>
      <w:r>
        <w:t>1,7</w:t>
      </w:r>
    </w:p>
    <w:p>
      <w:r>
        <w:t>1,0</w:t>
      </w:r>
    </w:p>
    <w:p>
      <w:r>
        <w:t>1,0</w:t>
      </w:r>
    </w:p>
    <w:p>
      <w:r>
        <w:t>1,0</w:t>
      </w:r>
    </w:p>
    <w:p>
      <w:r>
        <w:t>1,0</w:t>
      </w:r>
    </w:p>
    <w:p>
      <w:r>
        <w:t>5.000</w:t>
      </w:r>
    </w:p>
    <w:p>
      <w:r>
        <w:t>2.380</w:t>
      </w:r>
    </w:p>
    <w:p>
      <w:r>
        <w:t>Ghi chú: Vị trí 3 và vị trí 4 có hệ số điều chỉnh giá đất bằng 1.</w:t>
      </w:r>
    </w:p>
    <w:p>
      <w:r>
        <w:t>8. HUYỆN GIA LỘC</w:t>
      </w:r>
    </w:p>
    <w:p>
      <w:r>
        <w:t>TT</w:t>
      </w:r>
    </w:p>
    <w:p>
      <w:r>
        <w:t>Khu vực, tuyến đường</w:t>
      </w:r>
    </w:p>
    <w:p>
      <w:r>
        <w:t>Bảng giá đất ở 2020-     2024   (nghìn đồng)</w:t>
      </w:r>
    </w:p>
    <w:p>
      <w:r>
        <w:t>Phương án Hệ số điều chỉnh giá đất năm 2024</w:t>
      </w:r>
    </w:p>
    <w:p>
      <w:r>
        <w:t>Giá đất ở năm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THỊ TRẤN GIA LỘC</w:t>
      </w:r>
    </w:p>
    <w:p>
      <w:r>
        <w:t>Đường, phố loại I</w:t>
      </w:r>
    </w:p>
    <w:p>
      <w:r>
        <w:t>Nhóm A</w:t>
      </w:r>
    </w:p>
    <w:p>
      <w:r>
        <w:t>1</w:t>
      </w:r>
    </w:p>
    <w:p>
      <w:r>
        <w:t>Đường Lê Thanh Nghị (đoạn từ ngã tư chợ Cuối đến cổng sau chợ Cuối)</w:t>
      </w:r>
    </w:p>
    <w:p>
      <w:r>
        <w:t>25.000</w:t>
      </w:r>
    </w:p>
    <w:p>
      <w:r>
        <w:t>12.000</w:t>
      </w:r>
    </w:p>
    <w:p>
      <w:r>
        <w:t>1,5</w:t>
      </w:r>
    </w:p>
    <w:p>
      <w:r>
        <w:t>1,2</w:t>
      </w:r>
    </w:p>
    <w:p>
      <w:r>
        <w:t>1,0</w:t>
      </w:r>
    </w:p>
    <w:p>
      <w:r>
        <w:t>1,0</w:t>
      </w:r>
    </w:p>
    <w:p>
      <w:r>
        <w:t>1,0</w:t>
      </w:r>
    </w:p>
    <w:p>
      <w:r>
        <w:t>1,0</w:t>
      </w:r>
    </w:p>
    <w:p>
      <w:r>
        <w:t>37.500</w:t>
      </w:r>
    </w:p>
    <w:p>
      <w:r>
        <w:t>14.400</w:t>
      </w:r>
    </w:p>
    <w:p>
      <w:r>
        <w:t>2</w:t>
      </w:r>
    </w:p>
    <w:p>
      <w:r>
        <w:t>Đường Nguyễn Chế Nghĩa (đoạn từ Đài tưởng niệm đến ngã tư chợ Cuối)</w:t>
      </w:r>
    </w:p>
    <w:p>
      <w:r>
        <w:t>25.000</w:t>
      </w:r>
    </w:p>
    <w:p>
      <w:r>
        <w:t>12.000</w:t>
      </w:r>
    </w:p>
    <w:p>
      <w:r>
        <w:t>1,8</w:t>
      </w:r>
    </w:p>
    <w:p>
      <w:r>
        <w:t>1,5</w:t>
      </w:r>
    </w:p>
    <w:p>
      <w:r>
        <w:t>1,0</w:t>
      </w:r>
    </w:p>
    <w:p>
      <w:r>
        <w:t>1,0</w:t>
      </w:r>
    </w:p>
    <w:p>
      <w:r>
        <w:t>1,0</w:t>
      </w:r>
    </w:p>
    <w:p>
      <w:r>
        <w:t>1,0</w:t>
      </w:r>
    </w:p>
    <w:p>
      <w:r>
        <w:t>45.000</w:t>
      </w:r>
    </w:p>
    <w:p>
      <w:r>
        <w:t>18.000</w:t>
      </w:r>
    </w:p>
    <w:p>
      <w:r>
        <w:t>3</w:t>
      </w:r>
    </w:p>
    <w:p>
      <w:r>
        <w:t>Đoạn bên đường Lê Thanh Nghị (đoạn từ Sân vân động huyện số nhà 152 đến Cầu Gỗ</w:t>
      </w:r>
    </w:p>
    <w:p>
      <w:r>
        <w:t>25.000</w:t>
      </w:r>
    </w:p>
    <w:p>
      <w:r>
        <w:t>12.000</w:t>
      </w:r>
    </w:p>
    <w:p>
      <w:r>
        <w:t>1,3</w:t>
      </w:r>
    </w:p>
    <w:p>
      <w:r>
        <w:t>1,1</w:t>
      </w:r>
    </w:p>
    <w:p>
      <w:r>
        <w:t>1,0</w:t>
      </w:r>
    </w:p>
    <w:p>
      <w:r>
        <w:t>1,0</w:t>
      </w:r>
    </w:p>
    <w:p>
      <w:r>
        <w:t>1,0</w:t>
      </w:r>
    </w:p>
    <w:p>
      <w:r>
        <w:t>1,0</w:t>
      </w:r>
    </w:p>
    <w:p>
      <w:r>
        <w:t>32.500</w:t>
      </w:r>
    </w:p>
    <w:p>
      <w:r>
        <w:t>13.200</w:t>
      </w:r>
    </w:p>
    <w:p>
      <w:r>
        <w:t>Nhóm B</w:t>
      </w:r>
    </w:p>
    <w:p>
      <w:r>
        <w:t>1</w:t>
      </w:r>
    </w:p>
    <w:p>
      <w:r>
        <w:t>Đường Lê Thanh Nghị (đoạn từ ngã 4 chợ Cuối đến cổng Công an huyện)</w:t>
      </w:r>
    </w:p>
    <w:p>
      <w:r>
        <w:t>20.000</w:t>
      </w:r>
    </w:p>
    <w:p>
      <w:r>
        <w:t>10.000</w:t>
      </w:r>
    </w:p>
    <w:p>
      <w:r>
        <w:t>1,5</w:t>
      </w:r>
    </w:p>
    <w:p>
      <w:r>
        <w:t>1,1</w:t>
      </w:r>
    </w:p>
    <w:p>
      <w:r>
        <w:t>1,0</w:t>
      </w:r>
    </w:p>
    <w:p>
      <w:r>
        <w:t>1,0</w:t>
      </w:r>
    </w:p>
    <w:p>
      <w:r>
        <w:t>1,0</w:t>
      </w:r>
    </w:p>
    <w:p>
      <w:r>
        <w:t>1,0</w:t>
      </w:r>
    </w:p>
    <w:p>
      <w:r>
        <w:t>30.000</w:t>
      </w:r>
    </w:p>
    <w:p>
      <w:r>
        <w:t>11.000</w:t>
      </w:r>
    </w:p>
    <w:p>
      <w:r>
        <w:t>2</w:t>
      </w:r>
    </w:p>
    <w:p>
      <w:r>
        <w:t>Đường Nguyễn Chế Nghĩa (đoạn từ ngã tư đường 62m đến Đài tưởng niệm)</w:t>
      </w:r>
    </w:p>
    <w:p>
      <w:r>
        <w:t>20.000</w:t>
      </w:r>
    </w:p>
    <w:p>
      <w:r>
        <w:t>10.000</w:t>
      </w:r>
    </w:p>
    <w:p>
      <w:r>
        <w:t>2,0</w:t>
      </w:r>
    </w:p>
    <w:p>
      <w:r>
        <w:t>1,5</w:t>
      </w:r>
    </w:p>
    <w:p>
      <w:r>
        <w:t>1,0</w:t>
      </w:r>
    </w:p>
    <w:p>
      <w:r>
        <w:t>1,0</w:t>
      </w:r>
    </w:p>
    <w:p>
      <w:r>
        <w:t>1,0</w:t>
      </w:r>
    </w:p>
    <w:p>
      <w:r>
        <w:t>1,0</w:t>
      </w:r>
    </w:p>
    <w:p>
      <w:r>
        <w:t>40.000</w:t>
      </w:r>
    </w:p>
    <w:p>
      <w:r>
        <w:t>15.000</w:t>
      </w:r>
    </w:p>
    <w:p>
      <w:r>
        <w:t>3</w:t>
      </w:r>
    </w:p>
    <w:p>
      <w:r>
        <w:t>Phố Cuối (đoạn từ ngã tư Bưu điện đến Giếng tròn)</w:t>
      </w:r>
    </w:p>
    <w:p>
      <w:r>
        <w:t>20.000</w:t>
      </w:r>
    </w:p>
    <w:p>
      <w:r>
        <w:t>10.000</w:t>
      </w:r>
    </w:p>
    <w:p>
      <w:r>
        <w:t>1,2</w:t>
      </w:r>
    </w:p>
    <w:p>
      <w:r>
        <w:t>1,1</w:t>
      </w:r>
    </w:p>
    <w:p>
      <w:r>
        <w:t>1,0</w:t>
      </w:r>
    </w:p>
    <w:p>
      <w:r>
        <w:t>1,0</w:t>
      </w:r>
    </w:p>
    <w:p>
      <w:r>
        <w:t>1,0</w:t>
      </w:r>
    </w:p>
    <w:p>
      <w:r>
        <w:t>1,0</w:t>
      </w:r>
    </w:p>
    <w:p>
      <w:r>
        <w:t>24.000</w:t>
      </w:r>
    </w:p>
    <w:p>
      <w:r>
        <w:t>11.000</w:t>
      </w:r>
    </w:p>
    <w:p>
      <w:r>
        <w:t>4</w:t>
      </w:r>
    </w:p>
    <w:p>
      <w:r>
        <w:t>Đoạn bên Quốc lộ 37 thuộc Khu đô thị phía Bắc</w:t>
      </w:r>
    </w:p>
    <w:p>
      <w:r>
        <w:t>20.000</w:t>
      </w:r>
    </w:p>
    <w:p>
      <w:r>
        <w:t>10.000</w:t>
      </w:r>
    </w:p>
    <w:p>
      <w:r>
        <w:t>2,0</w:t>
      </w:r>
    </w:p>
    <w:p>
      <w:r>
        <w:t>1,5</w:t>
      </w:r>
    </w:p>
    <w:p>
      <w:r>
        <w:t>1,0</w:t>
      </w:r>
    </w:p>
    <w:p>
      <w:r>
        <w:t>1,0</w:t>
      </w:r>
    </w:p>
    <w:p>
      <w:r>
        <w:t>1,0</w:t>
      </w:r>
    </w:p>
    <w:p>
      <w:r>
        <w:t>1,0</w:t>
      </w:r>
    </w:p>
    <w:p>
      <w:r>
        <w:t>40.000</w:t>
      </w:r>
    </w:p>
    <w:p>
      <w:r>
        <w:t>15.000</w:t>
      </w:r>
    </w:p>
    <w:p>
      <w:r>
        <w:t>5</w:t>
      </w:r>
    </w:p>
    <w:p>
      <w:r>
        <w:t>Đoạn bên Quốc lộ 38 thuộc Khu đô thị phía Bắc</w:t>
      </w:r>
    </w:p>
    <w:p>
      <w:r>
        <w:t>20.000</w:t>
      </w:r>
    </w:p>
    <w:p>
      <w:r>
        <w:t>10.000</w:t>
      </w:r>
    </w:p>
    <w:p>
      <w:r>
        <w:t>1,4</w:t>
      </w:r>
    </w:p>
    <w:p>
      <w:r>
        <w:t>1,1</w:t>
      </w:r>
    </w:p>
    <w:p>
      <w:r>
        <w:t>1,0</w:t>
      </w:r>
    </w:p>
    <w:p>
      <w:r>
        <w:t>1,0</w:t>
      </w:r>
    </w:p>
    <w:p>
      <w:r>
        <w:t>1,0</w:t>
      </w:r>
    </w:p>
    <w:p>
      <w:r>
        <w:t>1,0</w:t>
      </w:r>
    </w:p>
    <w:p>
      <w:r>
        <w:t>28.000</w:t>
      </w:r>
    </w:p>
    <w:p>
      <w:r>
        <w:t>11.000</w:t>
      </w:r>
    </w:p>
    <w:p>
      <w:r>
        <w:t>Nhóm C</w:t>
      </w:r>
    </w:p>
    <w:p>
      <w:r>
        <w:t>1</w:t>
      </w:r>
    </w:p>
    <w:p>
      <w:r>
        <w:t>Đường Nguyễn Chế Nghĩa (đoạn từ ngã 4 chợ Cuối đến Trạm Y tế thị trấn)</w:t>
      </w:r>
    </w:p>
    <w:p>
      <w:r>
        <w:t>14.000</w:t>
      </w:r>
    </w:p>
    <w:p>
      <w:r>
        <w:t>6.000</w:t>
      </w:r>
    </w:p>
    <w:p>
      <w:r>
        <w:t>2,0</w:t>
      </w:r>
    </w:p>
    <w:p>
      <w:r>
        <w:t>1,8</w:t>
      </w:r>
    </w:p>
    <w:p>
      <w:r>
        <w:t>1,0</w:t>
      </w:r>
    </w:p>
    <w:p>
      <w:r>
        <w:t>1,0</w:t>
      </w:r>
    </w:p>
    <w:p>
      <w:r>
        <w:t>1,0</w:t>
      </w:r>
    </w:p>
    <w:p>
      <w:r>
        <w:t>1,0</w:t>
      </w:r>
    </w:p>
    <w:p>
      <w:r>
        <w:t>28.000</w:t>
      </w:r>
    </w:p>
    <w:p>
      <w:r>
        <w:t>10.800</w:t>
      </w:r>
    </w:p>
    <w:p>
      <w:r>
        <w:t>2</w:t>
      </w:r>
    </w:p>
    <w:p>
      <w:r>
        <w:t>Đường Lê Thanh Nghị (đoạn từ cổng Công an huyện đến Sân vận động huyện số nhà 152)</w:t>
      </w:r>
    </w:p>
    <w:p>
      <w:r>
        <w:t>14.000</w:t>
      </w:r>
    </w:p>
    <w:p>
      <w:r>
        <w:t>6.000</w:t>
      </w:r>
    </w:p>
    <w:p>
      <w:r>
        <w:t>1,8</w:t>
      </w:r>
    </w:p>
    <w:p>
      <w:r>
        <w:t>1,5</w:t>
      </w:r>
    </w:p>
    <w:p>
      <w:r>
        <w:t>1,0</w:t>
      </w:r>
    </w:p>
    <w:p>
      <w:r>
        <w:t>1,0</w:t>
      </w:r>
    </w:p>
    <w:p>
      <w:r>
        <w:t>1,0</w:t>
      </w:r>
    </w:p>
    <w:p>
      <w:r>
        <w:t>1,0</w:t>
      </w:r>
    </w:p>
    <w:p>
      <w:r>
        <w:t>25.200</w:t>
      </w:r>
    </w:p>
    <w:p>
      <w:r>
        <w:t>9.000</w:t>
      </w:r>
    </w:p>
    <w:p>
      <w:r>
        <w:t>3</w:t>
      </w:r>
    </w:p>
    <w:p>
      <w:r>
        <w:t>Đường Yết Kiêu (đoạn từ ngã 3 cây xăng cũ đến hết Khu dân cư mới phía Bắc thị trấn Gia Lộc)</w:t>
      </w:r>
    </w:p>
    <w:p>
      <w:r>
        <w:t>14.000</w:t>
      </w:r>
    </w:p>
    <w:p>
      <w:r>
        <w:t>6.000</w:t>
      </w:r>
    </w:p>
    <w:p>
      <w:r>
        <w:t>1,6</w:t>
      </w:r>
    </w:p>
    <w:p>
      <w:r>
        <w:t>1,5</w:t>
      </w:r>
    </w:p>
    <w:p>
      <w:r>
        <w:t>1,0</w:t>
      </w:r>
    </w:p>
    <w:p>
      <w:r>
        <w:t>1,0</w:t>
      </w:r>
    </w:p>
    <w:p>
      <w:r>
        <w:t>1,0</w:t>
      </w:r>
    </w:p>
    <w:p>
      <w:r>
        <w:t>1,0</w:t>
      </w:r>
    </w:p>
    <w:p>
      <w:r>
        <w:t>22.400</w:t>
      </w:r>
    </w:p>
    <w:p>
      <w:r>
        <w:t>9.000</w:t>
      </w:r>
    </w:p>
    <w:p>
      <w:r>
        <w:t>4</w:t>
      </w:r>
    </w:p>
    <w:p>
      <w:r>
        <w:t>Đường Phạm Ngọc Uyên thuộc Khu đô thị mới phía Tây</w:t>
      </w:r>
    </w:p>
    <w:p>
      <w:r>
        <w:t>14.000</w:t>
      </w:r>
    </w:p>
    <w:p>
      <w:r>
        <w:t>6.000</w:t>
      </w:r>
    </w:p>
    <w:p>
      <w:r>
        <w:t>1,4</w:t>
      </w:r>
    </w:p>
    <w:p>
      <w:r>
        <w:t>1,5</w:t>
      </w:r>
    </w:p>
    <w:p>
      <w:r>
        <w:t>1,0</w:t>
      </w:r>
    </w:p>
    <w:p>
      <w:r>
        <w:t>1,0</w:t>
      </w:r>
    </w:p>
    <w:p>
      <w:r>
        <w:t>1,0</w:t>
      </w:r>
    </w:p>
    <w:p>
      <w:r>
        <w:t>1,0</w:t>
      </w:r>
    </w:p>
    <w:p>
      <w:r>
        <w:t>19.600</w:t>
      </w:r>
    </w:p>
    <w:p>
      <w:r>
        <w:t>9.000</w:t>
      </w:r>
    </w:p>
    <w:p>
      <w:r>
        <w:t>5</w:t>
      </w:r>
    </w:p>
    <w:p>
      <w:r>
        <w:t>Đường Đoàn Thượng thuộc Khu đô thị mới phía Tây</w:t>
      </w:r>
    </w:p>
    <w:p>
      <w:r>
        <w:t>14.000</w:t>
      </w:r>
    </w:p>
    <w:p>
      <w:r>
        <w:t>6.000</w:t>
      </w:r>
    </w:p>
    <w:p>
      <w:r>
        <w:t>1,4</w:t>
      </w:r>
    </w:p>
    <w:p>
      <w:r>
        <w:t>1,5</w:t>
      </w:r>
    </w:p>
    <w:p>
      <w:r>
        <w:t>1,0</w:t>
      </w:r>
    </w:p>
    <w:p>
      <w:r>
        <w:t>1,0</w:t>
      </w:r>
    </w:p>
    <w:p>
      <w:r>
        <w:t>1,0</w:t>
      </w:r>
    </w:p>
    <w:p>
      <w:r>
        <w:t>1,0</w:t>
      </w:r>
    </w:p>
    <w:p>
      <w:r>
        <w:t>19.600</w:t>
      </w:r>
    </w:p>
    <w:p>
      <w:r>
        <w:t>9.000</w:t>
      </w:r>
    </w:p>
    <w:p>
      <w:r>
        <w:t>6</w:t>
      </w:r>
    </w:p>
    <w:p>
      <w:r>
        <w:t>Đường Trần Công Hiến thuộc Khu đô thị mới phía Tây</w:t>
      </w:r>
    </w:p>
    <w:p>
      <w:r>
        <w:t>14.000</w:t>
      </w:r>
    </w:p>
    <w:p>
      <w:r>
        <w:t>6.000</w:t>
      </w:r>
    </w:p>
    <w:p>
      <w:r>
        <w:t>1,4</w:t>
      </w:r>
    </w:p>
    <w:p>
      <w:r>
        <w:t>1,5</w:t>
      </w:r>
    </w:p>
    <w:p>
      <w:r>
        <w:t>1,0</w:t>
      </w:r>
    </w:p>
    <w:p>
      <w:r>
        <w:t>1,0</w:t>
      </w:r>
    </w:p>
    <w:p>
      <w:r>
        <w:t>1,0</w:t>
      </w:r>
    </w:p>
    <w:p>
      <w:r>
        <w:t>1,0</w:t>
      </w:r>
    </w:p>
    <w:p>
      <w:r>
        <w:t>19.600</w:t>
      </w:r>
    </w:p>
    <w:p>
      <w:r>
        <w:t>9.000</w:t>
      </w:r>
    </w:p>
    <w:p>
      <w:r>
        <w:t>7</w:t>
      </w:r>
    </w:p>
    <w:p>
      <w:r>
        <w:t>Đường Phạm Trấn thuộc Khu đô thị mới phía Tây</w:t>
      </w:r>
    </w:p>
    <w:p>
      <w:r>
        <w:t>14.000</w:t>
      </w:r>
    </w:p>
    <w:p>
      <w:r>
        <w:t>6.000</w:t>
      </w:r>
    </w:p>
    <w:p>
      <w:r>
        <w:t>1,4</w:t>
      </w:r>
    </w:p>
    <w:p>
      <w:r>
        <w:t>1,5</w:t>
      </w:r>
    </w:p>
    <w:p>
      <w:r>
        <w:t>1,0</w:t>
      </w:r>
    </w:p>
    <w:p>
      <w:r>
        <w:t>1,0</w:t>
      </w:r>
    </w:p>
    <w:p>
      <w:r>
        <w:t>1,0</w:t>
      </w:r>
    </w:p>
    <w:p>
      <w:r>
        <w:t>1,0</w:t>
      </w:r>
    </w:p>
    <w:p>
      <w:r>
        <w:t>19.600</w:t>
      </w:r>
    </w:p>
    <w:p>
      <w:r>
        <w:t>9.000</w:t>
      </w:r>
    </w:p>
    <w:p>
      <w:r>
        <w:t>8</w:t>
      </w:r>
    </w:p>
    <w:p>
      <w:r>
        <w:t>Đường Nguyễn Dương Kỳ thuộc Khu đô thị mới phía Bắc</w:t>
      </w:r>
    </w:p>
    <w:p>
      <w:r>
        <w:t>14.000</w:t>
      </w:r>
    </w:p>
    <w:p>
      <w:r>
        <w:t>6.000</w:t>
      </w:r>
    </w:p>
    <w:p>
      <w:r>
        <w:t>1,4</w:t>
      </w:r>
    </w:p>
    <w:p>
      <w:r>
        <w:t>1,5</w:t>
      </w:r>
    </w:p>
    <w:p>
      <w:r>
        <w:t>1,0</w:t>
      </w:r>
    </w:p>
    <w:p>
      <w:r>
        <w:t>1,0</w:t>
      </w:r>
    </w:p>
    <w:p>
      <w:r>
        <w:t>1,0</w:t>
      </w:r>
    </w:p>
    <w:p>
      <w:r>
        <w:t>1,0</w:t>
      </w:r>
    </w:p>
    <w:p>
      <w:r>
        <w:t>19.600</w:t>
      </w:r>
    </w:p>
    <w:p>
      <w:r>
        <w:t>9.000</w:t>
      </w:r>
    </w:p>
    <w:p>
      <w:r>
        <w:t>9</w:t>
      </w:r>
    </w:p>
    <w:p>
      <w:r>
        <w:t>Đường Lê Duy Lương thuộc Khu đô thị mới phía Bắc</w:t>
      </w:r>
    </w:p>
    <w:p>
      <w:r>
        <w:t>14.000</w:t>
      </w:r>
    </w:p>
    <w:p>
      <w:r>
        <w:t>6.000</w:t>
      </w:r>
    </w:p>
    <w:p>
      <w:r>
        <w:t>1,4</w:t>
      </w:r>
    </w:p>
    <w:p>
      <w:r>
        <w:t>1,5</w:t>
      </w:r>
    </w:p>
    <w:p>
      <w:r>
        <w:t>1,0</w:t>
      </w:r>
    </w:p>
    <w:p>
      <w:r>
        <w:t>1,0</w:t>
      </w:r>
    </w:p>
    <w:p>
      <w:r>
        <w:t>1,0</w:t>
      </w:r>
    </w:p>
    <w:p>
      <w:r>
        <w:t>1,0</w:t>
      </w:r>
    </w:p>
    <w:p>
      <w:r>
        <w:t>19.600</w:t>
      </w:r>
    </w:p>
    <w:p>
      <w:r>
        <w:t>9.000</w:t>
      </w:r>
    </w:p>
    <w:p>
      <w:r>
        <w:t>10</w:t>
      </w:r>
    </w:p>
    <w:p>
      <w:r>
        <w:t>Phố Chiến Thắng</w:t>
      </w:r>
    </w:p>
    <w:p>
      <w:r>
        <w:t>14.000</w:t>
      </w:r>
    </w:p>
    <w:p>
      <w:r>
        <w:t>6.000</w:t>
      </w:r>
    </w:p>
    <w:p>
      <w:r>
        <w:t>1,5</w:t>
      </w:r>
    </w:p>
    <w:p>
      <w:r>
        <w:t>1,5</w:t>
      </w:r>
    </w:p>
    <w:p>
      <w:r>
        <w:t>1,0</w:t>
      </w:r>
    </w:p>
    <w:p>
      <w:r>
        <w:t>1,0</w:t>
      </w:r>
    </w:p>
    <w:p>
      <w:r>
        <w:t>1,0</w:t>
      </w:r>
    </w:p>
    <w:p>
      <w:r>
        <w:t>1,0</w:t>
      </w:r>
    </w:p>
    <w:p>
      <w:r>
        <w:t>21.000</w:t>
      </w:r>
    </w:p>
    <w:p>
      <w:r>
        <w:t>9.000</w:t>
      </w:r>
    </w:p>
    <w:p>
      <w:r>
        <w:t>11</w:t>
      </w:r>
    </w:p>
    <w:p>
      <w:r>
        <w:t>Phố Đỗ Quang - đoạn nối đường Nguyễn Chế Nghĩa (thuộc KĐT mới phía Bắc) với đường Yết Kiêu Bn &gt;=12m)</w:t>
      </w:r>
    </w:p>
    <w:p>
      <w:r>
        <w:t>14.000</w:t>
      </w:r>
    </w:p>
    <w:p>
      <w:r>
        <w:t>6.000</w:t>
      </w:r>
    </w:p>
    <w:p>
      <w:r>
        <w:t>1,5</w:t>
      </w:r>
    </w:p>
    <w:p>
      <w:r>
        <w:t>1,5</w:t>
      </w:r>
    </w:p>
    <w:p>
      <w:r>
        <w:t>1,0</w:t>
      </w:r>
    </w:p>
    <w:p>
      <w:r>
        <w:t>1,0</w:t>
      </w:r>
    </w:p>
    <w:p>
      <w:r>
        <w:t>1,0</w:t>
      </w:r>
    </w:p>
    <w:p>
      <w:r>
        <w:t>1,0</w:t>
      </w:r>
    </w:p>
    <w:p>
      <w:r>
        <w:t>21.000</w:t>
      </w:r>
    </w:p>
    <w:p>
      <w:r>
        <w:t>9.000</w:t>
      </w:r>
    </w:p>
    <w:p>
      <w:r>
        <w:t>12</w:t>
      </w:r>
    </w:p>
    <w:p>
      <w:r>
        <w:t>Đường thuộc khu đô thị mới phía Bắc có Bn&gt;=7,5m</w:t>
      </w:r>
    </w:p>
    <w:p>
      <w:r>
        <w:t>14.000</w:t>
      </w:r>
    </w:p>
    <w:p>
      <w:r>
        <w:t>6.000</w:t>
      </w:r>
    </w:p>
    <w:p>
      <w:r>
        <w:t>1,2</w:t>
      </w:r>
    </w:p>
    <w:p>
      <w:r>
        <w:t>1,1</w:t>
      </w:r>
    </w:p>
    <w:p>
      <w:r>
        <w:t>1,0</w:t>
      </w:r>
    </w:p>
    <w:p>
      <w:r>
        <w:t>1,0</w:t>
      </w:r>
    </w:p>
    <w:p>
      <w:r>
        <w:t>1,0</w:t>
      </w:r>
    </w:p>
    <w:p>
      <w:r>
        <w:t>1,0</w:t>
      </w:r>
    </w:p>
    <w:p>
      <w:r>
        <w:t>16.800</w:t>
      </w:r>
    </w:p>
    <w:p>
      <w:r>
        <w:t>6.600</w:t>
      </w:r>
    </w:p>
    <w:p>
      <w:r>
        <w:t>13</w:t>
      </w:r>
    </w:p>
    <w:p>
      <w:r>
        <w:t>Phố Giỗ (đoạn từ ngã tư bưu điện đến quốc lộ 38)</w:t>
      </w:r>
    </w:p>
    <w:p>
      <w:r>
        <w:t>14.000</w:t>
      </w:r>
    </w:p>
    <w:p>
      <w:r>
        <w:t>6.000</w:t>
      </w:r>
    </w:p>
    <w:p>
      <w:r>
        <w:t>1,2</w:t>
      </w:r>
    </w:p>
    <w:p>
      <w:r>
        <w:t>1,1</w:t>
      </w:r>
    </w:p>
    <w:p>
      <w:r>
        <w:t>1,0</w:t>
      </w:r>
    </w:p>
    <w:p>
      <w:r>
        <w:t>1,0</w:t>
      </w:r>
    </w:p>
    <w:p>
      <w:r>
        <w:t>1,0</w:t>
      </w:r>
    </w:p>
    <w:p>
      <w:r>
        <w:t>1,0</w:t>
      </w:r>
    </w:p>
    <w:p>
      <w:r>
        <w:t>16.800</w:t>
      </w:r>
    </w:p>
    <w:p>
      <w:r>
        <w:t>6.600</w:t>
      </w:r>
    </w:p>
    <w:p>
      <w:r>
        <w:t>14</w:t>
      </w:r>
    </w:p>
    <w:p>
      <w:r>
        <w:t>Đường gom Khu đô thị phía Tây(đoạn bên Quốc lộ 38 và đường Chiến Thắng)</w:t>
      </w:r>
    </w:p>
    <w:p>
      <w:r>
        <w:t>14.000</w:t>
      </w:r>
    </w:p>
    <w:p>
      <w:r>
        <w:t>6.000</w:t>
      </w:r>
    </w:p>
    <w:p>
      <w:r>
        <w:t>1,2</w:t>
      </w:r>
    </w:p>
    <w:p>
      <w:r>
        <w:t>1,1</w:t>
      </w:r>
    </w:p>
    <w:p>
      <w:r>
        <w:t>1,0</w:t>
      </w:r>
    </w:p>
    <w:p>
      <w:r>
        <w:t>1,0</w:t>
      </w:r>
    </w:p>
    <w:p>
      <w:r>
        <w:t>1,0</w:t>
      </w:r>
    </w:p>
    <w:p>
      <w:r>
        <w:t>1,0</w:t>
      </w:r>
    </w:p>
    <w:p>
      <w:r>
        <w:t>16.800</w:t>
      </w:r>
    </w:p>
    <w:p>
      <w:r>
        <w:t>6.600</w:t>
      </w:r>
    </w:p>
    <w:p>
      <w:r>
        <w:t>15</w:t>
      </w:r>
    </w:p>
    <w:p>
      <w:r>
        <w:t>Đất ven Quốc lộ 38B</w:t>
      </w:r>
    </w:p>
    <w:p>
      <w:r>
        <w:t>14.000</w:t>
      </w:r>
    </w:p>
    <w:p>
      <w:r>
        <w:t>6.000</w:t>
      </w:r>
    </w:p>
    <w:p>
      <w:r>
        <w:t>1,2</w:t>
      </w:r>
    </w:p>
    <w:p>
      <w:r>
        <w:t>1,1</w:t>
      </w:r>
    </w:p>
    <w:p>
      <w:r>
        <w:t>1,0</w:t>
      </w:r>
    </w:p>
    <w:p>
      <w:r>
        <w:t>1,0</w:t>
      </w:r>
    </w:p>
    <w:p>
      <w:r>
        <w:t>1,0</w:t>
      </w:r>
    </w:p>
    <w:p>
      <w:r>
        <w:t>1,0</w:t>
      </w:r>
    </w:p>
    <w:p>
      <w:r>
        <w:t>16.800</w:t>
      </w:r>
    </w:p>
    <w:p>
      <w:r>
        <w:t>6.600</w:t>
      </w:r>
    </w:p>
    <w:p>
      <w:r>
        <w:t>16</w:t>
      </w:r>
    </w:p>
    <w:p>
      <w:r>
        <w:t>Đất ven Tỉnh lộ 393 (đoạn từ Cầu Gỗ đến nút giao đường 62 m) - (đường Lê Thanh Nghị đoạn từ cầu Gỗ đến nút giao đường 62m)</w:t>
      </w:r>
    </w:p>
    <w:p>
      <w:r>
        <w:t>14.000</w:t>
      </w:r>
    </w:p>
    <w:p>
      <w:r>
        <w:t>6.000</w:t>
      </w:r>
    </w:p>
    <w:p>
      <w:r>
        <w:t>1,2</w:t>
      </w:r>
    </w:p>
    <w:p>
      <w:r>
        <w:t>1,1</w:t>
      </w:r>
    </w:p>
    <w:p>
      <w:r>
        <w:t>1,0</w:t>
      </w:r>
    </w:p>
    <w:p>
      <w:r>
        <w:t>1,0</w:t>
      </w:r>
    </w:p>
    <w:p>
      <w:r>
        <w:t>1,0</w:t>
      </w:r>
    </w:p>
    <w:p>
      <w:r>
        <w:t>1,0</w:t>
      </w:r>
    </w:p>
    <w:p>
      <w:r>
        <w:t>16.800</w:t>
      </w:r>
    </w:p>
    <w:p>
      <w:r>
        <w:t>6.600</w:t>
      </w:r>
    </w:p>
    <w:p>
      <w:r>
        <w:t>Đường, phố loại II</w:t>
      </w:r>
    </w:p>
    <w:p>
      <w:r>
        <w:t>Nhóm A</w:t>
      </w:r>
    </w:p>
    <w:p>
      <w:r>
        <w:t>1</w:t>
      </w:r>
    </w:p>
    <w:p>
      <w:r>
        <w:t>Đường Nguyễn Chế Nghĩa (đoạn từ Trạm Y tế thị trấn Gia Lộc đến cầu Thống Nhất)</w:t>
      </w:r>
    </w:p>
    <w:p>
      <w:r>
        <w:t>10.000</w:t>
      </w:r>
    </w:p>
    <w:p>
      <w:r>
        <w:t>5.000</w:t>
      </w:r>
    </w:p>
    <w:p>
      <w:r>
        <w:t>2,0</w:t>
      </w:r>
    </w:p>
    <w:p>
      <w:r>
        <w:t>1,5</w:t>
      </w:r>
    </w:p>
    <w:p>
      <w:r>
        <w:t>1,0</w:t>
      </w:r>
    </w:p>
    <w:p>
      <w:r>
        <w:t>1,0</w:t>
      </w:r>
    </w:p>
    <w:p>
      <w:r>
        <w:t>1,0</w:t>
      </w:r>
    </w:p>
    <w:p>
      <w:r>
        <w:t>1,0</w:t>
      </w:r>
    </w:p>
    <w:p>
      <w:r>
        <w:t>20.000</w:t>
      </w:r>
    </w:p>
    <w:p>
      <w:r>
        <w:t>7.500</w:t>
      </w:r>
    </w:p>
    <w:p>
      <w:r>
        <w:t>2</w:t>
      </w:r>
    </w:p>
    <w:p>
      <w:r>
        <w:t>Đường Yết Kiêu (đoạn từ Khu dân cư mới phía Bắc đến giáp Khu dân cư phía Tây thị trấn Gia Lộc)</w:t>
      </w:r>
    </w:p>
    <w:p>
      <w:r>
        <w:t>10.000</w:t>
      </w:r>
    </w:p>
    <w:p>
      <w:r>
        <w:t>5.000</w:t>
      </w:r>
    </w:p>
    <w:p>
      <w:r>
        <w:t>1,8</w:t>
      </w:r>
    </w:p>
    <w:p>
      <w:r>
        <w:t>1,5</w:t>
      </w:r>
    </w:p>
    <w:p>
      <w:r>
        <w:t>1,0</w:t>
      </w:r>
    </w:p>
    <w:p>
      <w:r>
        <w:t>1,0</w:t>
      </w:r>
    </w:p>
    <w:p>
      <w:r>
        <w:t>1,0</w:t>
      </w:r>
    </w:p>
    <w:p>
      <w:r>
        <w:t>1,0</w:t>
      </w:r>
    </w:p>
    <w:p>
      <w:r>
        <w:t>18.000</w:t>
      </w:r>
    </w:p>
    <w:p>
      <w:r>
        <w:t>7.500</w:t>
      </w:r>
    </w:p>
    <w:p>
      <w:r>
        <w:t>3</w:t>
      </w:r>
    </w:p>
    <w:p>
      <w:r>
        <w:t>Các vị trí còn lại thuộc Khu đô thị mới phía Tây và Khu đô thị mới phía Bắc</w:t>
      </w:r>
    </w:p>
    <w:p>
      <w:r>
        <w:t>10.000</w:t>
      </w:r>
    </w:p>
    <w:p>
      <w:r>
        <w:t>5.000</w:t>
      </w:r>
    </w:p>
    <w:p>
      <w:r>
        <w:t>1,4</w:t>
      </w:r>
    </w:p>
    <w:p>
      <w:r>
        <w:t>1,2</w:t>
      </w:r>
    </w:p>
    <w:p>
      <w:r>
        <w:t>1,0</w:t>
      </w:r>
    </w:p>
    <w:p>
      <w:r>
        <w:t>1,0</w:t>
      </w:r>
    </w:p>
    <w:p>
      <w:r>
        <w:t>1,0</w:t>
      </w:r>
    </w:p>
    <w:p>
      <w:r>
        <w:t>1,0</w:t>
      </w:r>
    </w:p>
    <w:p>
      <w:r>
        <w:t>14.000</w:t>
      </w:r>
    </w:p>
    <w:p>
      <w:r>
        <w:t>6.000</w:t>
      </w:r>
    </w:p>
    <w:p>
      <w:r>
        <w:t>4</w:t>
      </w:r>
    </w:p>
    <w:p>
      <w:r>
        <w:t>Đất ven đường gom đường Ô tô cao tốc Hà Nội- Hải Phòng (đoạn qua thị trấn Gia Lộc)</w:t>
      </w:r>
    </w:p>
    <w:p>
      <w:r>
        <w:t>10.000</w:t>
      </w:r>
    </w:p>
    <w:p>
      <w:r>
        <w:t>5.000</w:t>
      </w:r>
    </w:p>
    <w:p>
      <w:r>
        <w:t>1,2</w:t>
      </w:r>
    </w:p>
    <w:p>
      <w:r>
        <w:t>1,0</w:t>
      </w:r>
    </w:p>
    <w:p>
      <w:r>
        <w:t>1,0</w:t>
      </w:r>
    </w:p>
    <w:p>
      <w:r>
        <w:t>1,0</w:t>
      </w:r>
    </w:p>
    <w:p>
      <w:r>
        <w:t>1,0</w:t>
      </w:r>
    </w:p>
    <w:p>
      <w:r>
        <w:t>1,0</w:t>
      </w:r>
    </w:p>
    <w:p>
      <w:r>
        <w:t>12.000</w:t>
      </w:r>
    </w:p>
    <w:p>
      <w:r>
        <w:t>5.000</w:t>
      </w:r>
    </w:p>
    <w:p>
      <w:r>
        <w:t>Nhóm B</w:t>
      </w:r>
    </w:p>
    <w:p>
      <w:r>
        <w:t>1</w:t>
      </w:r>
    </w:p>
    <w:p>
      <w:r>
        <w:t>Phố Cuối (đoạn còn lại)</w:t>
      </w:r>
    </w:p>
    <w:p>
      <w:r>
        <w:t>8.000</w:t>
      </w:r>
    </w:p>
    <w:p>
      <w:r>
        <w:t>4.000</w:t>
      </w:r>
    </w:p>
    <w:p>
      <w:r>
        <w:t>1,5</w:t>
      </w:r>
    </w:p>
    <w:p>
      <w:r>
        <w:t>1,3</w:t>
      </w:r>
    </w:p>
    <w:p>
      <w:r>
        <w:t>1,0</w:t>
      </w:r>
    </w:p>
    <w:p>
      <w:r>
        <w:t>1,0</w:t>
      </w:r>
    </w:p>
    <w:p>
      <w:r>
        <w:t>1,0</w:t>
      </w:r>
    </w:p>
    <w:p>
      <w:r>
        <w:t>1,0</w:t>
      </w:r>
    </w:p>
    <w:p>
      <w:r>
        <w:t>12.000</w:t>
      </w:r>
    </w:p>
    <w:p>
      <w:r>
        <w:t>5.200</w:t>
      </w:r>
    </w:p>
    <w:p>
      <w:r>
        <w:t>Đường, phố loại III</w:t>
      </w:r>
    </w:p>
    <w:p>
      <w:r>
        <w:t>Nhóm A</w:t>
      </w:r>
    </w:p>
    <w:p>
      <w:r>
        <w:t>1</w:t>
      </w:r>
    </w:p>
    <w:p>
      <w:r>
        <w:t>Phố Nguyễn Hới</w:t>
      </w:r>
    </w:p>
    <w:p>
      <w:r>
        <w:t>6.000</w:t>
      </w:r>
    </w:p>
    <w:p>
      <w:r>
        <w:t>3.000</w:t>
      </w:r>
    </w:p>
    <w:p>
      <w:r>
        <w:t>1,5</w:t>
      </w:r>
    </w:p>
    <w:p>
      <w:r>
        <w:t>1,5</w:t>
      </w:r>
    </w:p>
    <w:p>
      <w:r>
        <w:t>1,0</w:t>
      </w:r>
    </w:p>
    <w:p>
      <w:r>
        <w:t>1,0</w:t>
      </w:r>
    </w:p>
    <w:p>
      <w:r>
        <w:t>1,0</w:t>
      </w:r>
    </w:p>
    <w:p>
      <w:r>
        <w:t>1,0</w:t>
      </w:r>
    </w:p>
    <w:p>
      <w:r>
        <w:t>9.000</w:t>
      </w:r>
    </w:p>
    <w:p>
      <w:r>
        <w:t>4.500</w:t>
      </w:r>
    </w:p>
    <w:p>
      <w:r>
        <w:t>2</w:t>
      </w:r>
    </w:p>
    <w:p>
      <w:r>
        <w:t>Đất ven tỉnh lộ 393 ( đoạn từ nút giao đường 62m đến giáp xã Lê Lợi  ) - (đường Lê Thanh Nghị đoạn từ nút giao đường 62m đến giáp xã Lê Lợi)</w:t>
      </w:r>
    </w:p>
    <w:p>
      <w:r>
        <w:t>6.000</w:t>
      </w:r>
    </w:p>
    <w:p>
      <w:r>
        <w:t>3.000</w:t>
      </w:r>
    </w:p>
    <w:p>
      <w:r>
        <w:t>1,6</w:t>
      </w:r>
    </w:p>
    <w:p>
      <w:r>
        <w:t>1,5</w:t>
      </w:r>
    </w:p>
    <w:p>
      <w:r>
        <w:t>1,0</w:t>
      </w:r>
    </w:p>
    <w:p>
      <w:r>
        <w:t>1,0</w:t>
      </w:r>
    </w:p>
    <w:p>
      <w:r>
        <w:t>1,0</w:t>
      </w:r>
    </w:p>
    <w:p>
      <w:r>
        <w:t>1,0</w:t>
      </w:r>
    </w:p>
    <w:p>
      <w:r>
        <w:t>9.600</w:t>
      </w:r>
    </w:p>
    <w:p>
      <w:r>
        <w:t>4.500</w:t>
      </w:r>
    </w:p>
    <w:p>
      <w:r>
        <w:t>3</w:t>
      </w:r>
    </w:p>
    <w:p>
      <w:r>
        <w:t>Phố Đỗ Quang (Đoạn còn lại)</w:t>
      </w:r>
    </w:p>
    <w:p>
      <w:r>
        <w:t>6.000</w:t>
      </w:r>
    </w:p>
    <w:p>
      <w:r>
        <w:t>3.000</w:t>
      </w:r>
    </w:p>
    <w:p>
      <w:r>
        <w:t>1,6</w:t>
      </w:r>
    </w:p>
    <w:p>
      <w:r>
        <w:t>1,5</w:t>
      </w:r>
    </w:p>
    <w:p>
      <w:r>
        <w:t>1,0</w:t>
      </w:r>
    </w:p>
    <w:p>
      <w:r>
        <w:t>1,0</w:t>
      </w:r>
    </w:p>
    <w:p>
      <w:r>
        <w:t>1,0</w:t>
      </w:r>
    </w:p>
    <w:p>
      <w:r>
        <w:t>1,0</w:t>
      </w:r>
    </w:p>
    <w:p>
      <w:r>
        <w:t>9.600</w:t>
      </w:r>
    </w:p>
    <w:p>
      <w:r>
        <w:t>4.500</w:t>
      </w:r>
    </w:p>
    <w:p>
      <w:r>
        <w:t>Nhóm B</w:t>
      </w:r>
    </w:p>
    <w:p>
      <w:r>
        <w:t>1</w:t>
      </w:r>
    </w:p>
    <w:p>
      <w:r>
        <w:t>Các đường, phố còn lại trong phạm vi thị trấn</w:t>
      </w:r>
    </w:p>
    <w:p>
      <w:r>
        <w:t>3.000</w:t>
      </w:r>
    </w:p>
    <w:p>
      <w:r>
        <w:t>2.000</w:t>
      </w:r>
    </w:p>
    <w:p>
      <w:r>
        <w:t>1,7</w:t>
      </w:r>
    </w:p>
    <w:p>
      <w:r>
        <w:t>1,5</w:t>
      </w:r>
    </w:p>
    <w:p>
      <w:r>
        <w:t>1,0</w:t>
      </w:r>
    </w:p>
    <w:p>
      <w:r>
        <w:t>1,0</w:t>
      </w:r>
    </w:p>
    <w:p>
      <w:r>
        <w:t>1,0</w:t>
      </w:r>
    </w:p>
    <w:p>
      <w:r>
        <w:t>1,0</w:t>
      </w:r>
    </w:p>
    <w:p>
      <w:r>
        <w:t>5.100</w:t>
      </w:r>
    </w:p>
    <w:p>
      <w:r>
        <w:t>3.000</w:t>
      </w:r>
    </w:p>
    <w:p>
      <w:r>
        <w:t>Ghi chú: Vị trí 3 và vị trí 4 có hệ số điều chỉnh giá đất bằng 1.</w:t>
      </w:r>
    </w:p>
    <w:p>
      <w:r>
        <w:t>9. HUYỆN CẨM GIÀNG</w:t>
      </w:r>
    </w:p>
    <w:p>
      <w:r>
        <w:t>TT</w:t>
      </w:r>
    </w:p>
    <w:p>
      <w:r>
        <w:t>Khu vực, tuyến đường</w:t>
      </w:r>
    </w:p>
    <w:p>
      <w:r>
        <w:t>Bảng giá đất ở 2020-     2024   (nghìn đồng)</w:t>
      </w:r>
    </w:p>
    <w:p>
      <w:r>
        <w:t>Phương án Hệ số điều chỉnh giá đất năm 2024</w:t>
      </w:r>
    </w:p>
    <w:p>
      <w:r>
        <w:t>Giá đất ở năm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I</w:t>
      </w:r>
    </w:p>
    <w:p>
      <w:r>
        <w:t>THỊ TRẤN LAI CÁCH</w:t>
      </w:r>
    </w:p>
    <w:p>
      <w:r>
        <w:t>Đường, phố loại I</w:t>
      </w:r>
    </w:p>
    <w:p>
      <w:r>
        <w:t>Nhóm A</w:t>
      </w:r>
    </w:p>
    <w:p>
      <w:r>
        <w:t>1</w:t>
      </w:r>
    </w:p>
    <w:p>
      <w:r>
        <w:t>Đường Tuệ Tĩnh/ĐT.394 (đoạn 2: Đường nội thị huyện quản lý - từ giáp Quốc lộ 5 đến hết đất trụ sở UBND thị trấn)</w:t>
      </w:r>
    </w:p>
    <w:p>
      <w:r>
        <w:t>14.000</w:t>
      </w:r>
    </w:p>
    <w:p>
      <w:r>
        <w:t>7.000</w:t>
      </w:r>
    </w:p>
    <w:p>
      <w:r>
        <w:t>2,5</w:t>
      </w:r>
    </w:p>
    <w:p>
      <w:r>
        <w:t>2,0</w:t>
      </w:r>
    </w:p>
    <w:p>
      <w:r>
        <w:t>1,0</w:t>
      </w:r>
    </w:p>
    <w:p>
      <w:r>
        <w:t>1,0</w:t>
      </w:r>
    </w:p>
    <w:p>
      <w:r>
        <w:t>1,0</w:t>
      </w:r>
    </w:p>
    <w:p>
      <w:r>
        <w:t>1,0</w:t>
      </w:r>
    </w:p>
    <w:p>
      <w:r>
        <w:t>35.000</w:t>
      </w:r>
    </w:p>
    <w:p>
      <w:r>
        <w:t>14.000</w:t>
      </w:r>
    </w:p>
    <w:p>
      <w:r>
        <w:t>Nhóm B</w:t>
      </w:r>
    </w:p>
    <w:p>
      <w:r>
        <w:t>1</w:t>
      </w:r>
    </w:p>
    <w:p>
      <w:r>
        <w:t>Quốc lộ 5 (đoạn từ Ban chỉ huy Quân sự huyện đến giáp công ty TNHH Hải Nam)</w:t>
      </w:r>
    </w:p>
    <w:p>
      <w:r>
        <w:t>12.000</w:t>
      </w:r>
    </w:p>
    <w:p>
      <w:r>
        <w:t>6.000</w:t>
      </w:r>
    </w:p>
    <w:p>
      <w:r>
        <w:t>2,2</w:t>
      </w:r>
    </w:p>
    <w:p>
      <w:r>
        <w:t>1,8</w:t>
      </w:r>
    </w:p>
    <w:p>
      <w:r>
        <w:t>1,0</w:t>
      </w:r>
    </w:p>
    <w:p>
      <w:r>
        <w:t>1,0</w:t>
      </w:r>
    </w:p>
    <w:p>
      <w:r>
        <w:t>1,0</w:t>
      </w:r>
    </w:p>
    <w:p>
      <w:r>
        <w:t>1,0</w:t>
      </w:r>
    </w:p>
    <w:p>
      <w:r>
        <w:t>26.400</w:t>
      </w:r>
    </w:p>
    <w:p>
      <w:r>
        <w:t>10.800</w:t>
      </w:r>
    </w:p>
    <w:p>
      <w:r>
        <w:t>2</w:t>
      </w:r>
    </w:p>
    <w:p>
      <w:r>
        <w:t>Đường Tuệ Tĩnh/ĐT.394 (Đoạn 2: Đường nội thị huyện quản lý (dài 634m) - từ Bưu điện huyện đến ngã ba đường cầu vượt QL5; Đoạn còn lại: ĐT.394 Km5+250 đến Km5+980 - Từ ngã ba đường cầu vượt QL5 đến hết khu dân cư thôn Ngọ, TT Lai Cách - hướng đi về cầu Cậy)</w:t>
      </w:r>
    </w:p>
    <w:p>
      <w:r>
        <w:t>12.000</w:t>
      </w:r>
    </w:p>
    <w:p>
      <w:r>
        <w:t>6.000</w:t>
      </w:r>
    </w:p>
    <w:p>
      <w:r>
        <w:t>2,0</w:t>
      </w:r>
    </w:p>
    <w:p>
      <w:r>
        <w:t>1,5</w:t>
      </w:r>
    </w:p>
    <w:p>
      <w:r>
        <w:t>1,0</w:t>
      </w:r>
    </w:p>
    <w:p>
      <w:r>
        <w:t>1,0</w:t>
      </w:r>
    </w:p>
    <w:p>
      <w:r>
        <w:t>1,0</w:t>
      </w:r>
    </w:p>
    <w:p>
      <w:r>
        <w:t>1,0</w:t>
      </w:r>
    </w:p>
    <w:p>
      <w:r>
        <w:t>24.000</w:t>
      </w:r>
    </w:p>
    <w:p>
      <w:r>
        <w:t>9.000</w:t>
      </w:r>
    </w:p>
    <w:p>
      <w:r>
        <w:t>Nhóm C</w:t>
      </w:r>
    </w:p>
    <w:p>
      <w:r>
        <w:t>1</w:t>
      </w:r>
    </w:p>
    <w:p>
      <w:r>
        <w:t>Đường Tuệ Tĩnh/ĐT. 394 (đoạn 1: Đường tỉnh 394 Km3+730 đến Km4+200).</w:t>
      </w:r>
    </w:p>
    <w:p>
      <w:r>
        <w:t>9.000</w:t>
      </w:r>
    </w:p>
    <w:p>
      <w:r>
        <w:t>5.000</w:t>
      </w:r>
    </w:p>
    <w:p>
      <w:r>
        <w:t>1,5</w:t>
      </w:r>
    </w:p>
    <w:p>
      <w:r>
        <w:t>1,3</w:t>
      </w:r>
    </w:p>
    <w:p>
      <w:r>
        <w:t>1,0</w:t>
      </w:r>
    </w:p>
    <w:p>
      <w:r>
        <w:t>1,0</w:t>
      </w:r>
    </w:p>
    <w:p>
      <w:r>
        <w:t>1,0</w:t>
      </w:r>
    </w:p>
    <w:p>
      <w:r>
        <w:t>1,0</w:t>
      </w:r>
    </w:p>
    <w:p>
      <w:r>
        <w:t>13.500</w:t>
      </w:r>
    </w:p>
    <w:p>
      <w:r>
        <w:t>6.500</w:t>
      </w:r>
    </w:p>
    <w:p>
      <w:r>
        <w:t>2</w:t>
      </w:r>
    </w:p>
    <w:p>
      <w:r>
        <w:t>Quốc lộ 5 (đoạn còn lại trong phạm vi thị trấn)</w:t>
      </w:r>
    </w:p>
    <w:p>
      <w:r>
        <w:t>9.000</w:t>
      </w:r>
    </w:p>
    <w:p>
      <w:r>
        <w:t>5.000</w:t>
      </w:r>
    </w:p>
    <w:p>
      <w:r>
        <w:t>1,5</w:t>
      </w:r>
    </w:p>
    <w:p>
      <w:r>
        <w:t>1,3</w:t>
      </w:r>
    </w:p>
    <w:p>
      <w:r>
        <w:t>1,0</w:t>
      </w:r>
    </w:p>
    <w:p>
      <w:r>
        <w:t>1,0</w:t>
      </w:r>
    </w:p>
    <w:p>
      <w:r>
        <w:t>1,0</w:t>
      </w:r>
    </w:p>
    <w:p>
      <w:r>
        <w:t>1,0</w:t>
      </w:r>
    </w:p>
    <w:p>
      <w:r>
        <w:t>13.500</w:t>
      </w:r>
    </w:p>
    <w:p>
      <w:r>
        <w:t>6.500</w:t>
      </w:r>
    </w:p>
    <w:p>
      <w:r>
        <w:t>3</w:t>
      </w:r>
    </w:p>
    <w:p>
      <w:r>
        <w:t>Đường194B (đoạn từ Quốc lộ 5 đến giáp khu dân cư mới thôn Tiền và thôn Trụ)</w:t>
      </w:r>
    </w:p>
    <w:p>
      <w:r>
        <w:t>9.000</w:t>
      </w:r>
    </w:p>
    <w:p>
      <w:r>
        <w:t>5.000</w:t>
      </w:r>
    </w:p>
    <w:p>
      <w:r>
        <w:t>1,8</w:t>
      </w:r>
    </w:p>
    <w:p>
      <w:r>
        <w:t>1,5</w:t>
      </w:r>
    </w:p>
    <w:p>
      <w:r>
        <w:t>1,0</w:t>
      </w:r>
    </w:p>
    <w:p>
      <w:r>
        <w:t>1,0</w:t>
      </w:r>
    </w:p>
    <w:p>
      <w:r>
        <w:t>1,0</w:t>
      </w:r>
    </w:p>
    <w:p>
      <w:r>
        <w:t>1,0</w:t>
      </w:r>
    </w:p>
    <w:p>
      <w:r>
        <w:t>16.200</w:t>
      </w:r>
    </w:p>
    <w:p>
      <w:r>
        <w:t>7.500</w:t>
      </w:r>
    </w:p>
    <w:p>
      <w:r>
        <w:t>4</w:t>
      </w:r>
    </w:p>
    <w:p>
      <w:r>
        <w:t>Trục đường chính trong khu dân cư thôn Trụ - Tứ Minh (đoạn từ QL5 đến công ty Hiền Lê)</w:t>
      </w:r>
    </w:p>
    <w:p>
      <w:r>
        <w:t>9.000</w:t>
      </w:r>
    </w:p>
    <w:p>
      <w:r>
        <w:t>5.000</w:t>
      </w:r>
    </w:p>
    <w:p>
      <w:r>
        <w:t>1,5</w:t>
      </w:r>
    </w:p>
    <w:p>
      <w:r>
        <w:t>1,2</w:t>
      </w:r>
    </w:p>
    <w:p>
      <w:r>
        <w:t>1,0</w:t>
      </w:r>
    </w:p>
    <w:p>
      <w:r>
        <w:t>1,0</w:t>
      </w:r>
    </w:p>
    <w:p>
      <w:r>
        <w:t>1,0</w:t>
      </w:r>
    </w:p>
    <w:p>
      <w:r>
        <w:t>1,0</w:t>
      </w:r>
    </w:p>
    <w:p>
      <w:r>
        <w:t>13.500</w:t>
      </w:r>
    </w:p>
    <w:p>
      <w:r>
        <w:t>6.000</w:t>
      </w:r>
    </w:p>
    <w:p>
      <w:r>
        <w:t>Đường, phố loại II</w:t>
      </w:r>
    </w:p>
    <w:p>
      <w:r>
        <w:t>Nhóm A</w:t>
      </w:r>
    </w:p>
    <w:p>
      <w:r>
        <w:t>1</w:t>
      </w:r>
    </w:p>
    <w:p>
      <w:r>
        <w:t>Phố Nguyễn Danh Nho (Khu nội thị - thị trấn Lai Cách; Điểm đầu: Quốc lộ 5 KM43+500, điểm cuối: đường Tuệ Tĩnh/ĐT.394 Km5+500)</w:t>
      </w:r>
    </w:p>
    <w:p>
      <w:r>
        <w:t>8.000</w:t>
      </w:r>
    </w:p>
    <w:p>
      <w:r>
        <w:t>4.500</w:t>
      </w:r>
    </w:p>
    <w:p>
      <w:r>
        <w:t>1,5</w:t>
      </w:r>
    </w:p>
    <w:p>
      <w:r>
        <w:t>1,2</w:t>
      </w:r>
    </w:p>
    <w:p>
      <w:r>
        <w:t>1,0</w:t>
      </w:r>
    </w:p>
    <w:p>
      <w:r>
        <w:t>1,0</w:t>
      </w:r>
    </w:p>
    <w:p>
      <w:r>
        <w:t>1,0</w:t>
      </w:r>
    </w:p>
    <w:p>
      <w:r>
        <w:t>1,0</w:t>
      </w:r>
    </w:p>
    <w:p>
      <w:r>
        <w:t>12.000</w:t>
      </w:r>
    </w:p>
    <w:p>
      <w:r>
        <w:t>5.400</w:t>
      </w:r>
    </w:p>
    <w:p>
      <w:r>
        <w:t>Phố Vũ Hữu (Khu nội thị - thị trấn Lai Cách; Điểm đầu: Đường Tuệ Tĩnh/ĐT.394 Km5+200, điểm cuối: Phố Nguyễn Danh Nho)</w:t>
      </w:r>
    </w:p>
    <w:p>
      <w:r>
        <w:t>8.000</w:t>
      </w:r>
    </w:p>
    <w:p>
      <w:r>
        <w:t>4.500</w:t>
      </w:r>
    </w:p>
    <w:p>
      <w:r>
        <w:t>1,5</w:t>
      </w:r>
    </w:p>
    <w:p>
      <w:r>
        <w:t>1,2</w:t>
      </w:r>
    </w:p>
    <w:p>
      <w:r>
        <w:t>1,0</w:t>
      </w:r>
    </w:p>
    <w:p>
      <w:r>
        <w:t>1,0</w:t>
      </w:r>
    </w:p>
    <w:p>
      <w:r>
        <w:t>1,0</w:t>
      </w:r>
    </w:p>
    <w:p>
      <w:r>
        <w:t>1,0</w:t>
      </w:r>
    </w:p>
    <w:p>
      <w:r>
        <w:t>12.000</w:t>
      </w:r>
    </w:p>
    <w:p>
      <w:r>
        <w:t>5.400</w:t>
      </w:r>
    </w:p>
    <w:p>
      <w:r>
        <w:t>Nhóm B</w:t>
      </w:r>
    </w:p>
    <w:p>
      <w:r>
        <w:t>0</w:t>
      </w:r>
    </w:p>
    <w:p>
      <w:r>
        <w:t>0</w:t>
      </w:r>
    </w:p>
    <w:p>
      <w:r>
        <w:t>1</w:t>
      </w:r>
    </w:p>
    <w:p>
      <w:r>
        <w:t>Đường trong khu dân cư, khu đô thị có quy hoạch mới (mặt cắt đường Bn&gt;=13,5 m)</w:t>
      </w:r>
    </w:p>
    <w:p>
      <w:r>
        <w:t>7.000</w:t>
      </w:r>
    </w:p>
    <w:p>
      <w:r>
        <w:t>4.000</w:t>
      </w:r>
    </w:p>
    <w:p>
      <w:r>
        <w:t>1,5</w:t>
      </w:r>
    </w:p>
    <w:p>
      <w:r>
        <w:t>1,2</w:t>
      </w:r>
    </w:p>
    <w:p>
      <w:r>
        <w:t>1,0</w:t>
      </w:r>
    </w:p>
    <w:p>
      <w:r>
        <w:t>1,0</w:t>
      </w:r>
    </w:p>
    <w:p>
      <w:r>
        <w:t>1,0</w:t>
      </w:r>
    </w:p>
    <w:p>
      <w:r>
        <w:t>1,0</w:t>
      </w:r>
    </w:p>
    <w:p>
      <w:r>
        <w:t>10.500</w:t>
      </w:r>
    </w:p>
    <w:p>
      <w:r>
        <w:t>4.800</w:t>
      </w:r>
    </w:p>
    <w:p>
      <w:r>
        <w:t>2</w:t>
      </w:r>
    </w:p>
    <w:p>
      <w:r>
        <w:t>Đường cầu vượt Quốc lộ 5</w:t>
      </w:r>
    </w:p>
    <w:p>
      <w:r>
        <w:t>7.000</w:t>
      </w:r>
    </w:p>
    <w:p>
      <w:r>
        <w:t>4.000</w:t>
      </w:r>
    </w:p>
    <w:p>
      <w:r>
        <w:t>1,5</w:t>
      </w:r>
    </w:p>
    <w:p>
      <w:r>
        <w:t>1,2</w:t>
      </w:r>
    </w:p>
    <w:p>
      <w:r>
        <w:t>1,0</w:t>
      </w:r>
    </w:p>
    <w:p>
      <w:r>
        <w:t>1,0</w:t>
      </w:r>
    </w:p>
    <w:p>
      <w:r>
        <w:t>1,0</w:t>
      </w:r>
    </w:p>
    <w:p>
      <w:r>
        <w:t>1,0</w:t>
      </w:r>
    </w:p>
    <w:p>
      <w:r>
        <w:t>10.500</w:t>
      </w:r>
    </w:p>
    <w:p>
      <w:r>
        <w:t>4.800</w:t>
      </w:r>
    </w:p>
    <w:p>
      <w:r>
        <w:t>3</w:t>
      </w:r>
    </w:p>
    <w:p>
      <w:r>
        <w:t>Đường 194B (đoạn còn lại thuộc thị trấn)</w:t>
      </w:r>
    </w:p>
    <w:p>
      <w:r>
        <w:t>7.000</w:t>
      </w:r>
    </w:p>
    <w:p>
      <w:r>
        <w:t>4.000</w:t>
      </w:r>
    </w:p>
    <w:p>
      <w:r>
        <w:t>1,5</w:t>
      </w:r>
    </w:p>
    <w:p>
      <w:r>
        <w:t>1,2</w:t>
      </w:r>
    </w:p>
    <w:p>
      <w:r>
        <w:t>1,0</w:t>
      </w:r>
    </w:p>
    <w:p>
      <w:r>
        <w:t>1,0</w:t>
      </w:r>
    </w:p>
    <w:p>
      <w:r>
        <w:t>1,0</w:t>
      </w:r>
    </w:p>
    <w:p>
      <w:r>
        <w:t>1,0</w:t>
      </w:r>
    </w:p>
    <w:p>
      <w:r>
        <w:t>10.500</w:t>
      </w:r>
    </w:p>
    <w:p>
      <w:r>
        <w:t>4.800</w:t>
      </w:r>
    </w:p>
    <w:p>
      <w:r>
        <w:t>Nhóm C</w:t>
      </w:r>
    </w:p>
    <w:p>
      <w:r>
        <w:t>1</w:t>
      </w:r>
    </w:p>
    <w:p>
      <w:r>
        <w:t>Phố Mạc Đĩnh Chi (Khu nội thị - thị trấn Lai Cách; Điểm đầu: Quốc lộ 5 km44+00, điểm cuối: Hết công ty Trường Thành)</w:t>
      </w:r>
    </w:p>
    <w:p>
      <w:r>
        <w:t>6.000</w:t>
      </w:r>
    </w:p>
    <w:p>
      <w:r>
        <w:t>3.000</w:t>
      </w:r>
    </w:p>
    <w:p>
      <w:r>
        <w:t>1,8</w:t>
      </w:r>
    </w:p>
    <w:p>
      <w:r>
        <w:t>1,4</w:t>
      </w:r>
    </w:p>
    <w:p>
      <w:r>
        <w:t>1,0</w:t>
      </w:r>
    </w:p>
    <w:p>
      <w:r>
        <w:t>1,0</w:t>
      </w:r>
    </w:p>
    <w:p>
      <w:r>
        <w:t>1,0</w:t>
      </w:r>
    </w:p>
    <w:p>
      <w:r>
        <w:t>1,0</w:t>
      </w:r>
    </w:p>
    <w:p>
      <w:r>
        <w:t>10.800</w:t>
      </w:r>
    </w:p>
    <w:p>
      <w:r>
        <w:t>4.200</w:t>
      </w:r>
    </w:p>
    <w:p>
      <w:r>
        <w:t>2</w:t>
      </w:r>
    </w:p>
    <w:p>
      <w:r>
        <w:t>Phố Phạm Sư Mạnh (Khu nội thị - thị trấn Lai Cách; Điểm đầu: Phố Vũ Hữu, điểm cuối: Phố Nguyễn Danh Nho)</w:t>
      </w:r>
    </w:p>
    <w:p>
      <w:r>
        <w:t>6.000</w:t>
      </w:r>
    </w:p>
    <w:p>
      <w:r>
        <w:t>3.000</w:t>
      </w:r>
    </w:p>
    <w:p>
      <w:r>
        <w:t>1,0</w:t>
      </w:r>
    </w:p>
    <w:p>
      <w:r>
        <w:t>1,0</w:t>
      </w:r>
    </w:p>
    <w:p>
      <w:r>
        <w:t>1,0</w:t>
      </w:r>
    </w:p>
    <w:p>
      <w:r>
        <w:t>1,0</w:t>
      </w:r>
    </w:p>
    <w:p>
      <w:r>
        <w:t>1,0</w:t>
      </w:r>
    </w:p>
    <w:p>
      <w:r>
        <w:t>1,0</w:t>
      </w:r>
    </w:p>
    <w:p>
      <w:r>
        <w:t>6.000</w:t>
      </w:r>
    </w:p>
    <w:p>
      <w:r>
        <w:t>3.000</w:t>
      </w:r>
    </w:p>
    <w:p>
      <w:r>
        <w:t>3</w:t>
      </w:r>
    </w:p>
    <w:p>
      <w:r>
        <w:t>Các trục đường còn lại trong Khu dân cư thôn Trụ - Tứ Minh</w:t>
      </w:r>
    </w:p>
    <w:p>
      <w:r>
        <w:t>6.000</w:t>
      </w:r>
    </w:p>
    <w:p>
      <w:r>
        <w:t>3.000</w:t>
      </w:r>
    </w:p>
    <w:p>
      <w:r>
        <w:t>1,5</w:t>
      </w:r>
    </w:p>
    <w:p>
      <w:r>
        <w:t>1,3</w:t>
      </w:r>
    </w:p>
    <w:p>
      <w:r>
        <w:t>1,0</w:t>
      </w:r>
    </w:p>
    <w:p>
      <w:r>
        <w:t>1,0</w:t>
      </w:r>
    </w:p>
    <w:p>
      <w:r>
        <w:t>1,0</w:t>
      </w:r>
    </w:p>
    <w:p>
      <w:r>
        <w:t>1,0</w:t>
      </w:r>
    </w:p>
    <w:p>
      <w:r>
        <w:t>9.000</w:t>
      </w:r>
    </w:p>
    <w:p>
      <w:r>
        <w:t>3.900</w:t>
      </w:r>
    </w:p>
    <w:p>
      <w:r>
        <w:t>Nhóm D</w:t>
      </w:r>
    </w:p>
    <w:p>
      <w:r>
        <w:t>1</w:t>
      </w:r>
    </w:p>
    <w:p>
      <w:r>
        <w:t>Các trục đường còn lại trong Khu dân cư mới thôn Tiền và thôn Trụ</w:t>
      </w:r>
    </w:p>
    <w:p>
      <w:r>
        <w:t>5.000</w:t>
      </w:r>
    </w:p>
    <w:p>
      <w:r>
        <w:t>3.000</w:t>
      </w:r>
    </w:p>
    <w:p>
      <w:r>
        <w:t>1,5</w:t>
      </w:r>
    </w:p>
    <w:p>
      <w:r>
        <w:t>1,3</w:t>
      </w:r>
    </w:p>
    <w:p>
      <w:r>
        <w:t>1,0</w:t>
      </w:r>
    </w:p>
    <w:p>
      <w:r>
        <w:t>1,0</w:t>
      </w:r>
    </w:p>
    <w:p>
      <w:r>
        <w:t>1,0</w:t>
      </w:r>
    </w:p>
    <w:p>
      <w:r>
        <w:t>1,0</w:t>
      </w:r>
    </w:p>
    <w:p>
      <w:r>
        <w:t>7.500</w:t>
      </w:r>
    </w:p>
    <w:p>
      <w:r>
        <w:t>3.900</w:t>
      </w:r>
    </w:p>
    <w:p>
      <w:r>
        <w:t>2</w:t>
      </w:r>
    </w:p>
    <w:p>
      <w:r>
        <w:t>Đường trong khu dân cư, khu đô thị có quy hoạch mới (mặt cắt đường Bn&lt; 13,5m)</w:t>
      </w:r>
    </w:p>
    <w:p>
      <w:r>
        <w:t>5.000</w:t>
      </w:r>
    </w:p>
    <w:p>
      <w:r>
        <w:t>3.000</w:t>
      </w:r>
    </w:p>
    <w:p>
      <w:r>
        <w:t>1,5</w:t>
      </w:r>
    </w:p>
    <w:p>
      <w:r>
        <w:t>1,3</w:t>
      </w:r>
    </w:p>
    <w:p>
      <w:r>
        <w:t>1,0</w:t>
      </w:r>
    </w:p>
    <w:p>
      <w:r>
        <w:t>1,0</w:t>
      </w:r>
    </w:p>
    <w:p>
      <w:r>
        <w:t>1,0</w:t>
      </w:r>
    </w:p>
    <w:p>
      <w:r>
        <w:t>1,0</w:t>
      </w:r>
    </w:p>
    <w:p>
      <w:r>
        <w:t>7.500</w:t>
      </w:r>
    </w:p>
    <w:p>
      <w:r>
        <w:t>3.900</w:t>
      </w:r>
    </w:p>
    <w:p>
      <w:r>
        <w:t>Nhóm E</w:t>
      </w:r>
    </w:p>
    <w:p>
      <w:r>
        <w:t>1</w:t>
      </w:r>
    </w:p>
    <w:p>
      <w:r>
        <w:t>Các đường còn lại khác</w:t>
      </w:r>
    </w:p>
    <w:p>
      <w:r>
        <w:t>3.000</w:t>
      </w:r>
    </w:p>
    <w:p>
      <w:r>
        <w:t>1.500</w:t>
      </w:r>
    </w:p>
    <w:p>
      <w:r>
        <w:t>1,5</w:t>
      </w:r>
    </w:p>
    <w:p>
      <w:r>
        <w:t>1,2</w:t>
      </w:r>
    </w:p>
    <w:p>
      <w:r>
        <w:t>1,0</w:t>
      </w:r>
    </w:p>
    <w:p>
      <w:r>
        <w:t>1,0</w:t>
      </w:r>
    </w:p>
    <w:p>
      <w:r>
        <w:t>1,0</w:t>
      </w:r>
    </w:p>
    <w:p>
      <w:r>
        <w:t>1,0</w:t>
      </w:r>
    </w:p>
    <w:p>
      <w:r>
        <w:t>4.500</w:t>
      </w:r>
    </w:p>
    <w:p>
      <w:r>
        <w:t>1.800</w:t>
      </w:r>
    </w:p>
    <w:p>
      <w:r>
        <w:t>II</w:t>
      </w:r>
    </w:p>
    <w:p>
      <w:r>
        <w:t>THỊ TRẤN CẨM GIANG</w:t>
      </w:r>
    </w:p>
    <w:p>
      <w:r>
        <w:t>Đường, phố loại I</w:t>
      </w:r>
    </w:p>
    <w:p>
      <w:r>
        <w:t>Nhóm A</w:t>
      </w:r>
    </w:p>
    <w:p>
      <w:r>
        <w:t>1</w:t>
      </w:r>
    </w:p>
    <w:p>
      <w:r>
        <w:t>Đường Độc Lập/ĐT.394C (Điểm đầu: Đầu cầu sắt Cầu Sắt Cẩm Giàng, điểm cuối: Đường tỉnh 394C Km1+800)</w:t>
      </w:r>
    </w:p>
    <w:p>
      <w:r>
        <w:t>8.000</w:t>
      </w:r>
    </w:p>
    <w:p>
      <w:r>
        <w:t>4.000</w:t>
      </w:r>
    </w:p>
    <w:p>
      <w:r>
        <w:t>1,8</w:t>
      </w:r>
    </w:p>
    <w:p>
      <w:r>
        <w:t>1,5</w:t>
      </w:r>
    </w:p>
    <w:p>
      <w:r>
        <w:t>1,0</w:t>
      </w:r>
    </w:p>
    <w:p>
      <w:r>
        <w:t>1,0</w:t>
      </w:r>
    </w:p>
    <w:p>
      <w:r>
        <w:t>1,0</w:t>
      </w:r>
    </w:p>
    <w:p>
      <w:r>
        <w:t>1,0</w:t>
      </w:r>
    </w:p>
    <w:p>
      <w:r>
        <w:t>14.400</w:t>
      </w:r>
    </w:p>
    <w:p>
      <w:r>
        <w:t>6.000</w:t>
      </w:r>
    </w:p>
    <w:p>
      <w:r>
        <w:t>Nhóm B</w:t>
      </w:r>
    </w:p>
    <w:p>
      <w:r>
        <w:t>1</w:t>
      </w:r>
    </w:p>
    <w:p>
      <w:r>
        <w:t>Đường Chiến Thắng (Điểm đầu: Đường Độc Lập, điểm cuối: đường Vinh Quang)</w:t>
      </w:r>
    </w:p>
    <w:p>
      <w:r>
        <w:t>5.000</w:t>
      </w:r>
    </w:p>
    <w:p>
      <w:r>
        <w:t>3.000</w:t>
      </w:r>
    </w:p>
    <w:p>
      <w:r>
        <w:t>1,5</w:t>
      </w:r>
    </w:p>
    <w:p>
      <w:r>
        <w:t>1,2</w:t>
      </w:r>
    </w:p>
    <w:p>
      <w:r>
        <w:t>1,0</w:t>
      </w:r>
    </w:p>
    <w:p>
      <w:r>
        <w:t>1,0</w:t>
      </w:r>
    </w:p>
    <w:p>
      <w:r>
        <w:t>1,0</w:t>
      </w:r>
    </w:p>
    <w:p>
      <w:r>
        <w:t>1,0</w:t>
      </w:r>
    </w:p>
    <w:p>
      <w:r>
        <w:t>7.500</w:t>
      </w:r>
    </w:p>
    <w:p>
      <w:r>
        <w:t>3.600</w:t>
      </w:r>
    </w:p>
    <w:p>
      <w:r>
        <w:t>2</w:t>
      </w:r>
    </w:p>
    <w:p>
      <w:r>
        <w:t>Đường Thanh Niên (Điểm đầu: Đường Độc Lập/ĐT.394C, điểm cuối: Đường Chiến Thắng)</w:t>
      </w:r>
    </w:p>
    <w:p>
      <w:r>
        <w:t>5.000</w:t>
      </w:r>
    </w:p>
    <w:p>
      <w:r>
        <w:t>3.000</w:t>
      </w:r>
    </w:p>
    <w:p>
      <w:r>
        <w:t>1,5</w:t>
      </w:r>
    </w:p>
    <w:p>
      <w:r>
        <w:t>1,2</w:t>
      </w:r>
    </w:p>
    <w:p>
      <w:r>
        <w:t>1,0</w:t>
      </w:r>
    </w:p>
    <w:p>
      <w:r>
        <w:t>1,0</w:t>
      </w:r>
    </w:p>
    <w:p>
      <w:r>
        <w:t>1,0</w:t>
      </w:r>
    </w:p>
    <w:p>
      <w:r>
        <w:t>1,0</w:t>
      </w:r>
    </w:p>
    <w:p>
      <w:r>
        <w:t>7.500</w:t>
      </w:r>
    </w:p>
    <w:p>
      <w:r>
        <w:t>3.600</w:t>
      </w:r>
    </w:p>
    <w:p>
      <w:r>
        <w:t>3</w:t>
      </w:r>
    </w:p>
    <w:p>
      <w:r>
        <w:t>Đường Vinh Quang (Điểm đầu: Đường Độc Lập/ĐT.394C, điểm cuối: giáp cầu Sen, khu dân cư xã Lâm Thao - Lương Tài - Bắc Ninh)</w:t>
      </w:r>
    </w:p>
    <w:p>
      <w:r>
        <w:t>5.000</w:t>
      </w:r>
    </w:p>
    <w:p>
      <w:r>
        <w:t>3.000</w:t>
      </w:r>
    </w:p>
    <w:p>
      <w:r>
        <w:t>1,5</w:t>
      </w:r>
    </w:p>
    <w:p>
      <w:r>
        <w:t>1,2</w:t>
      </w:r>
    </w:p>
    <w:p>
      <w:r>
        <w:t>1,0</w:t>
      </w:r>
    </w:p>
    <w:p>
      <w:r>
        <w:t>1,0</w:t>
      </w:r>
    </w:p>
    <w:p>
      <w:r>
        <w:t>1,0</w:t>
      </w:r>
    </w:p>
    <w:p>
      <w:r>
        <w:t>1,0</w:t>
      </w:r>
    </w:p>
    <w:p>
      <w:r>
        <w:t>7.500</w:t>
      </w:r>
    </w:p>
    <w:p>
      <w:r>
        <w:t>3.600</w:t>
      </w:r>
    </w:p>
    <w:p>
      <w:r>
        <w:t>4</w:t>
      </w:r>
    </w:p>
    <w:p>
      <w:r>
        <w:t>Phố Ga (Điểm đầu: Đường Độc Lập/ĐT.394C, điểm cuối: ga Cẩm Giàng)</w:t>
      </w:r>
    </w:p>
    <w:p>
      <w:r>
        <w:t>5.000</w:t>
      </w:r>
    </w:p>
    <w:p>
      <w:r>
        <w:t>3.000</w:t>
      </w:r>
    </w:p>
    <w:p>
      <w:r>
        <w:t>1,5</w:t>
      </w:r>
    </w:p>
    <w:p>
      <w:r>
        <w:t>1,2</w:t>
      </w:r>
    </w:p>
    <w:p>
      <w:r>
        <w:t>1,0</w:t>
      </w:r>
    </w:p>
    <w:p>
      <w:r>
        <w:t>1,0</w:t>
      </w:r>
    </w:p>
    <w:p>
      <w:r>
        <w:t>1,0</w:t>
      </w:r>
    </w:p>
    <w:p>
      <w:r>
        <w:t>1,0</w:t>
      </w:r>
    </w:p>
    <w:p>
      <w:r>
        <w:t>7.500</w:t>
      </w:r>
    </w:p>
    <w:p>
      <w:r>
        <w:t>3.600</w:t>
      </w:r>
    </w:p>
    <w:p>
      <w:r>
        <w:t>Đường, phố loại II</w:t>
      </w:r>
    </w:p>
    <w:p>
      <w:r>
        <w:t>Nhóm A</w:t>
      </w:r>
    </w:p>
    <w:p>
      <w:r>
        <w:t>1</w:t>
      </w:r>
    </w:p>
    <w:p>
      <w:r>
        <w:t>Đường Thạch Lam (Điểm đầu: Đường Độc Lập/ĐT.394C, điểm cuối: giáp đường sắt)</w:t>
      </w:r>
    </w:p>
    <w:p>
      <w:r>
        <w:t>3.500</w:t>
      </w:r>
    </w:p>
    <w:p>
      <w:r>
        <w:t>2.200</w:t>
      </w:r>
    </w:p>
    <w:p>
      <w:r>
        <w:t>1,5</w:t>
      </w:r>
    </w:p>
    <w:p>
      <w:r>
        <w:t>1,2</w:t>
      </w:r>
    </w:p>
    <w:p>
      <w:r>
        <w:t>1,0</w:t>
      </w:r>
    </w:p>
    <w:p>
      <w:r>
        <w:t>1,0</w:t>
      </w:r>
    </w:p>
    <w:p>
      <w:r>
        <w:t>1,0</w:t>
      </w:r>
    </w:p>
    <w:p>
      <w:r>
        <w:t>1,0</w:t>
      </w:r>
    </w:p>
    <w:p>
      <w:r>
        <w:t>5.250</w:t>
      </w:r>
    </w:p>
    <w:p>
      <w:r>
        <w:t>2.640</w:t>
      </w:r>
    </w:p>
    <w:p>
      <w:r>
        <w:t>2</w:t>
      </w:r>
    </w:p>
    <w:p>
      <w:r>
        <w:t>Đường Chiến Thắng (trước đây) (Đoạn tiếp giáp đường Vinh Quang bắt đầu từ thửa đất số 20, tờ bản đồ số 4 đến hết khu nghĩa trang Đống Đai)</w:t>
      </w:r>
    </w:p>
    <w:p>
      <w:r>
        <w:t>3.500</w:t>
      </w:r>
    </w:p>
    <w:p>
      <w:r>
        <w:t>2.200</w:t>
      </w:r>
    </w:p>
    <w:p>
      <w:r>
        <w:t>1,5</w:t>
      </w:r>
    </w:p>
    <w:p>
      <w:r>
        <w:t>1,2</w:t>
      </w:r>
    </w:p>
    <w:p>
      <w:r>
        <w:t>1,0</w:t>
      </w:r>
    </w:p>
    <w:p>
      <w:r>
        <w:t>1,0</w:t>
      </w:r>
    </w:p>
    <w:p>
      <w:r>
        <w:t>1,0</w:t>
      </w:r>
    </w:p>
    <w:p>
      <w:r>
        <w:t>1,0</w:t>
      </w:r>
    </w:p>
    <w:p>
      <w:r>
        <w:t>5.250</w:t>
      </w:r>
    </w:p>
    <w:p>
      <w:r>
        <w:t>2.640</w:t>
      </w:r>
    </w:p>
    <w:p>
      <w:r>
        <w:t>3</w:t>
      </w:r>
    </w:p>
    <w:p>
      <w:r>
        <w:t>Đường 196 (Đoạn từ Đường sắt Hà Nội - Hải Phòng đến hết thôn Tú La)</w:t>
      </w:r>
    </w:p>
    <w:p>
      <w:r>
        <w:t>3.500</w:t>
      </w:r>
    </w:p>
    <w:p>
      <w:r>
        <w:t>2.200</w:t>
      </w:r>
    </w:p>
    <w:p>
      <w:r>
        <w:t>1,5</w:t>
      </w:r>
    </w:p>
    <w:p>
      <w:r>
        <w:t>1,2</w:t>
      </w:r>
    </w:p>
    <w:p>
      <w:r>
        <w:t>1,0</w:t>
      </w:r>
    </w:p>
    <w:p>
      <w:r>
        <w:t>1,0</w:t>
      </w:r>
    </w:p>
    <w:p>
      <w:r>
        <w:t>1,0</w:t>
      </w:r>
    </w:p>
    <w:p>
      <w:r>
        <w:t>1,0</w:t>
      </w:r>
    </w:p>
    <w:p>
      <w:r>
        <w:t>5.250</w:t>
      </w:r>
    </w:p>
    <w:p>
      <w:r>
        <w:t>2.640</w:t>
      </w:r>
    </w:p>
    <w:p>
      <w:r>
        <w:t>4</w:t>
      </w:r>
    </w:p>
    <w:p>
      <w:r>
        <w:t>Đường 196 (Đoạn từ thôn Tràng Kênh đến hết địa phận Thị Trấn Cẩm Giang (giáp xã Tân Trường)</w:t>
      </w:r>
    </w:p>
    <w:p>
      <w:r>
        <w:t>3.500</w:t>
      </w:r>
    </w:p>
    <w:p>
      <w:r>
        <w:t>2.200</w:t>
      </w:r>
    </w:p>
    <w:p>
      <w:r>
        <w:t>1,5</w:t>
      </w:r>
    </w:p>
    <w:p>
      <w:r>
        <w:t>1,2</w:t>
      </w:r>
    </w:p>
    <w:p>
      <w:r>
        <w:t>1,0</w:t>
      </w:r>
    </w:p>
    <w:p>
      <w:r>
        <w:t>1,0</w:t>
      </w:r>
    </w:p>
    <w:p>
      <w:r>
        <w:t>1,0</w:t>
      </w:r>
    </w:p>
    <w:p>
      <w:r>
        <w:t>1,0</w:t>
      </w:r>
    </w:p>
    <w:p>
      <w:r>
        <w:t>5.250</w:t>
      </w:r>
    </w:p>
    <w:p>
      <w:r>
        <w:t>2.640</w:t>
      </w:r>
    </w:p>
    <w:p>
      <w:r>
        <w:t>Nhóm B</w:t>
      </w:r>
    </w:p>
    <w:p>
      <w:r>
        <w:t>1</w:t>
      </w:r>
    </w:p>
    <w:p>
      <w:r>
        <w:t>Các đường, phố còn lại trong phạm vi thị trấn</w:t>
      </w:r>
    </w:p>
    <w:p>
      <w:r>
        <w:t>2.500</w:t>
      </w:r>
    </w:p>
    <w:p>
      <w:r>
        <w:t>1.500</w:t>
      </w:r>
    </w:p>
    <w:p>
      <w:r>
        <w:t>1,4</w:t>
      </w:r>
    </w:p>
    <w:p>
      <w:r>
        <w:t>1,2</w:t>
      </w:r>
    </w:p>
    <w:p>
      <w:r>
        <w:t>1,0</w:t>
      </w:r>
    </w:p>
    <w:p>
      <w:r>
        <w:t>1,0</w:t>
      </w:r>
    </w:p>
    <w:p>
      <w:r>
        <w:t>1,0</w:t>
      </w:r>
    </w:p>
    <w:p>
      <w:r>
        <w:t>1,0</w:t>
      </w:r>
    </w:p>
    <w:p>
      <w:r>
        <w:t>3.500</w:t>
      </w:r>
    </w:p>
    <w:p>
      <w:r>
        <w:t>1.800</w:t>
      </w:r>
    </w:p>
    <w:p>
      <w:r>
        <w:t>Ghi chú: Vị trí 3 và vị trí 4 có hệ số điều chỉnh giá đất bằng 1.</w:t>
      </w:r>
    </w:p>
    <w:p>
      <w:r>
        <w:t>10. HUYỆN BÌNH GIANG</w:t>
      </w:r>
    </w:p>
    <w:p>
      <w:r>
        <w:t>Đơn vị tính: 1.000 đồng/m 2</w:t>
      </w:r>
    </w:p>
    <w:p>
      <w:r>
        <w:t>STT</w:t>
      </w:r>
    </w:p>
    <w:p>
      <w:r>
        <w:t>Vị trí đất</w:t>
      </w:r>
    </w:p>
    <w:p>
      <w:r>
        <w:t>Bảng giá     đất ở 2020-2024 (nghìn đồng)</w:t>
      </w:r>
    </w:p>
    <w:p>
      <w:r>
        <w:t>Phương án Hệ số điều chỉnh giá đất năm     2024</w:t>
      </w:r>
    </w:p>
    <w:p>
      <w:r>
        <w:t>Giá đất ở năm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THỊ TRẤN KẺ SẶT</w:t>
      </w:r>
    </w:p>
    <w:p>
      <w:r>
        <w:t>Đường, phố loại I</w:t>
      </w:r>
    </w:p>
    <w:p>
      <w:r>
        <w:t>Nhóm A</w:t>
      </w:r>
    </w:p>
    <w:p>
      <w:r>
        <w:t>1</w:t>
      </w:r>
    </w:p>
    <w:p>
      <w:r>
        <w:t>Thống Nhất (đoạn từ đường Trần Hưng Đạo đến ngã 5 mới)</w:t>
      </w:r>
    </w:p>
    <w:p>
      <w:r>
        <w:t>20.000</w:t>
      </w:r>
    </w:p>
    <w:p>
      <w:r>
        <w:t>10.000</w:t>
      </w:r>
    </w:p>
    <w:p>
      <w:r>
        <w:t>2,0</w:t>
      </w:r>
    </w:p>
    <w:p>
      <w:r>
        <w:t>1,8</w:t>
      </w:r>
    </w:p>
    <w:p>
      <w:r>
        <w:t>1,0</w:t>
      </w:r>
    </w:p>
    <w:p>
      <w:r>
        <w:t>1,0</w:t>
      </w:r>
    </w:p>
    <w:p>
      <w:r>
        <w:t>1,0</w:t>
      </w:r>
    </w:p>
    <w:p>
      <w:r>
        <w:t>1,0</w:t>
      </w:r>
    </w:p>
    <w:p>
      <w:r>
        <w:t>40.000</w:t>
      </w:r>
    </w:p>
    <w:p>
      <w:r>
        <w:t>18.000</w:t>
      </w:r>
    </w:p>
    <w:p>
      <w:r>
        <w:t>2</w:t>
      </w:r>
    </w:p>
    <w:p>
      <w:r>
        <w:t>Trần Hưng Đạo (đoạn từ cầu Sặt đến đường Thống Nhất)</w:t>
      </w:r>
    </w:p>
    <w:p>
      <w:r>
        <w:t>20.000</w:t>
      </w:r>
    </w:p>
    <w:p>
      <w:r>
        <w:t>10.000</w:t>
      </w:r>
    </w:p>
    <w:p>
      <w:r>
        <w:t>2,0</w:t>
      </w:r>
    </w:p>
    <w:p>
      <w:r>
        <w:t>1,8</w:t>
      </w:r>
    </w:p>
    <w:p>
      <w:r>
        <w:t>1,0</w:t>
      </w:r>
    </w:p>
    <w:p>
      <w:r>
        <w:t>1,0</w:t>
      </w:r>
    </w:p>
    <w:p>
      <w:r>
        <w:t>1,0</w:t>
      </w:r>
    </w:p>
    <w:p>
      <w:r>
        <w:t>1,0</w:t>
      </w:r>
    </w:p>
    <w:p>
      <w:r>
        <w:t>40.000</w:t>
      </w:r>
    </w:p>
    <w:p>
      <w:r>
        <w:t>18.000</w:t>
      </w:r>
    </w:p>
    <w:p>
      <w:r>
        <w:t>3</w:t>
      </w:r>
    </w:p>
    <w:p>
      <w:r>
        <w:t>Phạm Ngũ Lão</w:t>
      </w:r>
    </w:p>
    <w:p>
      <w:r>
        <w:t>20.000</w:t>
      </w:r>
    </w:p>
    <w:p>
      <w:r>
        <w:t>10.000</w:t>
      </w:r>
    </w:p>
    <w:p>
      <w:r>
        <w:t>2,0</w:t>
      </w:r>
    </w:p>
    <w:p>
      <w:r>
        <w:t>1,8</w:t>
      </w:r>
    </w:p>
    <w:p>
      <w:r>
        <w:t>1,0</w:t>
      </w:r>
    </w:p>
    <w:p>
      <w:r>
        <w:t>1,0</w:t>
      </w:r>
    </w:p>
    <w:p>
      <w:r>
        <w:t>1,0</w:t>
      </w:r>
    </w:p>
    <w:p>
      <w:r>
        <w:t>1,0</w:t>
      </w:r>
    </w:p>
    <w:p>
      <w:r>
        <w:t>40.000</w:t>
      </w:r>
    </w:p>
    <w:p>
      <w:r>
        <w:t>18.000</w:t>
      </w:r>
    </w:p>
    <w:p>
      <w:r>
        <w:t>Nhóm B</w:t>
      </w:r>
    </w:p>
    <w:p>
      <w:r>
        <w:t>1</w:t>
      </w:r>
    </w:p>
    <w:p>
      <w:r>
        <w:t>Đường Văn Lang/QL38 (đoạn từ đầu cầu Sặt đến ngã 5 mới)</w:t>
      </w:r>
    </w:p>
    <w:p>
      <w:r>
        <w:t>14.000</w:t>
      </w:r>
    </w:p>
    <w:p>
      <w:r>
        <w:t>7.000</w:t>
      </w:r>
    </w:p>
    <w:p>
      <w:r>
        <w:t>1,8</w:t>
      </w:r>
    </w:p>
    <w:p>
      <w:r>
        <w:t>1,5</w:t>
      </w:r>
    </w:p>
    <w:p>
      <w:r>
        <w:t>1,0</w:t>
      </w:r>
    </w:p>
    <w:p>
      <w:r>
        <w:t>1,0</w:t>
      </w:r>
    </w:p>
    <w:p>
      <w:r>
        <w:t>1,0</w:t>
      </w:r>
    </w:p>
    <w:p>
      <w:r>
        <w:t>1,0</w:t>
      </w:r>
    </w:p>
    <w:p>
      <w:r>
        <w:t>25.200</w:t>
      </w:r>
    </w:p>
    <w:p>
      <w:r>
        <w:t>10.500</w:t>
      </w:r>
    </w:p>
    <w:p>
      <w:r>
        <w:t>2</w:t>
      </w:r>
    </w:p>
    <w:p>
      <w:r>
        <w:t>Trần Hưng Đạo (đoạn từ đường Thống Nhất đến Cầu Vồng)</w:t>
      </w:r>
    </w:p>
    <w:p>
      <w:r>
        <w:t>14.000</w:t>
      </w:r>
    </w:p>
    <w:p>
      <w:r>
        <w:t>7.000</w:t>
      </w:r>
    </w:p>
    <w:p>
      <w:r>
        <w:t>1,8</w:t>
      </w:r>
    </w:p>
    <w:p>
      <w:r>
        <w:t>1,5</w:t>
      </w:r>
    </w:p>
    <w:p>
      <w:r>
        <w:t>1,0</w:t>
      </w:r>
    </w:p>
    <w:p>
      <w:r>
        <w:t>1,0</w:t>
      </w:r>
    </w:p>
    <w:p>
      <w:r>
        <w:t>1,0</w:t>
      </w:r>
    </w:p>
    <w:p>
      <w:r>
        <w:t>1,0</w:t>
      </w:r>
    </w:p>
    <w:p>
      <w:r>
        <w:t>25.200</w:t>
      </w:r>
    </w:p>
    <w:p>
      <w:r>
        <w:t>10.500</w:t>
      </w:r>
    </w:p>
    <w:p>
      <w:r>
        <w:t>Nhóm C</w:t>
      </w:r>
    </w:p>
    <w:p>
      <w:r>
        <w:t>1</w:t>
      </w:r>
    </w:p>
    <w:p>
      <w:r>
        <w:t>Đường vào cổng giữa chợ Sặt (đoạn từ đường Trần Hưng Đạo đến phố Thanh Niên)</w:t>
      </w:r>
    </w:p>
    <w:p>
      <w:r>
        <w:t>12.000</w:t>
      </w:r>
    </w:p>
    <w:p>
      <w:r>
        <w:t>6.000</w:t>
      </w:r>
    </w:p>
    <w:p>
      <w:r>
        <w:t>2,0</w:t>
      </w:r>
    </w:p>
    <w:p>
      <w:r>
        <w:t>1,5</w:t>
      </w:r>
    </w:p>
    <w:p>
      <w:r>
        <w:t>1,0</w:t>
      </w:r>
    </w:p>
    <w:p>
      <w:r>
        <w:t>1,0</w:t>
      </w:r>
    </w:p>
    <w:p>
      <w:r>
        <w:t>1,0</w:t>
      </w:r>
    </w:p>
    <w:p>
      <w:r>
        <w:t>1,0</w:t>
      </w:r>
    </w:p>
    <w:p>
      <w:r>
        <w:t>24.000</w:t>
      </w:r>
    </w:p>
    <w:p>
      <w:r>
        <w:t>9.000</w:t>
      </w:r>
    </w:p>
    <w:p>
      <w:r>
        <w:t>2</w:t>
      </w:r>
    </w:p>
    <w:p>
      <w:r>
        <w:t>Phố Thanh Niên (đoạn từ phố Quang Trung đến phố Đền Thánh)</w:t>
      </w:r>
    </w:p>
    <w:p>
      <w:r>
        <w:t>12.000</w:t>
      </w:r>
    </w:p>
    <w:p>
      <w:r>
        <w:t>6.000</w:t>
      </w:r>
    </w:p>
    <w:p>
      <w:r>
        <w:t>2,0</w:t>
      </w:r>
    </w:p>
    <w:p>
      <w:r>
        <w:t>1,5</w:t>
      </w:r>
    </w:p>
    <w:p>
      <w:r>
        <w:t>1,0</w:t>
      </w:r>
    </w:p>
    <w:p>
      <w:r>
        <w:t>1,0</w:t>
      </w:r>
    </w:p>
    <w:p>
      <w:r>
        <w:t>1,0</w:t>
      </w:r>
    </w:p>
    <w:p>
      <w:r>
        <w:t>1,0</w:t>
      </w:r>
    </w:p>
    <w:p>
      <w:r>
        <w:t>24.000</w:t>
      </w:r>
    </w:p>
    <w:p>
      <w:r>
        <w:t>9.000</w:t>
      </w:r>
    </w:p>
    <w:p>
      <w:r>
        <w:t>3</w:t>
      </w:r>
    </w:p>
    <w:p>
      <w:r>
        <w:t>Thống Nhất (đoạn từ ngã 5 mới đến cống Cầu Sộp)</w:t>
      </w:r>
    </w:p>
    <w:p>
      <w:r>
        <w:t>12.000</w:t>
      </w:r>
    </w:p>
    <w:p>
      <w:r>
        <w:t>6.000</w:t>
      </w:r>
    </w:p>
    <w:p>
      <w:r>
        <w:t>2,0</w:t>
      </w:r>
    </w:p>
    <w:p>
      <w:r>
        <w:t>1,5</w:t>
      </w:r>
    </w:p>
    <w:p>
      <w:r>
        <w:t>1,0</w:t>
      </w:r>
    </w:p>
    <w:p>
      <w:r>
        <w:t>1,0</w:t>
      </w:r>
    </w:p>
    <w:p>
      <w:r>
        <w:t>1,0</w:t>
      </w:r>
    </w:p>
    <w:p>
      <w:r>
        <w:t>1,0</w:t>
      </w:r>
    </w:p>
    <w:p>
      <w:r>
        <w:t>24.000</w:t>
      </w:r>
    </w:p>
    <w:p>
      <w:r>
        <w:t>9.000</w:t>
      </w:r>
    </w:p>
    <w:p>
      <w:r>
        <w:t>4</w:t>
      </w:r>
    </w:p>
    <w:p>
      <w:r>
        <w:t>Đất ven Quốc lộ 38 - Đường Văn Lang (đoạn từ Ngã 5 mới đến Khu dân cư Toàn Gia 1)</w:t>
      </w:r>
    </w:p>
    <w:p>
      <w:r>
        <w:t>12.000</w:t>
      </w:r>
    </w:p>
    <w:p>
      <w:r>
        <w:t>6.000</w:t>
      </w:r>
    </w:p>
    <w:p>
      <w:r>
        <w:t>2,0</w:t>
      </w:r>
    </w:p>
    <w:p>
      <w:r>
        <w:t>1,5</w:t>
      </w:r>
    </w:p>
    <w:p>
      <w:r>
        <w:t>1,0</w:t>
      </w:r>
    </w:p>
    <w:p>
      <w:r>
        <w:t>1,0</w:t>
      </w:r>
    </w:p>
    <w:p>
      <w:r>
        <w:t>1,0</w:t>
      </w:r>
    </w:p>
    <w:p>
      <w:r>
        <w:t>1,0</w:t>
      </w:r>
    </w:p>
    <w:p>
      <w:r>
        <w:t>24.000</w:t>
      </w:r>
    </w:p>
    <w:p>
      <w:r>
        <w:t>9.000</w:t>
      </w:r>
    </w:p>
    <w:p>
      <w:r>
        <w:t>Đường, phố loại II</w:t>
      </w:r>
    </w:p>
    <w:p>
      <w:r>
        <w:t>Nhóm A</w:t>
      </w:r>
    </w:p>
    <w:p>
      <w:r>
        <w:t>1</w:t>
      </w:r>
    </w:p>
    <w:p>
      <w:r>
        <w:t>Quang Trung (đoạn từ đường Phạm Ngũ Lão đến đường Thanh Niên)</w:t>
      </w:r>
    </w:p>
    <w:p>
      <w:r>
        <w:t>9.000</w:t>
      </w:r>
    </w:p>
    <w:p>
      <w:r>
        <w:t>4.500</w:t>
      </w:r>
    </w:p>
    <w:p>
      <w:r>
        <w:t>2,0</w:t>
      </w:r>
    </w:p>
    <w:p>
      <w:r>
        <w:t>1,5</w:t>
      </w:r>
    </w:p>
    <w:p>
      <w:r>
        <w:t>1,0</w:t>
      </w:r>
    </w:p>
    <w:p>
      <w:r>
        <w:t>1,0</w:t>
      </w:r>
    </w:p>
    <w:p>
      <w:r>
        <w:t>1,0</w:t>
      </w:r>
    </w:p>
    <w:p>
      <w:r>
        <w:t>1,0</w:t>
      </w:r>
    </w:p>
    <w:p>
      <w:r>
        <w:t>18.000</w:t>
      </w:r>
    </w:p>
    <w:p>
      <w:r>
        <w:t>6.750</w:t>
      </w:r>
    </w:p>
    <w:p>
      <w:r>
        <w:t>2</w:t>
      </w:r>
    </w:p>
    <w:p>
      <w:r>
        <w:t>Đường Thống nhất (Đoạn từ cống cầu sộp đến Chi cục thuế khu vực Cẩm Bình)</w:t>
      </w:r>
    </w:p>
    <w:p>
      <w:r>
        <w:t>9.000</w:t>
      </w:r>
    </w:p>
    <w:p>
      <w:r>
        <w:t>4.500</w:t>
      </w:r>
    </w:p>
    <w:p>
      <w:r>
        <w:t>2,0</w:t>
      </w:r>
    </w:p>
    <w:p>
      <w:r>
        <w:t>1,5</w:t>
      </w:r>
    </w:p>
    <w:p>
      <w:r>
        <w:t>1,0</w:t>
      </w:r>
    </w:p>
    <w:p>
      <w:r>
        <w:t>1,0</w:t>
      </w:r>
    </w:p>
    <w:p>
      <w:r>
        <w:t>1,0</w:t>
      </w:r>
    </w:p>
    <w:p>
      <w:r>
        <w:t>1,0</w:t>
      </w:r>
    </w:p>
    <w:p>
      <w:r>
        <w:t>18.000</w:t>
      </w:r>
    </w:p>
    <w:p>
      <w:r>
        <w:t>6.750</w:t>
      </w:r>
    </w:p>
    <w:p>
      <w:r>
        <w:t>3</w:t>
      </w:r>
    </w:p>
    <w:p>
      <w:r>
        <w:t>Đất thuộc Khu dân cư mới xã Tráng Liệt (khu Tây Bắc)</w:t>
      </w:r>
    </w:p>
    <w:p>
      <w:r>
        <w:t>9.000</w:t>
      </w:r>
    </w:p>
    <w:p>
      <w:r>
        <w:t>4.500</w:t>
      </w:r>
    </w:p>
    <w:p>
      <w:r>
        <w:t>2,0</w:t>
      </w:r>
    </w:p>
    <w:p>
      <w:r>
        <w:t>1,5</w:t>
      </w:r>
    </w:p>
    <w:p>
      <w:r>
        <w:t>1,0</w:t>
      </w:r>
    </w:p>
    <w:p>
      <w:r>
        <w:t>1,0</w:t>
      </w:r>
    </w:p>
    <w:p>
      <w:r>
        <w:t>1,0</w:t>
      </w:r>
    </w:p>
    <w:p>
      <w:r>
        <w:t>1,0</w:t>
      </w:r>
    </w:p>
    <w:p>
      <w:r>
        <w:t>18.000</w:t>
      </w:r>
    </w:p>
    <w:p>
      <w:r>
        <w:t>6.750</w:t>
      </w:r>
    </w:p>
    <w:p>
      <w:r>
        <w:t>Nhóm B</w:t>
      </w:r>
    </w:p>
    <w:p>
      <w:r>
        <w:t>1</w:t>
      </w:r>
    </w:p>
    <w:p>
      <w:r>
        <w:t>Phố Đền Thánh (đoạn từ đường Trần Hưng Đạo đến phố Thanh Niên)</w:t>
      </w:r>
    </w:p>
    <w:p>
      <w:r>
        <w:t>7.000</w:t>
      </w:r>
    </w:p>
    <w:p>
      <w:r>
        <w:t>3.500</w:t>
      </w:r>
    </w:p>
    <w:p>
      <w:r>
        <w:t>2,0</w:t>
      </w:r>
    </w:p>
    <w:p>
      <w:r>
        <w:t>1,5</w:t>
      </w:r>
    </w:p>
    <w:p>
      <w:r>
        <w:t>1,0</w:t>
      </w:r>
    </w:p>
    <w:p>
      <w:r>
        <w:t>1,0</w:t>
      </w:r>
    </w:p>
    <w:p>
      <w:r>
        <w:t>1,0</w:t>
      </w:r>
    </w:p>
    <w:p>
      <w:r>
        <w:t>1,0</w:t>
      </w:r>
    </w:p>
    <w:p>
      <w:r>
        <w:t>14.000</w:t>
      </w:r>
    </w:p>
    <w:p>
      <w:r>
        <w:t>5.250</w:t>
      </w:r>
    </w:p>
    <w:p>
      <w:r>
        <w:t>2</w:t>
      </w:r>
    </w:p>
    <w:p>
      <w:r>
        <w:t>Đường Điện Biên</w:t>
      </w:r>
    </w:p>
    <w:p>
      <w:r>
        <w:t>7.000</w:t>
      </w:r>
    </w:p>
    <w:p>
      <w:r>
        <w:t>3.500</w:t>
      </w:r>
    </w:p>
    <w:p>
      <w:r>
        <w:t>2,0</w:t>
      </w:r>
    </w:p>
    <w:p>
      <w:r>
        <w:t>1,5</w:t>
      </w:r>
    </w:p>
    <w:p>
      <w:r>
        <w:t>1,0</w:t>
      </w:r>
    </w:p>
    <w:p>
      <w:r>
        <w:t>1,0</w:t>
      </w:r>
    </w:p>
    <w:p>
      <w:r>
        <w:t>1,0</w:t>
      </w:r>
    </w:p>
    <w:p>
      <w:r>
        <w:t>1,0</w:t>
      </w:r>
    </w:p>
    <w:p>
      <w:r>
        <w:t>14.000</w:t>
      </w:r>
    </w:p>
    <w:p>
      <w:r>
        <w:t>5.250</w:t>
      </w:r>
    </w:p>
    <w:p>
      <w:r>
        <w:t>3</w:t>
      </w:r>
    </w:p>
    <w:p>
      <w:r>
        <w:t>Đường Trần Hưng Đạo (Đoạn từ cống cầu Vồng đến cổng nhà thờ Giáo xứ Kẻ Sặt)</w:t>
      </w:r>
    </w:p>
    <w:p>
      <w:r>
        <w:t>7.000</w:t>
      </w:r>
    </w:p>
    <w:p>
      <w:r>
        <w:t>3.500</w:t>
      </w:r>
    </w:p>
    <w:p>
      <w:r>
        <w:t>2,0</w:t>
      </w:r>
    </w:p>
    <w:p>
      <w:r>
        <w:t>1,5</w:t>
      </w:r>
    </w:p>
    <w:p>
      <w:r>
        <w:t>1,0</w:t>
      </w:r>
    </w:p>
    <w:p>
      <w:r>
        <w:t>1,0</w:t>
      </w:r>
    </w:p>
    <w:p>
      <w:r>
        <w:t>1,0</w:t>
      </w:r>
    </w:p>
    <w:p>
      <w:r>
        <w:t>1,0</w:t>
      </w:r>
    </w:p>
    <w:p>
      <w:r>
        <w:t>14.000</w:t>
      </w:r>
    </w:p>
    <w:p>
      <w:r>
        <w:t>5.250</w:t>
      </w:r>
    </w:p>
    <w:p>
      <w:r>
        <w:t>4</w:t>
      </w:r>
    </w:p>
    <w:p>
      <w:r>
        <w:t>Đất thuộc Khu dân cư mới xã Tráng Liệt (khu Toàn Gia 1)</w:t>
      </w:r>
    </w:p>
    <w:p>
      <w:r>
        <w:t>7.000</w:t>
      </w:r>
    </w:p>
    <w:p>
      <w:r>
        <w:t>3.500</w:t>
      </w:r>
    </w:p>
    <w:p>
      <w:r>
        <w:t>2,0</w:t>
      </w:r>
    </w:p>
    <w:p>
      <w:r>
        <w:t>1,5</w:t>
      </w:r>
    </w:p>
    <w:p>
      <w:r>
        <w:t>1,0</w:t>
      </w:r>
    </w:p>
    <w:p>
      <w:r>
        <w:t>1,0</w:t>
      </w:r>
    </w:p>
    <w:p>
      <w:r>
        <w:t>1,0</w:t>
      </w:r>
    </w:p>
    <w:p>
      <w:r>
        <w:t>1,0</w:t>
      </w:r>
    </w:p>
    <w:p>
      <w:r>
        <w:t>14.000</w:t>
      </w:r>
    </w:p>
    <w:p>
      <w:r>
        <w:t>5.250</w:t>
      </w:r>
    </w:p>
    <w:p>
      <w:r>
        <w:t>5</w:t>
      </w:r>
    </w:p>
    <w:p>
      <w:r>
        <w:t>Đất ven Quốc lộ 38 - Đường Văn Lang (đoạn thuộc Khu dân cư Toàn Gia 1 đến cống Tranh)</w:t>
      </w:r>
    </w:p>
    <w:p>
      <w:r>
        <w:t>7.000</w:t>
      </w:r>
    </w:p>
    <w:p>
      <w:r>
        <w:t>3.500</w:t>
      </w:r>
    </w:p>
    <w:p>
      <w:r>
        <w:t>2,0</w:t>
      </w:r>
    </w:p>
    <w:p>
      <w:r>
        <w:t>1,5</w:t>
      </w:r>
    </w:p>
    <w:p>
      <w:r>
        <w:t>1,0</w:t>
      </w:r>
    </w:p>
    <w:p>
      <w:r>
        <w:t>1,0</w:t>
      </w:r>
    </w:p>
    <w:p>
      <w:r>
        <w:t>1,0</w:t>
      </w:r>
    </w:p>
    <w:p>
      <w:r>
        <w:t>1,0</w:t>
      </w:r>
    </w:p>
    <w:p>
      <w:r>
        <w:t>14.000</w:t>
      </w:r>
    </w:p>
    <w:p>
      <w:r>
        <w:t>5.250</w:t>
      </w:r>
    </w:p>
    <w:p>
      <w:r>
        <w:t>6</w:t>
      </w:r>
    </w:p>
    <w:p>
      <w:r>
        <w:t>Đất ven đường tỉnh 395 (đoạn thuộc thị trấn Kẻ Sặt)</w:t>
      </w:r>
    </w:p>
    <w:p>
      <w:r>
        <w:t>7.000</w:t>
      </w:r>
    </w:p>
    <w:p>
      <w:r>
        <w:t>3.500</w:t>
      </w:r>
    </w:p>
    <w:p>
      <w:r>
        <w:t>2,0</w:t>
      </w:r>
    </w:p>
    <w:p>
      <w:r>
        <w:t>1,5</w:t>
      </w:r>
    </w:p>
    <w:p>
      <w:r>
        <w:t>1,0</w:t>
      </w:r>
    </w:p>
    <w:p>
      <w:r>
        <w:t>1,0</w:t>
      </w:r>
    </w:p>
    <w:p>
      <w:r>
        <w:t>1,0</w:t>
      </w:r>
    </w:p>
    <w:p>
      <w:r>
        <w:t>1,0</w:t>
      </w:r>
    </w:p>
    <w:p>
      <w:r>
        <w:t>14.000</w:t>
      </w:r>
    </w:p>
    <w:p>
      <w:r>
        <w:t>5.250</w:t>
      </w:r>
    </w:p>
    <w:p>
      <w:r>
        <w:t>7</w:t>
      </w:r>
    </w:p>
    <w:p>
      <w:r>
        <w:t>Đường Lạc Long Quân (Đoạn từ Ngã 5 cũ đến Điếm khu Thượng)</w:t>
      </w:r>
    </w:p>
    <w:p>
      <w:r>
        <w:t>7.000</w:t>
      </w:r>
    </w:p>
    <w:p>
      <w:r>
        <w:t>3.500</w:t>
      </w:r>
    </w:p>
    <w:p>
      <w:r>
        <w:t>2,0</w:t>
      </w:r>
    </w:p>
    <w:p>
      <w:r>
        <w:t>1,5</w:t>
      </w:r>
    </w:p>
    <w:p>
      <w:r>
        <w:t>1,0</w:t>
      </w:r>
    </w:p>
    <w:p>
      <w:r>
        <w:t>1,0</w:t>
      </w:r>
    </w:p>
    <w:p>
      <w:r>
        <w:t>1,0</w:t>
      </w:r>
    </w:p>
    <w:p>
      <w:r>
        <w:t>1,0</w:t>
      </w:r>
    </w:p>
    <w:p>
      <w:r>
        <w:t>14.000</w:t>
      </w:r>
    </w:p>
    <w:p>
      <w:r>
        <w:t>5.250</w:t>
      </w:r>
    </w:p>
    <w:p>
      <w:r>
        <w:t>8</w:t>
      </w:r>
    </w:p>
    <w:p>
      <w:r>
        <w:t>Đường Đinh Tiên Hoàng (Giáp đường tỉnh 395 đến Chi cục Thống kê)</w:t>
      </w:r>
    </w:p>
    <w:p>
      <w:r>
        <w:t>7.000</w:t>
      </w:r>
    </w:p>
    <w:p>
      <w:r>
        <w:t>3.500</w:t>
      </w:r>
    </w:p>
    <w:p>
      <w:r>
        <w:t>2,0</w:t>
      </w:r>
    </w:p>
    <w:p>
      <w:r>
        <w:t>1,5</w:t>
      </w:r>
    </w:p>
    <w:p>
      <w:r>
        <w:t>1,0</w:t>
      </w:r>
    </w:p>
    <w:p>
      <w:r>
        <w:t>1,0</w:t>
      </w:r>
    </w:p>
    <w:p>
      <w:r>
        <w:t>1,0</w:t>
      </w:r>
    </w:p>
    <w:p>
      <w:r>
        <w:t>1,0</w:t>
      </w:r>
    </w:p>
    <w:p>
      <w:r>
        <w:t>14.000</w:t>
      </w:r>
    </w:p>
    <w:p>
      <w:r>
        <w:t>5.250</w:t>
      </w:r>
    </w:p>
    <w:p>
      <w:r>
        <w:t>Đường, phố loại III</w:t>
      </w:r>
    </w:p>
    <w:p>
      <w:r>
        <w:t>Nhóm A</w:t>
      </w:r>
    </w:p>
    <w:p>
      <w:r>
        <w:t>1</w:t>
      </w:r>
    </w:p>
    <w:p>
      <w:r>
        <w:t>Phố Đền Thánh (đoạn từ phố Thanh Niên đến phố Bạch Đằng</w:t>
      </w:r>
    </w:p>
    <w:p>
      <w:r>
        <w:t>4.000</w:t>
      </w:r>
    </w:p>
    <w:p>
      <w:r>
        <w:t>2.000</w:t>
      </w:r>
    </w:p>
    <w:p>
      <w:r>
        <w:t>2,5</w:t>
      </w:r>
    </w:p>
    <w:p>
      <w:r>
        <w:t>2,0</w:t>
      </w:r>
    </w:p>
    <w:p>
      <w:r>
        <w:t>1,0</w:t>
      </w:r>
    </w:p>
    <w:p>
      <w:r>
        <w:t>1,0</w:t>
      </w:r>
    </w:p>
    <w:p>
      <w:r>
        <w:t>1,0</w:t>
      </w:r>
    </w:p>
    <w:p>
      <w:r>
        <w:t>1,0</w:t>
      </w:r>
    </w:p>
    <w:p>
      <w:r>
        <w:t>10.000</w:t>
      </w:r>
    </w:p>
    <w:p>
      <w:r>
        <w:t>4.000</w:t>
      </w:r>
    </w:p>
    <w:p>
      <w:r>
        <w:t>2</w:t>
      </w:r>
    </w:p>
    <w:p>
      <w:r>
        <w:t>Phố Bạch Đằng</w:t>
      </w:r>
    </w:p>
    <w:p>
      <w:r>
        <w:t>4.000</w:t>
      </w:r>
    </w:p>
    <w:p>
      <w:r>
        <w:t>2.000</w:t>
      </w:r>
    </w:p>
    <w:p>
      <w:r>
        <w:t>2,5</w:t>
      </w:r>
    </w:p>
    <w:p>
      <w:r>
        <w:t>2,0</w:t>
      </w:r>
    </w:p>
    <w:p>
      <w:r>
        <w:t>1,0</w:t>
      </w:r>
    </w:p>
    <w:p>
      <w:r>
        <w:t>1,0</w:t>
      </w:r>
    </w:p>
    <w:p>
      <w:r>
        <w:t>1,0</w:t>
      </w:r>
    </w:p>
    <w:p>
      <w:r>
        <w:t>1,0</w:t>
      </w:r>
    </w:p>
    <w:p>
      <w:r>
        <w:t>10.000</w:t>
      </w:r>
    </w:p>
    <w:p>
      <w:r>
        <w:t>4.000</w:t>
      </w:r>
    </w:p>
    <w:p>
      <w:r>
        <w:t>3</w:t>
      </w:r>
    </w:p>
    <w:p>
      <w:r>
        <w:t>Phố Lê Qúy Đôn</w:t>
      </w:r>
    </w:p>
    <w:p>
      <w:r>
        <w:t>4.000</w:t>
      </w:r>
    </w:p>
    <w:p>
      <w:r>
        <w:t>2.000</w:t>
      </w:r>
    </w:p>
    <w:p>
      <w:r>
        <w:t>2,5</w:t>
      </w:r>
    </w:p>
    <w:p>
      <w:r>
        <w:t>2,0</w:t>
      </w:r>
    </w:p>
    <w:p>
      <w:r>
        <w:t>1,0</w:t>
      </w:r>
    </w:p>
    <w:p>
      <w:r>
        <w:t>1,0</w:t>
      </w:r>
    </w:p>
    <w:p>
      <w:r>
        <w:t>1,0</w:t>
      </w:r>
    </w:p>
    <w:p>
      <w:r>
        <w:t>1,0</w:t>
      </w:r>
    </w:p>
    <w:p>
      <w:r>
        <w:t>10.000</w:t>
      </w:r>
    </w:p>
    <w:p>
      <w:r>
        <w:t>4.000</w:t>
      </w:r>
    </w:p>
    <w:p>
      <w:r>
        <w:t>4</w:t>
      </w:r>
    </w:p>
    <w:p>
      <w:r>
        <w:t>Phố Thanh niên (đoạn từ phố Đền Thánh đến phố Lê Qúy Đôn)</w:t>
      </w:r>
    </w:p>
    <w:p>
      <w:r>
        <w:t>4.000</w:t>
      </w:r>
    </w:p>
    <w:p>
      <w:r>
        <w:t>2.000</w:t>
      </w:r>
    </w:p>
    <w:p>
      <w:r>
        <w:t>2,5</w:t>
      </w:r>
    </w:p>
    <w:p>
      <w:r>
        <w:t>2,0</w:t>
      </w:r>
    </w:p>
    <w:p>
      <w:r>
        <w:t>1,0</w:t>
      </w:r>
    </w:p>
    <w:p>
      <w:r>
        <w:t>1,0</w:t>
      </w:r>
    </w:p>
    <w:p>
      <w:r>
        <w:t>1,0</w:t>
      </w:r>
    </w:p>
    <w:p>
      <w:r>
        <w:t>1,0</w:t>
      </w:r>
    </w:p>
    <w:p>
      <w:r>
        <w:t>10.000</w:t>
      </w:r>
    </w:p>
    <w:p>
      <w:r>
        <w:t>4.000</w:t>
      </w:r>
    </w:p>
    <w:p>
      <w:r>
        <w:t>5</w:t>
      </w:r>
    </w:p>
    <w:p>
      <w:r>
        <w:t>Đường cạnh Kho bạc Nhà nước huyện</w:t>
      </w:r>
    </w:p>
    <w:p>
      <w:r>
        <w:t>4.000</w:t>
      </w:r>
    </w:p>
    <w:p>
      <w:r>
        <w:t>2.000</w:t>
      </w:r>
    </w:p>
    <w:p>
      <w:r>
        <w:t>2,5</w:t>
      </w:r>
    </w:p>
    <w:p>
      <w:r>
        <w:t>2,0</w:t>
      </w:r>
    </w:p>
    <w:p>
      <w:r>
        <w:t>1,0</w:t>
      </w:r>
    </w:p>
    <w:p>
      <w:r>
        <w:t>1,0</w:t>
      </w:r>
    </w:p>
    <w:p>
      <w:r>
        <w:t>1,0</w:t>
      </w:r>
    </w:p>
    <w:p>
      <w:r>
        <w:t>1,0</w:t>
      </w:r>
    </w:p>
    <w:p>
      <w:r>
        <w:t>10.000</w:t>
      </w:r>
    </w:p>
    <w:p>
      <w:r>
        <w:t>4.000</w:t>
      </w:r>
    </w:p>
    <w:p>
      <w:r>
        <w:t>6</w:t>
      </w:r>
    </w:p>
    <w:p>
      <w:r>
        <w:t>Đường phía sau Kho bạc nhà nước huyện</w:t>
      </w:r>
    </w:p>
    <w:p>
      <w:r>
        <w:t>4.000</w:t>
      </w:r>
    </w:p>
    <w:p>
      <w:r>
        <w:t>2.000</w:t>
      </w:r>
    </w:p>
    <w:p>
      <w:r>
        <w:t>2,5</w:t>
      </w:r>
    </w:p>
    <w:p>
      <w:r>
        <w:t>2,0</w:t>
      </w:r>
    </w:p>
    <w:p>
      <w:r>
        <w:t>1,0</w:t>
      </w:r>
    </w:p>
    <w:p>
      <w:r>
        <w:t>1,0</w:t>
      </w:r>
    </w:p>
    <w:p>
      <w:r>
        <w:t>1,0</w:t>
      </w:r>
    </w:p>
    <w:p>
      <w:r>
        <w:t>1,0</w:t>
      </w:r>
    </w:p>
    <w:p>
      <w:r>
        <w:t>10.000</w:t>
      </w:r>
    </w:p>
    <w:p>
      <w:r>
        <w:t>4.000</w:t>
      </w:r>
    </w:p>
    <w:p>
      <w:r>
        <w:t>7</w:t>
      </w:r>
    </w:p>
    <w:p>
      <w:r>
        <w:t>Đường Lạc Long Quân (Đoạn từ Điếm khu Thượng đến cống Tranh)</w:t>
      </w:r>
    </w:p>
    <w:p>
      <w:r>
        <w:t>4.000</w:t>
      </w:r>
    </w:p>
    <w:p>
      <w:r>
        <w:t>2.000</w:t>
      </w:r>
    </w:p>
    <w:p>
      <w:r>
        <w:t>2,5</w:t>
      </w:r>
    </w:p>
    <w:p>
      <w:r>
        <w:t>2,0</w:t>
      </w:r>
    </w:p>
    <w:p>
      <w:r>
        <w:t>1,0</w:t>
      </w:r>
    </w:p>
    <w:p>
      <w:r>
        <w:t>1,0</w:t>
      </w:r>
    </w:p>
    <w:p>
      <w:r>
        <w:t>1,0</w:t>
      </w:r>
    </w:p>
    <w:p>
      <w:r>
        <w:t>1,0</w:t>
      </w:r>
    </w:p>
    <w:p>
      <w:r>
        <w:t>10.000</w:t>
      </w:r>
    </w:p>
    <w:p>
      <w:r>
        <w:t>4.000</w:t>
      </w:r>
    </w:p>
    <w:p>
      <w:r>
        <w:t>8</w:t>
      </w:r>
    </w:p>
    <w:p>
      <w:r>
        <w:t>Phố Âu Cơ</w:t>
      </w:r>
    </w:p>
    <w:p>
      <w:r>
        <w:t>4.000</w:t>
      </w:r>
    </w:p>
    <w:p>
      <w:r>
        <w:t>2.000</w:t>
      </w:r>
    </w:p>
    <w:p>
      <w:r>
        <w:t>2,5</w:t>
      </w:r>
    </w:p>
    <w:p>
      <w:r>
        <w:t>2,0</w:t>
      </w:r>
    </w:p>
    <w:p>
      <w:r>
        <w:t>1,0</w:t>
      </w:r>
    </w:p>
    <w:p>
      <w:r>
        <w:t>1,0</w:t>
      </w:r>
    </w:p>
    <w:p>
      <w:r>
        <w:t>1,0</w:t>
      </w:r>
    </w:p>
    <w:p>
      <w:r>
        <w:t>1,0</w:t>
      </w:r>
    </w:p>
    <w:p>
      <w:r>
        <w:t>10.000</w:t>
      </w:r>
    </w:p>
    <w:p>
      <w:r>
        <w:t>4.000</w:t>
      </w:r>
    </w:p>
    <w:p>
      <w:r>
        <w:t>Nhóm B</w:t>
      </w:r>
    </w:p>
    <w:p>
      <w:r>
        <w:t>1</w:t>
      </w:r>
    </w:p>
    <w:p>
      <w:r>
        <w:t>Phố Quang Trung (đoạn từ phố Thanh Niên đến bờ sông)</w:t>
      </w:r>
    </w:p>
    <w:p>
      <w:r>
        <w:t>3.000</w:t>
      </w:r>
    </w:p>
    <w:p>
      <w:r>
        <w:t>1.500</w:t>
      </w:r>
    </w:p>
    <w:p>
      <w:r>
        <w:t>2,5</w:t>
      </w:r>
    </w:p>
    <w:p>
      <w:r>
        <w:t>2,0</w:t>
      </w:r>
    </w:p>
    <w:p>
      <w:r>
        <w:t>1,0</w:t>
      </w:r>
    </w:p>
    <w:p>
      <w:r>
        <w:t>1,0</w:t>
      </w:r>
    </w:p>
    <w:p>
      <w:r>
        <w:t>1,00</w:t>
      </w:r>
    </w:p>
    <w:p>
      <w:r>
        <w:t>1,0</w:t>
      </w:r>
    </w:p>
    <w:p>
      <w:r>
        <w:t>7.500</w:t>
      </w:r>
    </w:p>
    <w:p>
      <w:r>
        <w:t>3.000</w:t>
      </w:r>
    </w:p>
    <w:p>
      <w:r>
        <w:t>2</w:t>
      </w:r>
    </w:p>
    <w:p>
      <w:r>
        <w:t>Phố Nhà Thờ</w:t>
      </w:r>
    </w:p>
    <w:p>
      <w:r>
        <w:t>3.000</w:t>
      </w:r>
    </w:p>
    <w:p>
      <w:r>
        <w:t>1.500</w:t>
      </w:r>
    </w:p>
    <w:p>
      <w:r>
        <w:t>2,5</w:t>
      </w:r>
    </w:p>
    <w:p>
      <w:r>
        <w:t>2,0</w:t>
      </w:r>
    </w:p>
    <w:p>
      <w:r>
        <w:t>1,0</w:t>
      </w:r>
    </w:p>
    <w:p>
      <w:r>
        <w:t>1,0</w:t>
      </w:r>
    </w:p>
    <w:p>
      <w:r>
        <w:t>1,00</w:t>
      </w:r>
    </w:p>
    <w:p>
      <w:r>
        <w:t>1,0</w:t>
      </w:r>
    </w:p>
    <w:p>
      <w:r>
        <w:t>7.500</w:t>
      </w:r>
    </w:p>
    <w:p>
      <w:r>
        <w:t>3.000</w:t>
      </w:r>
    </w:p>
    <w:p>
      <w:r>
        <w:t>3</w:t>
      </w:r>
    </w:p>
    <w:p>
      <w:r>
        <w:t>Phố Hòa Bình</w:t>
      </w:r>
    </w:p>
    <w:p>
      <w:r>
        <w:t>3.000</w:t>
      </w:r>
    </w:p>
    <w:p>
      <w:r>
        <w:t>1.500</w:t>
      </w:r>
    </w:p>
    <w:p>
      <w:r>
        <w:t>2,5</w:t>
      </w:r>
    </w:p>
    <w:p>
      <w:r>
        <w:t>2,0</w:t>
      </w:r>
    </w:p>
    <w:p>
      <w:r>
        <w:t>1,0</w:t>
      </w:r>
    </w:p>
    <w:p>
      <w:r>
        <w:t>1,0</w:t>
      </w:r>
    </w:p>
    <w:p>
      <w:r>
        <w:t>1,00</w:t>
      </w:r>
    </w:p>
    <w:p>
      <w:r>
        <w:t>1,0</w:t>
      </w:r>
    </w:p>
    <w:p>
      <w:r>
        <w:t>7.500</w:t>
      </w:r>
    </w:p>
    <w:p>
      <w:r>
        <w:t>3.000</w:t>
      </w:r>
    </w:p>
    <w:p>
      <w:r>
        <w:t>4</w:t>
      </w:r>
    </w:p>
    <w:p>
      <w:r>
        <w:t>Phố Nhà Chung</w:t>
      </w:r>
    </w:p>
    <w:p>
      <w:r>
        <w:t>3.000</w:t>
      </w:r>
    </w:p>
    <w:p>
      <w:r>
        <w:t>1.500</w:t>
      </w:r>
    </w:p>
    <w:p>
      <w:r>
        <w:t>2,5</w:t>
      </w:r>
    </w:p>
    <w:p>
      <w:r>
        <w:t>2,0</w:t>
      </w:r>
    </w:p>
    <w:p>
      <w:r>
        <w:t>1,0</w:t>
      </w:r>
    </w:p>
    <w:p>
      <w:r>
        <w:t>1,0</w:t>
      </w:r>
    </w:p>
    <w:p>
      <w:r>
        <w:t>1,00</w:t>
      </w:r>
    </w:p>
    <w:p>
      <w:r>
        <w:t>1,0</w:t>
      </w:r>
    </w:p>
    <w:p>
      <w:r>
        <w:t>7.500</w:t>
      </w:r>
    </w:p>
    <w:p>
      <w:r>
        <w:t>3.000</w:t>
      </w:r>
    </w:p>
    <w:p>
      <w:r>
        <w:t>Nhóm C</w:t>
      </w:r>
    </w:p>
    <w:p>
      <w:r>
        <w:t>1</w:t>
      </w:r>
    </w:p>
    <w:p>
      <w:r>
        <w:t>Khu dân cư ấp Thanh Bình, Khu 5 Đồng Xá</w:t>
      </w:r>
    </w:p>
    <w:p>
      <w:r>
        <w:t>2.500</w:t>
      </w:r>
    </w:p>
    <w:p>
      <w:r>
        <w:t>1.400</w:t>
      </w:r>
    </w:p>
    <w:p>
      <w:r>
        <w:t>1,0</w:t>
      </w:r>
    </w:p>
    <w:p>
      <w:r>
        <w:t>1,0</w:t>
      </w:r>
    </w:p>
    <w:p>
      <w:r>
        <w:t>1,0</w:t>
      </w:r>
    </w:p>
    <w:p>
      <w:r>
        <w:t>1,0</w:t>
      </w:r>
    </w:p>
    <w:p>
      <w:r>
        <w:t>1,0</w:t>
      </w:r>
    </w:p>
    <w:p>
      <w:r>
        <w:t>1,0</w:t>
      </w:r>
    </w:p>
    <w:p>
      <w:r>
        <w:t>2.500</w:t>
      </w:r>
    </w:p>
    <w:p>
      <w:r>
        <w:t>1.400</w:t>
      </w:r>
    </w:p>
    <w:p>
      <w:r>
        <w:t>2</w:t>
      </w:r>
    </w:p>
    <w:p>
      <w:r>
        <w:t>Phố Nhân Hòa</w:t>
      </w:r>
    </w:p>
    <w:p>
      <w:r>
        <w:t>2.500</w:t>
      </w:r>
    </w:p>
    <w:p>
      <w:r>
        <w:t>1.400</w:t>
      </w:r>
    </w:p>
    <w:p>
      <w:r>
        <w:t>2,5</w:t>
      </w:r>
    </w:p>
    <w:p>
      <w:r>
        <w:t>2,0</w:t>
      </w:r>
    </w:p>
    <w:p>
      <w:r>
        <w:t>1,0</w:t>
      </w:r>
    </w:p>
    <w:p>
      <w:r>
        <w:t>1,0</w:t>
      </w:r>
    </w:p>
    <w:p>
      <w:r>
        <w:t>1,00</w:t>
      </w:r>
    </w:p>
    <w:p>
      <w:r>
        <w:t>1,0</w:t>
      </w:r>
    </w:p>
    <w:p>
      <w:r>
        <w:t>6.250</w:t>
      </w:r>
    </w:p>
    <w:p>
      <w:r>
        <w:t>2.800</w:t>
      </w:r>
    </w:p>
    <w:p>
      <w:r>
        <w:t>3</w:t>
      </w:r>
    </w:p>
    <w:p>
      <w:r>
        <w:t>Phố Giải Phóng</w:t>
      </w:r>
    </w:p>
    <w:p>
      <w:r>
        <w:t>2.500</w:t>
      </w:r>
    </w:p>
    <w:p>
      <w:r>
        <w:t>1.400</w:t>
      </w:r>
    </w:p>
    <w:p>
      <w:r>
        <w:t>2,5</w:t>
      </w:r>
    </w:p>
    <w:p>
      <w:r>
        <w:t>2,0</w:t>
      </w:r>
    </w:p>
    <w:p>
      <w:r>
        <w:t>1,0</w:t>
      </w:r>
    </w:p>
    <w:p>
      <w:r>
        <w:t>1,0</w:t>
      </w:r>
    </w:p>
    <w:p>
      <w:r>
        <w:t>1,00</w:t>
      </w:r>
    </w:p>
    <w:p>
      <w:r>
        <w:t>1,0</w:t>
      </w:r>
    </w:p>
    <w:p>
      <w:r>
        <w:t>6.250</w:t>
      </w:r>
    </w:p>
    <w:p>
      <w:r>
        <w:t>2.800</w:t>
      </w:r>
    </w:p>
    <w:p>
      <w:r>
        <w:t>Ghi chú: Vị trí 3 và vị trí 4 có hệ số điều chỉnh giá đất bằng 1.</w:t>
      </w:r>
    </w:p>
    <w:p>
      <w:r>
        <w:t>11. HUYỆN NINH GIANG</w:t>
      </w:r>
    </w:p>
    <w:p>
      <w:r>
        <w:t>TT</w:t>
      </w:r>
    </w:p>
    <w:p>
      <w:r>
        <w:t>Khu vực, tuyến đường</w:t>
      </w:r>
    </w:p>
    <w:p>
      <w:r>
        <w:t>Bảng giá     đất ở 2020-2024 (nghìn đồng)</w:t>
      </w:r>
    </w:p>
    <w:p>
      <w:r>
        <w:t>Phương án Hệ số điều chỉnh giá đất năm 2024</w:t>
      </w:r>
    </w:p>
    <w:p>
      <w:r>
        <w:t>Giá đất ở năm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THỊ TRẤN NINH GIANG</w:t>
      </w:r>
    </w:p>
    <w:p>
      <w:r>
        <w:t>Đường, phố loại I</w:t>
      </w:r>
    </w:p>
    <w:p>
      <w:r>
        <w:t>Nhóm A</w:t>
      </w:r>
    </w:p>
    <w:p>
      <w:r>
        <w:t>1</w:t>
      </w:r>
    </w:p>
    <w:p>
      <w:r>
        <w:t>Đường Nguyễn Lương Bằng</w:t>
      </w:r>
    </w:p>
    <w:p>
      <w:r>
        <w:t>12.000</w:t>
      </w:r>
    </w:p>
    <w:p>
      <w:r>
        <w:t>6.000</w:t>
      </w:r>
    </w:p>
    <w:p>
      <w:r>
        <w:t>2,2</w:t>
      </w:r>
    </w:p>
    <w:p>
      <w:r>
        <w:t>2,2</w:t>
      </w:r>
    </w:p>
    <w:p>
      <w:r>
        <w:t>1,0</w:t>
      </w:r>
    </w:p>
    <w:p>
      <w:r>
        <w:t>1,0</w:t>
      </w:r>
    </w:p>
    <w:p>
      <w:r>
        <w:t>1,0</w:t>
      </w:r>
    </w:p>
    <w:p>
      <w:r>
        <w:t>1,0</w:t>
      </w:r>
    </w:p>
    <w:p>
      <w:r>
        <w:t>26.400</w:t>
      </w:r>
    </w:p>
    <w:p>
      <w:r>
        <w:t>13.200</w:t>
      </w:r>
    </w:p>
    <w:p>
      <w:r>
        <w:t>2</w:t>
      </w:r>
    </w:p>
    <w:p>
      <w:r>
        <w:t>Trần Hưng Đạo</w:t>
      </w:r>
    </w:p>
    <w:p>
      <w:r>
        <w:t>12.000</w:t>
      </w:r>
    </w:p>
    <w:p>
      <w:r>
        <w:t>6.000</w:t>
      </w:r>
    </w:p>
    <w:p>
      <w:r>
        <w:t>2,0</w:t>
      </w:r>
    </w:p>
    <w:p>
      <w:r>
        <w:t>2,0</w:t>
      </w:r>
    </w:p>
    <w:p>
      <w:r>
        <w:t>1,0</w:t>
      </w:r>
    </w:p>
    <w:p>
      <w:r>
        <w:t>1,0</w:t>
      </w:r>
    </w:p>
    <w:p>
      <w:r>
        <w:t>1,0</w:t>
      </w:r>
    </w:p>
    <w:p>
      <w:r>
        <w:t>1,0</w:t>
      </w:r>
    </w:p>
    <w:p>
      <w:r>
        <w:t>24.000</w:t>
      </w:r>
    </w:p>
    <w:p>
      <w:r>
        <w:t>12.000</w:t>
      </w:r>
    </w:p>
    <w:p>
      <w:r>
        <w:t>3</w:t>
      </w:r>
    </w:p>
    <w:p>
      <w:r>
        <w:t>Khúc Thừa Dụ (đoạn từ đường Nguyễn Lương Bằng đến đường Ninh Thịnh)</w:t>
      </w:r>
    </w:p>
    <w:p>
      <w:r>
        <w:t>12.000</w:t>
      </w:r>
    </w:p>
    <w:p>
      <w:r>
        <w:t>6.000</w:t>
      </w:r>
    </w:p>
    <w:p>
      <w:r>
        <w:t>2,0</w:t>
      </w:r>
    </w:p>
    <w:p>
      <w:r>
        <w:t>2,0</w:t>
      </w:r>
    </w:p>
    <w:p>
      <w:r>
        <w:t>1,0</w:t>
      </w:r>
    </w:p>
    <w:p>
      <w:r>
        <w:t>1,0</w:t>
      </w:r>
    </w:p>
    <w:p>
      <w:r>
        <w:t>1,0</w:t>
      </w:r>
    </w:p>
    <w:p>
      <w:r>
        <w:t>1,0</w:t>
      </w:r>
    </w:p>
    <w:p>
      <w:r>
        <w:t>24.000</w:t>
      </w:r>
    </w:p>
    <w:p>
      <w:r>
        <w:t>12.000</w:t>
      </w:r>
    </w:p>
    <w:p>
      <w:r>
        <w:t>Nhóm B</w:t>
      </w:r>
    </w:p>
    <w:p>
      <w:r>
        <w:t>1</w:t>
      </w:r>
    </w:p>
    <w:p>
      <w:r>
        <w:t>Đồng Xuân (đoạn trong phạm vi thị trấn)</w:t>
      </w:r>
    </w:p>
    <w:p>
      <w:r>
        <w:t>10.000</w:t>
      </w:r>
    </w:p>
    <w:p>
      <w:r>
        <w:t>5.000</w:t>
      </w:r>
    </w:p>
    <w:p>
      <w:r>
        <w:t>2,0</w:t>
      </w:r>
    </w:p>
    <w:p>
      <w:r>
        <w:t>2,0</w:t>
      </w:r>
    </w:p>
    <w:p>
      <w:r>
        <w:t>1,0</w:t>
      </w:r>
    </w:p>
    <w:p>
      <w:r>
        <w:t>1,0</w:t>
      </w:r>
    </w:p>
    <w:p>
      <w:r>
        <w:t>1,0</w:t>
      </w:r>
    </w:p>
    <w:p>
      <w:r>
        <w:t>1,0</w:t>
      </w:r>
    </w:p>
    <w:p>
      <w:r>
        <w:t>20.000</w:t>
      </w:r>
    </w:p>
    <w:p>
      <w:r>
        <w:t>10.000</w:t>
      </w:r>
    </w:p>
    <w:p>
      <w:r>
        <w:t>2</w:t>
      </w:r>
    </w:p>
    <w:p>
      <w:r>
        <w:t>Khúc Thừa Dụ (đoạn từ đường Ninh Thịnh đến đường Nguyễn Thái Học)</w:t>
      </w:r>
    </w:p>
    <w:p>
      <w:r>
        <w:t>10.000</w:t>
      </w:r>
    </w:p>
    <w:p>
      <w:r>
        <w:t>5.000</w:t>
      </w:r>
    </w:p>
    <w:p>
      <w:r>
        <w:t>2,0</w:t>
      </w:r>
    </w:p>
    <w:p>
      <w:r>
        <w:t>2,0</w:t>
      </w:r>
    </w:p>
    <w:p>
      <w:r>
        <w:t>1,0</w:t>
      </w:r>
    </w:p>
    <w:p>
      <w:r>
        <w:t>1,0</w:t>
      </w:r>
    </w:p>
    <w:p>
      <w:r>
        <w:t>1,0</w:t>
      </w:r>
    </w:p>
    <w:p>
      <w:r>
        <w:t>1,0</w:t>
      </w:r>
    </w:p>
    <w:p>
      <w:r>
        <w:t>20.000</w:t>
      </w:r>
    </w:p>
    <w:p>
      <w:r>
        <w:t>10.000</w:t>
      </w:r>
    </w:p>
    <w:p>
      <w:r>
        <w:t>3</w:t>
      </w:r>
    </w:p>
    <w:p>
      <w:r>
        <w:t>Hồng Châu</w:t>
      </w:r>
    </w:p>
    <w:p>
      <w:r>
        <w:t>10.000</w:t>
      </w:r>
    </w:p>
    <w:p>
      <w:r>
        <w:t>5.000</w:t>
      </w:r>
    </w:p>
    <w:p>
      <w:r>
        <w:t>2,0</w:t>
      </w:r>
    </w:p>
    <w:p>
      <w:r>
        <w:t>2,0</w:t>
      </w:r>
    </w:p>
    <w:p>
      <w:r>
        <w:t>1,0</w:t>
      </w:r>
    </w:p>
    <w:p>
      <w:r>
        <w:t>1,0</w:t>
      </w:r>
    </w:p>
    <w:p>
      <w:r>
        <w:t>1,0</w:t>
      </w:r>
    </w:p>
    <w:p>
      <w:r>
        <w:t>1,0</w:t>
      </w:r>
    </w:p>
    <w:p>
      <w:r>
        <w:t>20.000</w:t>
      </w:r>
    </w:p>
    <w:p>
      <w:r>
        <w:t>10.000</w:t>
      </w:r>
    </w:p>
    <w:p>
      <w:r>
        <w:t>Nhóm C</w:t>
      </w:r>
    </w:p>
    <w:p>
      <w:r>
        <w:t>1</w:t>
      </w:r>
    </w:p>
    <w:p>
      <w:r>
        <w:t>Đường trong Khu dân cư số 2, số 3, số 4a (Khu A, Khu B, Khu C) thuộc Khu dân cư mới phía Bắc thị trấn Ninh Giang (mặt cắt đường &gt; 13,5m)</w:t>
      </w:r>
    </w:p>
    <w:p>
      <w:r>
        <w:t>7.000</w:t>
      </w:r>
    </w:p>
    <w:p>
      <w:r>
        <w:t>3.500</w:t>
      </w:r>
    </w:p>
    <w:p>
      <w:r>
        <w:t>2,3</w:t>
      </w:r>
    </w:p>
    <w:p>
      <w:r>
        <w:t>2,3</w:t>
      </w:r>
    </w:p>
    <w:p>
      <w:r>
        <w:t>1,0</w:t>
      </w:r>
    </w:p>
    <w:p>
      <w:r>
        <w:t>1,0</w:t>
      </w:r>
    </w:p>
    <w:p>
      <w:r>
        <w:t>1,0</w:t>
      </w:r>
    </w:p>
    <w:p>
      <w:r>
        <w:t>1,0</w:t>
      </w:r>
    </w:p>
    <w:p>
      <w:r>
        <w:t>16.100</w:t>
      </w:r>
    </w:p>
    <w:p>
      <w:r>
        <w:t>8.050</w:t>
      </w:r>
    </w:p>
    <w:p>
      <w:r>
        <w:t>2</w:t>
      </w:r>
    </w:p>
    <w:p>
      <w:r>
        <w:t>Khúc Thừa Dụ (đoạn từ đường Nguyễn Thái Học đến đường Lê Thanh Nghị)</w:t>
      </w:r>
    </w:p>
    <w:p>
      <w:r>
        <w:t>7.000</w:t>
      </w:r>
    </w:p>
    <w:p>
      <w:r>
        <w:t>3.500</w:t>
      </w:r>
    </w:p>
    <w:p>
      <w:r>
        <w:t>2,3</w:t>
      </w:r>
    </w:p>
    <w:p>
      <w:r>
        <w:t>2,3</w:t>
      </w:r>
    </w:p>
    <w:p>
      <w:r>
        <w:t>1,0</w:t>
      </w:r>
    </w:p>
    <w:p>
      <w:r>
        <w:t>1,0</w:t>
      </w:r>
    </w:p>
    <w:p>
      <w:r>
        <w:t>1,0</w:t>
      </w:r>
    </w:p>
    <w:p>
      <w:r>
        <w:t>1,0</w:t>
      </w:r>
    </w:p>
    <w:p>
      <w:r>
        <w:t>16.100</w:t>
      </w:r>
    </w:p>
    <w:p>
      <w:r>
        <w:t>8.050</w:t>
      </w:r>
    </w:p>
    <w:p>
      <w:r>
        <w:t>3</w:t>
      </w:r>
    </w:p>
    <w:p>
      <w:r>
        <w:t>Đường Cống Sao (đoạn cạnh UBND huyện đến Cống Sao)</w:t>
      </w:r>
    </w:p>
    <w:p>
      <w:r>
        <w:t>7.000</w:t>
      </w:r>
    </w:p>
    <w:p>
      <w:r>
        <w:t>3.500</w:t>
      </w:r>
    </w:p>
    <w:p>
      <w:r>
        <w:t>2,0</w:t>
      </w:r>
    </w:p>
    <w:p>
      <w:r>
        <w:t>2,0</w:t>
      </w:r>
    </w:p>
    <w:p>
      <w:r>
        <w:t>1,0</w:t>
      </w:r>
    </w:p>
    <w:p>
      <w:r>
        <w:t>1,0</w:t>
      </w:r>
    </w:p>
    <w:p>
      <w:r>
        <w:t>1,0</w:t>
      </w:r>
    </w:p>
    <w:p>
      <w:r>
        <w:t>1,0</w:t>
      </w:r>
    </w:p>
    <w:p>
      <w:r>
        <w:t>14.000</w:t>
      </w:r>
    </w:p>
    <w:p>
      <w:r>
        <w:t>7.000</w:t>
      </w:r>
    </w:p>
    <w:p>
      <w:r>
        <w:t>4</w:t>
      </w:r>
    </w:p>
    <w:p>
      <w:r>
        <w:t>Nguyễn Công Trứ (đoạn từ vườn hoa chéo đến cống Phai)</w:t>
      </w:r>
    </w:p>
    <w:p>
      <w:r>
        <w:t>7.000</w:t>
      </w:r>
    </w:p>
    <w:p>
      <w:r>
        <w:t>3.500</w:t>
      </w:r>
    </w:p>
    <w:p>
      <w:r>
        <w:t>2,0</w:t>
      </w:r>
    </w:p>
    <w:p>
      <w:r>
        <w:t>2,0</w:t>
      </w:r>
    </w:p>
    <w:p>
      <w:r>
        <w:t>1,0</w:t>
      </w:r>
    </w:p>
    <w:p>
      <w:r>
        <w:t>1,0</w:t>
      </w:r>
    </w:p>
    <w:p>
      <w:r>
        <w:t>1,0</w:t>
      </w:r>
    </w:p>
    <w:p>
      <w:r>
        <w:t>1,0</w:t>
      </w:r>
    </w:p>
    <w:p>
      <w:r>
        <w:t>14.000</w:t>
      </w:r>
    </w:p>
    <w:p>
      <w:r>
        <w:t>7.000</w:t>
      </w:r>
    </w:p>
    <w:p>
      <w:r>
        <w:t>Đường, phố loại II</w:t>
      </w:r>
    </w:p>
    <w:p>
      <w:r>
        <w:t>Nhóm A</w:t>
      </w:r>
    </w:p>
    <w:p>
      <w:r>
        <w:t>1</w:t>
      </w:r>
    </w:p>
    <w:p>
      <w:r>
        <w:t>Ninh Hoà</w:t>
      </w:r>
    </w:p>
    <w:p>
      <w:r>
        <w:t>5.000</w:t>
      </w:r>
    </w:p>
    <w:p>
      <w:r>
        <w:t>2.500</w:t>
      </w:r>
    </w:p>
    <w:p>
      <w:r>
        <w:t>2,0</w:t>
      </w:r>
    </w:p>
    <w:p>
      <w:r>
        <w:t>2,0</w:t>
      </w:r>
    </w:p>
    <w:p>
      <w:r>
        <w:t>1,0</w:t>
      </w:r>
    </w:p>
    <w:p>
      <w:r>
        <w:t>1,0</w:t>
      </w:r>
    </w:p>
    <w:p>
      <w:r>
        <w:t>1,0</w:t>
      </w:r>
    </w:p>
    <w:p>
      <w:r>
        <w:t>1,0</w:t>
      </w:r>
    </w:p>
    <w:p>
      <w:r>
        <w:t>10.000</w:t>
      </w:r>
    </w:p>
    <w:p>
      <w:r>
        <w:t>5.000</w:t>
      </w:r>
    </w:p>
    <w:p>
      <w:r>
        <w:t>2</w:t>
      </w:r>
    </w:p>
    <w:p>
      <w:r>
        <w:t>Lê Thanh Nghị (đường vành đai phía Nam)</w:t>
      </w:r>
    </w:p>
    <w:p>
      <w:r>
        <w:t>5.000</w:t>
      </w:r>
    </w:p>
    <w:p>
      <w:r>
        <w:t>2.500</w:t>
      </w:r>
    </w:p>
    <w:p>
      <w:r>
        <w:t>2,0</w:t>
      </w:r>
    </w:p>
    <w:p>
      <w:r>
        <w:t>2,0</w:t>
      </w:r>
    </w:p>
    <w:p>
      <w:r>
        <w:t>1,0</w:t>
      </w:r>
    </w:p>
    <w:p>
      <w:r>
        <w:t>1,0</w:t>
      </w:r>
    </w:p>
    <w:p>
      <w:r>
        <w:t>1,0</w:t>
      </w:r>
    </w:p>
    <w:p>
      <w:r>
        <w:t>1,0</w:t>
      </w:r>
    </w:p>
    <w:p>
      <w:r>
        <w:t>10.000</w:t>
      </w:r>
    </w:p>
    <w:p>
      <w:r>
        <w:t>5.000</w:t>
      </w:r>
    </w:p>
    <w:p>
      <w:r>
        <w:t>Nhóm B</w:t>
      </w:r>
    </w:p>
    <w:p>
      <w:r>
        <w:t>1</w:t>
      </w:r>
    </w:p>
    <w:p>
      <w:r>
        <w:t>Nguyễn Công Trứ (đoạn từ cống Phai đến đường Thanh Niên)</w:t>
      </w:r>
    </w:p>
    <w:p>
      <w:r>
        <w:t>4.000</w:t>
      </w:r>
    </w:p>
    <w:p>
      <w:r>
        <w:t>2.000</w:t>
      </w:r>
    </w:p>
    <w:p>
      <w:r>
        <w:t>2,0</w:t>
      </w:r>
    </w:p>
    <w:p>
      <w:r>
        <w:t>2,0</w:t>
      </w:r>
    </w:p>
    <w:p>
      <w:r>
        <w:t>1,0</w:t>
      </w:r>
    </w:p>
    <w:p>
      <w:r>
        <w:t>1,0</w:t>
      </w:r>
    </w:p>
    <w:p>
      <w:r>
        <w:t>1,0</w:t>
      </w:r>
    </w:p>
    <w:p>
      <w:r>
        <w:t>1,0</w:t>
      </w:r>
    </w:p>
    <w:p>
      <w:r>
        <w:t>8.000</w:t>
      </w:r>
    </w:p>
    <w:p>
      <w:r>
        <w:t>4.000</w:t>
      </w:r>
    </w:p>
    <w:p>
      <w:r>
        <w:t>2</w:t>
      </w:r>
    </w:p>
    <w:p>
      <w:r>
        <w:t>Lê Hồng Phong</w:t>
      </w:r>
    </w:p>
    <w:p>
      <w:r>
        <w:t>4.000</w:t>
      </w:r>
    </w:p>
    <w:p>
      <w:r>
        <w:t>2.000</w:t>
      </w:r>
    </w:p>
    <w:p>
      <w:r>
        <w:t>2,0</w:t>
      </w:r>
    </w:p>
    <w:p>
      <w:r>
        <w:t>2,0</w:t>
      </w:r>
    </w:p>
    <w:p>
      <w:r>
        <w:t>1,0</w:t>
      </w:r>
    </w:p>
    <w:p>
      <w:r>
        <w:t>1,0</w:t>
      </w:r>
    </w:p>
    <w:p>
      <w:r>
        <w:t>1,0</w:t>
      </w:r>
    </w:p>
    <w:p>
      <w:r>
        <w:t>1,0</w:t>
      </w:r>
    </w:p>
    <w:p>
      <w:r>
        <w:t>8.000</w:t>
      </w:r>
    </w:p>
    <w:p>
      <w:r>
        <w:t>4.000</w:t>
      </w:r>
    </w:p>
    <w:p>
      <w:r>
        <w:t>3</w:t>
      </w:r>
    </w:p>
    <w:p>
      <w:r>
        <w:t>Mạc Thị Bưởi</w:t>
      </w:r>
    </w:p>
    <w:p>
      <w:r>
        <w:t>4.000</w:t>
      </w:r>
    </w:p>
    <w:p>
      <w:r>
        <w:t>2.000</w:t>
      </w:r>
    </w:p>
    <w:p>
      <w:r>
        <w:t>2,0</w:t>
      </w:r>
    </w:p>
    <w:p>
      <w:r>
        <w:t>2,0</w:t>
      </w:r>
    </w:p>
    <w:p>
      <w:r>
        <w:t>1,0</w:t>
      </w:r>
    </w:p>
    <w:p>
      <w:r>
        <w:t>1,0</w:t>
      </w:r>
    </w:p>
    <w:p>
      <w:r>
        <w:t>1,0</w:t>
      </w:r>
    </w:p>
    <w:p>
      <w:r>
        <w:t>1,0</w:t>
      </w:r>
    </w:p>
    <w:p>
      <w:r>
        <w:t>8.000</w:t>
      </w:r>
    </w:p>
    <w:p>
      <w:r>
        <w:t>4.000</w:t>
      </w:r>
    </w:p>
    <w:p>
      <w:r>
        <w:t>4</w:t>
      </w:r>
    </w:p>
    <w:p>
      <w:r>
        <w:t>Nguyễn Thái Học</w:t>
      </w:r>
    </w:p>
    <w:p>
      <w:r>
        <w:t>4.000</w:t>
      </w:r>
    </w:p>
    <w:p>
      <w:r>
        <w:t>2.000</w:t>
      </w:r>
    </w:p>
    <w:p>
      <w:r>
        <w:t>2,0</w:t>
      </w:r>
    </w:p>
    <w:p>
      <w:r>
        <w:t>2,0</w:t>
      </w:r>
    </w:p>
    <w:p>
      <w:r>
        <w:t>1,0</w:t>
      </w:r>
    </w:p>
    <w:p>
      <w:r>
        <w:t>1,0</w:t>
      </w:r>
    </w:p>
    <w:p>
      <w:r>
        <w:t>1,0</w:t>
      </w:r>
    </w:p>
    <w:p>
      <w:r>
        <w:t>1,0</w:t>
      </w:r>
    </w:p>
    <w:p>
      <w:r>
        <w:t>8.000</w:t>
      </w:r>
    </w:p>
    <w:p>
      <w:r>
        <w:t>4.000</w:t>
      </w:r>
    </w:p>
    <w:p>
      <w:r>
        <w:t>5</w:t>
      </w:r>
    </w:p>
    <w:p>
      <w:r>
        <w:t>Ninh Lãng</w:t>
      </w:r>
    </w:p>
    <w:p>
      <w:r>
        <w:t>4.000</w:t>
      </w:r>
    </w:p>
    <w:p>
      <w:r>
        <w:t>2.000</w:t>
      </w:r>
    </w:p>
    <w:p>
      <w:r>
        <w:t>2,0</w:t>
      </w:r>
    </w:p>
    <w:p>
      <w:r>
        <w:t>2,0</w:t>
      </w:r>
    </w:p>
    <w:p>
      <w:r>
        <w:t>1,0</w:t>
      </w:r>
    </w:p>
    <w:p>
      <w:r>
        <w:t>1,0</w:t>
      </w:r>
    </w:p>
    <w:p>
      <w:r>
        <w:t>1,0</w:t>
      </w:r>
    </w:p>
    <w:p>
      <w:r>
        <w:t>1,0</w:t>
      </w:r>
    </w:p>
    <w:p>
      <w:r>
        <w:t>8.000</w:t>
      </w:r>
    </w:p>
    <w:p>
      <w:r>
        <w:t>4.000</w:t>
      </w:r>
    </w:p>
    <w:p>
      <w:r>
        <w:t>6</w:t>
      </w:r>
    </w:p>
    <w:p>
      <w:r>
        <w:t>Ninh Thái</w:t>
      </w:r>
    </w:p>
    <w:p>
      <w:r>
        <w:t>4.000</w:t>
      </w:r>
    </w:p>
    <w:p>
      <w:r>
        <w:t>2.000</w:t>
      </w:r>
    </w:p>
    <w:p>
      <w:r>
        <w:t>2,0</w:t>
      </w:r>
    </w:p>
    <w:p>
      <w:r>
        <w:t>2,0</w:t>
      </w:r>
    </w:p>
    <w:p>
      <w:r>
        <w:t>1,0</w:t>
      </w:r>
    </w:p>
    <w:p>
      <w:r>
        <w:t>1,0</w:t>
      </w:r>
    </w:p>
    <w:p>
      <w:r>
        <w:t>1,0</w:t>
      </w:r>
    </w:p>
    <w:p>
      <w:r>
        <w:t>1,0</w:t>
      </w:r>
    </w:p>
    <w:p>
      <w:r>
        <w:t>8.000</w:t>
      </w:r>
    </w:p>
    <w:p>
      <w:r>
        <w:t>4.000</w:t>
      </w:r>
    </w:p>
    <w:p>
      <w:r>
        <w:t>7</w:t>
      </w:r>
    </w:p>
    <w:p>
      <w:r>
        <w:t>Ninh Thịnh (Ngoài khu dân cư mới phía Bắc thị trấn Ninh Giang)</w:t>
      </w:r>
    </w:p>
    <w:p>
      <w:r>
        <w:t>4.000</w:t>
      </w:r>
    </w:p>
    <w:p>
      <w:r>
        <w:t>2.000</w:t>
      </w:r>
    </w:p>
    <w:p>
      <w:r>
        <w:t>2,0</w:t>
      </w:r>
    </w:p>
    <w:p>
      <w:r>
        <w:t>2,0</w:t>
      </w:r>
    </w:p>
    <w:p>
      <w:r>
        <w:t>1,0</w:t>
      </w:r>
    </w:p>
    <w:p>
      <w:r>
        <w:t>1,0</w:t>
      </w:r>
    </w:p>
    <w:p>
      <w:r>
        <w:t>1,0</w:t>
      </w:r>
    </w:p>
    <w:p>
      <w:r>
        <w:t>1,0</w:t>
      </w:r>
    </w:p>
    <w:p>
      <w:r>
        <w:t>8.000</w:t>
      </w:r>
    </w:p>
    <w:p>
      <w:r>
        <w:t>4.000</w:t>
      </w:r>
    </w:p>
    <w:p>
      <w:r>
        <w:t>8</w:t>
      </w:r>
    </w:p>
    <w:p>
      <w:r>
        <w:t>Ninh Tĩnh (Ngoài khu dân cư mới phía Bắc thị trấn Ninh Giang)</w:t>
      </w:r>
    </w:p>
    <w:p>
      <w:r>
        <w:t>4.000</w:t>
      </w:r>
    </w:p>
    <w:p>
      <w:r>
        <w:t>2.000</w:t>
      </w:r>
    </w:p>
    <w:p>
      <w:r>
        <w:t>2,0</w:t>
      </w:r>
    </w:p>
    <w:p>
      <w:r>
        <w:t>2,0</w:t>
      </w:r>
    </w:p>
    <w:p>
      <w:r>
        <w:t>1,0</w:t>
      </w:r>
    </w:p>
    <w:p>
      <w:r>
        <w:t>1,0</w:t>
      </w:r>
    </w:p>
    <w:p>
      <w:r>
        <w:t>1,0</w:t>
      </w:r>
    </w:p>
    <w:p>
      <w:r>
        <w:t>1,0</w:t>
      </w:r>
    </w:p>
    <w:p>
      <w:r>
        <w:t>8.000</w:t>
      </w:r>
    </w:p>
    <w:p>
      <w:r>
        <w:t>4.000</w:t>
      </w:r>
    </w:p>
    <w:p>
      <w:r>
        <w:t>9</w:t>
      </w:r>
    </w:p>
    <w:p>
      <w:r>
        <w:t>Võ Thị Sáu</w:t>
      </w:r>
    </w:p>
    <w:p>
      <w:r>
        <w:t>4.000</w:t>
      </w:r>
    </w:p>
    <w:p>
      <w:r>
        <w:t>2.000</w:t>
      </w:r>
    </w:p>
    <w:p>
      <w:r>
        <w:t>2,0</w:t>
      </w:r>
    </w:p>
    <w:p>
      <w:r>
        <w:t>2,0</w:t>
      </w:r>
    </w:p>
    <w:p>
      <w:r>
        <w:t>1,0</w:t>
      </w:r>
    </w:p>
    <w:p>
      <w:r>
        <w:t>1,0</w:t>
      </w:r>
    </w:p>
    <w:p>
      <w:r>
        <w:t>1,0</w:t>
      </w:r>
    </w:p>
    <w:p>
      <w:r>
        <w:t>1,0</w:t>
      </w:r>
    </w:p>
    <w:p>
      <w:r>
        <w:t>8.000</w:t>
      </w:r>
    </w:p>
    <w:p>
      <w:r>
        <w:t>4.000</w:t>
      </w:r>
    </w:p>
    <w:p>
      <w:r>
        <w:t>10</w:t>
      </w:r>
    </w:p>
    <w:p>
      <w:r>
        <w:t>Đường trong Khu dân cư phía Bắc thị trấn Ninh Giang có mặt cắt đường Bn ≤ 13,5 m</w:t>
      </w:r>
    </w:p>
    <w:p>
      <w:r>
        <w:t>4.000</w:t>
      </w:r>
    </w:p>
    <w:p>
      <w:r>
        <w:t>2.000</w:t>
      </w:r>
    </w:p>
    <w:p>
      <w:r>
        <w:t>2,5</w:t>
      </w:r>
    </w:p>
    <w:p>
      <w:r>
        <w:t>2,5</w:t>
      </w:r>
    </w:p>
    <w:p>
      <w:r>
        <w:t>1,0</w:t>
      </w:r>
    </w:p>
    <w:p>
      <w:r>
        <w:t>1,0</w:t>
      </w:r>
    </w:p>
    <w:p>
      <w:r>
        <w:t>1,0</w:t>
      </w:r>
    </w:p>
    <w:p>
      <w:r>
        <w:t>1,0</w:t>
      </w:r>
    </w:p>
    <w:p>
      <w:r>
        <w:t>10.000</w:t>
      </w:r>
    </w:p>
    <w:p>
      <w:r>
        <w:t>5.000</w:t>
      </w:r>
    </w:p>
    <w:p>
      <w:r>
        <w:t>Nhóm C</w:t>
      </w:r>
    </w:p>
    <w:p>
      <w:r>
        <w:t>1</w:t>
      </w:r>
    </w:p>
    <w:p>
      <w:r>
        <w:t>Đoàn Kết</w:t>
      </w:r>
    </w:p>
    <w:p>
      <w:r>
        <w:t>3.500</w:t>
      </w:r>
    </w:p>
    <w:p>
      <w:r>
        <w:t>1.800</w:t>
      </w:r>
    </w:p>
    <w:p>
      <w:r>
        <w:t>2,5</w:t>
      </w:r>
    </w:p>
    <w:p>
      <w:r>
        <w:t>2,5</w:t>
      </w:r>
    </w:p>
    <w:p>
      <w:r>
        <w:t>1,0</w:t>
      </w:r>
    </w:p>
    <w:p>
      <w:r>
        <w:t>1,0</w:t>
      </w:r>
    </w:p>
    <w:p>
      <w:r>
        <w:t>1,0</w:t>
      </w:r>
    </w:p>
    <w:p>
      <w:r>
        <w:t>1,0</w:t>
      </w:r>
    </w:p>
    <w:p>
      <w:r>
        <w:t>8.750</w:t>
      </w:r>
    </w:p>
    <w:p>
      <w:r>
        <w:t>4.500</w:t>
      </w:r>
    </w:p>
    <w:p>
      <w:r>
        <w:t>2</w:t>
      </w:r>
    </w:p>
    <w:p>
      <w:r>
        <w:t>Thanh Niên</w:t>
      </w:r>
    </w:p>
    <w:p>
      <w:r>
        <w:t>3.500</w:t>
      </w:r>
    </w:p>
    <w:p>
      <w:r>
        <w:t>1.800</w:t>
      </w:r>
    </w:p>
    <w:p>
      <w:r>
        <w:t>2,5</w:t>
      </w:r>
    </w:p>
    <w:p>
      <w:r>
        <w:t>2,5</w:t>
      </w:r>
    </w:p>
    <w:p>
      <w:r>
        <w:t>1,0</w:t>
      </w:r>
    </w:p>
    <w:p>
      <w:r>
        <w:t>1,0</w:t>
      </w:r>
    </w:p>
    <w:p>
      <w:r>
        <w:t>1,0</w:t>
      </w:r>
    </w:p>
    <w:p>
      <w:r>
        <w:t>1,0</w:t>
      </w:r>
    </w:p>
    <w:p>
      <w:r>
        <w:t>8.750</w:t>
      </w:r>
    </w:p>
    <w:p>
      <w:r>
        <w:t>4.500</w:t>
      </w:r>
    </w:p>
    <w:p>
      <w:r>
        <w:t>Nhóm D</w:t>
      </w:r>
    </w:p>
    <w:p>
      <w:r>
        <w:t>1</w:t>
      </w:r>
    </w:p>
    <w:p>
      <w:r>
        <w:t>Các đường, phố còn lại trong phạm vi thị trấn.</w:t>
      </w:r>
    </w:p>
    <w:p>
      <w:r>
        <w:t>3.000</w:t>
      </w:r>
    </w:p>
    <w:p>
      <w:r>
        <w:t>1.500</w:t>
      </w:r>
    </w:p>
    <w:p>
      <w:r>
        <w:t>2,5</w:t>
      </w:r>
    </w:p>
    <w:p>
      <w:r>
        <w:t>2,5</w:t>
      </w:r>
    </w:p>
    <w:p>
      <w:r>
        <w:t>1,0</w:t>
      </w:r>
    </w:p>
    <w:p>
      <w:r>
        <w:t>1,0</w:t>
      </w:r>
    </w:p>
    <w:p>
      <w:r>
        <w:t>1,0</w:t>
      </w:r>
    </w:p>
    <w:p>
      <w:r>
        <w:t>1,0</w:t>
      </w:r>
    </w:p>
    <w:p>
      <w:r>
        <w:t>7.500</w:t>
      </w:r>
    </w:p>
    <w:p>
      <w:r>
        <w:t>3.750</w:t>
      </w:r>
    </w:p>
    <w:p>
      <w:r>
        <w:t>Ghi chú: Vị trí 3 và vị trí 4 có hệ số điều chỉnh giá đất bằng 1.</w:t>
      </w:r>
    </w:p>
    <w:p>
      <w:r>
        <w:t>12. HUYỆN THANH MIỆN</w:t>
      </w:r>
    </w:p>
    <w:p>
      <w:r>
        <w:t>TT</w:t>
      </w:r>
    </w:p>
    <w:p>
      <w:r>
        <w:t>Khu vực, tuyến đường</w:t>
      </w:r>
    </w:p>
    <w:p>
      <w:r>
        <w:t>Bảng giá     đất ở 2020-2024 (nghìn đồng)</w:t>
      </w:r>
    </w:p>
    <w:p>
      <w:r>
        <w:t>Phương án Hệ số điều chỉnh giá đất năm 2024</w:t>
      </w:r>
    </w:p>
    <w:p>
      <w:r>
        <w:t>Giá đất ở năm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THỊ TRẤN THANH MIỆN</w:t>
      </w:r>
    </w:p>
    <w:p>
      <w:r>
        <w:t>Đường, phố loại I</w:t>
      </w:r>
    </w:p>
    <w:p>
      <w:r>
        <w:t>Nhóm A</w:t>
      </w:r>
    </w:p>
    <w:p>
      <w:r>
        <w:t>1</w:t>
      </w:r>
    </w:p>
    <w:p>
      <w:r>
        <w:t>Đường Nguyễn Lương Bằng (đoạn từ ngã 4 Neo đến vườn hoa)</w:t>
      </w:r>
    </w:p>
    <w:p>
      <w:r>
        <w:t>14.000</w:t>
      </w:r>
    </w:p>
    <w:p>
      <w:r>
        <w:t>7.000</w:t>
      </w:r>
    </w:p>
    <w:p>
      <w:r>
        <w:t>2,2</w:t>
      </w:r>
    </w:p>
    <w:p>
      <w:r>
        <w:t>1,8</w:t>
      </w:r>
    </w:p>
    <w:p>
      <w:r>
        <w:t>1,0</w:t>
      </w:r>
    </w:p>
    <w:p>
      <w:r>
        <w:t>1,0</w:t>
      </w:r>
    </w:p>
    <w:p>
      <w:r>
        <w:t>1,0</w:t>
      </w:r>
    </w:p>
    <w:p>
      <w:r>
        <w:t>1,0</w:t>
      </w:r>
    </w:p>
    <w:p>
      <w:r>
        <w:t>30.800</w:t>
      </w:r>
    </w:p>
    <w:p>
      <w:r>
        <w:t>12.600</w:t>
      </w:r>
    </w:p>
    <w:p>
      <w:r>
        <w:t>2</w:t>
      </w:r>
    </w:p>
    <w:p>
      <w:r>
        <w:t>Đường Nguyễn Lương Bằng (đoạn từ vườn hoa đi cầu Neo)</w:t>
      </w:r>
    </w:p>
    <w:p>
      <w:r>
        <w:t>14.000</w:t>
      </w:r>
    </w:p>
    <w:p>
      <w:r>
        <w:t>7.000</w:t>
      </w:r>
    </w:p>
    <w:p>
      <w:r>
        <w:t>2,0</w:t>
      </w:r>
    </w:p>
    <w:p>
      <w:r>
        <w:t>1,5</w:t>
      </w:r>
    </w:p>
    <w:p>
      <w:r>
        <w:t>1,0</w:t>
      </w:r>
    </w:p>
    <w:p>
      <w:r>
        <w:t>1,0</w:t>
      </w:r>
    </w:p>
    <w:p>
      <w:r>
        <w:t>1,0</w:t>
      </w:r>
    </w:p>
    <w:p>
      <w:r>
        <w:t>1,0</w:t>
      </w:r>
    </w:p>
    <w:p>
      <w:r>
        <w:t>28.000</w:t>
      </w:r>
    </w:p>
    <w:p>
      <w:r>
        <w:t>10.500</w:t>
      </w:r>
    </w:p>
    <w:p>
      <w:r>
        <w:t>Nhóm B</w:t>
      </w:r>
    </w:p>
    <w:p>
      <w:r>
        <w:t>1</w:t>
      </w:r>
    </w:p>
    <w:p>
      <w:r>
        <w:t>Đường Chu Văn An (đoạn từ ngã tư Neo đến cống lên Đống Tràng)</w:t>
      </w:r>
    </w:p>
    <w:p>
      <w:r>
        <w:t>8.000</w:t>
      </w:r>
    </w:p>
    <w:p>
      <w:r>
        <w:t>4.000</w:t>
      </w:r>
    </w:p>
    <w:p>
      <w:r>
        <w:t>2,0</w:t>
      </w:r>
    </w:p>
    <w:p>
      <w:r>
        <w:t>1,7</w:t>
      </w:r>
    </w:p>
    <w:p>
      <w:r>
        <w:t>1,0</w:t>
      </w:r>
    </w:p>
    <w:p>
      <w:r>
        <w:t>1,0</w:t>
      </w:r>
    </w:p>
    <w:p>
      <w:r>
        <w:t>1,0</w:t>
      </w:r>
    </w:p>
    <w:p>
      <w:r>
        <w:t>1,0</w:t>
      </w:r>
    </w:p>
    <w:p>
      <w:r>
        <w:t>16.000</w:t>
      </w:r>
    </w:p>
    <w:p>
      <w:r>
        <w:t>6.800</w:t>
      </w:r>
    </w:p>
    <w:p>
      <w:r>
        <w:t>2</w:t>
      </w:r>
    </w:p>
    <w:p>
      <w:r>
        <w:t>Đường Nguyễn Lương Bằng (đoạn từ ngã 4 Neo đi Lam Sơn)</w:t>
      </w:r>
    </w:p>
    <w:p>
      <w:r>
        <w:t>8.000</w:t>
      </w:r>
    </w:p>
    <w:p>
      <w:r>
        <w:t>4.000</w:t>
      </w:r>
    </w:p>
    <w:p>
      <w:r>
        <w:t>2,0</w:t>
      </w:r>
    </w:p>
    <w:p>
      <w:r>
        <w:t>1,7</w:t>
      </w:r>
    </w:p>
    <w:p>
      <w:r>
        <w:t>1,0</w:t>
      </w:r>
    </w:p>
    <w:p>
      <w:r>
        <w:t>1,0</w:t>
      </w:r>
    </w:p>
    <w:p>
      <w:r>
        <w:t>1,0</w:t>
      </w:r>
    </w:p>
    <w:p>
      <w:r>
        <w:t>1,0</w:t>
      </w:r>
    </w:p>
    <w:p>
      <w:r>
        <w:t>16.000</w:t>
      </w:r>
    </w:p>
    <w:p>
      <w:r>
        <w:t>6.800</w:t>
      </w:r>
    </w:p>
    <w:p>
      <w:r>
        <w:t>3</w:t>
      </w:r>
    </w:p>
    <w:p>
      <w:r>
        <w:t>Đường Tuệ Tĩnh (đoạn từ vườn hoa đi Phượng Hoàng Hạ)</w:t>
      </w:r>
    </w:p>
    <w:p>
      <w:r>
        <w:t>8.000</w:t>
      </w:r>
    </w:p>
    <w:p>
      <w:r>
        <w:t>4.000</w:t>
      </w:r>
    </w:p>
    <w:p>
      <w:r>
        <w:t>2,0</w:t>
      </w:r>
    </w:p>
    <w:p>
      <w:r>
        <w:t>1,7</w:t>
      </w:r>
    </w:p>
    <w:p>
      <w:r>
        <w:t>1,0</w:t>
      </w:r>
    </w:p>
    <w:p>
      <w:r>
        <w:t>1,0</w:t>
      </w:r>
    </w:p>
    <w:p>
      <w:r>
        <w:t>1,0</w:t>
      </w:r>
    </w:p>
    <w:p>
      <w:r>
        <w:t>1,0</w:t>
      </w:r>
    </w:p>
    <w:p>
      <w:r>
        <w:t>16.000</w:t>
      </w:r>
    </w:p>
    <w:p>
      <w:r>
        <w:t>6.800</w:t>
      </w:r>
    </w:p>
    <w:p>
      <w:r>
        <w:t>Nhóm C</w:t>
      </w:r>
    </w:p>
    <w:p>
      <w:r>
        <w:t>1</w:t>
      </w:r>
    </w:p>
    <w:p>
      <w:r>
        <w:t>Đường 18/8</w:t>
      </w:r>
    </w:p>
    <w:p>
      <w:r>
        <w:t>6.000</w:t>
      </w:r>
    </w:p>
    <w:p>
      <w:r>
        <w:t>3.000</w:t>
      </w:r>
    </w:p>
    <w:p>
      <w:r>
        <w:t>2,0</w:t>
      </w:r>
    </w:p>
    <w:p>
      <w:r>
        <w:t>1,7</w:t>
      </w:r>
    </w:p>
    <w:p>
      <w:r>
        <w:t>1,0</w:t>
      </w:r>
    </w:p>
    <w:p>
      <w:r>
        <w:t>1,0</w:t>
      </w:r>
    </w:p>
    <w:p>
      <w:r>
        <w:t>1,0</w:t>
      </w:r>
    </w:p>
    <w:p>
      <w:r>
        <w:t>1,0</w:t>
      </w:r>
    </w:p>
    <w:p>
      <w:r>
        <w:t>12.000</w:t>
      </w:r>
    </w:p>
    <w:p>
      <w:r>
        <w:t>5.100</w:t>
      </w:r>
    </w:p>
    <w:p>
      <w:r>
        <w:t>2</w:t>
      </w:r>
    </w:p>
    <w:p>
      <w:r>
        <w:t>Phố Kim Đồng</w:t>
      </w:r>
    </w:p>
    <w:p>
      <w:r>
        <w:t>6.000</w:t>
      </w:r>
    </w:p>
    <w:p>
      <w:r>
        <w:t>3.000</w:t>
      </w:r>
    </w:p>
    <w:p>
      <w:r>
        <w:t>2,0</w:t>
      </w:r>
    </w:p>
    <w:p>
      <w:r>
        <w:t>1,7</w:t>
      </w:r>
    </w:p>
    <w:p>
      <w:r>
        <w:t>1,0</w:t>
      </w:r>
    </w:p>
    <w:p>
      <w:r>
        <w:t>1,0</w:t>
      </w:r>
    </w:p>
    <w:p>
      <w:r>
        <w:t>1,0</w:t>
      </w:r>
    </w:p>
    <w:p>
      <w:r>
        <w:t>1,0</w:t>
      </w:r>
    </w:p>
    <w:p>
      <w:r>
        <w:t>12.000</w:t>
      </w:r>
    </w:p>
    <w:p>
      <w:r>
        <w:t>5.100</w:t>
      </w:r>
    </w:p>
    <w:p>
      <w:r>
        <w:t>3</w:t>
      </w:r>
    </w:p>
    <w:p>
      <w:r>
        <w:t>Phố Hoàng Xá (đoạn từ Ngân hàng Nông nghiệp đến phố Trần Văn Giáp)</w:t>
      </w:r>
    </w:p>
    <w:p>
      <w:r>
        <w:t>6.000</w:t>
      </w:r>
    </w:p>
    <w:p>
      <w:r>
        <w:t>3.000</w:t>
      </w:r>
    </w:p>
    <w:p>
      <w:r>
        <w:t>2,0</w:t>
      </w:r>
    </w:p>
    <w:p>
      <w:r>
        <w:t>1,7</w:t>
      </w:r>
    </w:p>
    <w:p>
      <w:r>
        <w:t>1,0</w:t>
      </w:r>
    </w:p>
    <w:p>
      <w:r>
        <w:t>1,0</w:t>
      </w:r>
    </w:p>
    <w:p>
      <w:r>
        <w:t>1,0</w:t>
      </w:r>
    </w:p>
    <w:p>
      <w:r>
        <w:t>1,0</w:t>
      </w:r>
    </w:p>
    <w:p>
      <w:r>
        <w:t>12.000</w:t>
      </w:r>
    </w:p>
    <w:p>
      <w:r>
        <w:t>5.100</w:t>
      </w:r>
    </w:p>
    <w:p>
      <w:r>
        <w:t>4</w:t>
      </w:r>
    </w:p>
    <w:p>
      <w:r>
        <w:t>Phố Nguyễn Nghi</w:t>
      </w:r>
    </w:p>
    <w:p>
      <w:r>
        <w:t>6.000</w:t>
      </w:r>
    </w:p>
    <w:p>
      <w:r>
        <w:t>3.000</w:t>
      </w:r>
    </w:p>
    <w:p>
      <w:r>
        <w:t>2,0</w:t>
      </w:r>
    </w:p>
    <w:p>
      <w:r>
        <w:t>1,7</w:t>
      </w:r>
    </w:p>
    <w:p>
      <w:r>
        <w:t>1,0</w:t>
      </w:r>
    </w:p>
    <w:p>
      <w:r>
        <w:t>1,0</w:t>
      </w:r>
    </w:p>
    <w:p>
      <w:r>
        <w:t>1,0</w:t>
      </w:r>
    </w:p>
    <w:p>
      <w:r>
        <w:t>1,0</w:t>
      </w:r>
    </w:p>
    <w:p>
      <w:r>
        <w:t>12.000</w:t>
      </w:r>
    </w:p>
    <w:p>
      <w:r>
        <w:t>5.100</w:t>
      </w:r>
    </w:p>
    <w:p>
      <w:r>
        <w:t>5</w:t>
      </w:r>
    </w:p>
    <w:p>
      <w:r>
        <w:t>Đất ven quốc lộ 38B</w:t>
      </w:r>
    </w:p>
    <w:p>
      <w:r>
        <w:t>6.000</w:t>
      </w:r>
    </w:p>
    <w:p>
      <w:r>
        <w:t>3.000</w:t>
      </w:r>
    </w:p>
    <w:p>
      <w:r>
        <w:t>2,0</w:t>
      </w:r>
    </w:p>
    <w:p>
      <w:r>
        <w:t>1,7</w:t>
      </w:r>
    </w:p>
    <w:p>
      <w:r>
        <w:t>1,0</w:t>
      </w:r>
    </w:p>
    <w:p>
      <w:r>
        <w:t>1,0</w:t>
      </w:r>
    </w:p>
    <w:p>
      <w:r>
        <w:t>1,0</w:t>
      </w:r>
    </w:p>
    <w:p>
      <w:r>
        <w:t>1,0</w:t>
      </w:r>
    </w:p>
    <w:p>
      <w:r>
        <w:t>12.000</w:t>
      </w:r>
    </w:p>
    <w:p>
      <w:r>
        <w:t>5.100</w:t>
      </w:r>
    </w:p>
    <w:p>
      <w:r>
        <w:t>Đường, phố loại II</w:t>
      </w:r>
    </w:p>
    <w:p>
      <w:r>
        <w:t>Nhóm A</w:t>
      </w:r>
    </w:p>
    <w:p>
      <w:r>
        <w:t>1</w:t>
      </w:r>
    </w:p>
    <w:p>
      <w:r>
        <w:t>Phố Thanh Bình</w:t>
      </w:r>
    </w:p>
    <w:p>
      <w:r>
        <w:t>5.000</w:t>
      </w:r>
    </w:p>
    <w:p>
      <w:r>
        <w:t>2.500</w:t>
      </w:r>
    </w:p>
    <w:p>
      <w:r>
        <w:t>1,5</w:t>
      </w:r>
    </w:p>
    <w:p>
      <w:r>
        <w:t>1,5</w:t>
      </w:r>
    </w:p>
    <w:p>
      <w:r>
        <w:t>1,0</w:t>
      </w:r>
    </w:p>
    <w:p>
      <w:r>
        <w:t>1,0</w:t>
      </w:r>
    </w:p>
    <w:p>
      <w:r>
        <w:t>1,0</w:t>
      </w:r>
    </w:p>
    <w:p>
      <w:r>
        <w:t>1,0</w:t>
      </w:r>
    </w:p>
    <w:p>
      <w:r>
        <w:t>7.500</w:t>
      </w:r>
    </w:p>
    <w:p>
      <w:r>
        <w:t>3.750</w:t>
      </w:r>
    </w:p>
    <w:p>
      <w:r>
        <w:t>2</w:t>
      </w:r>
    </w:p>
    <w:p>
      <w:r>
        <w:t>Phố Đặng Tư Tề (đoạn đối diện với Khu Thương mại dịch vụ, gồm lô G.1, G.25 và từ lô G.3 đến lô G.24 thuộc Khu dân cư tập trung thị trấn Thanh Miện)</w:t>
      </w:r>
    </w:p>
    <w:p>
      <w:r>
        <w:t>5.000</w:t>
      </w:r>
    </w:p>
    <w:p>
      <w:r>
        <w:t>2.500</w:t>
      </w:r>
    </w:p>
    <w:p>
      <w:r>
        <w:t>2,0</w:t>
      </w:r>
    </w:p>
    <w:p>
      <w:r>
        <w:t>2,0</w:t>
      </w:r>
    </w:p>
    <w:p>
      <w:r>
        <w:t>1,0</w:t>
      </w:r>
    </w:p>
    <w:p>
      <w:r>
        <w:t>1,0</w:t>
      </w:r>
    </w:p>
    <w:p>
      <w:r>
        <w:t>1,0</w:t>
      </w:r>
    </w:p>
    <w:p>
      <w:r>
        <w:t>1,0</w:t>
      </w:r>
    </w:p>
    <w:p>
      <w:r>
        <w:t>10.000</w:t>
      </w:r>
    </w:p>
    <w:p>
      <w:r>
        <w:t>5.000</w:t>
      </w:r>
    </w:p>
    <w:p>
      <w:r>
        <w:t>Phố Đặng Tư Tề (đoạn còn lại)</w:t>
      </w:r>
    </w:p>
    <w:p>
      <w:r>
        <w:t>5.000</w:t>
      </w:r>
    </w:p>
    <w:p>
      <w:r>
        <w:t>2.500</w:t>
      </w:r>
    </w:p>
    <w:p>
      <w:r>
        <w:t>1,6</w:t>
      </w:r>
    </w:p>
    <w:p>
      <w:r>
        <w:t>1,6</w:t>
      </w:r>
    </w:p>
    <w:p>
      <w:r>
        <w:t>1,0</w:t>
      </w:r>
    </w:p>
    <w:p>
      <w:r>
        <w:t>1,0</w:t>
      </w:r>
    </w:p>
    <w:p>
      <w:r>
        <w:t>1,0</w:t>
      </w:r>
    </w:p>
    <w:p>
      <w:r>
        <w:t>1,0</w:t>
      </w:r>
    </w:p>
    <w:p>
      <w:r>
        <w:t>8.000</w:t>
      </w:r>
    </w:p>
    <w:p>
      <w:r>
        <w:t>4.000</w:t>
      </w:r>
    </w:p>
    <w:p>
      <w:r>
        <w:t>3</w:t>
      </w:r>
    </w:p>
    <w:p>
      <w:r>
        <w:t>Phố Nguyễn Văn Thịnh</w:t>
      </w:r>
    </w:p>
    <w:p>
      <w:r>
        <w:t>5.000</w:t>
      </w:r>
    </w:p>
    <w:p>
      <w:r>
        <w:t>2.500</w:t>
      </w:r>
    </w:p>
    <w:p>
      <w:r>
        <w:t>1,6</w:t>
      </w:r>
    </w:p>
    <w:p>
      <w:r>
        <w:t>1,6</w:t>
      </w:r>
    </w:p>
    <w:p>
      <w:r>
        <w:t>1,0</w:t>
      </w:r>
    </w:p>
    <w:p>
      <w:r>
        <w:t>1,0</w:t>
      </w:r>
    </w:p>
    <w:p>
      <w:r>
        <w:t>1,0</w:t>
      </w:r>
    </w:p>
    <w:p>
      <w:r>
        <w:t>1,0</w:t>
      </w:r>
    </w:p>
    <w:p>
      <w:r>
        <w:t>8.000</w:t>
      </w:r>
    </w:p>
    <w:p>
      <w:r>
        <w:t>4.000</w:t>
      </w:r>
    </w:p>
    <w:p>
      <w:r>
        <w:t>4</w:t>
      </w:r>
    </w:p>
    <w:p>
      <w:r>
        <w:t>Phố Trần Văn Trứ</w:t>
      </w:r>
    </w:p>
    <w:p>
      <w:r>
        <w:t>5.000</w:t>
      </w:r>
    </w:p>
    <w:p>
      <w:r>
        <w:t>2.500</w:t>
      </w:r>
    </w:p>
    <w:p>
      <w:r>
        <w:t>1,6</w:t>
      </w:r>
    </w:p>
    <w:p>
      <w:r>
        <w:t>1,6</w:t>
      </w:r>
    </w:p>
    <w:p>
      <w:r>
        <w:t>1,0</w:t>
      </w:r>
    </w:p>
    <w:p>
      <w:r>
        <w:t>1,0</w:t>
      </w:r>
    </w:p>
    <w:p>
      <w:r>
        <w:t>1,0</w:t>
      </w:r>
    </w:p>
    <w:p>
      <w:r>
        <w:t>1,0</w:t>
      </w:r>
    </w:p>
    <w:p>
      <w:r>
        <w:t>8.000</w:t>
      </w:r>
    </w:p>
    <w:p>
      <w:r>
        <w:t>4.000</w:t>
      </w:r>
    </w:p>
    <w:p>
      <w:r>
        <w:t>5</w:t>
      </w:r>
    </w:p>
    <w:p>
      <w:r>
        <w:t>Đường Chu Văn An (đoạn còn lại)</w:t>
      </w:r>
    </w:p>
    <w:p>
      <w:r>
        <w:t>5.000</w:t>
      </w:r>
    </w:p>
    <w:p>
      <w:r>
        <w:t>2.500</w:t>
      </w:r>
    </w:p>
    <w:p>
      <w:r>
        <w:t>1,6</w:t>
      </w:r>
    </w:p>
    <w:p>
      <w:r>
        <w:t>1,6</w:t>
      </w:r>
    </w:p>
    <w:p>
      <w:r>
        <w:t>1,0</w:t>
      </w:r>
    </w:p>
    <w:p>
      <w:r>
        <w:t>1,0</w:t>
      </w:r>
    </w:p>
    <w:p>
      <w:r>
        <w:t>1,0</w:t>
      </w:r>
    </w:p>
    <w:p>
      <w:r>
        <w:t>1,0</w:t>
      </w:r>
    </w:p>
    <w:p>
      <w:r>
        <w:t>8.000</w:t>
      </w:r>
    </w:p>
    <w:p>
      <w:r>
        <w:t>4.000</w:t>
      </w:r>
    </w:p>
    <w:p>
      <w:r>
        <w:t>6</w:t>
      </w:r>
    </w:p>
    <w:p>
      <w:r>
        <w:t>Các phố còn lại trong Khu dân cư tập trung thị trấn Thanh Miện- đoạn đối diện với Khu Thương mại dịch vụ (gồm: Phố Trương Đỗ, từ lô F.29 đến lô F.52 và lô 54 và Phố Hải An, từ lô H.1 đến lô H .3 và từ lô H.37 đến lô H.41)</w:t>
      </w:r>
    </w:p>
    <w:p>
      <w:r>
        <w:t>5.000</w:t>
      </w:r>
    </w:p>
    <w:p>
      <w:r>
        <w:t>2.500</w:t>
      </w:r>
    </w:p>
    <w:p>
      <w:r>
        <w:t>2,0</w:t>
      </w:r>
    </w:p>
    <w:p>
      <w:r>
        <w:t>2,0</w:t>
      </w:r>
    </w:p>
    <w:p>
      <w:r>
        <w:t>1,0</w:t>
      </w:r>
    </w:p>
    <w:p>
      <w:r>
        <w:t>1,0</w:t>
      </w:r>
    </w:p>
    <w:p>
      <w:r>
        <w:t>1,0</w:t>
      </w:r>
    </w:p>
    <w:p>
      <w:r>
        <w:t>1,0</w:t>
      </w:r>
    </w:p>
    <w:p>
      <w:r>
        <w:t>10.000</w:t>
      </w:r>
    </w:p>
    <w:p>
      <w:r>
        <w:t>5.000</w:t>
      </w:r>
    </w:p>
    <w:p>
      <w:r>
        <w:t>Các phố còn lại trong Khu dân cư tập trung thị trấn Thanh Miện</w:t>
      </w:r>
    </w:p>
    <w:p>
      <w:r>
        <w:t>5.000</w:t>
      </w:r>
    </w:p>
    <w:p>
      <w:r>
        <w:t>2.500</w:t>
      </w:r>
    </w:p>
    <w:p>
      <w:r>
        <w:t>1,6</w:t>
      </w:r>
    </w:p>
    <w:p>
      <w:r>
        <w:t>1,6</w:t>
      </w:r>
    </w:p>
    <w:p>
      <w:r>
        <w:t>1,0</w:t>
      </w:r>
    </w:p>
    <w:p>
      <w:r>
        <w:t>1,0</w:t>
      </w:r>
    </w:p>
    <w:p>
      <w:r>
        <w:t>1,0</w:t>
      </w:r>
    </w:p>
    <w:p>
      <w:r>
        <w:t>1,0</w:t>
      </w:r>
    </w:p>
    <w:p>
      <w:r>
        <w:t>8.000</w:t>
      </w:r>
    </w:p>
    <w:p>
      <w:r>
        <w:t>4.000</w:t>
      </w:r>
    </w:p>
    <w:p>
      <w:r>
        <w:t>Nhóm B</w:t>
      </w:r>
    </w:p>
    <w:p>
      <w:r>
        <w:t>1</w:t>
      </w:r>
    </w:p>
    <w:p>
      <w:r>
        <w:t>Các đường, phố còn lại trong phạm vi thị trấn</w:t>
      </w:r>
    </w:p>
    <w:p>
      <w:r>
        <w:t>2.500</w:t>
      </w:r>
    </w:p>
    <w:p>
      <w:r>
        <w:t>1.500</w:t>
      </w:r>
    </w:p>
    <w:p>
      <w:r>
        <w:t>2,0</w:t>
      </w:r>
    </w:p>
    <w:p>
      <w:r>
        <w:t>2,0</w:t>
      </w:r>
    </w:p>
    <w:p>
      <w:r>
        <w:t>1,0</w:t>
      </w:r>
    </w:p>
    <w:p>
      <w:r>
        <w:t>1,0</w:t>
      </w:r>
    </w:p>
    <w:p>
      <w:r>
        <w:t>1,0</w:t>
      </w:r>
    </w:p>
    <w:p>
      <w:r>
        <w:t>1,0</w:t>
      </w:r>
    </w:p>
    <w:p>
      <w:r>
        <w:t>5.000</w:t>
      </w:r>
    </w:p>
    <w:p>
      <w:r>
        <w:t>3.000</w:t>
      </w:r>
    </w:p>
    <w:p>
      <w:r>
        <w:t>Ghi chú: Vị trí 3 và vị trí 4 có hệ số điều chỉnh giá đất bằng 1./.</w:t>
      </w:r>
    </w:p>
    <w:p>
      <w:r>
        <w:t>PHỤ LỤC II:</w:t>
      </w:r>
    </w:p>
    <w:p>
      <w:r>
        <w:t>HỆ SỐ ĐIỀU CHỈNH GIÁ ĐẤT TẠI NÔNG THÔN NĂM 2024</w:t>
      </w:r>
    </w:p>
    <w:p>
      <w:r>
        <w:t>(Kèm theo Nghị quyết số: 15/2023/NQ-HĐND ngày 08 tháng 12 năm 2023 của Hội đồng nhân dân tỉnh Hải Dương)</w:t>
      </w:r>
    </w:p>
    <w:p>
      <w:r>
        <w:t>1. Thành phố Hải Dương</w:t>
      </w:r>
    </w:p>
    <w:p>
      <w:r>
        <w:t>Bảng 1.1: Đất nông thôn ven đô thị, ven đường giao thông chính (Quốc lộ, đường tỉnh, đường huyện), các đầu mối giao thông, khu thương mại, du lịch và các điểm dân cư:</w:t>
      </w:r>
    </w:p>
    <w:p>
      <w:r>
        <w:t>STT</w:t>
      </w:r>
    </w:p>
    <w:p>
      <w:r>
        <w:t>Tuyến đường</w:t>
      </w:r>
    </w:p>
    <w:p>
      <w:r>
        <w:t>Bảng giá đất ở     2020-2024   (nghìn đồng)</w:t>
      </w:r>
    </w:p>
    <w:p>
      <w:r>
        <w:t>Phương án Hệ số điều chỉnh đất năm 2024</w:t>
      </w:r>
    </w:p>
    <w:p>
      <w:r>
        <w:t>Giá đất ở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1</w:t>
      </w:r>
    </w:p>
    <w:p>
      <w:r>
        <w:t>Đất ven Quốc lộ 37 ( đoạn thuộc xã Gia   Xuyên)</w:t>
      </w:r>
    </w:p>
    <w:p>
      <w:r>
        <w:t>15.000</w:t>
      </w:r>
    </w:p>
    <w:p>
      <w:r>
        <w:t>7.000</w:t>
      </w:r>
    </w:p>
    <w:p>
      <w:r>
        <w:t>1,6</w:t>
      </w:r>
    </w:p>
    <w:p>
      <w:r>
        <w:t>1,4</w:t>
      </w:r>
    </w:p>
    <w:p>
      <w:r>
        <w:t>1,0</w:t>
      </w:r>
    </w:p>
    <w:p>
      <w:r>
        <w:t>1,0</w:t>
      </w:r>
    </w:p>
    <w:p>
      <w:r>
        <w:t>1,0</w:t>
      </w:r>
    </w:p>
    <w:p>
      <w:r>
        <w:t>1,0</w:t>
      </w:r>
    </w:p>
    <w:p>
      <w:r>
        <w:t>24.000</w:t>
      </w:r>
    </w:p>
    <w:p>
      <w:r>
        <w:t>9.800</w:t>
      </w:r>
    </w:p>
    <w:p>
      <w:r>
        <w:t>2</w:t>
      </w:r>
    </w:p>
    <w:p>
      <w:r>
        <w:t>Đất ven tỉnh lộ 390 ( đoạn thuộc xã An   Thượng )</w:t>
      </w:r>
    </w:p>
    <w:p>
      <w:r>
        <w:t>8.000</w:t>
      </w:r>
    </w:p>
    <w:p>
      <w:r>
        <w:t>4.000</w:t>
      </w:r>
    </w:p>
    <w:p>
      <w:r>
        <w:t>1,5</w:t>
      </w:r>
    </w:p>
    <w:p>
      <w:r>
        <w:t>1,3</w:t>
      </w:r>
    </w:p>
    <w:p>
      <w:r>
        <w:t>1,0</w:t>
      </w:r>
    </w:p>
    <w:p>
      <w:r>
        <w:t>1,0</w:t>
      </w:r>
    </w:p>
    <w:p>
      <w:r>
        <w:t>1,0</w:t>
      </w:r>
    </w:p>
    <w:p>
      <w:r>
        <w:t>1,0</w:t>
      </w:r>
    </w:p>
    <w:p>
      <w:r>
        <w:t>12.000</w:t>
      </w:r>
    </w:p>
    <w:p>
      <w:r>
        <w:t>5.200</w:t>
      </w:r>
    </w:p>
    <w:p>
      <w:r>
        <w:t>3</w:t>
      </w:r>
    </w:p>
    <w:p>
      <w:r>
        <w:t>Đường tỉnh 390 (đường nút giao lập thể) thuộc địa phận xã Quyết Thắng</w:t>
      </w:r>
    </w:p>
    <w:p>
      <w:r>
        <w:t>8.000</w:t>
      </w:r>
    </w:p>
    <w:p>
      <w:r>
        <w:t>4.000</w:t>
      </w:r>
    </w:p>
    <w:p>
      <w:r>
        <w:t>2,5</w:t>
      </w:r>
    </w:p>
    <w:p>
      <w:r>
        <w:t>2,0</w:t>
      </w:r>
    </w:p>
    <w:p>
      <w:r>
        <w:t>1,0</w:t>
      </w:r>
    </w:p>
    <w:p>
      <w:r>
        <w:t>1,0</w:t>
      </w:r>
    </w:p>
    <w:p>
      <w:r>
        <w:t>1,0</w:t>
      </w:r>
    </w:p>
    <w:p>
      <w:r>
        <w:t>1,0</w:t>
      </w:r>
    </w:p>
    <w:p>
      <w:r>
        <w:t>20.000</w:t>
      </w:r>
    </w:p>
    <w:p>
      <w:r>
        <w:t>8.000</w:t>
      </w:r>
    </w:p>
    <w:p>
      <w:r>
        <w:t>4</w:t>
      </w:r>
    </w:p>
    <w:p>
      <w:r>
        <w:t>Đất ven đường tỉnh 391 ( đoạn thuộc địa   bàn xã Ngọc Sơn)</w:t>
      </w:r>
    </w:p>
    <w:p>
      <w:r>
        <w:t>8.000</w:t>
      </w:r>
    </w:p>
    <w:p>
      <w:r>
        <w:t>4.000</w:t>
      </w:r>
    </w:p>
    <w:p>
      <w:r>
        <w:t>3,0</w:t>
      </w:r>
    </w:p>
    <w:p>
      <w:r>
        <w:t>2,5</w:t>
      </w:r>
    </w:p>
    <w:p>
      <w:r>
        <w:t>1,0</w:t>
      </w:r>
    </w:p>
    <w:p>
      <w:r>
        <w:t>1,0</w:t>
      </w:r>
    </w:p>
    <w:p>
      <w:r>
        <w:t>1,0</w:t>
      </w:r>
    </w:p>
    <w:p>
      <w:r>
        <w:t>1,0</w:t>
      </w:r>
    </w:p>
    <w:p>
      <w:r>
        <w:t>24.000</w:t>
      </w:r>
    </w:p>
    <w:p>
      <w:r>
        <w:t>10.000</w:t>
      </w:r>
    </w:p>
    <w:p>
      <w:r>
        <w:t>5</w:t>
      </w:r>
    </w:p>
    <w:p>
      <w:r>
        <w:t>Đất ven đường Thạch Khôi – Gia Xuyên ( đoạn qua xã Gia Xuyên)</w:t>
      </w:r>
    </w:p>
    <w:p>
      <w:r>
        <w:t>6.000</w:t>
      </w:r>
    </w:p>
    <w:p>
      <w:r>
        <w:t>3.000</w:t>
      </w:r>
    </w:p>
    <w:p>
      <w:r>
        <w:t>2,5</w:t>
      </w:r>
    </w:p>
    <w:p>
      <w:r>
        <w:t>2,0</w:t>
      </w:r>
    </w:p>
    <w:p>
      <w:r>
        <w:t>1,0</w:t>
      </w:r>
    </w:p>
    <w:p>
      <w:r>
        <w:t>1,0</w:t>
      </w:r>
    </w:p>
    <w:p>
      <w:r>
        <w:t>1,0</w:t>
      </w:r>
    </w:p>
    <w:p>
      <w:r>
        <w:t>1,0</w:t>
      </w:r>
    </w:p>
    <w:p>
      <w:r>
        <w:t>15.000</w:t>
      </w:r>
    </w:p>
    <w:p>
      <w:r>
        <w:t>6.000</w:t>
      </w:r>
    </w:p>
    <w:p>
      <w:r>
        <w:t>6</w:t>
      </w:r>
    </w:p>
    <w:p>
      <w:r>
        <w:t>Đất ven đường tỉnh 390 ( thuộc địa bàn xã   Tiền Tiến)</w:t>
      </w:r>
    </w:p>
    <w:p>
      <w:r>
        <w:t>5.000</w:t>
      </w:r>
    </w:p>
    <w:p>
      <w:r>
        <w:t>2.500</w:t>
      </w:r>
    </w:p>
    <w:p>
      <w:r>
        <w:t>2,8</w:t>
      </w:r>
    </w:p>
    <w:p>
      <w:r>
        <w:t>2,4</w:t>
      </w:r>
    </w:p>
    <w:p>
      <w:r>
        <w:t>1,0</w:t>
      </w:r>
    </w:p>
    <w:p>
      <w:r>
        <w:t>1,0</w:t>
      </w:r>
    </w:p>
    <w:p>
      <w:r>
        <w:t>1,0</w:t>
      </w:r>
    </w:p>
    <w:p>
      <w:r>
        <w:t>1,0</w:t>
      </w:r>
    </w:p>
    <w:p>
      <w:r>
        <w:t>14.000</w:t>
      </w:r>
    </w:p>
    <w:p>
      <w:r>
        <w:t>6.000</w:t>
      </w:r>
    </w:p>
    <w:p>
      <w:r>
        <w:t>7</w:t>
      </w:r>
    </w:p>
    <w:p>
      <w:r>
        <w:t>Đất ven tỉnh lộ 390 ( đoạn còn lại thuộc   thành phố Hải Dương )</w:t>
      </w:r>
    </w:p>
    <w:p>
      <w:r>
        <w:t>5.000</w:t>
      </w:r>
    </w:p>
    <w:p>
      <w:r>
        <w:t>2.500</w:t>
      </w:r>
    </w:p>
    <w:p>
      <w:r>
        <w:t>2,5</w:t>
      </w:r>
    </w:p>
    <w:p>
      <w:r>
        <w:t>2,2</w:t>
      </w:r>
    </w:p>
    <w:p>
      <w:r>
        <w:t>1,0</w:t>
      </w:r>
    </w:p>
    <w:p>
      <w:r>
        <w:t>1,0</w:t>
      </w:r>
    </w:p>
    <w:p>
      <w:r>
        <w:t>1,0</w:t>
      </w:r>
    </w:p>
    <w:p>
      <w:r>
        <w:t>1,0</w:t>
      </w:r>
    </w:p>
    <w:p>
      <w:r>
        <w:t>12.500</w:t>
      </w:r>
    </w:p>
    <w:p>
      <w:r>
        <w:t>5.500</w:t>
      </w:r>
    </w:p>
    <w:p>
      <w:r>
        <w:t>8</w:t>
      </w:r>
    </w:p>
    <w:p>
      <w:r>
        <w:t>Đất ven đường Vành đai I (đoạn thuộc xã Liên Hồng)</w:t>
      </w:r>
    </w:p>
    <w:p>
      <w:r>
        <w:t>10.000</w:t>
      </w:r>
    </w:p>
    <w:p>
      <w:r>
        <w:t>5.000</w:t>
      </w:r>
    </w:p>
    <w:p>
      <w:r>
        <w:t>1,0</w:t>
      </w:r>
    </w:p>
    <w:p>
      <w:r>
        <w:t>1,0</w:t>
      </w:r>
    </w:p>
    <w:p>
      <w:r>
        <w:t>1,0</w:t>
      </w:r>
    </w:p>
    <w:p>
      <w:r>
        <w:t>1,0</w:t>
      </w:r>
    </w:p>
    <w:p>
      <w:r>
        <w:t>1,0</w:t>
      </w:r>
    </w:p>
    <w:p>
      <w:r>
        <w:t>1,0</w:t>
      </w:r>
    </w:p>
    <w:p>
      <w:r>
        <w:t>10.000</w:t>
      </w:r>
    </w:p>
    <w:p>
      <w:r>
        <w:t>5.000</w:t>
      </w:r>
    </w:p>
    <w:p>
      <w:r>
        <w:t>9</w:t>
      </w:r>
    </w:p>
    <w:p>
      <w:r>
        <w:t>Đường trục xã Gia Xuyên (đoạn từ đường Thạch Khôi - Gia Xuyên đến Quốc lộ 37)</w:t>
      </w:r>
    </w:p>
    <w:p>
      <w:r>
        <w:t>7.000</w:t>
      </w:r>
    </w:p>
    <w:p>
      <w:r>
        <w:t>3.500</w:t>
      </w:r>
    </w:p>
    <w:p>
      <w:r>
        <w:t>1,7</w:t>
      </w:r>
    </w:p>
    <w:p>
      <w:r>
        <w:t>1,3</w:t>
      </w:r>
    </w:p>
    <w:p>
      <w:r>
        <w:t>1,0</w:t>
      </w:r>
    </w:p>
    <w:p>
      <w:r>
        <w:t>1,0</w:t>
      </w:r>
    </w:p>
    <w:p>
      <w:r>
        <w:t>1,0</w:t>
      </w:r>
    </w:p>
    <w:p>
      <w:r>
        <w:t>1,0</w:t>
      </w:r>
    </w:p>
    <w:p>
      <w:r>
        <w:t>11.900</w:t>
      </w:r>
    </w:p>
    <w:p>
      <w:r>
        <w:t>4.550</w:t>
      </w:r>
    </w:p>
    <w:p>
      <w:r>
        <w:t>10</w:t>
      </w:r>
    </w:p>
    <w:p>
      <w:r>
        <w:t>Đường ven đường Vành đai I (đoạn thuộc xã Ngọc Sơn)</w:t>
      </w:r>
    </w:p>
    <w:p>
      <w:r>
        <w:t>6.000</w:t>
      </w:r>
    </w:p>
    <w:p>
      <w:r>
        <w:t>3.000</w:t>
      </w:r>
    </w:p>
    <w:p>
      <w:r>
        <w:t>1,0</w:t>
      </w:r>
    </w:p>
    <w:p>
      <w:r>
        <w:t>1,0</w:t>
      </w:r>
    </w:p>
    <w:p>
      <w:r>
        <w:t>1,0</w:t>
      </w:r>
    </w:p>
    <w:p>
      <w:r>
        <w:t>1,0</w:t>
      </w:r>
    </w:p>
    <w:p>
      <w:r>
        <w:t>1,0</w:t>
      </w:r>
    </w:p>
    <w:p>
      <w:r>
        <w:t>1,0</w:t>
      </w:r>
    </w:p>
    <w:p>
      <w:r>
        <w:t>6.000</w:t>
      </w:r>
    </w:p>
    <w:p>
      <w:r>
        <w:t>3.000</w:t>
      </w:r>
    </w:p>
    <w:p>
      <w:r>
        <w:t>11</w:t>
      </w:r>
    </w:p>
    <w:p>
      <w:r>
        <w:t>Đường trục xã An Thượng (đoạn từ đường dẫn Cầu Hàn đến Cầu Đình Đông)</w:t>
      </w:r>
    </w:p>
    <w:p>
      <w:r>
        <w:t>4.500</w:t>
      </w:r>
    </w:p>
    <w:p>
      <w:r>
        <w:t>2.500</w:t>
      </w:r>
    </w:p>
    <w:p>
      <w:r>
        <w:t>3,5</w:t>
      </w:r>
    </w:p>
    <w:p>
      <w:r>
        <w:t>3,0</w:t>
      </w:r>
    </w:p>
    <w:p>
      <w:r>
        <w:t>1,0</w:t>
      </w:r>
    </w:p>
    <w:p>
      <w:r>
        <w:t>1,0</w:t>
      </w:r>
    </w:p>
    <w:p>
      <w:r>
        <w:t>1,0</w:t>
      </w:r>
    </w:p>
    <w:p>
      <w:r>
        <w:t>1,0</w:t>
      </w:r>
    </w:p>
    <w:p>
      <w:r>
        <w:t>15.750</w:t>
      </w:r>
    </w:p>
    <w:p>
      <w:r>
        <w:t>7.500</w:t>
      </w:r>
    </w:p>
    <w:p>
      <w:r>
        <w:t>12</w:t>
      </w:r>
    </w:p>
    <w:p>
      <w:r>
        <w:t>Trục xã Quyết Thắng (đoạn từ đường tỉnh 390 đến xã Tiền Tiến)</w:t>
      </w:r>
    </w:p>
    <w:p>
      <w:r>
        <w:t>5.000</w:t>
      </w:r>
    </w:p>
    <w:p>
      <w:r>
        <w:t>2.500</w:t>
      </w:r>
    </w:p>
    <w:p>
      <w:r>
        <w:t>2,2</w:t>
      </w:r>
    </w:p>
    <w:p>
      <w:r>
        <w:t>2,0</w:t>
      </w:r>
    </w:p>
    <w:p>
      <w:r>
        <w:t>1,0</w:t>
      </w:r>
    </w:p>
    <w:p>
      <w:r>
        <w:t>1,0</w:t>
      </w:r>
    </w:p>
    <w:p>
      <w:r>
        <w:t>1,0</w:t>
      </w:r>
    </w:p>
    <w:p>
      <w:r>
        <w:t>1,0</w:t>
      </w:r>
    </w:p>
    <w:p>
      <w:r>
        <w:t>11.000</w:t>
      </w:r>
    </w:p>
    <w:p>
      <w:r>
        <w:t>5.000</w:t>
      </w:r>
    </w:p>
    <w:p>
      <w:r>
        <w:t>Ghi chú: Các vị trí còn lại (3,4,5,6) có hệ số điều chỉnh giá đất bằng 1,0.</w:t>
      </w:r>
    </w:p>
    <w:p>
      <w:r>
        <w:t>Bảng 1.2: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1</w:t>
      </w:r>
    </w:p>
    <w:p>
      <w:r>
        <w:t>4.500</w:t>
      </w:r>
    </w:p>
    <w:p>
      <w:r>
        <w:t>2,4</w:t>
      </w:r>
    </w:p>
    <w:p>
      <w:r>
        <w:t>10.800</w:t>
      </w:r>
    </w:p>
    <w:p>
      <w:r>
        <w:t>2.700</w:t>
      </w:r>
    </w:p>
    <w:p>
      <w:r>
        <w:t>2,4</w:t>
      </w:r>
    </w:p>
    <w:p>
      <w:r>
        <w:t>6.480</w:t>
      </w:r>
    </w:p>
    <w:p>
      <w:r>
        <w:t>2.000</w:t>
      </w:r>
    </w:p>
    <w:p>
      <w:r>
        <w:t>2,4</w:t>
      </w:r>
    </w:p>
    <w:p>
      <w:r>
        <w:t>4.800</w:t>
      </w:r>
    </w:p>
    <w:p>
      <w:r>
        <w:t>2.240</w:t>
      </w:r>
    </w:p>
    <w:p>
      <w:r>
        <w:t>2,4</w:t>
      </w:r>
    </w:p>
    <w:p>
      <w:r>
        <w:t>5.376</w:t>
      </w:r>
    </w:p>
    <w:p>
      <w:r>
        <w:t>1.300</w:t>
      </w:r>
    </w:p>
    <w:p>
      <w:r>
        <w:t>2,4</w:t>
      </w:r>
    </w:p>
    <w:p>
      <w:r>
        <w:t>3.120</w:t>
      </w:r>
    </w:p>
    <w:p>
      <w:r>
        <w:t>1.100</w:t>
      </w:r>
    </w:p>
    <w:p>
      <w:r>
        <w:t>2,4</w:t>
      </w:r>
    </w:p>
    <w:p>
      <w:r>
        <w:t>2.640</w:t>
      </w:r>
    </w:p>
    <w:p>
      <w:r>
        <w:t>2</w:t>
      </w:r>
    </w:p>
    <w:p>
      <w:r>
        <w:t>2.700</w:t>
      </w:r>
    </w:p>
    <w:p>
      <w:r>
        <w:t>2,4</w:t>
      </w:r>
    </w:p>
    <w:p>
      <w:r>
        <w:t>6.480</w:t>
      </w:r>
    </w:p>
    <w:p>
      <w:r>
        <w:t>1.800</w:t>
      </w:r>
    </w:p>
    <w:p>
      <w:r>
        <w:t>2,4</w:t>
      </w:r>
    </w:p>
    <w:p>
      <w:r>
        <w:t>4.320</w:t>
      </w:r>
    </w:p>
    <w:p>
      <w:r>
        <w:t>1.600</w:t>
      </w:r>
    </w:p>
    <w:p>
      <w:r>
        <w:t>2,4</w:t>
      </w:r>
    </w:p>
    <w:p>
      <w:r>
        <w:t>3.840</w:t>
      </w:r>
    </w:p>
    <w:p>
      <w:r>
        <w:t>1.600</w:t>
      </w:r>
    </w:p>
    <w:p>
      <w:r>
        <w:t>2,4</w:t>
      </w:r>
    </w:p>
    <w:p>
      <w:r>
        <w:t>3.840</w:t>
      </w:r>
    </w:p>
    <w:p>
      <w:r>
        <w:t>1.000</w:t>
      </w:r>
    </w:p>
    <w:p>
      <w:r>
        <w:t>2,4</w:t>
      </w:r>
    </w:p>
    <w:p>
      <w:r>
        <w:t>2.400</w:t>
      </w:r>
    </w:p>
    <w:p>
      <w:r>
        <w:t>900</w:t>
      </w:r>
    </w:p>
    <w:p>
      <w:r>
        <w:t>2,4</w:t>
      </w:r>
    </w:p>
    <w:p>
      <w:r>
        <w:t>2.160</w:t>
      </w:r>
    </w:p>
    <w:p>
      <w:r>
        <w:t>3</w:t>
      </w:r>
    </w:p>
    <w:p>
      <w:r>
        <w:t>2.000</w:t>
      </w:r>
    </w:p>
    <w:p>
      <w:r>
        <w:t>1,8</w:t>
      </w:r>
    </w:p>
    <w:p>
      <w:r>
        <w:t>3.600</w:t>
      </w:r>
    </w:p>
    <w:p>
      <w:r>
        <w:t>1.300</w:t>
      </w:r>
    </w:p>
    <w:p>
      <w:r>
        <w:t>1,8</w:t>
      </w:r>
    </w:p>
    <w:p>
      <w:r>
        <w:t>2.340</w:t>
      </w:r>
    </w:p>
    <w:p>
      <w:r>
        <w:t>1.100</w:t>
      </w:r>
    </w:p>
    <w:p>
      <w:r>
        <w:t>1,8</w:t>
      </w:r>
    </w:p>
    <w:p>
      <w:r>
        <w:t>1.980</w:t>
      </w:r>
    </w:p>
    <w:p>
      <w:r>
        <w:t>1.100</w:t>
      </w:r>
    </w:p>
    <w:p>
      <w:r>
        <w:t>1,8</w:t>
      </w:r>
    </w:p>
    <w:p>
      <w:r>
        <w:t>1.980</w:t>
      </w:r>
    </w:p>
    <w:p>
      <w:r>
        <w:t>900</w:t>
      </w:r>
    </w:p>
    <w:p>
      <w:r>
        <w:t>1,8</w:t>
      </w:r>
    </w:p>
    <w:p>
      <w:r>
        <w:t>1.620</w:t>
      </w:r>
    </w:p>
    <w:p>
      <w:r>
        <w:t>700</w:t>
      </w:r>
    </w:p>
    <w:p>
      <w:r>
        <w:t>1,8</w:t>
      </w:r>
    </w:p>
    <w:p>
      <w:r>
        <w:t>1.260</w:t>
      </w:r>
    </w:p>
    <w:p>
      <w:r>
        <w:t>4</w:t>
      </w:r>
    </w:p>
    <w:p>
      <w:r>
        <w:t>1.600</w:t>
      </w:r>
    </w:p>
    <w:p>
      <w:r>
        <w:t>1,8</w:t>
      </w:r>
    </w:p>
    <w:p>
      <w:r>
        <w:t>2.880</w:t>
      </w:r>
    </w:p>
    <w:p>
      <w:r>
        <w:t>1.100</w:t>
      </w:r>
    </w:p>
    <w:p>
      <w:r>
        <w:t>1,8</w:t>
      </w:r>
    </w:p>
    <w:p>
      <w:r>
        <w:t>1.980</w:t>
      </w:r>
    </w:p>
    <w:p>
      <w:r>
        <w:t>900</w:t>
      </w:r>
    </w:p>
    <w:p>
      <w:r>
        <w:t>1,8</w:t>
      </w:r>
    </w:p>
    <w:p>
      <w:r>
        <w:t>1.620</w:t>
      </w:r>
    </w:p>
    <w:p>
      <w:r>
        <w:t>800</w:t>
      </w:r>
    </w:p>
    <w:p>
      <w:r>
        <w:t>1,8</w:t>
      </w:r>
    </w:p>
    <w:p>
      <w:r>
        <w:t>1.440</w:t>
      </w:r>
    </w:p>
    <w:p>
      <w:r>
        <w:t>700</w:t>
      </w:r>
    </w:p>
    <w:p>
      <w:r>
        <w:t>1,8</w:t>
      </w:r>
    </w:p>
    <w:p>
      <w:r>
        <w:t>1.260</w:t>
      </w:r>
    </w:p>
    <w:p>
      <w:r>
        <w:t>640</w:t>
      </w:r>
    </w:p>
    <w:p>
      <w:r>
        <w:t>1,8</w:t>
      </w:r>
    </w:p>
    <w:p>
      <w:r>
        <w:t>1.152</w:t>
      </w:r>
    </w:p>
    <w:p>
      <w:r>
        <w:t>5</w:t>
      </w:r>
    </w:p>
    <w:p>
      <w:r>
        <w:t>1.100</w:t>
      </w:r>
    </w:p>
    <w:p>
      <w:r>
        <w:t>1,8</w:t>
      </w:r>
    </w:p>
    <w:p>
      <w:r>
        <w:t>1.980</w:t>
      </w:r>
    </w:p>
    <w:p>
      <w:r>
        <w:t>900</w:t>
      </w:r>
    </w:p>
    <w:p>
      <w:r>
        <w:t>1,8</w:t>
      </w:r>
    </w:p>
    <w:p>
      <w:r>
        <w:t>1.620</w:t>
      </w:r>
    </w:p>
    <w:p>
      <w:r>
        <w:t>800</w:t>
      </w:r>
    </w:p>
    <w:p>
      <w:r>
        <w:t>1,8</w:t>
      </w:r>
    </w:p>
    <w:p>
      <w:r>
        <w:t>1.440</w:t>
      </w:r>
    </w:p>
    <w:p>
      <w:r>
        <w:t>700</w:t>
      </w:r>
    </w:p>
    <w:p>
      <w:r>
        <w:t>1,8</w:t>
      </w:r>
    </w:p>
    <w:p>
      <w:r>
        <w:t>1.260</w:t>
      </w:r>
    </w:p>
    <w:p>
      <w:r>
        <w:t>640</w:t>
      </w:r>
    </w:p>
    <w:p>
      <w:r>
        <w:t>1,8</w:t>
      </w:r>
    </w:p>
    <w:p>
      <w:r>
        <w:t>1.152</w:t>
      </w:r>
    </w:p>
    <w:p>
      <w:r>
        <w:t>600</w:t>
      </w:r>
    </w:p>
    <w:p>
      <w:r>
        <w:t>1,8</w:t>
      </w:r>
    </w:p>
    <w:p>
      <w:r>
        <w:t>1.080</w:t>
      </w:r>
    </w:p>
    <w:p>
      <w:r>
        <w:t>- Đối với đất thương mại dịch vụ và đất sản xuất kinh doanh tại các vị trí còn lại ở nông thôn: Hệ số điều chỉnh giá đất là 1,0.</w:t>
      </w:r>
    </w:p>
    <w:p>
      <w:r>
        <w:t>2. Thành phố Chí Linh</w:t>
      </w:r>
    </w:p>
    <w:p>
      <w:r>
        <w:t>Bảng 2.1: Đất nông thôn ven đô thị, ven đường giao thông chính (Quốc lộ, đường tỉnh, đường huyện), các đầu mối giao thông, khu thương mại, du lịch và các điểm dân cư</w:t>
      </w:r>
    </w:p>
    <w:p>
      <w:r>
        <w:t>STT</w:t>
      </w:r>
    </w:p>
    <w:p>
      <w:r>
        <w:t>Tuyến đường</w:t>
      </w:r>
    </w:p>
    <w:p>
      <w:r>
        <w:t>Bảng giá đất ở 2020-     2024 điều chỉnh, bổ sung (nghìn đồng)</w:t>
      </w:r>
    </w:p>
    <w:p>
      <w:r>
        <w:t>Phương án Hệ số điều chỉnh đất năm 2024</w:t>
      </w:r>
    </w:p>
    <w:p>
      <w:r>
        <w:t>Giá đất ở quy định năm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w:t>
      </w:r>
    </w:p>
    <w:p>
      <w:r>
        <w:t>Điều chỉnh</w:t>
      </w:r>
    </w:p>
    <w:p>
      <w:r>
        <w:t>1</w:t>
      </w:r>
    </w:p>
    <w:p>
      <w:r>
        <w:t>Đất ven Quốc lộ 37 (đoạn thuộc xã Lê Lợi)</w:t>
      </w:r>
    </w:p>
    <w:p>
      <w:r>
        <w:t>8.000</w:t>
      </w:r>
    </w:p>
    <w:p>
      <w:r>
        <w:t>4.000</w:t>
      </w:r>
    </w:p>
    <w:p>
      <w:r>
        <w:t>1,2</w:t>
      </w:r>
    </w:p>
    <w:p>
      <w:r>
        <w:t>1,2</w:t>
      </w:r>
    </w:p>
    <w:p>
      <w:r>
        <w:t>1,0</w:t>
      </w:r>
    </w:p>
    <w:p>
      <w:r>
        <w:t>1,0</w:t>
      </w:r>
    </w:p>
    <w:p>
      <w:r>
        <w:t>1,0</w:t>
      </w:r>
    </w:p>
    <w:p>
      <w:r>
        <w:t>1,0</w:t>
      </w:r>
    </w:p>
    <w:p>
      <w:r>
        <w:t>9.600</w:t>
      </w:r>
    </w:p>
    <w:p>
      <w:r>
        <w:t>4.800</w:t>
      </w:r>
    </w:p>
    <w:p>
      <w:r>
        <w:t>2</w:t>
      </w:r>
    </w:p>
    <w:p>
      <w:r>
        <w:t>Đất ven đường tỉnh 398 (đoạn thuộc xã Hoàng Hoa Thám)</w:t>
      </w:r>
    </w:p>
    <w:p>
      <w:r>
        <w:t>4.000</w:t>
      </w:r>
    </w:p>
    <w:p>
      <w:r>
        <w:t>2.000</w:t>
      </w:r>
    </w:p>
    <w:p>
      <w:r>
        <w:t>1,0</w:t>
      </w:r>
    </w:p>
    <w:p>
      <w:r>
        <w:t>1,0</w:t>
      </w:r>
    </w:p>
    <w:p>
      <w:r>
        <w:t>1,0</w:t>
      </w:r>
    </w:p>
    <w:p>
      <w:r>
        <w:t>1,0</w:t>
      </w:r>
    </w:p>
    <w:p>
      <w:r>
        <w:t>1,0</w:t>
      </w:r>
    </w:p>
    <w:p>
      <w:r>
        <w:t>1,0</w:t>
      </w:r>
    </w:p>
    <w:p>
      <w:r>
        <w:t>4.000</w:t>
      </w:r>
    </w:p>
    <w:p>
      <w:r>
        <w:t>2.000</w:t>
      </w:r>
    </w:p>
    <w:p>
      <w:r>
        <w:t>3</w:t>
      </w:r>
    </w:p>
    <w:p>
      <w:r>
        <w:t>Đường tỉnh lộ 398 thuộc xã Hưng Đạo (đoạn từ nhà ông Toàn đến cổng chùa Bắc Đẩu)</w:t>
      </w:r>
    </w:p>
    <w:p>
      <w:r>
        <w:t>7.000</w:t>
      </w:r>
    </w:p>
    <w:p>
      <w:r>
        <w:t>3.500</w:t>
      </w:r>
    </w:p>
    <w:p>
      <w:r>
        <w:t>1,2</w:t>
      </w:r>
    </w:p>
    <w:p>
      <w:r>
        <w:t>1,2</w:t>
      </w:r>
    </w:p>
    <w:p>
      <w:r>
        <w:t>1,0</w:t>
      </w:r>
    </w:p>
    <w:p>
      <w:r>
        <w:t>1,0</w:t>
      </w:r>
    </w:p>
    <w:p>
      <w:r>
        <w:t>1,0</w:t>
      </w:r>
    </w:p>
    <w:p>
      <w:r>
        <w:t>1,0</w:t>
      </w:r>
    </w:p>
    <w:p>
      <w:r>
        <w:t>8.400</w:t>
      </w:r>
    </w:p>
    <w:p>
      <w:r>
        <w:t>4.200</w:t>
      </w:r>
    </w:p>
    <w:p>
      <w:r>
        <w:t>4</w:t>
      </w:r>
    </w:p>
    <w:p>
      <w:r>
        <w:t>Đường tỉnh lộ 398 thuộc xã Hưng Đạo (đoạn từ dốc nguy hiểm đến cuối bến phà Đồng Việt)</w:t>
      </w:r>
    </w:p>
    <w:p>
      <w:r>
        <w:t>4.000</w:t>
      </w:r>
    </w:p>
    <w:p>
      <w:r>
        <w:t>2.000</w:t>
      </w:r>
    </w:p>
    <w:p>
      <w:r>
        <w:t>1,4</w:t>
      </w:r>
    </w:p>
    <w:p>
      <w:r>
        <w:t>1,4</w:t>
      </w:r>
    </w:p>
    <w:p>
      <w:r>
        <w:t>1,0</w:t>
      </w:r>
    </w:p>
    <w:p>
      <w:r>
        <w:t>1,0</w:t>
      </w:r>
    </w:p>
    <w:p>
      <w:r>
        <w:t>1,0</w:t>
      </w:r>
    </w:p>
    <w:p>
      <w:r>
        <w:t>1,0</w:t>
      </w:r>
    </w:p>
    <w:p>
      <w:r>
        <w:t>5.600</w:t>
      </w:r>
    </w:p>
    <w:p>
      <w:r>
        <w:t>2.800</w:t>
      </w:r>
    </w:p>
    <w:p>
      <w:r>
        <w:t>5</w:t>
      </w:r>
    </w:p>
    <w:p>
      <w:r>
        <w:t>Đất ven đường tỉnh, huyện còn lại</w:t>
      </w:r>
    </w:p>
    <w:p>
      <w:r>
        <w:t>3.000</w:t>
      </w:r>
    </w:p>
    <w:p>
      <w:r>
        <w:t>1.500</w:t>
      </w:r>
    </w:p>
    <w:p>
      <w:r>
        <w:t>1,2</w:t>
      </w:r>
    </w:p>
    <w:p>
      <w:r>
        <w:t>1,2</w:t>
      </w:r>
    </w:p>
    <w:p>
      <w:r>
        <w:t>1,0</w:t>
      </w:r>
    </w:p>
    <w:p>
      <w:r>
        <w:t>1,0</w:t>
      </w:r>
    </w:p>
    <w:p>
      <w:r>
        <w:t>1,0</w:t>
      </w:r>
    </w:p>
    <w:p>
      <w:r>
        <w:t>1,0</w:t>
      </w:r>
    </w:p>
    <w:p>
      <w:r>
        <w:t>3.600</w:t>
      </w:r>
    </w:p>
    <w:p>
      <w:r>
        <w:t>1.800</w:t>
      </w:r>
    </w:p>
    <w:p>
      <w:r>
        <w:t>**</w:t>
      </w:r>
    </w:p>
    <w:p>
      <w:r>
        <w:t>Bổ sung</w:t>
      </w:r>
    </w:p>
    <w:p>
      <w:r>
        <w:t>1</w:t>
      </w:r>
    </w:p>
    <w:p>
      <w:r>
        <w:t>Đất ven đường tỉnh 398 (đoạn thuộc xã Lê Lợi)</w:t>
      </w:r>
    </w:p>
    <w:p>
      <w:r>
        <w:t>7.000</w:t>
      </w:r>
    </w:p>
    <w:p>
      <w:r>
        <w:t>3.500</w:t>
      </w:r>
    </w:p>
    <w:p>
      <w:r>
        <w:t>1,1</w:t>
      </w:r>
    </w:p>
    <w:p>
      <w:r>
        <w:t>1,1</w:t>
      </w:r>
    </w:p>
    <w:p>
      <w:r>
        <w:t>1,0</w:t>
      </w:r>
    </w:p>
    <w:p>
      <w:r>
        <w:t>1,0</w:t>
      </w:r>
    </w:p>
    <w:p>
      <w:r>
        <w:t>1,0</w:t>
      </w:r>
    </w:p>
    <w:p>
      <w:r>
        <w:t>1,0</w:t>
      </w:r>
    </w:p>
    <w:p>
      <w:r>
        <w:t>7.700</w:t>
      </w:r>
    </w:p>
    <w:p>
      <w:r>
        <w:t>3.850</w:t>
      </w:r>
    </w:p>
    <w:p>
      <w:r>
        <w:t>Ghi chú: Các vị trí còn lại (3,4,5,6) có hệ số điều chỉnh giá đất bằng 1,0.</w:t>
      </w:r>
    </w:p>
    <w:p>
      <w:r>
        <w:t>Bảng 2.2: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1</w:t>
      </w:r>
    </w:p>
    <w:p>
      <w:r>
        <w:t>4.500</w:t>
      </w:r>
    </w:p>
    <w:p>
      <w:r>
        <w:t>1,8</w:t>
      </w:r>
    </w:p>
    <w:p>
      <w:r>
        <w:t>8.100</w:t>
      </w:r>
    </w:p>
    <w:p>
      <w:r>
        <w:t>2.700</w:t>
      </w:r>
    </w:p>
    <w:p>
      <w:r>
        <w:t>1,8</w:t>
      </w:r>
    </w:p>
    <w:p>
      <w:r>
        <w:t>4.860</w:t>
      </w:r>
    </w:p>
    <w:p>
      <w:r>
        <w:t>2.000</w:t>
      </w:r>
    </w:p>
    <w:p>
      <w:r>
        <w:t>1,8</w:t>
      </w:r>
    </w:p>
    <w:p>
      <w:r>
        <w:t>3.600</w:t>
      </w:r>
    </w:p>
    <w:p>
      <w:r>
        <w:t>2.240</w:t>
      </w:r>
    </w:p>
    <w:p>
      <w:r>
        <w:t>1,8</w:t>
      </w:r>
    </w:p>
    <w:p>
      <w:r>
        <w:t>4.032</w:t>
      </w:r>
    </w:p>
    <w:p>
      <w:r>
        <w:t>1.300</w:t>
      </w:r>
    </w:p>
    <w:p>
      <w:r>
        <w:t>1,8</w:t>
      </w:r>
    </w:p>
    <w:p>
      <w:r>
        <w:t>2.340</w:t>
      </w:r>
    </w:p>
    <w:p>
      <w:r>
        <w:t>1.100</w:t>
      </w:r>
    </w:p>
    <w:p>
      <w:r>
        <w:t>1,8</w:t>
      </w:r>
    </w:p>
    <w:p>
      <w:r>
        <w:t>1.980</w:t>
      </w:r>
    </w:p>
    <w:p>
      <w:r>
        <w:t>2</w:t>
      </w:r>
    </w:p>
    <w:p>
      <w:r>
        <w:t>2.700</w:t>
      </w:r>
    </w:p>
    <w:p>
      <w:r>
        <w:t>1,8</w:t>
      </w:r>
    </w:p>
    <w:p>
      <w:r>
        <w:t>4.860</w:t>
      </w:r>
    </w:p>
    <w:p>
      <w:r>
        <w:t>1.800</w:t>
      </w:r>
    </w:p>
    <w:p>
      <w:r>
        <w:t>1,8</w:t>
      </w:r>
    </w:p>
    <w:p>
      <w:r>
        <w:t>3.240</w:t>
      </w:r>
    </w:p>
    <w:p>
      <w:r>
        <w:t>1.600</w:t>
      </w:r>
    </w:p>
    <w:p>
      <w:r>
        <w:t>1,8</w:t>
      </w:r>
    </w:p>
    <w:p>
      <w:r>
        <w:t>2.880</w:t>
      </w:r>
    </w:p>
    <w:p>
      <w:r>
        <w:t>1.600</w:t>
      </w:r>
    </w:p>
    <w:p>
      <w:r>
        <w:t>1,8</w:t>
      </w:r>
    </w:p>
    <w:p>
      <w:r>
        <w:t>2.880</w:t>
      </w:r>
    </w:p>
    <w:p>
      <w:r>
        <w:t>1.000</w:t>
      </w:r>
    </w:p>
    <w:p>
      <w:r>
        <w:t>1,8</w:t>
      </w:r>
    </w:p>
    <w:p>
      <w:r>
        <w:t>1.800</w:t>
      </w:r>
    </w:p>
    <w:p>
      <w:r>
        <w:t>900</w:t>
      </w:r>
    </w:p>
    <w:p>
      <w:r>
        <w:t>1,8</w:t>
      </w:r>
    </w:p>
    <w:p>
      <w:r>
        <w:t>1.620</w:t>
      </w:r>
    </w:p>
    <w:p>
      <w:r>
        <w:t>3</w:t>
      </w:r>
    </w:p>
    <w:p>
      <w:r>
        <w:t>2.000</w:t>
      </w:r>
    </w:p>
    <w:p>
      <w:r>
        <w:t>1,4</w:t>
      </w:r>
    </w:p>
    <w:p>
      <w:r>
        <w:t>2.800</w:t>
      </w:r>
    </w:p>
    <w:p>
      <w:r>
        <w:t>1.300</w:t>
      </w:r>
    </w:p>
    <w:p>
      <w:r>
        <w:t>1,4</w:t>
      </w:r>
    </w:p>
    <w:p>
      <w:r>
        <w:t>1.820</w:t>
      </w:r>
    </w:p>
    <w:p>
      <w:r>
        <w:t>1.100</w:t>
      </w:r>
    </w:p>
    <w:p>
      <w:r>
        <w:t>1,4</w:t>
      </w:r>
    </w:p>
    <w:p>
      <w:r>
        <w:t>1.540</w:t>
      </w:r>
    </w:p>
    <w:p>
      <w:r>
        <w:t>1.100</w:t>
      </w:r>
    </w:p>
    <w:p>
      <w:r>
        <w:t>1,4</w:t>
      </w:r>
    </w:p>
    <w:p>
      <w:r>
        <w:t>1.540</w:t>
      </w:r>
    </w:p>
    <w:p>
      <w:r>
        <w:t>900</w:t>
      </w:r>
    </w:p>
    <w:p>
      <w:r>
        <w:t>1,4</w:t>
      </w:r>
    </w:p>
    <w:p>
      <w:r>
        <w:t>1.260</w:t>
      </w:r>
    </w:p>
    <w:p>
      <w:r>
        <w:t>700</w:t>
      </w:r>
    </w:p>
    <w:p>
      <w:r>
        <w:t>1,4</w:t>
      </w:r>
    </w:p>
    <w:p>
      <w:r>
        <w:t>980</w:t>
      </w:r>
    </w:p>
    <w:p>
      <w:r>
        <w:t>4</w:t>
      </w:r>
    </w:p>
    <w:p>
      <w:r>
        <w:t>1.600</w:t>
      </w:r>
    </w:p>
    <w:p>
      <w:r>
        <w:t>1,4</w:t>
      </w:r>
    </w:p>
    <w:p>
      <w:r>
        <w:t>2.240</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5</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600</w:t>
      </w:r>
    </w:p>
    <w:p>
      <w:r>
        <w:t>1,4</w:t>
      </w:r>
    </w:p>
    <w:p>
      <w:r>
        <w:t>840</w:t>
      </w:r>
    </w:p>
    <w:p>
      <w:r>
        <w:t>Vị trí đất</w:t>
      </w:r>
    </w:p>
    <w:p>
      <w:r>
        <w:t>Xã miền núi</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1</w:t>
      </w:r>
    </w:p>
    <w:p>
      <w:r>
        <w:t>2.700</w:t>
      </w:r>
    </w:p>
    <w:p>
      <w:r>
        <w:t>1,4</w:t>
      </w:r>
    </w:p>
    <w:p>
      <w:r>
        <w:t>3.780</w:t>
      </w:r>
    </w:p>
    <w:p>
      <w:r>
        <w:t>1.300</w:t>
      </w:r>
    </w:p>
    <w:p>
      <w:r>
        <w:t>1,4</w:t>
      </w:r>
    </w:p>
    <w:p>
      <w:r>
        <w:t>1.820</w:t>
      </w:r>
    </w:p>
    <w:p>
      <w:r>
        <w:t>1.000</w:t>
      </w:r>
    </w:p>
    <w:p>
      <w:r>
        <w:t>1,4</w:t>
      </w:r>
    </w:p>
    <w:p>
      <w:r>
        <w:t>1400</w:t>
      </w:r>
    </w:p>
    <w:p>
      <w:r>
        <w:t>1.300</w:t>
      </w:r>
    </w:p>
    <w:p>
      <w:r>
        <w:t>1,4</w:t>
      </w:r>
    </w:p>
    <w:p>
      <w:r>
        <w:t>1.820</w:t>
      </w:r>
    </w:p>
    <w:p>
      <w:r>
        <w:t>1.100</w:t>
      </w:r>
    </w:p>
    <w:p>
      <w:r>
        <w:t>1,4</w:t>
      </w:r>
    </w:p>
    <w:p>
      <w:r>
        <w:t>1.540</w:t>
      </w:r>
    </w:p>
    <w:p>
      <w:r>
        <w:t>900</w:t>
      </w:r>
    </w:p>
    <w:p>
      <w:r>
        <w:t>1,4</w:t>
      </w:r>
    </w:p>
    <w:p>
      <w:r>
        <w:t>1.260</w:t>
      </w:r>
    </w:p>
    <w:p>
      <w:r>
        <w:t>2</w:t>
      </w:r>
    </w:p>
    <w:p>
      <w:r>
        <w:t>1.800</w:t>
      </w:r>
    </w:p>
    <w:p>
      <w:r>
        <w:t>1,4</w:t>
      </w:r>
    </w:p>
    <w:p>
      <w:r>
        <w:t>2.520</w:t>
      </w:r>
    </w:p>
    <w:p>
      <w:r>
        <w:t>1.000</w:t>
      </w:r>
    </w:p>
    <w:p>
      <w:r>
        <w:t>1,4</w:t>
      </w:r>
    </w:p>
    <w:p>
      <w:r>
        <w:t>1.400</w:t>
      </w:r>
    </w:p>
    <w:p>
      <w:r>
        <w:t>800</w:t>
      </w:r>
    </w:p>
    <w:p>
      <w:r>
        <w:t>1,4</w:t>
      </w:r>
    </w:p>
    <w:p>
      <w:r>
        <w:t>1120</w:t>
      </w:r>
    </w:p>
    <w:p>
      <w:r>
        <w:t>1.000</w:t>
      </w:r>
    </w:p>
    <w:p>
      <w:r>
        <w:t>1,4</w:t>
      </w:r>
    </w:p>
    <w:p>
      <w:r>
        <w:t>1.400</w:t>
      </w:r>
    </w:p>
    <w:p>
      <w:r>
        <w:t>900</w:t>
      </w:r>
    </w:p>
    <w:p>
      <w:r>
        <w:t>1,4</w:t>
      </w:r>
    </w:p>
    <w:p>
      <w:r>
        <w:t>1.260</w:t>
      </w:r>
    </w:p>
    <w:p>
      <w:r>
        <w:t>640</w:t>
      </w:r>
    </w:p>
    <w:p>
      <w:r>
        <w:t>1,4</w:t>
      </w:r>
    </w:p>
    <w:p>
      <w:r>
        <w:t>896</w:t>
      </w:r>
    </w:p>
    <w:p>
      <w:r>
        <w:t>3</w:t>
      </w:r>
    </w:p>
    <w:p>
      <w:r>
        <w:t>1.100</w:t>
      </w:r>
    </w:p>
    <w:p>
      <w:r>
        <w:t>1,0</w:t>
      </w:r>
    </w:p>
    <w:p>
      <w:r>
        <w:t>1.100</w:t>
      </w:r>
    </w:p>
    <w:p>
      <w:r>
        <w:t>900</w:t>
      </w:r>
    </w:p>
    <w:p>
      <w:r>
        <w:t>1,0</w:t>
      </w:r>
    </w:p>
    <w:p>
      <w:r>
        <w:t>900</w:t>
      </w:r>
    </w:p>
    <w:p>
      <w:r>
        <w:t>700</w:t>
      </w:r>
    </w:p>
    <w:p>
      <w:r>
        <w:t>1,0</w:t>
      </w:r>
    </w:p>
    <w:p>
      <w:r>
        <w:t>700</w:t>
      </w:r>
    </w:p>
    <w:p>
      <w:r>
        <w:t>800</w:t>
      </w:r>
    </w:p>
    <w:p>
      <w:r>
        <w:t>1,0</w:t>
      </w:r>
    </w:p>
    <w:p>
      <w:r>
        <w:t>800</w:t>
      </w:r>
    </w:p>
    <w:p>
      <w:r>
        <w:t>640</w:t>
      </w:r>
    </w:p>
    <w:p>
      <w:r>
        <w:t>1,0</w:t>
      </w:r>
    </w:p>
    <w:p>
      <w:r>
        <w:t>640</w:t>
      </w:r>
    </w:p>
    <w:p>
      <w:r>
        <w:t>600</w:t>
      </w:r>
    </w:p>
    <w:p>
      <w:r>
        <w:t>1,0</w:t>
      </w:r>
    </w:p>
    <w:p>
      <w:r>
        <w:t>600</w:t>
      </w:r>
    </w:p>
    <w:p>
      <w:r>
        <w:t>4</w:t>
      </w:r>
    </w:p>
    <w:p>
      <w:r>
        <w:t>900</w:t>
      </w:r>
    </w:p>
    <w:p>
      <w:r>
        <w:t>1,0</w:t>
      </w:r>
    </w:p>
    <w:p>
      <w:r>
        <w:t>900</w:t>
      </w:r>
    </w:p>
    <w:p>
      <w:r>
        <w:t>700</w:t>
      </w:r>
    </w:p>
    <w:p>
      <w:r>
        <w:t>1,0</w:t>
      </w:r>
    </w:p>
    <w:p>
      <w:r>
        <w:t>700</w:t>
      </w:r>
    </w:p>
    <w:p>
      <w:r>
        <w:t>600</w:t>
      </w:r>
    </w:p>
    <w:p>
      <w:r>
        <w:t>1,0</w:t>
      </w:r>
    </w:p>
    <w:p>
      <w:r>
        <w:t>600</w:t>
      </w:r>
    </w:p>
    <w:p>
      <w:r>
        <w:t>640</w:t>
      </w:r>
    </w:p>
    <w:p>
      <w:r>
        <w:t>1,0</w:t>
      </w:r>
    </w:p>
    <w:p>
      <w:r>
        <w:t>640</w:t>
      </w:r>
    </w:p>
    <w:p>
      <w:r>
        <w:t>600</w:t>
      </w:r>
    </w:p>
    <w:p>
      <w:r>
        <w:t>1,0</w:t>
      </w:r>
    </w:p>
    <w:p>
      <w:r>
        <w:t>600</w:t>
      </w:r>
    </w:p>
    <w:p>
      <w:r>
        <w:t>560</w:t>
      </w:r>
    </w:p>
    <w:p>
      <w:r>
        <w:t>1,0</w:t>
      </w:r>
    </w:p>
    <w:p>
      <w:r>
        <w:t>560</w:t>
      </w:r>
    </w:p>
    <w:p>
      <w:r>
        <w:t>5</w:t>
      </w:r>
    </w:p>
    <w:p>
      <w:r>
        <w:t>700</w:t>
      </w:r>
    </w:p>
    <w:p>
      <w:r>
        <w:t>1,0</w:t>
      </w:r>
    </w:p>
    <w:p>
      <w:r>
        <w:t>700</w:t>
      </w:r>
    </w:p>
    <w:p>
      <w:r>
        <w:t>600</w:t>
      </w:r>
    </w:p>
    <w:p>
      <w:r>
        <w:t>1,0</w:t>
      </w:r>
    </w:p>
    <w:p>
      <w:r>
        <w:t>600</w:t>
      </w:r>
    </w:p>
    <w:p>
      <w:r>
        <w:t>560</w:t>
      </w:r>
    </w:p>
    <w:p>
      <w:r>
        <w:t>1,0</w:t>
      </w:r>
    </w:p>
    <w:p>
      <w:r>
        <w:t>560</w:t>
      </w:r>
    </w:p>
    <w:p>
      <w:r>
        <w:t>600</w:t>
      </w:r>
    </w:p>
    <w:p>
      <w:r>
        <w:t>1,0</w:t>
      </w:r>
    </w:p>
    <w:p>
      <w:r>
        <w:t>600</w:t>
      </w:r>
    </w:p>
    <w:p>
      <w:r>
        <w:t>560</w:t>
      </w:r>
    </w:p>
    <w:p>
      <w:r>
        <w:t>1,0</w:t>
      </w:r>
    </w:p>
    <w:p>
      <w:r>
        <w:t>560</w:t>
      </w:r>
    </w:p>
    <w:p>
      <w:r>
        <w:t>540</w:t>
      </w:r>
    </w:p>
    <w:p>
      <w:r>
        <w:t>1,0</w:t>
      </w:r>
    </w:p>
    <w:p>
      <w:r>
        <w:t>540</w:t>
      </w:r>
    </w:p>
    <w:p>
      <w:r>
        <w:t>- Đối với đất thương mại dịch vụ và đất sản xuất kinh doanh tại các vị trí còn lại ở nông thôn: Hệ số điều chỉnh giá đất là 1,0.</w:t>
      </w:r>
    </w:p>
    <w:p>
      <w:r>
        <w:t>3. Thị xã Kinh Môn</w:t>
      </w:r>
    </w:p>
    <w:p>
      <w:r>
        <w:t>Bảng 3.1: Đất nông thôn ven đô thị, ven đường giao thông chính (Quốc lộ, tỉnh lộ, huyện lộ), các đầu mối giao thông, khu thương mại, du lịch và các điểm dân cư</w:t>
      </w:r>
    </w:p>
    <w:p>
      <w:r>
        <w:t>STT</w:t>
      </w:r>
    </w:p>
    <w:p>
      <w:r>
        <w:t>Tuyến đường</w:t>
      </w:r>
    </w:p>
    <w:p>
      <w:r>
        <w:t>Bảng giá đất ở     2020-2024   (nghìn đồng)</w:t>
      </w:r>
    </w:p>
    <w:p>
      <w:r>
        <w:t>Phương án Hệ số điều chỉnh đất năm 2024</w:t>
      </w:r>
    </w:p>
    <w:p>
      <w:r>
        <w:t>Giá đất ở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1</w:t>
      </w:r>
    </w:p>
    <w:p>
      <w:r>
        <w:t>Đất ven tỉnh lộ 389 thuộc xã Quang Thành</w:t>
      </w:r>
    </w:p>
    <w:p>
      <w:r>
        <w:t>7.000</w:t>
      </w:r>
    </w:p>
    <w:p>
      <w:r>
        <w:t>3.500</w:t>
      </w:r>
    </w:p>
    <w:p>
      <w:r>
        <w:t>1,7</w:t>
      </w:r>
    </w:p>
    <w:p>
      <w:r>
        <w:t>1,5</w:t>
      </w:r>
    </w:p>
    <w:p>
      <w:r>
        <w:t>1,0</w:t>
      </w:r>
    </w:p>
    <w:p>
      <w:r>
        <w:t>1,0</w:t>
      </w:r>
    </w:p>
    <w:p>
      <w:r>
        <w:t>1,0</w:t>
      </w:r>
    </w:p>
    <w:p>
      <w:r>
        <w:t>1,0</w:t>
      </w:r>
    </w:p>
    <w:p>
      <w:r>
        <w:t>11.900</w:t>
      </w:r>
    </w:p>
    <w:p>
      <w:r>
        <w:t>5.250</w:t>
      </w:r>
    </w:p>
    <w:p>
      <w:r>
        <w:t>2</w:t>
      </w:r>
    </w:p>
    <w:p>
      <w:r>
        <w:t>Đất ven tỉnh lộ 389B ( đoạn thuộc các xã   Thượng Quận, Hiệp Hòa, Quang Thành )</w:t>
      </w:r>
    </w:p>
    <w:p>
      <w:r>
        <w:t>6.000</w:t>
      </w:r>
    </w:p>
    <w:p>
      <w:r>
        <w:t>3.000</w:t>
      </w:r>
    </w:p>
    <w:p>
      <w:r>
        <w:t>1,6</w:t>
      </w:r>
    </w:p>
    <w:p>
      <w:r>
        <w:t>1,4</w:t>
      </w:r>
    </w:p>
    <w:p>
      <w:r>
        <w:t>1,0</w:t>
      </w:r>
    </w:p>
    <w:p>
      <w:r>
        <w:t>1,0</w:t>
      </w:r>
    </w:p>
    <w:p>
      <w:r>
        <w:t>1,0</w:t>
      </w:r>
    </w:p>
    <w:p>
      <w:r>
        <w:t>1,0</w:t>
      </w:r>
    </w:p>
    <w:p>
      <w:r>
        <w:t>9.600</w:t>
      </w:r>
    </w:p>
    <w:p>
      <w:r>
        <w:t>4.200</w:t>
      </w:r>
    </w:p>
    <w:p>
      <w:r>
        <w:t>3</w:t>
      </w:r>
    </w:p>
    <w:p>
      <w:r>
        <w:t>Đất ven tỉnh lộ 389 đoạn thuộc các xã: Lê Ninh, Bạch Đằng, Thăng Long</w:t>
      </w:r>
    </w:p>
    <w:p>
      <w:r>
        <w:t>6.000</w:t>
      </w:r>
    </w:p>
    <w:p>
      <w:r>
        <w:t>3.000</w:t>
      </w:r>
    </w:p>
    <w:p>
      <w:r>
        <w:t>1,5</w:t>
      </w:r>
    </w:p>
    <w:p>
      <w:r>
        <w:t>1,3</w:t>
      </w:r>
    </w:p>
    <w:p>
      <w:r>
        <w:t>1,0</w:t>
      </w:r>
    </w:p>
    <w:p>
      <w:r>
        <w:t>1,0</w:t>
      </w:r>
    </w:p>
    <w:p>
      <w:r>
        <w:t>1,0</w:t>
      </w:r>
    </w:p>
    <w:p>
      <w:r>
        <w:t>1,0</w:t>
      </w:r>
    </w:p>
    <w:p>
      <w:r>
        <w:t>9.000</w:t>
      </w:r>
    </w:p>
    <w:p>
      <w:r>
        <w:t>3.900</w:t>
      </w:r>
    </w:p>
    <w:p>
      <w:r>
        <w:t>4</w:t>
      </w:r>
    </w:p>
    <w:p>
      <w:r>
        <w:t>Đất ven đường huyện</w:t>
      </w:r>
    </w:p>
    <w:p>
      <w:r>
        <w:t>5.500</w:t>
      </w:r>
    </w:p>
    <w:p>
      <w:r>
        <w:t>2.700</w:t>
      </w:r>
    </w:p>
    <w:p>
      <w:r>
        <w:t>1,0</w:t>
      </w:r>
    </w:p>
    <w:p>
      <w:r>
        <w:t>1,0</w:t>
      </w:r>
    </w:p>
    <w:p>
      <w:r>
        <w:t>1,0</w:t>
      </w:r>
    </w:p>
    <w:p>
      <w:r>
        <w:t>1,0</w:t>
      </w:r>
    </w:p>
    <w:p>
      <w:r>
        <w:t>1,0</w:t>
      </w:r>
    </w:p>
    <w:p>
      <w:r>
        <w:t>1,0</w:t>
      </w:r>
    </w:p>
    <w:p>
      <w:r>
        <w:t>5.500</w:t>
      </w:r>
    </w:p>
    <w:p>
      <w:r>
        <w:t>2.700</w:t>
      </w:r>
    </w:p>
    <w:p>
      <w:r>
        <w:t>Ghi chú: Các vị trí còn lại (3,4) có hệ số điều chỉnh giá đất bằng 1,0.</w:t>
      </w:r>
    </w:p>
    <w:p>
      <w:r>
        <w:t>Bảng 3.2: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1</w:t>
      </w:r>
    </w:p>
    <w:p>
      <w:r>
        <w:t>4.500</w:t>
      </w:r>
    </w:p>
    <w:p>
      <w:r>
        <w:t>1,6</w:t>
      </w:r>
    </w:p>
    <w:p>
      <w:r>
        <w:t>7.200</w:t>
      </w:r>
    </w:p>
    <w:p>
      <w:r>
        <w:t>2.700</w:t>
      </w:r>
    </w:p>
    <w:p>
      <w:r>
        <w:t>1,6</w:t>
      </w:r>
    </w:p>
    <w:p>
      <w:r>
        <w:t>4.320</w:t>
      </w:r>
    </w:p>
    <w:p>
      <w:r>
        <w:t>2.000</w:t>
      </w:r>
    </w:p>
    <w:p>
      <w:r>
        <w:t>1,6</w:t>
      </w:r>
    </w:p>
    <w:p>
      <w:r>
        <w:t>3.200</w:t>
      </w:r>
    </w:p>
    <w:p>
      <w:r>
        <w:t>2.240</w:t>
      </w:r>
    </w:p>
    <w:p>
      <w:r>
        <w:t>1,6</w:t>
      </w:r>
    </w:p>
    <w:p>
      <w:r>
        <w:t>3.584</w:t>
      </w:r>
    </w:p>
    <w:p>
      <w:r>
        <w:t>1.300</w:t>
      </w:r>
    </w:p>
    <w:p>
      <w:r>
        <w:t>1,6</w:t>
      </w:r>
    </w:p>
    <w:p>
      <w:r>
        <w:t>2.080</w:t>
      </w:r>
    </w:p>
    <w:p>
      <w:r>
        <w:t>1.100</w:t>
      </w:r>
    </w:p>
    <w:p>
      <w:r>
        <w:t>1,6</w:t>
      </w:r>
    </w:p>
    <w:p>
      <w:r>
        <w:t>1.760</w:t>
      </w:r>
    </w:p>
    <w:p>
      <w:r>
        <w:t>2</w:t>
      </w:r>
    </w:p>
    <w:p>
      <w:r>
        <w:t>2.700</w:t>
      </w:r>
    </w:p>
    <w:p>
      <w:r>
        <w:t>1,6</w:t>
      </w:r>
    </w:p>
    <w:p>
      <w:r>
        <w:t>4.320</w:t>
      </w:r>
    </w:p>
    <w:p>
      <w:r>
        <w:t>1.800</w:t>
      </w:r>
    </w:p>
    <w:p>
      <w:r>
        <w:t>1,6</w:t>
      </w:r>
    </w:p>
    <w:p>
      <w:r>
        <w:t>2.880</w:t>
      </w:r>
    </w:p>
    <w:p>
      <w:r>
        <w:t>1.600</w:t>
      </w:r>
    </w:p>
    <w:p>
      <w:r>
        <w:t>1,6</w:t>
      </w:r>
    </w:p>
    <w:p>
      <w:r>
        <w:t>2.560</w:t>
      </w:r>
    </w:p>
    <w:p>
      <w:r>
        <w:t>1.600</w:t>
      </w:r>
    </w:p>
    <w:p>
      <w:r>
        <w:t>1,6</w:t>
      </w:r>
    </w:p>
    <w:p>
      <w:r>
        <w:t>2.560</w:t>
      </w:r>
    </w:p>
    <w:p>
      <w:r>
        <w:t>1.000</w:t>
      </w:r>
    </w:p>
    <w:p>
      <w:r>
        <w:t>1,6</w:t>
      </w:r>
    </w:p>
    <w:p>
      <w:r>
        <w:t>1.600</w:t>
      </w:r>
    </w:p>
    <w:p>
      <w:r>
        <w:t>900</w:t>
      </w:r>
    </w:p>
    <w:p>
      <w:r>
        <w:t>1,6</w:t>
      </w:r>
    </w:p>
    <w:p>
      <w:r>
        <w:t>1.440</w:t>
      </w:r>
    </w:p>
    <w:p>
      <w:r>
        <w:t>3</w:t>
      </w:r>
    </w:p>
    <w:p>
      <w:r>
        <w:t>2.000</w:t>
      </w:r>
    </w:p>
    <w:p>
      <w:r>
        <w:t>1,2</w:t>
      </w:r>
    </w:p>
    <w:p>
      <w:r>
        <w:t>2.400</w:t>
      </w:r>
    </w:p>
    <w:p>
      <w:r>
        <w:t>1.300</w:t>
      </w:r>
    </w:p>
    <w:p>
      <w:r>
        <w:t>1,2</w:t>
      </w:r>
    </w:p>
    <w:p>
      <w:r>
        <w:t>1.560</w:t>
      </w:r>
    </w:p>
    <w:p>
      <w:r>
        <w:t>1.100</w:t>
      </w:r>
    </w:p>
    <w:p>
      <w:r>
        <w:t>1,2</w:t>
      </w:r>
    </w:p>
    <w:p>
      <w:r>
        <w:t>1.320</w:t>
      </w:r>
    </w:p>
    <w:p>
      <w:r>
        <w:t>1.100</w:t>
      </w:r>
    </w:p>
    <w:p>
      <w:r>
        <w:t>1,2</w:t>
      </w:r>
    </w:p>
    <w:p>
      <w:r>
        <w:t>1.320</w:t>
      </w:r>
    </w:p>
    <w:p>
      <w:r>
        <w:t>900</w:t>
      </w:r>
    </w:p>
    <w:p>
      <w:r>
        <w:t>1,2</w:t>
      </w:r>
    </w:p>
    <w:p>
      <w:r>
        <w:t>1.080</w:t>
      </w:r>
    </w:p>
    <w:p>
      <w:r>
        <w:t>700</w:t>
      </w:r>
    </w:p>
    <w:p>
      <w:r>
        <w:t>1,2</w:t>
      </w:r>
    </w:p>
    <w:p>
      <w:r>
        <w:t>840</w:t>
      </w:r>
    </w:p>
    <w:p>
      <w:r>
        <w:t>4</w:t>
      </w:r>
    </w:p>
    <w:p>
      <w:r>
        <w:t>1.600</w:t>
      </w:r>
    </w:p>
    <w:p>
      <w:r>
        <w:t>1,2</w:t>
      </w:r>
    </w:p>
    <w:p>
      <w:r>
        <w:t>1.920</w:t>
      </w:r>
    </w:p>
    <w:p>
      <w:r>
        <w:t>1.100</w:t>
      </w:r>
    </w:p>
    <w:p>
      <w:r>
        <w:t>1,2</w:t>
      </w:r>
    </w:p>
    <w:p>
      <w:r>
        <w:t>1.320</w:t>
      </w:r>
    </w:p>
    <w:p>
      <w:r>
        <w:t>900</w:t>
      </w:r>
    </w:p>
    <w:p>
      <w:r>
        <w:t>1,2</w:t>
      </w:r>
    </w:p>
    <w:p>
      <w:r>
        <w:t>1.080</w:t>
      </w:r>
    </w:p>
    <w:p>
      <w:r>
        <w:t>800</w:t>
      </w:r>
    </w:p>
    <w:p>
      <w:r>
        <w:t>1,2</w:t>
      </w:r>
    </w:p>
    <w:p>
      <w:r>
        <w:t>960</w:t>
      </w:r>
    </w:p>
    <w:p>
      <w:r>
        <w:t>700</w:t>
      </w:r>
    </w:p>
    <w:p>
      <w:r>
        <w:t>1,2</w:t>
      </w:r>
    </w:p>
    <w:p>
      <w:r>
        <w:t>840</w:t>
      </w:r>
    </w:p>
    <w:p>
      <w:r>
        <w:t>640</w:t>
      </w:r>
    </w:p>
    <w:p>
      <w:r>
        <w:t>1,2</w:t>
      </w:r>
    </w:p>
    <w:p>
      <w:r>
        <w:t>768</w:t>
      </w:r>
    </w:p>
    <w:p>
      <w:r>
        <w:t>5</w:t>
      </w:r>
    </w:p>
    <w:p>
      <w:r>
        <w:t>1.100</w:t>
      </w:r>
    </w:p>
    <w:p>
      <w:r>
        <w:t>1,2</w:t>
      </w:r>
    </w:p>
    <w:p>
      <w:r>
        <w:t>1.320</w:t>
      </w:r>
    </w:p>
    <w:p>
      <w:r>
        <w:t>900</w:t>
      </w:r>
    </w:p>
    <w:p>
      <w:r>
        <w:t>1,2</w:t>
      </w:r>
    </w:p>
    <w:p>
      <w:r>
        <w:t>1.080</w:t>
      </w:r>
    </w:p>
    <w:p>
      <w:r>
        <w:t>800</w:t>
      </w:r>
    </w:p>
    <w:p>
      <w:r>
        <w:t>1,2</w:t>
      </w:r>
    </w:p>
    <w:p>
      <w:r>
        <w:t>960</w:t>
      </w:r>
    </w:p>
    <w:p>
      <w:r>
        <w:t>700</w:t>
      </w:r>
    </w:p>
    <w:p>
      <w:r>
        <w:t>1,2</w:t>
      </w:r>
    </w:p>
    <w:p>
      <w:r>
        <w:t>840</w:t>
      </w:r>
    </w:p>
    <w:p>
      <w:r>
        <w:t>640</w:t>
      </w:r>
    </w:p>
    <w:p>
      <w:r>
        <w:t>1,2</w:t>
      </w:r>
    </w:p>
    <w:p>
      <w:r>
        <w:t>768</w:t>
      </w:r>
    </w:p>
    <w:p>
      <w:r>
        <w:t>600</w:t>
      </w:r>
    </w:p>
    <w:p>
      <w:r>
        <w:t>1,2</w:t>
      </w:r>
    </w:p>
    <w:p>
      <w:r>
        <w:t>720</w:t>
      </w:r>
    </w:p>
    <w:p>
      <w:r>
        <w:t>- Đối với đất thương mại dịch vụ và đất sản xuất kinh doanh tại các vị trí còn lại ở nông thôn: Hệ số điều chỉnh giá đất là 1,0.</w:t>
      </w:r>
    </w:p>
    <w:p>
      <w:r>
        <w:t>4. Huyện Cẩm Giàng</w:t>
      </w:r>
    </w:p>
    <w:p>
      <w:r>
        <w:t>Bảng 4.1: Đất nông thôn ven đô thị, ven đường giao thông chính (Quốc lộ, tỉnh lộ, huyện lộ), các đầu mối giao thông, khu thương mại, du lịch và các điểm dân cư</w:t>
      </w:r>
    </w:p>
    <w:p>
      <w:r>
        <w:t>STT</w:t>
      </w:r>
    </w:p>
    <w:p>
      <w:r>
        <w:t>Tuyến đường</w:t>
      </w:r>
    </w:p>
    <w:p>
      <w:r>
        <w:t>Bảng giá đất ở     2020-2024   (nghìn đồng)</w:t>
      </w:r>
    </w:p>
    <w:p>
      <w:r>
        <w:t>Phương án Hệ số điều chỉnh đất năm 2024</w:t>
      </w:r>
    </w:p>
    <w:p>
      <w:r>
        <w:t>Giá đất ở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1</w:t>
      </w:r>
    </w:p>
    <w:p>
      <w:r>
        <w:t>Đất ven đường 195B (đoạn từ ngã tư Ghẽ đến bệnh viện đa khoa huyện Cẩm Giàng)</w:t>
      </w:r>
    </w:p>
    <w:p>
      <w:r>
        <w:t>12.000</w:t>
      </w:r>
    </w:p>
    <w:p>
      <w:r>
        <w:t>6.000</w:t>
      </w:r>
    </w:p>
    <w:p>
      <w:r>
        <w:t>2,2</w:t>
      </w:r>
    </w:p>
    <w:p>
      <w:r>
        <w:t>2,0</w:t>
      </w:r>
    </w:p>
    <w:p>
      <w:r>
        <w:t>1,0</w:t>
      </w:r>
    </w:p>
    <w:p>
      <w:r>
        <w:t>1,0</w:t>
      </w:r>
    </w:p>
    <w:p>
      <w:r>
        <w:t>1,0</w:t>
      </w:r>
    </w:p>
    <w:p>
      <w:r>
        <w:t>1,0</w:t>
      </w:r>
    </w:p>
    <w:p>
      <w:r>
        <w:t>26.400</w:t>
      </w:r>
    </w:p>
    <w:p>
      <w:r>
        <w:t>12.000</w:t>
      </w:r>
    </w:p>
    <w:p>
      <w:r>
        <w:t>2</w:t>
      </w:r>
    </w:p>
    <w:p>
      <w:r>
        <w:t>Đất ven Quốc lộ 5 thuộc điểm dân cư Ghẽ xã Tân Trường (đoạn từ Cầu Ghẽ đến Công ty que hàn Việt Đức)</w:t>
      </w:r>
    </w:p>
    <w:p>
      <w:r>
        <w:t>10.000</w:t>
      </w:r>
    </w:p>
    <w:p>
      <w:r>
        <w:t>5.000</w:t>
      </w:r>
    </w:p>
    <w:p>
      <w:r>
        <w:t>2,2</w:t>
      </w:r>
    </w:p>
    <w:p>
      <w:r>
        <w:t>1,8</w:t>
      </w:r>
    </w:p>
    <w:p>
      <w:r>
        <w:t>1,0</w:t>
      </w:r>
    </w:p>
    <w:p>
      <w:r>
        <w:t>1,0</w:t>
      </w:r>
    </w:p>
    <w:p>
      <w:r>
        <w:t>1,0</w:t>
      </w:r>
    </w:p>
    <w:p>
      <w:r>
        <w:t>1,0</w:t>
      </w:r>
    </w:p>
    <w:p>
      <w:r>
        <w:t>22.000</w:t>
      </w:r>
    </w:p>
    <w:p>
      <w:r>
        <w:t>9.000</w:t>
      </w:r>
    </w:p>
    <w:p>
      <w:r>
        <w:t>3</w:t>
      </w:r>
    </w:p>
    <w:p>
      <w:r>
        <w:t>Đất ven Quốc lộ 38 (đoạn từ giáp xã Hưng Thịnh đến hết thôn Đông Giao, xã Lương Điền)</w:t>
      </w:r>
    </w:p>
    <w:p>
      <w:r>
        <w:t>10.000</w:t>
      </w:r>
    </w:p>
    <w:p>
      <w:r>
        <w:t>5.000</w:t>
      </w:r>
    </w:p>
    <w:p>
      <w:r>
        <w:t>2,5</w:t>
      </w:r>
    </w:p>
    <w:p>
      <w:r>
        <w:t>2,2</w:t>
      </w:r>
    </w:p>
    <w:p>
      <w:r>
        <w:t>1,0</w:t>
      </w:r>
    </w:p>
    <w:p>
      <w:r>
        <w:t>1,0</w:t>
      </w:r>
    </w:p>
    <w:p>
      <w:r>
        <w:t>1,0</w:t>
      </w:r>
    </w:p>
    <w:p>
      <w:r>
        <w:t>1,0</w:t>
      </w:r>
    </w:p>
    <w:p>
      <w:r>
        <w:t>25.000</w:t>
      </w:r>
    </w:p>
    <w:p>
      <w:r>
        <w:t>11.000</w:t>
      </w:r>
    </w:p>
    <w:p>
      <w:r>
        <w:t>4</w:t>
      </w:r>
    </w:p>
    <w:p>
      <w:r>
        <w:t>Đất ven Quốc lộ 5 (đoạn thuộc thôn Hoàng Xá và thôn Mậu Tài xã Cẩm Điền)</w:t>
      </w:r>
    </w:p>
    <w:p>
      <w:r>
        <w:t>10.000</w:t>
      </w:r>
    </w:p>
    <w:p>
      <w:r>
        <w:t>5.000</w:t>
      </w:r>
    </w:p>
    <w:p>
      <w:r>
        <w:t>1,8</w:t>
      </w:r>
    </w:p>
    <w:p>
      <w:r>
        <w:t>1,4</w:t>
      </w:r>
    </w:p>
    <w:p>
      <w:r>
        <w:t>1,0</w:t>
      </w:r>
    </w:p>
    <w:p>
      <w:r>
        <w:t>1,0</w:t>
      </w:r>
    </w:p>
    <w:p>
      <w:r>
        <w:t>1,0</w:t>
      </w:r>
    </w:p>
    <w:p>
      <w:r>
        <w:t>1,0</w:t>
      </w:r>
    </w:p>
    <w:p>
      <w:r>
        <w:t>18.000</w:t>
      </w:r>
    </w:p>
    <w:p>
      <w:r>
        <w:t>7.000</w:t>
      </w:r>
    </w:p>
    <w:p>
      <w:r>
        <w:t>5</w:t>
      </w:r>
    </w:p>
    <w:p>
      <w:r>
        <w:t>Đất nằm tiếp giáp trục đường đôi từ cổng khu phố Thương mại- Dịch vụ Ghẽ thuộc xã Tân Trường (từ tiếp giáp QL5) đến vị trí tiếp giáp đất thực hiện giai đoạn 2 Dự án Khu phố TM-DV Ghẽ</w:t>
      </w:r>
    </w:p>
    <w:p>
      <w:r>
        <w:t>10.000</w:t>
      </w:r>
    </w:p>
    <w:p>
      <w:r>
        <w:t>5.000</w:t>
      </w:r>
    </w:p>
    <w:p>
      <w:r>
        <w:t>2,0</w:t>
      </w:r>
    </w:p>
    <w:p>
      <w:r>
        <w:t>1,5</w:t>
      </w:r>
    </w:p>
    <w:p>
      <w:r>
        <w:t>1,0</w:t>
      </w:r>
    </w:p>
    <w:p>
      <w:r>
        <w:t>1,0</w:t>
      </w:r>
    </w:p>
    <w:p>
      <w:r>
        <w:t>1,0</w:t>
      </w:r>
    </w:p>
    <w:p>
      <w:r>
        <w:t>1,0</w:t>
      </w:r>
    </w:p>
    <w:p>
      <w:r>
        <w:t>20.000</w:t>
      </w:r>
    </w:p>
    <w:p>
      <w:r>
        <w:t>7.500</w:t>
      </w:r>
    </w:p>
    <w:p>
      <w:r>
        <w:t>6</w:t>
      </w:r>
    </w:p>
    <w:p>
      <w:r>
        <w:t>Đất ven Quốc lộ 38 (đoạn còn lại thuộc xã Lương Điền và đoạn từ giáp Lương Điền đến đường sắt thuộc xã Ngọc Liên)</w:t>
      </w:r>
    </w:p>
    <w:p>
      <w:r>
        <w:t>9.000</w:t>
      </w:r>
    </w:p>
    <w:p>
      <w:r>
        <w:t>4.500</w:t>
      </w:r>
    </w:p>
    <w:p>
      <w:r>
        <w:t>2,2</w:t>
      </w:r>
    </w:p>
    <w:p>
      <w:r>
        <w:t>2,0</w:t>
      </w:r>
    </w:p>
    <w:p>
      <w:r>
        <w:t>1,0</w:t>
      </w:r>
    </w:p>
    <w:p>
      <w:r>
        <w:t>1,0</w:t>
      </w:r>
    </w:p>
    <w:p>
      <w:r>
        <w:t>1,0</w:t>
      </w:r>
    </w:p>
    <w:p>
      <w:r>
        <w:t>1,0</w:t>
      </w:r>
    </w:p>
    <w:p>
      <w:r>
        <w:t>19.800</w:t>
      </w:r>
    </w:p>
    <w:p>
      <w:r>
        <w:t>9.000</w:t>
      </w:r>
    </w:p>
    <w:p>
      <w:r>
        <w:t>7</w:t>
      </w:r>
    </w:p>
    <w:p>
      <w:r>
        <w:t>Đất ven Quốc lộ 5 (đoạn thuộc xã Cẩm Phúc, đoạn từ ngã 3 Quý Dương đến Công ty que hàn Việt Đức thuộc xã Tân Trường và đoạn còn lại thuộc xã Cẩm Điền)</w:t>
      </w:r>
    </w:p>
    <w:p>
      <w:r>
        <w:t>8.000</w:t>
      </w:r>
    </w:p>
    <w:p>
      <w:r>
        <w:t>4.000</w:t>
      </w:r>
    </w:p>
    <w:p>
      <w:r>
        <w:t>2,2</w:t>
      </w:r>
    </w:p>
    <w:p>
      <w:r>
        <w:t>2,0</w:t>
      </w:r>
    </w:p>
    <w:p>
      <w:r>
        <w:t>1,0</w:t>
      </w:r>
    </w:p>
    <w:p>
      <w:r>
        <w:t>1,0</w:t>
      </w:r>
    </w:p>
    <w:p>
      <w:r>
        <w:t>1,0</w:t>
      </w:r>
    </w:p>
    <w:p>
      <w:r>
        <w:t>1,0</w:t>
      </w:r>
    </w:p>
    <w:p>
      <w:r>
        <w:t>17.600</w:t>
      </w:r>
    </w:p>
    <w:p>
      <w:r>
        <w:t>8.000</w:t>
      </w:r>
    </w:p>
    <w:p>
      <w:r>
        <w:t>8</w:t>
      </w:r>
    </w:p>
    <w:p>
      <w:r>
        <w:t>Đất ven đường 194C (đoạn từ ngã 3 Quý Dương đến hết ao Đình thôn Quý Dương thuộc xã Tân Trường)</w:t>
      </w:r>
    </w:p>
    <w:p>
      <w:r>
        <w:t>8.000</w:t>
      </w:r>
    </w:p>
    <w:p>
      <w:r>
        <w:t>4.000</w:t>
      </w:r>
    </w:p>
    <w:p>
      <w:r>
        <w:t>2,2</w:t>
      </w:r>
    </w:p>
    <w:p>
      <w:r>
        <w:t>2,0</w:t>
      </w:r>
    </w:p>
    <w:p>
      <w:r>
        <w:t>1,0</w:t>
      </w:r>
    </w:p>
    <w:p>
      <w:r>
        <w:t>1,0</w:t>
      </w:r>
    </w:p>
    <w:p>
      <w:r>
        <w:t>1,0</w:t>
      </w:r>
    </w:p>
    <w:p>
      <w:r>
        <w:t>1,0</w:t>
      </w:r>
    </w:p>
    <w:p>
      <w:r>
        <w:t>17.600</w:t>
      </w:r>
    </w:p>
    <w:p>
      <w:r>
        <w:t>8.000</w:t>
      </w:r>
    </w:p>
    <w:p>
      <w:r>
        <w:t>9</w:t>
      </w:r>
    </w:p>
    <w:p>
      <w:r>
        <w:t>Đất ven Quốc lộ 5 (đoạn còn lại thuộc xã Tân Trường)</w:t>
      </w:r>
    </w:p>
    <w:p>
      <w:r>
        <w:t>8.000</w:t>
      </w:r>
    </w:p>
    <w:p>
      <w:r>
        <w:t>4.000</w:t>
      </w:r>
    </w:p>
    <w:p>
      <w:r>
        <w:t>2,0</w:t>
      </w:r>
    </w:p>
    <w:p>
      <w:r>
        <w:t>2,0</w:t>
      </w:r>
    </w:p>
    <w:p>
      <w:r>
        <w:t>1,0</w:t>
      </w:r>
    </w:p>
    <w:p>
      <w:r>
        <w:t>1,0</w:t>
      </w:r>
    </w:p>
    <w:p>
      <w:r>
        <w:t>1,0</w:t>
      </w:r>
    </w:p>
    <w:p>
      <w:r>
        <w:t>1,0</w:t>
      </w:r>
    </w:p>
    <w:p>
      <w:r>
        <w:t>16.000</w:t>
      </w:r>
    </w:p>
    <w:p>
      <w:r>
        <w:t>8.000</w:t>
      </w:r>
    </w:p>
    <w:p>
      <w:r>
        <w:t>10</w:t>
      </w:r>
    </w:p>
    <w:p>
      <w:r>
        <w:t>Đất trong khu dân cư thương mại và chợ Phú Lộc nằm ven Đường 394C và đoạn đường đôi đi từ đường 394C vào chợ Phú Lộc mới</w:t>
      </w:r>
    </w:p>
    <w:p>
      <w:r>
        <w:t>8.000</w:t>
      </w:r>
    </w:p>
    <w:p>
      <w:r>
        <w:t>4.000</w:t>
      </w:r>
    </w:p>
    <w:p>
      <w:r>
        <w:t>2,0</w:t>
      </w:r>
    </w:p>
    <w:p>
      <w:r>
        <w:t>2,0</w:t>
      </w:r>
    </w:p>
    <w:p>
      <w:r>
        <w:t>1,0</w:t>
      </w:r>
    </w:p>
    <w:p>
      <w:r>
        <w:t>1,0</w:t>
      </w:r>
    </w:p>
    <w:p>
      <w:r>
        <w:t>1,0</w:t>
      </w:r>
    </w:p>
    <w:p>
      <w:r>
        <w:t>1,0</w:t>
      </w:r>
    </w:p>
    <w:p>
      <w:r>
        <w:t>16.000</w:t>
      </w:r>
    </w:p>
    <w:p>
      <w:r>
        <w:t>8.000</w:t>
      </w:r>
    </w:p>
    <w:p>
      <w:r>
        <w:t>11</w:t>
      </w:r>
    </w:p>
    <w:p>
      <w:r>
        <w:t>Đất ven trục đường gom QL5 và Đoạn đường đôi thuộc khu Khu dân cư, nhà ở công nhân và dịch vụ Khu công nghiệp Tân Trường (từ Cổng chính tiếp giáp đường gom đến dải cây xanh tiếp giáp đất thôn Phú Xá).</w:t>
      </w:r>
    </w:p>
    <w:p>
      <w:r>
        <w:t>7.000</w:t>
      </w:r>
    </w:p>
    <w:p>
      <w:r>
        <w:t>4.000</w:t>
      </w:r>
    </w:p>
    <w:p>
      <w:r>
        <w:t>2,0</w:t>
      </w:r>
    </w:p>
    <w:p>
      <w:r>
        <w:t>2,0</w:t>
      </w:r>
    </w:p>
    <w:p>
      <w:r>
        <w:t>1,0</w:t>
      </w:r>
    </w:p>
    <w:p>
      <w:r>
        <w:t>1,0</w:t>
      </w:r>
    </w:p>
    <w:p>
      <w:r>
        <w:t>1,0</w:t>
      </w:r>
    </w:p>
    <w:p>
      <w:r>
        <w:t>1,0</w:t>
      </w:r>
    </w:p>
    <w:p>
      <w:r>
        <w:t>14.000</w:t>
      </w:r>
    </w:p>
    <w:p>
      <w:r>
        <w:t>8.000</w:t>
      </w:r>
    </w:p>
    <w:p>
      <w:r>
        <w:t>12</w:t>
      </w:r>
    </w:p>
    <w:p>
      <w:r>
        <w:t>Đất trong khu dân cư thương mại và chợ Phú Lộc nằm ven hai đường nhánh còn lại đi từ đường 394C vào chợ Phú Lộc mới.</w:t>
      </w:r>
    </w:p>
    <w:p>
      <w:r>
        <w:t>7.000</w:t>
      </w:r>
    </w:p>
    <w:p>
      <w:r>
        <w:t>3.500</w:t>
      </w:r>
    </w:p>
    <w:p>
      <w:r>
        <w:t>2,0</w:t>
      </w:r>
    </w:p>
    <w:p>
      <w:r>
        <w:t>2,0</w:t>
      </w:r>
    </w:p>
    <w:p>
      <w:r>
        <w:t>1,0</w:t>
      </w:r>
    </w:p>
    <w:p>
      <w:r>
        <w:t>1,0</w:t>
      </w:r>
    </w:p>
    <w:p>
      <w:r>
        <w:t>1,0</w:t>
      </w:r>
    </w:p>
    <w:p>
      <w:r>
        <w:t>1,0</w:t>
      </w:r>
    </w:p>
    <w:p>
      <w:r>
        <w:t>14.000</w:t>
      </w:r>
    </w:p>
    <w:p>
      <w:r>
        <w:t>7.000</w:t>
      </w:r>
    </w:p>
    <w:p>
      <w:r>
        <w:t>13</w:t>
      </w:r>
    </w:p>
    <w:p>
      <w:r>
        <w:t>Đất ven Quốc lộ 38 (đoạn từ đường sắt đến hết trụ sở UBND xã Ngọc Liên)</w:t>
      </w:r>
    </w:p>
    <w:p>
      <w:r>
        <w:t>7.000</w:t>
      </w:r>
    </w:p>
    <w:p>
      <w:r>
        <w:t>3.500</w:t>
      </w:r>
    </w:p>
    <w:p>
      <w:r>
        <w:t>2,0</w:t>
      </w:r>
    </w:p>
    <w:p>
      <w:r>
        <w:t>2,0</w:t>
      </w:r>
    </w:p>
    <w:p>
      <w:r>
        <w:t>1,0</w:t>
      </w:r>
    </w:p>
    <w:p>
      <w:r>
        <w:t>1,0</w:t>
      </w:r>
    </w:p>
    <w:p>
      <w:r>
        <w:t>1,0</w:t>
      </w:r>
    </w:p>
    <w:p>
      <w:r>
        <w:t>1,0</w:t>
      </w:r>
    </w:p>
    <w:p>
      <w:r>
        <w:t>14.000</w:t>
      </w:r>
    </w:p>
    <w:p>
      <w:r>
        <w:t>7.000</w:t>
      </w:r>
    </w:p>
    <w:p>
      <w:r>
        <w:t>14</w:t>
      </w:r>
    </w:p>
    <w:p>
      <w:r>
        <w:t>Đất ven đường Tân Trường - Cẩm Đông (đoạn từ ngã tư Ghẽ xã Tân Trường đến hết trường Tiểu học xã Tân Trường)</w:t>
      </w:r>
    </w:p>
    <w:p>
      <w:r>
        <w:t>7.000</w:t>
      </w:r>
    </w:p>
    <w:p>
      <w:r>
        <w:t>3.500</w:t>
      </w:r>
    </w:p>
    <w:p>
      <w:r>
        <w:t>2,0</w:t>
      </w:r>
    </w:p>
    <w:p>
      <w:r>
        <w:t>2,0</w:t>
      </w:r>
    </w:p>
    <w:p>
      <w:r>
        <w:t>1,0</w:t>
      </w:r>
    </w:p>
    <w:p>
      <w:r>
        <w:t>1,0</w:t>
      </w:r>
    </w:p>
    <w:p>
      <w:r>
        <w:t>1,0</w:t>
      </w:r>
    </w:p>
    <w:p>
      <w:r>
        <w:t>1,0</w:t>
      </w:r>
    </w:p>
    <w:p>
      <w:r>
        <w:t>14.000</w:t>
      </w:r>
    </w:p>
    <w:p>
      <w:r>
        <w:t>7.000</w:t>
      </w:r>
    </w:p>
    <w:p>
      <w:r>
        <w:t>15</w:t>
      </w:r>
    </w:p>
    <w:p>
      <w:r>
        <w:t>Đất ven đường 195B (đoạn từ Bệnh viện đa khoa huyện Cẩm Giàng qua XN khai thác công trình thủy lợi đến giáp Cầu mới của thôn Chi Thành</w:t>
      </w:r>
    </w:p>
    <w:p>
      <w:r>
        <w:t>6.000</w:t>
      </w:r>
    </w:p>
    <w:p>
      <w:r>
        <w:t>3.000</w:t>
      </w:r>
    </w:p>
    <w:p>
      <w:r>
        <w:t>3,5</w:t>
      </w:r>
    </w:p>
    <w:p>
      <w:r>
        <w:t>3,0</w:t>
      </w:r>
    </w:p>
    <w:p>
      <w:r>
        <w:t>1,0</w:t>
      </w:r>
    </w:p>
    <w:p>
      <w:r>
        <w:t>1,0</w:t>
      </w:r>
    </w:p>
    <w:p>
      <w:r>
        <w:t>1,0</w:t>
      </w:r>
    </w:p>
    <w:p>
      <w:r>
        <w:t>1,0</w:t>
      </w:r>
    </w:p>
    <w:p>
      <w:r>
        <w:t>21.000</w:t>
      </w:r>
    </w:p>
    <w:p>
      <w:r>
        <w:t>9.000</w:t>
      </w:r>
    </w:p>
    <w:p>
      <w:r>
        <w:t>16</w:t>
      </w:r>
    </w:p>
    <w:p>
      <w:r>
        <w:t>Đất ven đường 195B (đoạn từ Cầu mới thuộc thôn Chi Thành đến hết điểm dân cư thuộc thôn Chi Thành tiếp giáp đường 196 đi thị trấn Cẩm Giang</w:t>
      </w:r>
    </w:p>
    <w:p>
      <w:r>
        <w:t>6.000</w:t>
      </w:r>
    </w:p>
    <w:p>
      <w:r>
        <w:t>3.000</w:t>
      </w:r>
    </w:p>
    <w:p>
      <w:r>
        <w:t>2,0</w:t>
      </w:r>
    </w:p>
    <w:p>
      <w:r>
        <w:t>1,5</w:t>
      </w:r>
    </w:p>
    <w:p>
      <w:r>
        <w:t>1,0</w:t>
      </w:r>
    </w:p>
    <w:p>
      <w:r>
        <w:t>1,0</w:t>
      </w:r>
    </w:p>
    <w:p>
      <w:r>
        <w:t>1,0</w:t>
      </w:r>
    </w:p>
    <w:p>
      <w:r>
        <w:t>1,0</w:t>
      </w:r>
    </w:p>
    <w:p>
      <w:r>
        <w:t>12.000</w:t>
      </w:r>
    </w:p>
    <w:p>
      <w:r>
        <w:t>4.500</w:t>
      </w:r>
    </w:p>
    <w:p>
      <w:r>
        <w:t>17</w:t>
      </w:r>
    </w:p>
    <w:p>
      <w:r>
        <w:t>Đất ven Quốc lộ 38 (đoạn thuộc xã Cẩm Hưng và đoạn còn lại thuộc xã Ngọc Liên)</w:t>
      </w:r>
    </w:p>
    <w:p>
      <w:r>
        <w:t>6.000</w:t>
      </w:r>
    </w:p>
    <w:p>
      <w:r>
        <w:t>3.000</w:t>
      </w:r>
    </w:p>
    <w:p>
      <w:r>
        <w:t>2,0</w:t>
      </w:r>
    </w:p>
    <w:p>
      <w:r>
        <w:t>1,5</w:t>
      </w:r>
    </w:p>
    <w:p>
      <w:r>
        <w:t>1,0</w:t>
      </w:r>
    </w:p>
    <w:p>
      <w:r>
        <w:t>1,0</w:t>
      </w:r>
    </w:p>
    <w:p>
      <w:r>
        <w:t>1,0</w:t>
      </w:r>
    </w:p>
    <w:p>
      <w:r>
        <w:t>1,0</w:t>
      </w:r>
    </w:p>
    <w:p>
      <w:r>
        <w:t>12.000</w:t>
      </w:r>
    </w:p>
    <w:p>
      <w:r>
        <w:t>4.500</w:t>
      </w:r>
    </w:p>
    <w:p>
      <w:r>
        <w:t>18</w:t>
      </w:r>
    </w:p>
    <w:p>
      <w:r>
        <w:t>Đất ven đường 194C (đoạn còn lại thuộc xã Tân Trường)</w:t>
      </w:r>
    </w:p>
    <w:p>
      <w:r>
        <w:t>6.000</w:t>
      </w:r>
    </w:p>
    <w:p>
      <w:r>
        <w:t>3.000</w:t>
      </w:r>
    </w:p>
    <w:p>
      <w:r>
        <w:t>1,5</w:t>
      </w:r>
    </w:p>
    <w:p>
      <w:r>
        <w:t>1,2</w:t>
      </w:r>
    </w:p>
    <w:p>
      <w:r>
        <w:t>1,0</w:t>
      </w:r>
    </w:p>
    <w:p>
      <w:r>
        <w:t>1,0</w:t>
      </w:r>
    </w:p>
    <w:p>
      <w:r>
        <w:t>1,0</w:t>
      </w:r>
    </w:p>
    <w:p>
      <w:r>
        <w:t>1,0</w:t>
      </w:r>
    </w:p>
    <w:p>
      <w:r>
        <w:t>9.000</w:t>
      </w:r>
    </w:p>
    <w:p>
      <w:r>
        <w:t>3.600</w:t>
      </w:r>
    </w:p>
    <w:p>
      <w:r>
        <w:t>19</w:t>
      </w:r>
    </w:p>
    <w:p>
      <w:r>
        <w:t>Đất thuộc đường nội bộ (còn lại) trong Khu phố TMDV Ghẽ thuộc xã Tân Trường</w:t>
      </w:r>
    </w:p>
    <w:p>
      <w:r>
        <w:t>6.000</w:t>
      </w:r>
    </w:p>
    <w:p>
      <w:r>
        <w:t>3.000</w:t>
      </w:r>
    </w:p>
    <w:p>
      <w:r>
        <w:t>1,6</w:t>
      </w:r>
    </w:p>
    <w:p>
      <w:r>
        <w:t>1,3</w:t>
      </w:r>
    </w:p>
    <w:p>
      <w:r>
        <w:t>1,0</w:t>
      </w:r>
    </w:p>
    <w:p>
      <w:r>
        <w:t>1,0</w:t>
      </w:r>
    </w:p>
    <w:p>
      <w:r>
        <w:t>1,0</w:t>
      </w:r>
    </w:p>
    <w:p>
      <w:r>
        <w:t>1,0</w:t>
      </w:r>
    </w:p>
    <w:p>
      <w:r>
        <w:t>9.600</w:t>
      </w:r>
    </w:p>
    <w:p>
      <w:r>
        <w:t>3.900</w:t>
      </w:r>
    </w:p>
    <w:p>
      <w:r>
        <w:t>20</w:t>
      </w:r>
    </w:p>
    <w:p>
      <w:r>
        <w:t>Đất ven đường tỉnh 394 (đoạn thuộc các xã Cao An, Cẩm Vũ, Cẩm Đông)</w:t>
      </w:r>
    </w:p>
    <w:p>
      <w:r>
        <w:t>5.500</w:t>
      </w:r>
    </w:p>
    <w:p>
      <w:r>
        <w:t>2.700</w:t>
      </w:r>
    </w:p>
    <w:p>
      <w:r>
        <w:t>2,6</w:t>
      </w:r>
    </w:p>
    <w:p>
      <w:r>
        <w:t>2,0</w:t>
      </w:r>
    </w:p>
    <w:p>
      <w:r>
        <w:t>1,0</w:t>
      </w:r>
    </w:p>
    <w:p>
      <w:r>
        <w:t>1,0</w:t>
      </w:r>
    </w:p>
    <w:p>
      <w:r>
        <w:t>1,0</w:t>
      </w:r>
    </w:p>
    <w:p>
      <w:r>
        <w:t>1,0</w:t>
      </w:r>
    </w:p>
    <w:p>
      <w:r>
        <w:t>14.300</w:t>
      </w:r>
    </w:p>
    <w:p>
      <w:r>
        <w:t>5.400</w:t>
      </w:r>
    </w:p>
    <w:p>
      <w:r>
        <w:t>21</w:t>
      </w:r>
    </w:p>
    <w:p>
      <w:r>
        <w:t>Đất ven đường tỉnh 394C (đoạn tiếp giáp xã Cẩm Vũ đến cổng làng Quý Khê - Cẩm Hoàng)</w:t>
      </w:r>
    </w:p>
    <w:p>
      <w:r>
        <w:t>5.500</w:t>
      </w:r>
    </w:p>
    <w:p>
      <w:r>
        <w:t>2.700</w:t>
      </w:r>
    </w:p>
    <w:p>
      <w:r>
        <w:t>2,6</w:t>
      </w:r>
    </w:p>
    <w:p>
      <w:r>
        <w:t>2,0</w:t>
      </w:r>
    </w:p>
    <w:p>
      <w:r>
        <w:t>1,0</w:t>
      </w:r>
    </w:p>
    <w:p>
      <w:r>
        <w:t>1,0</w:t>
      </w:r>
    </w:p>
    <w:p>
      <w:r>
        <w:t>1,0</w:t>
      </w:r>
    </w:p>
    <w:p>
      <w:r>
        <w:t>1,0</w:t>
      </w:r>
    </w:p>
    <w:p>
      <w:r>
        <w:t>14.300</w:t>
      </w:r>
    </w:p>
    <w:p>
      <w:r>
        <w:t>5.400</w:t>
      </w:r>
    </w:p>
    <w:p>
      <w:r>
        <w:t>22</w:t>
      </w:r>
    </w:p>
    <w:p>
      <w:r>
        <w:t>Đất tiếp giáp các đường còn lại trong khu dân cư thương mại và chợ Phú Lộc.</w:t>
      </w:r>
    </w:p>
    <w:p>
      <w:r>
        <w:t>5.000</w:t>
      </w:r>
    </w:p>
    <w:p>
      <w:r>
        <w:t>2.500</w:t>
      </w:r>
    </w:p>
    <w:p>
      <w:r>
        <w:t>2,0</w:t>
      </w:r>
    </w:p>
    <w:p>
      <w:r>
        <w:t>1,5</w:t>
      </w:r>
    </w:p>
    <w:p>
      <w:r>
        <w:t>1,0</w:t>
      </w:r>
    </w:p>
    <w:p>
      <w:r>
        <w:t>1,0</w:t>
      </w:r>
    </w:p>
    <w:p>
      <w:r>
        <w:t>1,0</w:t>
      </w:r>
    </w:p>
    <w:p>
      <w:r>
        <w:t>1,0</w:t>
      </w:r>
    </w:p>
    <w:p>
      <w:r>
        <w:t>10.000</w:t>
      </w:r>
    </w:p>
    <w:p>
      <w:r>
        <w:t>3.750</w:t>
      </w:r>
    </w:p>
    <w:p>
      <w:r>
        <w:t>23</w:t>
      </w:r>
    </w:p>
    <w:p>
      <w:r>
        <w:t>Đất ven đường nội bộ thuộc khu Khu dân cư, nhà ở công nhân và dịch vụ Khu công nghiệp Tân Trường (Đoạn đường từ đường 195B đến tiếp giáp đất khu công nghiệp Tân Trường).</w:t>
      </w:r>
    </w:p>
    <w:p>
      <w:r>
        <w:t>5.000</w:t>
      </w:r>
    </w:p>
    <w:p>
      <w:r>
        <w:t>3.000</w:t>
      </w:r>
    </w:p>
    <w:p>
      <w:r>
        <w:t>2,5</w:t>
      </w:r>
    </w:p>
    <w:p>
      <w:r>
        <w:t>2,0</w:t>
      </w:r>
    </w:p>
    <w:p>
      <w:r>
        <w:t>1,0</w:t>
      </w:r>
    </w:p>
    <w:p>
      <w:r>
        <w:t>1,0</w:t>
      </w:r>
    </w:p>
    <w:p>
      <w:r>
        <w:t>1,0</w:t>
      </w:r>
    </w:p>
    <w:p>
      <w:r>
        <w:t>1,0</w:t>
      </w:r>
    </w:p>
    <w:p>
      <w:r>
        <w:t>12.500</w:t>
      </w:r>
    </w:p>
    <w:p>
      <w:r>
        <w:t>6.000</w:t>
      </w:r>
    </w:p>
    <w:p>
      <w:r>
        <w:t>24</w:t>
      </w:r>
    </w:p>
    <w:p>
      <w:r>
        <w:t>Đất nằm ven đường có mặt cắt đường Bn ≥ 10m thuộc khu dân cư dịch vụ 5% xã Cẩm Điền, khu dân cư dịch vụ 5% xã Lương Điền và đất thuộc khu dân cư mới xã Cẩm Điền – Lương Điền (khu VSIP)</w:t>
      </w:r>
    </w:p>
    <w:p>
      <w:r>
        <w:t>5.000</w:t>
      </w:r>
    </w:p>
    <w:p>
      <w:r>
        <w:t>3.000</w:t>
      </w:r>
    </w:p>
    <w:p>
      <w:r>
        <w:t>2,0</w:t>
      </w:r>
    </w:p>
    <w:p>
      <w:r>
        <w:t>1,5</w:t>
      </w:r>
    </w:p>
    <w:p>
      <w:r>
        <w:t>1,0</w:t>
      </w:r>
    </w:p>
    <w:p>
      <w:r>
        <w:t>1,0</w:t>
      </w:r>
    </w:p>
    <w:p>
      <w:r>
        <w:t>1,0</w:t>
      </w:r>
    </w:p>
    <w:p>
      <w:r>
        <w:t>1,0</w:t>
      </w:r>
    </w:p>
    <w:p>
      <w:r>
        <w:t>10.000</w:t>
      </w:r>
    </w:p>
    <w:p>
      <w:r>
        <w:t>4.500</w:t>
      </w:r>
    </w:p>
    <w:p>
      <w:r>
        <w:t>25</w:t>
      </w:r>
    </w:p>
    <w:p>
      <w:r>
        <w:t>Đất thuộc điểm dân cư Phí Xá, xã Cẩm Hoàng</w:t>
      </w:r>
    </w:p>
    <w:p>
      <w:r>
        <w:t>5.000</w:t>
      </w:r>
    </w:p>
    <w:p>
      <w:r>
        <w:t>2.500</w:t>
      </w:r>
    </w:p>
    <w:p>
      <w:r>
        <w:t>1,8</w:t>
      </w:r>
    </w:p>
    <w:p>
      <w:r>
        <w:t>1,4</w:t>
      </w:r>
    </w:p>
    <w:p>
      <w:r>
        <w:t>1,0</w:t>
      </w:r>
    </w:p>
    <w:p>
      <w:r>
        <w:t>1,0</w:t>
      </w:r>
    </w:p>
    <w:p>
      <w:r>
        <w:t>1,0</w:t>
      </w:r>
    </w:p>
    <w:p>
      <w:r>
        <w:t>1,0</w:t>
      </w:r>
    </w:p>
    <w:p>
      <w:r>
        <w:t>9.000</w:t>
      </w:r>
    </w:p>
    <w:p>
      <w:r>
        <w:t>3.500</w:t>
      </w:r>
    </w:p>
    <w:p>
      <w:r>
        <w:t>26</w:t>
      </w:r>
    </w:p>
    <w:p>
      <w:r>
        <w:t>Đất ven đường tỉnh 394 (đoạn còn lại thuộc huyện Cẩm Giàng)</w:t>
      </w:r>
    </w:p>
    <w:p>
      <w:r>
        <w:t>4.500</w:t>
      </w:r>
    </w:p>
    <w:p>
      <w:r>
        <w:t>2.500</w:t>
      </w:r>
    </w:p>
    <w:p>
      <w:r>
        <w:t>1,8</w:t>
      </w:r>
    </w:p>
    <w:p>
      <w:r>
        <w:t>1,4</w:t>
      </w:r>
    </w:p>
    <w:p>
      <w:r>
        <w:t>1,0</w:t>
      </w:r>
    </w:p>
    <w:p>
      <w:r>
        <w:t>1,0</w:t>
      </w:r>
    </w:p>
    <w:p>
      <w:r>
        <w:t>1,0</w:t>
      </w:r>
    </w:p>
    <w:p>
      <w:r>
        <w:t>1,0</w:t>
      </w:r>
    </w:p>
    <w:p>
      <w:r>
        <w:t>8.100</w:t>
      </w:r>
    </w:p>
    <w:p>
      <w:r>
        <w:t>3.500</w:t>
      </w:r>
    </w:p>
    <w:p>
      <w:r>
        <w:t>27</w:t>
      </w:r>
    </w:p>
    <w:p>
      <w:r>
        <w:t>Đất ven đường 194B (đoạn thuộc xã Cao An)</w:t>
      </w:r>
    </w:p>
    <w:p>
      <w:r>
        <w:t>4.000</w:t>
      </w:r>
    </w:p>
    <w:p>
      <w:r>
        <w:t>2.000</w:t>
      </w:r>
    </w:p>
    <w:p>
      <w:r>
        <w:t>1,8</w:t>
      </w:r>
    </w:p>
    <w:p>
      <w:r>
        <w:t>1,4</w:t>
      </w:r>
    </w:p>
    <w:p>
      <w:r>
        <w:t>1,0</w:t>
      </w:r>
    </w:p>
    <w:p>
      <w:r>
        <w:t>1,0</w:t>
      </w:r>
    </w:p>
    <w:p>
      <w:r>
        <w:t>1,0</w:t>
      </w:r>
    </w:p>
    <w:p>
      <w:r>
        <w:t>1,0</w:t>
      </w:r>
    </w:p>
    <w:p>
      <w:r>
        <w:t>7.200</w:t>
      </w:r>
    </w:p>
    <w:p>
      <w:r>
        <w:t>2.800</w:t>
      </w:r>
    </w:p>
    <w:p>
      <w:r>
        <w:t>28</w:t>
      </w:r>
    </w:p>
    <w:p>
      <w:r>
        <w:t>Đất ven đường tỉnh 394C (đoạn thuộc thôn Phú Lộc, xã Cẩm Vũ và đoạn từ Đền Bia đến Bưu điện xã Cẩm Văn)</w:t>
      </w:r>
    </w:p>
    <w:p>
      <w:r>
        <w:t>4.000</w:t>
      </w:r>
    </w:p>
    <w:p>
      <w:r>
        <w:t>2.000</w:t>
      </w:r>
    </w:p>
    <w:p>
      <w:r>
        <w:t>2,0</w:t>
      </w:r>
    </w:p>
    <w:p>
      <w:r>
        <w:t>1,5</w:t>
      </w:r>
    </w:p>
    <w:p>
      <w:r>
        <w:t>1,0</w:t>
      </w:r>
    </w:p>
    <w:p>
      <w:r>
        <w:t>1,0</w:t>
      </w:r>
    </w:p>
    <w:p>
      <w:r>
        <w:t>1,0</w:t>
      </w:r>
    </w:p>
    <w:p>
      <w:r>
        <w:t>1,0</w:t>
      </w:r>
    </w:p>
    <w:p>
      <w:r>
        <w:t>8.000</w:t>
      </w:r>
    </w:p>
    <w:p>
      <w:r>
        <w:t>3.000</w:t>
      </w:r>
    </w:p>
    <w:p>
      <w:r>
        <w:t>29</w:t>
      </w:r>
    </w:p>
    <w:p>
      <w:r>
        <w:t>Đất ven đường nội bộ còn lại trong khu Khu dân cư, nhà ở công nhân và dịch vụ Khu công nghiệp Tân Trường</w:t>
      </w:r>
    </w:p>
    <w:p>
      <w:r>
        <w:t>4.000</w:t>
      </w:r>
    </w:p>
    <w:p>
      <w:r>
        <w:t>2.000</w:t>
      </w:r>
    </w:p>
    <w:p>
      <w:r>
        <w:t>2,2</w:t>
      </w:r>
    </w:p>
    <w:p>
      <w:r>
        <w:t>2,0</w:t>
      </w:r>
    </w:p>
    <w:p>
      <w:r>
        <w:t>1,0</w:t>
      </w:r>
    </w:p>
    <w:p>
      <w:r>
        <w:t>1,0</w:t>
      </w:r>
    </w:p>
    <w:p>
      <w:r>
        <w:t>1,0</w:t>
      </w:r>
    </w:p>
    <w:p>
      <w:r>
        <w:t>1,0</w:t>
      </w:r>
    </w:p>
    <w:p>
      <w:r>
        <w:t>8.800</w:t>
      </w:r>
    </w:p>
    <w:p>
      <w:r>
        <w:t>4.000</w:t>
      </w:r>
    </w:p>
    <w:p>
      <w:r>
        <w:t>30</w:t>
      </w:r>
    </w:p>
    <w:p>
      <w:r>
        <w:t>Đất nằm ven đường có mặt cắt đường 7≤ Bn &lt; 10 m đến dưới 10m thuộc khu dân cư dịch vụ 5% xã Cẩm Điền, khu dân cư dịch vụ 5% xã Lương Điền và đất thuộc khu dân cư mới xã Cẩm Điền – Lương Điền (khu VSIP)</w:t>
      </w:r>
    </w:p>
    <w:p>
      <w:r>
        <w:t>4.000</w:t>
      </w:r>
    </w:p>
    <w:p>
      <w:r>
        <w:t>2.000</w:t>
      </w:r>
    </w:p>
    <w:p>
      <w:r>
        <w:t>2,0</w:t>
      </w:r>
    </w:p>
    <w:p>
      <w:r>
        <w:t>1,8</w:t>
      </w:r>
    </w:p>
    <w:p>
      <w:r>
        <w:t>1,0</w:t>
      </w:r>
    </w:p>
    <w:p>
      <w:r>
        <w:t>1,0</w:t>
      </w:r>
    </w:p>
    <w:p>
      <w:r>
        <w:t>1,0</w:t>
      </w:r>
    </w:p>
    <w:p>
      <w:r>
        <w:t>1,0</w:t>
      </w:r>
    </w:p>
    <w:p>
      <w:r>
        <w:t>8.000</w:t>
      </w:r>
    </w:p>
    <w:p>
      <w:r>
        <w:t>3.600</w:t>
      </w:r>
    </w:p>
    <w:p>
      <w:r>
        <w:t>31</w:t>
      </w:r>
    </w:p>
    <w:p>
      <w:r>
        <w:t>Đất nằm ven đường có mặt cắt đường Bn &lt; 7m trong khu dịch vụ 5% xã Cẩm Điền, khu dân cư dịch vụ 5% xã Lương Điền và đất trong dân cư mới xã Cẩm Điền – Lương Điền (khu VSIP)</w:t>
      </w:r>
    </w:p>
    <w:p>
      <w:r>
        <w:t>3.000</w:t>
      </w:r>
    </w:p>
    <w:p>
      <w:r>
        <w:t>1.500</w:t>
      </w:r>
    </w:p>
    <w:p>
      <w:r>
        <w:t>2,0</w:t>
      </w:r>
    </w:p>
    <w:p>
      <w:r>
        <w:t>2,0</w:t>
      </w:r>
    </w:p>
    <w:p>
      <w:r>
        <w:t>1,0</w:t>
      </w:r>
    </w:p>
    <w:p>
      <w:r>
        <w:t>1,0</w:t>
      </w:r>
    </w:p>
    <w:p>
      <w:r>
        <w:t>1,0</w:t>
      </w:r>
    </w:p>
    <w:p>
      <w:r>
        <w:t>1,0</w:t>
      </w:r>
    </w:p>
    <w:p>
      <w:r>
        <w:t>6.000</w:t>
      </w:r>
    </w:p>
    <w:p>
      <w:r>
        <w:t>3.000</w:t>
      </w:r>
    </w:p>
    <w:p>
      <w:r>
        <w:t>32</w:t>
      </w:r>
    </w:p>
    <w:p>
      <w:r>
        <w:t>Đất ven đường 194C đoạn từ cổng làng An Điềm B - xã Định Sơn đến giáp đường 394C thuộc xã Cẩm Hoàng</w:t>
      </w:r>
    </w:p>
    <w:p>
      <w:r>
        <w:t>3.000</w:t>
      </w:r>
    </w:p>
    <w:p>
      <w:r>
        <w:t>1.500</w:t>
      </w:r>
    </w:p>
    <w:p>
      <w:r>
        <w:t>2,0</w:t>
      </w:r>
    </w:p>
    <w:p>
      <w:r>
        <w:t>2,0</w:t>
      </w:r>
    </w:p>
    <w:p>
      <w:r>
        <w:t>1,0</w:t>
      </w:r>
    </w:p>
    <w:p>
      <w:r>
        <w:t>1,0</w:t>
      </w:r>
    </w:p>
    <w:p>
      <w:r>
        <w:t>1,0</w:t>
      </w:r>
    </w:p>
    <w:p>
      <w:r>
        <w:t>1,0</w:t>
      </w:r>
    </w:p>
    <w:p>
      <w:r>
        <w:t>6.000</w:t>
      </w:r>
    </w:p>
    <w:p>
      <w:r>
        <w:t>3.000</w:t>
      </w:r>
    </w:p>
    <w:p>
      <w:r>
        <w:t>33</w:t>
      </w:r>
    </w:p>
    <w:p>
      <w:r>
        <w:t>Đất ven đường tỉnh 394C đoạn còn lại thuộc huyện Cẩm Giàng</w:t>
      </w:r>
    </w:p>
    <w:p>
      <w:r>
        <w:t>3.000</w:t>
      </w:r>
    </w:p>
    <w:p>
      <w:r>
        <w:t>1.500</w:t>
      </w:r>
    </w:p>
    <w:p>
      <w:r>
        <w:t>2,0</w:t>
      </w:r>
    </w:p>
    <w:p>
      <w:r>
        <w:t>2,0</w:t>
      </w:r>
    </w:p>
    <w:p>
      <w:r>
        <w:t>1,0</w:t>
      </w:r>
    </w:p>
    <w:p>
      <w:r>
        <w:t>1,0</w:t>
      </w:r>
    </w:p>
    <w:p>
      <w:r>
        <w:t>1,0</w:t>
      </w:r>
    </w:p>
    <w:p>
      <w:r>
        <w:t>1,0</w:t>
      </w:r>
    </w:p>
    <w:p>
      <w:r>
        <w:t>6.000</w:t>
      </w:r>
    </w:p>
    <w:p>
      <w:r>
        <w:t>3.000</w:t>
      </w:r>
    </w:p>
    <w:p>
      <w:r>
        <w:t>34</w:t>
      </w:r>
    </w:p>
    <w:p>
      <w:r>
        <w:t>Đất ven đường huyện</w:t>
      </w:r>
    </w:p>
    <w:p>
      <w:r>
        <w:t>2.500</w:t>
      </w:r>
    </w:p>
    <w:p>
      <w:r>
        <w:t>1.400</w:t>
      </w:r>
    </w:p>
    <w:p>
      <w:r>
        <w:t>2,0</w:t>
      </w:r>
    </w:p>
    <w:p>
      <w:r>
        <w:t>1,5</w:t>
      </w:r>
    </w:p>
    <w:p>
      <w:r>
        <w:t>1,0</w:t>
      </w:r>
    </w:p>
    <w:p>
      <w:r>
        <w:t>1,0</w:t>
      </w:r>
    </w:p>
    <w:p>
      <w:r>
        <w:t>1,0</w:t>
      </w:r>
    </w:p>
    <w:p>
      <w:r>
        <w:t>1,0</w:t>
      </w:r>
    </w:p>
    <w:p>
      <w:r>
        <w:t>5.000</w:t>
      </w:r>
    </w:p>
    <w:p>
      <w:r>
        <w:t>2.100</w:t>
      </w:r>
    </w:p>
    <w:p>
      <w:r>
        <w:t>Ghi chú: Các vị trí còn lại (3,4) có hệ số điều chỉnh giá đất bằng 1,0.</w:t>
      </w:r>
    </w:p>
    <w:p>
      <w:r>
        <w:t>Bảng 4.2: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1</w:t>
      </w:r>
    </w:p>
    <w:p>
      <w:r>
        <w:t>4.500</w:t>
      </w:r>
    </w:p>
    <w:p>
      <w:r>
        <w:t>1,8</w:t>
      </w:r>
    </w:p>
    <w:p>
      <w:r>
        <w:t>8.100</w:t>
      </w:r>
    </w:p>
    <w:p>
      <w:r>
        <w:t>2.700</w:t>
      </w:r>
    </w:p>
    <w:p>
      <w:r>
        <w:t>1,8</w:t>
      </w:r>
    </w:p>
    <w:p>
      <w:r>
        <w:t>4.860</w:t>
      </w:r>
    </w:p>
    <w:p>
      <w:r>
        <w:t>2.000</w:t>
      </w:r>
    </w:p>
    <w:p>
      <w:r>
        <w:t>1,8</w:t>
      </w:r>
    </w:p>
    <w:p>
      <w:r>
        <w:t>3.600</w:t>
      </w:r>
    </w:p>
    <w:p>
      <w:r>
        <w:t>2.240</w:t>
      </w:r>
    </w:p>
    <w:p>
      <w:r>
        <w:t>1,8</w:t>
      </w:r>
    </w:p>
    <w:p>
      <w:r>
        <w:t>4.032</w:t>
      </w:r>
    </w:p>
    <w:p>
      <w:r>
        <w:t>1.300</w:t>
      </w:r>
    </w:p>
    <w:p>
      <w:r>
        <w:t>1,8</w:t>
      </w:r>
    </w:p>
    <w:p>
      <w:r>
        <w:t>2.340</w:t>
      </w:r>
    </w:p>
    <w:p>
      <w:r>
        <w:t>1.100</w:t>
      </w:r>
    </w:p>
    <w:p>
      <w:r>
        <w:t>1,8</w:t>
      </w:r>
    </w:p>
    <w:p>
      <w:r>
        <w:t>1.980</w:t>
      </w:r>
    </w:p>
    <w:p>
      <w:r>
        <w:t>2</w:t>
      </w:r>
    </w:p>
    <w:p>
      <w:r>
        <w:t>2.700</w:t>
      </w:r>
    </w:p>
    <w:p>
      <w:r>
        <w:t>1,8</w:t>
      </w:r>
    </w:p>
    <w:p>
      <w:r>
        <w:t>4.860</w:t>
      </w:r>
    </w:p>
    <w:p>
      <w:r>
        <w:t>1.800</w:t>
      </w:r>
    </w:p>
    <w:p>
      <w:r>
        <w:t>1,8</w:t>
      </w:r>
    </w:p>
    <w:p>
      <w:r>
        <w:t>3.240</w:t>
      </w:r>
    </w:p>
    <w:p>
      <w:r>
        <w:t>1.600</w:t>
      </w:r>
    </w:p>
    <w:p>
      <w:r>
        <w:t>1,8</w:t>
      </w:r>
    </w:p>
    <w:p>
      <w:r>
        <w:t>2.880</w:t>
      </w:r>
    </w:p>
    <w:p>
      <w:r>
        <w:t>1.600</w:t>
      </w:r>
    </w:p>
    <w:p>
      <w:r>
        <w:t>1,8</w:t>
      </w:r>
    </w:p>
    <w:p>
      <w:r>
        <w:t>2.880</w:t>
      </w:r>
    </w:p>
    <w:p>
      <w:r>
        <w:t>1.000</w:t>
      </w:r>
    </w:p>
    <w:p>
      <w:r>
        <w:t>1,8</w:t>
      </w:r>
    </w:p>
    <w:p>
      <w:r>
        <w:t>1.800</w:t>
      </w:r>
    </w:p>
    <w:p>
      <w:r>
        <w:t>900</w:t>
      </w:r>
    </w:p>
    <w:p>
      <w:r>
        <w:t>1,8</w:t>
      </w:r>
    </w:p>
    <w:p>
      <w:r>
        <w:t>1.620</w:t>
      </w:r>
    </w:p>
    <w:p>
      <w:r>
        <w:t>3</w:t>
      </w:r>
    </w:p>
    <w:p>
      <w:r>
        <w:t>2.000</w:t>
      </w:r>
    </w:p>
    <w:p>
      <w:r>
        <w:t>1,4</w:t>
      </w:r>
    </w:p>
    <w:p>
      <w:r>
        <w:t>2.800</w:t>
      </w:r>
    </w:p>
    <w:p>
      <w:r>
        <w:t>1.300</w:t>
      </w:r>
    </w:p>
    <w:p>
      <w:r>
        <w:t>1,4</w:t>
      </w:r>
    </w:p>
    <w:p>
      <w:r>
        <w:t>1.820</w:t>
      </w:r>
    </w:p>
    <w:p>
      <w:r>
        <w:t>1.100</w:t>
      </w:r>
    </w:p>
    <w:p>
      <w:r>
        <w:t>1,4</w:t>
      </w:r>
    </w:p>
    <w:p>
      <w:r>
        <w:t>1.540</w:t>
      </w:r>
    </w:p>
    <w:p>
      <w:r>
        <w:t>1.100</w:t>
      </w:r>
    </w:p>
    <w:p>
      <w:r>
        <w:t>1,4</w:t>
      </w:r>
    </w:p>
    <w:p>
      <w:r>
        <w:t>1.540</w:t>
      </w:r>
    </w:p>
    <w:p>
      <w:r>
        <w:t>900</w:t>
      </w:r>
    </w:p>
    <w:p>
      <w:r>
        <w:t>1,4</w:t>
      </w:r>
    </w:p>
    <w:p>
      <w:r>
        <w:t>1.260</w:t>
      </w:r>
    </w:p>
    <w:p>
      <w:r>
        <w:t>700</w:t>
      </w:r>
    </w:p>
    <w:p>
      <w:r>
        <w:t>1,4</w:t>
      </w:r>
    </w:p>
    <w:p>
      <w:r>
        <w:t>980</w:t>
      </w:r>
    </w:p>
    <w:p>
      <w:r>
        <w:t>4</w:t>
      </w:r>
    </w:p>
    <w:p>
      <w:r>
        <w:t>1.600</w:t>
      </w:r>
    </w:p>
    <w:p>
      <w:r>
        <w:t>1,4</w:t>
      </w:r>
    </w:p>
    <w:p>
      <w:r>
        <w:t>2.240</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5</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600</w:t>
      </w:r>
    </w:p>
    <w:p>
      <w:r>
        <w:t>1,4</w:t>
      </w:r>
    </w:p>
    <w:p>
      <w:r>
        <w:t>840</w:t>
      </w:r>
    </w:p>
    <w:p>
      <w:r>
        <w:t>- Đối với đất thương mại dịch vụ và đất sản xuất kinh doanh tại các vị trí còn lại ở nông thôn: Hệ số điều chỉnh giá đất là 1,0.</w:t>
      </w:r>
    </w:p>
    <w:p>
      <w:r>
        <w:t>5. Huyện Bình Giang</w:t>
      </w:r>
    </w:p>
    <w:p>
      <w:r>
        <w:t>Bảng 5.1: Đất nông thôn ven đô thị, ven đường giao thông chính (Quốc lộ, tỉnh lộ, huyện lộ), các đầu mối giao thông, khu thương mại, du lịch và các điểm dân cư</w:t>
      </w:r>
    </w:p>
    <w:p>
      <w:r>
        <w:t>STT</w:t>
      </w:r>
    </w:p>
    <w:p>
      <w:r>
        <w:t>Tuyến đường</w:t>
      </w:r>
    </w:p>
    <w:p>
      <w:r>
        <w:t>Bảng giá đất ở     2020-2024   (nghìn đồng)</w:t>
      </w:r>
    </w:p>
    <w:p>
      <w:r>
        <w:t>Phương án Hệ số điều chỉnh đất năm 2024</w:t>
      </w:r>
    </w:p>
    <w:p>
      <w:r>
        <w:t>Giá đất ở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1</w:t>
      </w:r>
    </w:p>
    <w:p>
      <w:r>
        <w:t>Đất ven Quốc lộ 38 (đoạn thuộc xã Vĩnh Hưng)</w:t>
      </w:r>
    </w:p>
    <w:p>
      <w:r>
        <w:t>10.000</w:t>
      </w:r>
    </w:p>
    <w:p>
      <w:r>
        <w:t>5.000</w:t>
      </w:r>
    </w:p>
    <w:p>
      <w:r>
        <w:t>2,5</w:t>
      </w:r>
    </w:p>
    <w:p>
      <w:r>
        <w:t>2,0</w:t>
      </w:r>
    </w:p>
    <w:p>
      <w:r>
        <w:t>1,0</w:t>
      </w:r>
    </w:p>
    <w:p>
      <w:r>
        <w:t>1,0</w:t>
      </w:r>
    </w:p>
    <w:p>
      <w:r>
        <w:t>1,0</w:t>
      </w:r>
    </w:p>
    <w:p>
      <w:r>
        <w:t>1,0</w:t>
      </w:r>
    </w:p>
    <w:p>
      <w:r>
        <w:t>25.000</w:t>
      </w:r>
    </w:p>
    <w:p>
      <w:r>
        <w:t>10.000</w:t>
      </w:r>
    </w:p>
    <w:p>
      <w:r>
        <w:t>2</w:t>
      </w:r>
    </w:p>
    <w:p>
      <w:r>
        <w:t>Đất ven Quốc lộ 5 (đoạn thuộc xã Vĩnh Hưng)</w:t>
      </w:r>
    </w:p>
    <w:p>
      <w:r>
        <w:t>10.000</w:t>
      </w:r>
    </w:p>
    <w:p>
      <w:r>
        <w:t>5.000</w:t>
      </w:r>
    </w:p>
    <w:p>
      <w:r>
        <w:t>1,6</w:t>
      </w:r>
    </w:p>
    <w:p>
      <w:r>
        <w:t>1,4</w:t>
      </w:r>
    </w:p>
    <w:p>
      <w:r>
        <w:t>1,0</w:t>
      </w:r>
    </w:p>
    <w:p>
      <w:r>
        <w:t>1,0</w:t>
      </w:r>
    </w:p>
    <w:p>
      <w:r>
        <w:t>1,0</w:t>
      </w:r>
    </w:p>
    <w:p>
      <w:r>
        <w:t>1,0</w:t>
      </w:r>
    </w:p>
    <w:p>
      <w:r>
        <w:t>16.000</w:t>
      </w:r>
    </w:p>
    <w:p>
      <w:r>
        <w:t>7.000</w:t>
      </w:r>
    </w:p>
    <w:p>
      <w:r>
        <w:t>3</w:t>
      </w:r>
    </w:p>
    <w:p>
      <w:r>
        <w:t>Đất ven đường tỉnh 392 thuộc xã Thái Học (đoạn từ thửa đất số 106, tờ bản đồ 01, tỷ lệ 1/1.000 đến hết thửa đất số 22, tờ bản đồ 09, tỷ lệ 1/1.000 thuộc thôn Phủ)</w:t>
      </w:r>
    </w:p>
    <w:p>
      <w:r>
        <w:t>10.000</w:t>
      </w:r>
    </w:p>
    <w:p>
      <w:r>
        <w:t>5.000</w:t>
      </w:r>
    </w:p>
    <w:p>
      <w:r>
        <w:t>1,8</w:t>
      </w:r>
    </w:p>
    <w:p>
      <w:r>
        <w:t>1,4</w:t>
      </w:r>
    </w:p>
    <w:p>
      <w:r>
        <w:t>1,0</w:t>
      </w:r>
    </w:p>
    <w:p>
      <w:r>
        <w:t>1,0</w:t>
      </w:r>
    </w:p>
    <w:p>
      <w:r>
        <w:t>1,0</w:t>
      </w:r>
    </w:p>
    <w:p>
      <w:r>
        <w:t>1,0</w:t>
      </w:r>
    </w:p>
    <w:p>
      <w:r>
        <w:t>18.000</w:t>
      </w:r>
    </w:p>
    <w:p>
      <w:r>
        <w:t>7.000</w:t>
      </w:r>
    </w:p>
    <w:p>
      <w:r>
        <w:t>4</w:t>
      </w:r>
    </w:p>
    <w:p>
      <w:r>
        <w:t>Đất thuộc Khu dân cư trung tâm thương mại Tây Bắc (xã Thái Học)</w:t>
      </w:r>
    </w:p>
    <w:p>
      <w:r>
        <w:t>10.000</w:t>
      </w:r>
    </w:p>
    <w:p>
      <w:r>
        <w:t>5.000</w:t>
      </w:r>
    </w:p>
    <w:p>
      <w:r>
        <w:t>1,4</w:t>
      </w:r>
    </w:p>
    <w:p>
      <w:r>
        <w:t>1,2</w:t>
      </w:r>
    </w:p>
    <w:p>
      <w:r>
        <w:t>1,0</w:t>
      </w:r>
    </w:p>
    <w:p>
      <w:r>
        <w:t>1,0</w:t>
      </w:r>
    </w:p>
    <w:p>
      <w:r>
        <w:t>1,0</w:t>
      </w:r>
    </w:p>
    <w:p>
      <w:r>
        <w:t>1,0</w:t>
      </w:r>
    </w:p>
    <w:p>
      <w:r>
        <w:t>14.000</w:t>
      </w:r>
    </w:p>
    <w:p>
      <w:r>
        <w:t>6.000</w:t>
      </w:r>
    </w:p>
    <w:p>
      <w:r>
        <w:t>5</w:t>
      </w:r>
    </w:p>
    <w:p>
      <w:r>
        <w:t>Đất ven Quốc lộ 38 mới (từ Cầu Sặt mới đến Đài tưởng niệm)</w:t>
      </w:r>
    </w:p>
    <w:p>
      <w:r>
        <w:t>9.000</w:t>
      </w:r>
    </w:p>
    <w:p>
      <w:r>
        <w:t>4.500</w:t>
      </w:r>
    </w:p>
    <w:p>
      <w:r>
        <w:t>1,6</w:t>
      </w:r>
    </w:p>
    <w:p>
      <w:r>
        <w:t>1,4</w:t>
      </w:r>
    </w:p>
    <w:p>
      <w:r>
        <w:t>1,0</w:t>
      </w:r>
    </w:p>
    <w:p>
      <w:r>
        <w:t>1,0</w:t>
      </w:r>
    </w:p>
    <w:p>
      <w:r>
        <w:t>1,0</w:t>
      </w:r>
    </w:p>
    <w:p>
      <w:r>
        <w:t>1,0</w:t>
      </w:r>
    </w:p>
    <w:p>
      <w:r>
        <w:t>14.400</w:t>
      </w:r>
    </w:p>
    <w:p>
      <w:r>
        <w:t>6.300</w:t>
      </w:r>
    </w:p>
    <w:p>
      <w:r>
        <w:t>6</w:t>
      </w:r>
    </w:p>
    <w:p>
      <w:r>
        <w:t>Khu dân cư - chợ - dịch vụ Phủ, xã Thái Học</w:t>
      </w:r>
    </w:p>
    <w:p>
      <w:r>
        <w:t>9.000</w:t>
      </w:r>
    </w:p>
    <w:p>
      <w:r>
        <w:t>4.500</w:t>
      </w:r>
    </w:p>
    <w:p>
      <w:r>
        <w:t>1,6</w:t>
      </w:r>
    </w:p>
    <w:p>
      <w:r>
        <w:t>1,4</w:t>
      </w:r>
    </w:p>
    <w:p>
      <w:r>
        <w:t>1,0</w:t>
      </w:r>
    </w:p>
    <w:p>
      <w:r>
        <w:t>1,0</w:t>
      </w:r>
    </w:p>
    <w:p>
      <w:r>
        <w:t>1,0</w:t>
      </w:r>
    </w:p>
    <w:p>
      <w:r>
        <w:t>1,0</w:t>
      </w:r>
    </w:p>
    <w:p>
      <w:r>
        <w:t>14.400</w:t>
      </w:r>
    </w:p>
    <w:p>
      <w:r>
        <w:t>6.300</w:t>
      </w:r>
    </w:p>
    <w:p>
      <w:r>
        <w:t>7</w:t>
      </w:r>
    </w:p>
    <w:p>
      <w:r>
        <w:t>Đất ven đường tỉnh 394 thuộc xã Long Xuyên (đoạn từ chân cầu Cậy đến cây xăng Đắc Ngân)</w:t>
      </w:r>
    </w:p>
    <w:p>
      <w:r>
        <w:t>9.000</w:t>
      </w:r>
    </w:p>
    <w:p>
      <w:r>
        <w:t>4.500</w:t>
      </w:r>
    </w:p>
    <w:p>
      <w:r>
        <w:t>1,8</w:t>
      </w:r>
    </w:p>
    <w:p>
      <w:r>
        <w:t>1,4</w:t>
      </w:r>
    </w:p>
    <w:p>
      <w:r>
        <w:t>1,0</w:t>
      </w:r>
    </w:p>
    <w:p>
      <w:r>
        <w:t>1,0</w:t>
      </w:r>
    </w:p>
    <w:p>
      <w:r>
        <w:t>1,0</w:t>
      </w:r>
    </w:p>
    <w:p>
      <w:r>
        <w:t>1,0</w:t>
      </w:r>
    </w:p>
    <w:p>
      <w:r>
        <w:t>16.200</w:t>
      </w:r>
    </w:p>
    <w:p>
      <w:r>
        <w:t>6.300</w:t>
      </w:r>
    </w:p>
    <w:p>
      <w:r>
        <w:t>8</w:t>
      </w:r>
    </w:p>
    <w:p>
      <w:r>
        <w:t>Đất ven Quốc lộ 38 mới (đoạn thuộc xã Thúc Kháng)</w:t>
      </w:r>
    </w:p>
    <w:p>
      <w:r>
        <w:t>8.000</w:t>
      </w:r>
    </w:p>
    <w:p>
      <w:r>
        <w:t>4.000</w:t>
      </w:r>
    </w:p>
    <w:p>
      <w:r>
        <w:t>1,5</w:t>
      </w:r>
    </w:p>
    <w:p>
      <w:r>
        <w:t>1,2</w:t>
      </w:r>
    </w:p>
    <w:p>
      <w:r>
        <w:t>1,0</w:t>
      </w:r>
    </w:p>
    <w:p>
      <w:r>
        <w:t>1,0</w:t>
      </w:r>
    </w:p>
    <w:p>
      <w:r>
        <w:t>1,0</w:t>
      </w:r>
    </w:p>
    <w:p>
      <w:r>
        <w:t>1,0</w:t>
      </w:r>
    </w:p>
    <w:p>
      <w:r>
        <w:t>12.000</w:t>
      </w:r>
    </w:p>
    <w:p>
      <w:r>
        <w:t>4.800</w:t>
      </w:r>
    </w:p>
    <w:p>
      <w:r>
        <w:t>9</w:t>
      </w:r>
    </w:p>
    <w:p>
      <w:r>
        <w:t>Đất ven đường tỉnh 394 đoạn thuộc xã Thái Học</w:t>
      </w:r>
    </w:p>
    <w:p>
      <w:r>
        <w:t>8.000</w:t>
      </w:r>
    </w:p>
    <w:p>
      <w:r>
        <w:t>4.000</w:t>
      </w:r>
    </w:p>
    <w:p>
      <w:r>
        <w:t>1,5</w:t>
      </w:r>
    </w:p>
    <w:p>
      <w:r>
        <w:t>1,2</w:t>
      </w:r>
    </w:p>
    <w:p>
      <w:r>
        <w:t>1,0</w:t>
      </w:r>
    </w:p>
    <w:p>
      <w:r>
        <w:t>1,0</w:t>
      </w:r>
    </w:p>
    <w:p>
      <w:r>
        <w:t>1,0</w:t>
      </w:r>
    </w:p>
    <w:p>
      <w:r>
        <w:t>1,0</w:t>
      </w:r>
    </w:p>
    <w:p>
      <w:r>
        <w:t>12.000</w:t>
      </w:r>
    </w:p>
    <w:p>
      <w:r>
        <w:t>4.800</w:t>
      </w:r>
    </w:p>
    <w:p>
      <w:r>
        <w:t>10</w:t>
      </w:r>
    </w:p>
    <w:p>
      <w:r>
        <w:t>Đất ven đường tỉnh 392 (đoạn còn lại thuộc xã Nhân Quyền)</w:t>
      </w:r>
    </w:p>
    <w:p>
      <w:r>
        <w:t>8.000</w:t>
      </w:r>
    </w:p>
    <w:p>
      <w:r>
        <w:t>4.000</w:t>
      </w:r>
    </w:p>
    <w:p>
      <w:r>
        <w:t>1,5</w:t>
      </w:r>
    </w:p>
    <w:p>
      <w:r>
        <w:t>1,2</w:t>
      </w:r>
    </w:p>
    <w:p>
      <w:r>
        <w:t>1,0</w:t>
      </w:r>
    </w:p>
    <w:p>
      <w:r>
        <w:t>1,0</w:t>
      </w:r>
    </w:p>
    <w:p>
      <w:r>
        <w:t>1,0</w:t>
      </w:r>
    </w:p>
    <w:p>
      <w:r>
        <w:t>1,0</w:t>
      </w:r>
    </w:p>
    <w:p>
      <w:r>
        <w:t>12.000</w:t>
      </w:r>
    </w:p>
    <w:p>
      <w:r>
        <w:t>4.800</w:t>
      </w:r>
    </w:p>
    <w:p>
      <w:r>
        <w:t>11</w:t>
      </w:r>
    </w:p>
    <w:p>
      <w:r>
        <w:t>Đất ven đường tỉnh 392 thuộc xã Thái Học (đoạn từ thửa đất số 22, tờ bản đồ 09, tỷ lệ 1/1.000 đến hết cống thôn Sồi Cầu)</w:t>
      </w:r>
    </w:p>
    <w:p>
      <w:r>
        <w:t>8.000</w:t>
      </w:r>
    </w:p>
    <w:p>
      <w:r>
        <w:t>4.000</w:t>
      </w:r>
    </w:p>
    <w:p>
      <w:r>
        <w:t>1,5</w:t>
      </w:r>
    </w:p>
    <w:p>
      <w:r>
        <w:t>1,2</w:t>
      </w:r>
    </w:p>
    <w:p>
      <w:r>
        <w:t>1,0</w:t>
      </w:r>
    </w:p>
    <w:p>
      <w:r>
        <w:t>1,0</w:t>
      </w:r>
    </w:p>
    <w:p>
      <w:r>
        <w:t>1,0</w:t>
      </w:r>
    </w:p>
    <w:p>
      <w:r>
        <w:t>1,0</w:t>
      </w:r>
    </w:p>
    <w:p>
      <w:r>
        <w:t>12.000</w:t>
      </w:r>
    </w:p>
    <w:p>
      <w:r>
        <w:t>4.800</w:t>
      </w:r>
    </w:p>
    <w:p>
      <w:r>
        <w:t>12</w:t>
      </w:r>
    </w:p>
    <w:p>
      <w:r>
        <w:t>Đất ven Quốc lộ 38 (đoạn thuộc xã Thúc Kháng)</w:t>
      </w:r>
    </w:p>
    <w:p>
      <w:r>
        <w:t>7.000</w:t>
      </w:r>
    </w:p>
    <w:p>
      <w:r>
        <w:t>3.500</w:t>
      </w:r>
    </w:p>
    <w:p>
      <w:r>
        <w:t>1,5</w:t>
      </w:r>
    </w:p>
    <w:p>
      <w:r>
        <w:t>1,2</w:t>
      </w:r>
    </w:p>
    <w:p>
      <w:r>
        <w:t>1,0</w:t>
      </w:r>
    </w:p>
    <w:p>
      <w:r>
        <w:t>1,0</w:t>
      </w:r>
    </w:p>
    <w:p>
      <w:r>
        <w:t>1,0</w:t>
      </w:r>
    </w:p>
    <w:p>
      <w:r>
        <w:t>1,0</w:t>
      </w:r>
    </w:p>
    <w:p>
      <w:r>
        <w:t>10.500</w:t>
      </w:r>
    </w:p>
    <w:p>
      <w:r>
        <w:t>4.200</w:t>
      </w:r>
    </w:p>
    <w:p>
      <w:r>
        <w:t>13</w:t>
      </w:r>
    </w:p>
    <w:p>
      <w:r>
        <w:t>Đất ven đường tỉnh 394 (đoạn còn lại thuộc xã Long Xuyên)</w:t>
      </w:r>
    </w:p>
    <w:p>
      <w:r>
        <w:t>7.000</w:t>
      </w:r>
    </w:p>
    <w:p>
      <w:r>
        <w:t>3.500</w:t>
      </w:r>
    </w:p>
    <w:p>
      <w:r>
        <w:t>1,5</w:t>
      </w:r>
    </w:p>
    <w:p>
      <w:r>
        <w:t>1,2</w:t>
      </w:r>
    </w:p>
    <w:p>
      <w:r>
        <w:t>1,0</w:t>
      </w:r>
    </w:p>
    <w:p>
      <w:r>
        <w:t>1,0</w:t>
      </w:r>
    </w:p>
    <w:p>
      <w:r>
        <w:t>1,0</w:t>
      </w:r>
    </w:p>
    <w:p>
      <w:r>
        <w:t>1,0</w:t>
      </w:r>
    </w:p>
    <w:p>
      <w:r>
        <w:t>10.500</w:t>
      </w:r>
    </w:p>
    <w:p>
      <w:r>
        <w:t>4.200</w:t>
      </w:r>
    </w:p>
    <w:p>
      <w:r>
        <w:t>14</w:t>
      </w:r>
    </w:p>
    <w:p>
      <w:r>
        <w:t>Đất ven đường tỉnh 394 (đoạn thuộc các xã: Tân Việt, Hồng Khê)</w:t>
      </w:r>
    </w:p>
    <w:p>
      <w:r>
        <w:t>7.000</w:t>
      </w:r>
    </w:p>
    <w:p>
      <w:r>
        <w:t>3.500</w:t>
      </w:r>
    </w:p>
    <w:p>
      <w:r>
        <w:t>1,5</w:t>
      </w:r>
    </w:p>
    <w:p>
      <w:r>
        <w:t>1,2</w:t>
      </w:r>
    </w:p>
    <w:p>
      <w:r>
        <w:t>1,0</w:t>
      </w:r>
    </w:p>
    <w:p>
      <w:r>
        <w:t>1,0</w:t>
      </w:r>
    </w:p>
    <w:p>
      <w:r>
        <w:t>1,0</w:t>
      </w:r>
    </w:p>
    <w:p>
      <w:r>
        <w:t>1,0</w:t>
      </w:r>
    </w:p>
    <w:p>
      <w:r>
        <w:t>10.500</w:t>
      </w:r>
    </w:p>
    <w:p>
      <w:r>
        <w:t>4.200</w:t>
      </w:r>
    </w:p>
    <w:p>
      <w:r>
        <w:t>15</w:t>
      </w:r>
    </w:p>
    <w:p>
      <w:r>
        <w:t>Đất ven đường tỉnh 395 (từ cây Xăng Đắc Ngân đến hết địa phận xã Long Xuyên)</w:t>
      </w:r>
    </w:p>
    <w:p>
      <w:r>
        <w:t>7.000</w:t>
      </w:r>
    </w:p>
    <w:p>
      <w:r>
        <w:t>3.500</w:t>
      </w:r>
    </w:p>
    <w:p>
      <w:r>
        <w:t>1,5</w:t>
      </w:r>
    </w:p>
    <w:p>
      <w:r>
        <w:t>1,2</w:t>
      </w:r>
    </w:p>
    <w:p>
      <w:r>
        <w:t>1,0</w:t>
      </w:r>
    </w:p>
    <w:p>
      <w:r>
        <w:t>1,0</w:t>
      </w:r>
    </w:p>
    <w:p>
      <w:r>
        <w:t>1,0</w:t>
      </w:r>
    </w:p>
    <w:p>
      <w:r>
        <w:t>1,0</w:t>
      </w:r>
    </w:p>
    <w:p>
      <w:r>
        <w:t>10.500</w:t>
      </w:r>
    </w:p>
    <w:p>
      <w:r>
        <w:t>4.200</w:t>
      </w:r>
    </w:p>
    <w:p>
      <w:r>
        <w:t>16</w:t>
      </w:r>
    </w:p>
    <w:p>
      <w:r>
        <w:t>Đất ven đường tỉnh 392 (đoạn thuộc các xã Tân Hồng, Bình Minh)</w:t>
      </w:r>
    </w:p>
    <w:p>
      <w:r>
        <w:t>7.000</w:t>
      </w:r>
    </w:p>
    <w:p>
      <w:r>
        <w:t>3.500</w:t>
      </w:r>
    </w:p>
    <w:p>
      <w:r>
        <w:t>1,5</w:t>
      </w:r>
    </w:p>
    <w:p>
      <w:r>
        <w:t>1,2</w:t>
      </w:r>
    </w:p>
    <w:p>
      <w:r>
        <w:t>1,0</w:t>
      </w:r>
    </w:p>
    <w:p>
      <w:r>
        <w:t>1,0</w:t>
      </w:r>
    </w:p>
    <w:p>
      <w:r>
        <w:t>1,0</w:t>
      </w:r>
    </w:p>
    <w:p>
      <w:r>
        <w:t>1,0</w:t>
      </w:r>
    </w:p>
    <w:p>
      <w:r>
        <w:t>10.500</w:t>
      </w:r>
    </w:p>
    <w:p>
      <w:r>
        <w:t>4.200</w:t>
      </w:r>
    </w:p>
    <w:p>
      <w:r>
        <w:t>17</w:t>
      </w:r>
    </w:p>
    <w:p>
      <w:r>
        <w:t>Đất ven đường tỉnh 395 (đoạn thuộc xã Vĩnh Hưng)</w:t>
      </w:r>
    </w:p>
    <w:p>
      <w:r>
        <w:t>7.000</w:t>
      </w:r>
    </w:p>
    <w:p>
      <w:r>
        <w:t>3.500</w:t>
      </w:r>
    </w:p>
    <w:p>
      <w:r>
        <w:t>1,5</w:t>
      </w:r>
    </w:p>
    <w:p>
      <w:r>
        <w:t>1,2</w:t>
      </w:r>
    </w:p>
    <w:p>
      <w:r>
        <w:t>1,0</w:t>
      </w:r>
    </w:p>
    <w:p>
      <w:r>
        <w:t>1,0</w:t>
      </w:r>
    </w:p>
    <w:p>
      <w:r>
        <w:t>1,0</w:t>
      </w:r>
    </w:p>
    <w:p>
      <w:r>
        <w:t>1,0</w:t>
      </w:r>
    </w:p>
    <w:p>
      <w:r>
        <w:t>10.500</w:t>
      </w:r>
    </w:p>
    <w:p>
      <w:r>
        <w:t>4.200</w:t>
      </w:r>
    </w:p>
    <w:p>
      <w:r>
        <w:t>18</w:t>
      </w:r>
    </w:p>
    <w:p>
      <w:r>
        <w:t>Đất ven đường tỉnh 394 (đoạn thuộc các xã: Bình Minh, Tân Hồng)</w:t>
      </w:r>
    </w:p>
    <w:p>
      <w:r>
        <w:t>6.000</w:t>
      </w:r>
    </w:p>
    <w:p>
      <w:r>
        <w:t>3.000</w:t>
      </w:r>
    </w:p>
    <w:p>
      <w:r>
        <w:t>1,5</w:t>
      </w:r>
    </w:p>
    <w:p>
      <w:r>
        <w:t>1,2</w:t>
      </w:r>
    </w:p>
    <w:p>
      <w:r>
        <w:t>1,0</w:t>
      </w:r>
    </w:p>
    <w:p>
      <w:r>
        <w:t>1,0</w:t>
      </w:r>
    </w:p>
    <w:p>
      <w:r>
        <w:t>1,0</w:t>
      </w:r>
    </w:p>
    <w:p>
      <w:r>
        <w:t>1,0</w:t>
      </w:r>
    </w:p>
    <w:p>
      <w:r>
        <w:t>9.000</w:t>
      </w:r>
    </w:p>
    <w:p>
      <w:r>
        <w:t>3.600</w:t>
      </w:r>
    </w:p>
    <w:p>
      <w:r>
        <w:t>19</w:t>
      </w:r>
    </w:p>
    <w:p>
      <w:r>
        <w:t>Đất ven đường tỉnh 395 (đoạn thuộc xã Hùng Thắng)</w:t>
      </w:r>
    </w:p>
    <w:p>
      <w:r>
        <w:t>6.000</w:t>
      </w:r>
    </w:p>
    <w:p>
      <w:r>
        <w:t>3.000</w:t>
      </w:r>
    </w:p>
    <w:p>
      <w:r>
        <w:t>2,0</w:t>
      </w:r>
    </w:p>
    <w:p>
      <w:r>
        <w:t>1,5</w:t>
      </w:r>
    </w:p>
    <w:p>
      <w:r>
        <w:t>1,0</w:t>
      </w:r>
    </w:p>
    <w:p>
      <w:r>
        <w:t>1,0</w:t>
      </w:r>
    </w:p>
    <w:p>
      <w:r>
        <w:t>1,0</w:t>
      </w:r>
    </w:p>
    <w:p>
      <w:r>
        <w:t>1,0</w:t>
      </w:r>
    </w:p>
    <w:p>
      <w:r>
        <w:t>12.000</w:t>
      </w:r>
    </w:p>
    <w:p>
      <w:r>
        <w:t>4.500</w:t>
      </w:r>
    </w:p>
    <w:p>
      <w:r>
        <w:t>20</w:t>
      </w:r>
    </w:p>
    <w:p>
      <w:r>
        <w:t>Đất ven đường tỉnh 392 thuộc xã Thái Học (đoạn từ cống thôn Sồi Cầu đến chân cầu vượt đường ô tô cao tốc Hà Nội-Hải Phòng)</w:t>
      </w:r>
    </w:p>
    <w:p>
      <w:r>
        <w:t>6.000</w:t>
      </w:r>
    </w:p>
    <w:p>
      <w:r>
        <w:t>3.000</w:t>
      </w:r>
    </w:p>
    <w:p>
      <w:r>
        <w:t>2,0</w:t>
      </w:r>
    </w:p>
    <w:p>
      <w:r>
        <w:t>1,5</w:t>
      </w:r>
    </w:p>
    <w:p>
      <w:r>
        <w:t>1,0</w:t>
      </w:r>
    </w:p>
    <w:p>
      <w:r>
        <w:t>1,0</w:t>
      </w:r>
    </w:p>
    <w:p>
      <w:r>
        <w:t>1,0</w:t>
      </w:r>
    </w:p>
    <w:p>
      <w:r>
        <w:t>1,0</w:t>
      </w:r>
    </w:p>
    <w:p>
      <w:r>
        <w:t>12.000</w:t>
      </w:r>
    </w:p>
    <w:p>
      <w:r>
        <w:t>4.500</w:t>
      </w:r>
    </w:p>
    <w:p>
      <w:r>
        <w:t>21</w:t>
      </w:r>
    </w:p>
    <w:p>
      <w:r>
        <w:t>Đất ven đường tỉnh 395 (đoạn thuộc các xã Vĩnh Hồng, Tân Việt)</w:t>
      </w:r>
    </w:p>
    <w:p>
      <w:r>
        <w:t>6.000</w:t>
      </w:r>
    </w:p>
    <w:p>
      <w:r>
        <w:t>3.000</w:t>
      </w:r>
    </w:p>
    <w:p>
      <w:r>
        <w:t>2,0</w:t>
      </w:r>
    </w:p>
    <w:p>
      <w:r>
        <w:t>1,5</w:t>
      </w:r>
    </w:p>
    <w:p>
      <w:r>
        <w:t>1,0</w:t>
      </w:r>
    </w:p>
    <w:p>
      <w:r>
        <w:t>1,0</w:t>
      </w:r>
    </w:p>
    <w:p>
      <w:r>
        <w:t>1,0</w:t>
      </w:r>
    </w:p>
    <w:p>
      <w:r>
        <w:t>1,0</w:t>
      </w:r>
    </w:p>
    <w:p>
      <w:r>
        <w:t>12.000</w:t>
      </w:r>
    </w:p>
    <w:p>
      <w:r>
        <w:t>4.500</w:t>
      </w:r>
    </w:p>
    <w:p>
      <w:r>
        <w:t>22</w:t>
      </w:r>
    </w:p>
    <w:p>
      <w:r>
        <w:t>Đất ven đường tỉnh 394 (đoạn thuộc các xã: Thúc Kháng, Thái Dương)</w:t>
      </w:r>
    </w:p>
    <w:p>
      <w:r>
        <w:t>5.500</w:t>
      </w:r>
    </w:p>
    <w:p>
      <w:r>
        <w:t>2.900</w:t>
      </w:r>
    </w:p>
    <w:p>
      <w:r>
        <w:t>1,36</w:t>
      </w:r>
    </w:p>
    <w:p>
      <w:r>
        <w:t>1,0</w:t>
      </w:r>
    </w:p>
    <w:p>
      <w:r>
        <w:t>1,0</w:t>
      </w:r>
    </w:p>
    <w:p>
      <w:r>
        <w:t>1,0</w:t>
      </w:r>
    </w:p>
    <w:p>
      <w:r>
        <w:t>1,0</w:t>
      </w:r>
    </w:p>
    <w:p>
      <w:r>
        <w:t>1,0</w:t>
      </w:r>
    </w:p>
    <w:p>
      <w:r>
        <w:t>7.480</w:t>
      </w:r>
    </w:p>
    <w:p>
      <w:r>
        <w:t>2.900</w:t>
      </w:r>
    </w:p>
    <w:p>
      <w:r>
        <w:t>23</w:t>
      </w:r>
    </w:p>
    <w:p>
      <w:r>
        <w:t>Đất ven đường tỉnh 395 (từ đường 394 đi đập Bá Thủy thuộc địa phận xã Long Xuyên)</w:t>
      </w:r>
    </w:p>
    <w:p>
      <w:r>
        <w:t>5.000</w:t>
      </w:r>
    </w:p>
    <w:p>
      <w:r>
        <w:t>2.500</w:t>
      </w:r>
    </w:p>
    <w:p>
      <w:r>
        <w:t>1,1</w:t>
      </w:r>
    </w:p>
    <w:p>
      <w:r>
        <w:t>1,0</w:t>
      </w:r>
    </w:p>
    <w:p>
      <w:r>
        <w:t>1,0</w:t>
      </w:r>
    </w:p>
    <w:p>
      <w:r>
        <w:t>1,0</w:t>
      </w:r>
    </w:p>
    <w:p>
      <w:r>
        <w:t>1,0</w:t>
      </w:r>
    </w:p>
    <w:p>
      <w:r>
        <w:t>1,0</w:t>
      </w:r>
    </w:p>
    <w:p>
      <w:r>
        <w:t>5.500</w:t>
      </w:r>
    </w:p>
    <w:p>
      <w:r>
        <w:t>2.500</w:t>
      </w:r>
    </w:p>
    <w:p>
      <w:r>
        <w:t>24</w:t>
      </w:r>
    </w:p>
    <w:p>
      <w:r>
        <w:t>Đất ven đường huyện</w:t>
      </w:r>
    </w:p>
    <w:p>
      <w:r>
        <w:t>2.500</w:t>
      </w:r>
    </w:p>
    <w:p>
      <w:r>
        <w:t>1.400</w:t>
      </w:r>
    </w:p>
    <w:p>
      <w:r>
        <w:t>1,5</w:t>
      </w:r>
    </w:p>
    <w:p>
      <w:r>
        <w:t>1,2</w:t>
      </w:r>
    </w:p>
    <w:p>
      <w:r>
        <w:t>1,0</w:t>
      </w:r>
    </w:p>
    <w:p>
      <w:r>
        <w:t>1,0</w:t>
      </w:r>
    </w:p>
    <w:p>
      <w:r>
        <w:t>1,0</w:t>
      </w:r>
    </w:p>
    <w:p>
      <w:r>
        <w:t>1,0</w:t>
      </w:r>
    </w:p>
    <w:p>
      <w:r>
        <w:t>3.750</w:t>
      </w:r>
    </w:p>
    <w:p>
      <w:r>
        <w:t>1.680</w:t>
      </w:r>
    </w:p>
    <w:p>
      <w:r>
        <w:t>25</w:t>
      </w:r>
    </w:p>
    <w:p>
      <w:r>
        <w:t>Ven đường gom đường cao tốc Hà Nội - Hải Phòng</w:t>
      </w:r>
    </w:p>
    <w:p>
      <w:r>
        <w:t>1,0</w:t>
      </w:r>
    </w:p>
    <w:p>
      <w:r>
        <w:t>1,0</w:t>
      </w:r>
    </w:p>
    <w:p>
      <w:r>
        <w:t>1,0</w:t>
      </w:r>
    </w:p>
    <w:p>
      <w:r>
        <w:t>1,0</w:t>
      </w:r>
    </w:p>
    <w:p>
      <w:r>
        <w:t>1,0</w:t>
      </w:r>
    </w:p>
    <w:p>
      <w:r>
        <w:t>1,0</w:t>
      </w:r>
    </w:p>
    <w:p>
      <w:r>
        <w:t>26</w:t>
      </w:r>
    </w:p>
    <w:p>
      <w:r>
        <w:t>Khu dân cư mới thôn Phủ, xã Thái Học và thôn Nhuận Đông, xã Bình Minh (còn gọi là khu Hudland)</w:t>
      </w:r>
    </w:p>
    <w:p>
      <w:r>
        <w:t>1-1 (10m; 20m; 10m)</w:t>
      </w:r>
    </w:p>
    <w:p>
      <w:r>
        <w:t>10.000</w:t>
      </w:r>
    </w:p>
    <w:p>
      <w:r>
        <w:t>2,0</w:t>
      </w:r>
    </w:p>
    <w:p>
      <w:r>
        <w:t>20.000</w:t>
      </w:r>
    </w:p>
    <w:p>
      <w:r>
        <w:t>2A-2A (6m; 10,5m; 6m); 2B-2B (5m;     10,5m; 5m)</w:t>
      </w:r>
    </w:p>
    <w:p>
      <w:r>
        <w:t>9.000</w:t>
      </w:r>
    </w:p>
    <w:p>
      <w:r>
        <w:t>2,0</w:t>
      </w:r>
    </w:p>
    <w:p>
      <w:r>
        <w:t>18.000</w:t>
      </w:r>
    </w:p>
    <w:p>
      <w:r>
        <w:t>3A-3A (4m; 7,5m; 4m); 3B-3B (4m; 7,5m;     3m); 3C-3C (2m; 7,5m; 3m); 3D-3D (5m;   7,5m; 5m)</w:t>
      </w:r>
    </w:p>
    <w:p>
      <w:r>
        <w:t>8.000</w:t>
      </w:r>
    </w:p>
    <w:p>
      <w:r>
        <w:t>2,0</w:t>
      </w:r>
    </w:p>
    <w:p>
      <w:r>
        <w:t>16.000</w:t>
      </w:r>
    </w:p>
    <w:p>
      <w:r>
        <w:t>11-11 (1m; 19,32m; 1m); 13-13 (1m;     11,3m; 1m); 14-14 (2m; 9,5m; 2m)</w:t>
      </w:r>
    </w:p>
    <w:p>
      <w:r>
        <w:t>7.500</w:t>
      </w:r>
    </w:p>
    <w:p>
      <w:r>
        <w:t>2,0</w:t>
      </w:r>
    </w:p>
    <w:p>
      <w:r>
        <w:t>15.000</w:t>
      </w:r>
    </w:p>
    <w:p>
      <w:r>
        <w:t>6-6 (1m; 9,5m; 1m)</w:t>
      </w:r>
    </w:p>
    <w:p>
      <w:r>
        <w:t>7.000</w:t>
      </w:r>
    </w:p>
    <w:p>
      <w:r>
        <w:t>2,0</w:t>
      </w:r>
    </w:p>
    <w:p>
      <w:r>
        <w:t>14.000</w:t>
      </w:r>
    </w:p>
    <w:p>
      <w:r>
        <w:t>7-7 (1m; 7,5m; 1m); 7A-7A (0,75m; 7,5m;     0,75m); 7B-7B (2m; 7,5m; 1m); 7C-7C (1,5m; 7,5m; 1m)</w:t>
      </w:r>
    </w:p>
    <w:p>
      <w:r>
        <w:t>6.500</w:t>
      </w:r>
    </w:p>
    <w:p>
      <w:r>
        <w:t>2,0</w:t>
      </w:r>
    </w:p>
    <w:p>
      <w:r>
        <w:t>13.000</w:t>
      </w:r>
    </w:p>
    <w:p>
      <w:r>
        <w:t>Các mặt cắt đường còn lại trong khu dân     cư mới</w:t>
      </w:r>
    </w:p>
    <w:p>
      <w:r>
        <w:t>5.500</w:t>
      </w:r>
    </w:p>
    <w:p>
      <w:r>
        <w:t>2,0</w:t>
      </w:r>
    </w:p>
    <w:p>
      <w:r>
        <w:t>11.000</w:t>
      </w:r>
    </w:p>
    <w:p>
      <w:r>
        <w:t>27</w:t>
      </w:r>
    </w:p>
    <w:p>
      <w:r>
        <w:t>Khu dân cư mới phía Nam thôn Cậy xã Long Xuyên</w:t>
      </w:r>
    </w:p>
    <w:p>
      <w:r>
        <w:t>Ven đường dẫn cầu cậy mới (5,5m; 22m;     5,5m)</w:t>
      </w:r>
    </w:p>
    <w:p>
      <w:r>
        <w:t>8.000</w:t>
      </w:r>
    </w:p>
    <w:p>
      <w:r>
        <w:t>2,0</w:t>
      </w:r>
    </w:p>
    <w:p>
      <w:r>
        <w:t>16.000</w:t>
      </w:r>
    </w:p>
    <w:p>
      <w:r>
        <w:t>Đường nội (5m; 18m; 5m); ven vòng     xuyến (5,5m; 20m; 7,5m)</w:t>
      </w:r>
    </w:p>
    <w:p>
      <w:r>
        <w:t>7.000</w:t>
      </w:r>
    </w:p>
    <w:p>
      <w:r>
        <w:t>2,0</w:t>
      </w:r>
    </w:p>
    <w:p>
      <w:r>
        <w:t>14.000</w:t>
      </w:r>
    </w:p>
    <w:p>
      <w:r>
        <w:t>Đường nội bộ (5m, 10,5m, 5m); ven     đường tỉnh lộ 395 (nằm trong đường gom có mặt đường 7,5m)</w:t>
      </w:r>
    </w:p>
    <w:p>
      <w:r>
        <w:t>5.000</w:t>
      </w:r>
    </w:p>
    <w:p>
      <w:r>
        <w:t>2,0</w:t>
      </w:r>
    </w:p>
    <w:p>
      <w:r>
        <w:t>10.000</w:t>
      </w:r>
    </w:p>
    <w:p>
      <w:r>
        <w:t>Các vị trí còn lại</w:t>
      </w:r>
    </w:p>
    <w:p>
      <w:r>
        <w:t>4.500</w:t>
      </w:r>
    </w:p>
    <w:p>
      <w:r>
        <w:t>2,0</w:t>
      </w:r>
    </w:p>
    <w:p>
      <w:r>
        <w:t>9.000</w:t>
      </w:r>
    </w:p>
    <w:p>
      <w:r>
        <w:t>Ghi chú: Các vị trí còn lại (3,4) có hệ số điều chỉnh giá đất bằng 1,0.</w:t>
      </w:r>
    </w:p>
    <w:p>
      <w:r>
        <w:t>Bảng 5.2: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1</w:t>
      </w:r>
    </w:p>
    <w:p>
      <w:r>
        <w:t>4.500</w:t>
      </w:r>
    </w:p>
    <w:p>
      <w:r>
        <w:t>1,4</w:t>
      </w:r>
    </w:p>
    <w:p>
      <w:r>
        <w:t>6.300</w:t>
      </w:r>
    </w:p>
    <w:p>
      <w:r>
        <w:t>2.700</w:t>
      </w:r>
    </w:p>
    <w:p>
      <w:r>
        <w:t>1,4</w:t>
      </w:r>
    </w:p>
    <w:p>
      <w:r>
        <w:t>3.780</w:t>
      </w:r>
    </w:p>
    <w:p>
      <w:r>
        <w:t>2.000</w:t>
      </w:r>
    </w:p>
    <w:p>
      <w:r>
        <w:t>1,4</w:t>
      </w:r>
    </w:p>
    <w:p>
      <w:r>
        <w:t>2.800</w:t>
      </w:r>
    </w:p>
    <w:p>
      <w:r>
        <w:t>2.240</w:t>
      </w:r>
    </w:p>
    <w:p>
      <w:r>
        <w:t>1,4</w:t>
      </w:r>
    </w:p>
    <w:p>
      <w:r>
        <w:t>3.136</w:t>
      </w:r>
    </w:p>
    <w:p>
      <w:r>
        <w:t>1.300</w:t>
      </w:r>
    </w:p>
    <w:p>
      <w:r>
        <w:t>1,4</w:t>
      </w:r>
    </w:p>
    <w:p>
      <w:r>
        <w:t>1.820</w:t>
      </w:r>
    </w:p>
    <w:p>
      <w:r>
        <w:t>1.100</w:t>
      </w:r>
    </w:p>
    <w:p>
      <w:r>
        <w:t>1,4</w:t>
      </w:r>
    </w:p>
    <w:p>
      <w:r>
        <w:t>1.540</w:t>
      </w:r>
    </w:p>
    <w:p>
      <w:r>
        <w:t>2</w:t>
      </w:r>
    </w:p>
    <w:p>
      <w:r>
        <w:t>2.700</w:t>
      </w:r>
    </w:p>
    <w:p>
      <w:r>
        <w:t>1,4</w:t>
      </w:r>
    </w:p>
    <w:p>
      <w:r>
        <w:t>3.780</w:t>
      </w:r>
    </w:p>
    <w:p>
      <w:r>
        <w:t>1.800</w:t>
      </w:r>
    </w:p>
    <w:p>
      <w:r>
        <w:t>1,4</w:t>
      </w:r>
    </w:p>
    <w:p>
      <w:r>
        <w:t>2.520</w:t>
      </w:r>
    </w:p>
    <w:p>
      <w:r>
        <w:t>1.600</w:t>
      </w:r>
    </w:p>
    <w:p>
      <w:r>
        <w:t>1,4</w:t>
      </w:r>
    </w:p>
    <w:p>
      <w:r>
        <w:t>2.240</w:t>
      </w:r>
    </w:p>
    <w:p>
      <w:r>
        <w:t>1.600</w:t>
      </w:r>
    </w:p>
    <w:p>
      <w:r>
        <w:t>1,4</w:t>
      </w:r>
    </w:p>
    <w:p>
      <w:r>
        <w:t>2.240</w:t>
      </w:r>
    </w:p>
    <w:p>
      <w:r>
        <w:t>1.000</w:t>
      </w:r>
    </w:p>
    <w:p>
      <w:r>
        <w:t>1,4</w:t>
      </w:r>
    </w:p>
    <w:p>
      <w:r>
        <w:t>1.400</w:t>
      </w:r>
    </w:p>
    <w:p>
      <w:r>
        <w:t>900</w:t>
      </w:r>
    </w:p>
    <w:p>
      <w:r>
        <w:t>1,4</w:t>
      </w:r>
    </w:p>
    <w:p>
      <w:r>
        <w:t>1.260</w:t>
      </w:r>
    </w:p>
    <w:p>
      <w:r>
        <w:t>3</w:t>
      </w:r>
    </w:p>
    <w:p>
      <w:r>
        <w:t>2.000</w:t>
      </w:r>
    </w:p>
    <w:p>
      <w:r>
        <w:t>1,0</w:t>
      </w:r>
    </w:p>
    <w:p>
      <w:r>
        <w:t>2.000</w:t>
      </w:r>
    </w:p>
    <w:p>
      <w:r>
        <w:t>1.300</w:t>
      </w:r>
    </w:p>
    <w:p>
      <w:r>
        <w:t>1,0</w:t>
      </w:r>
    </w:p>
    <w:p>
      <w:r>
        <w:t>1.300</w:t>
      </w:r>
    </w:p>
    <w:p>
      <w:r>
        <w:t>1.100</w:t>
      </w:r>
    </w:p>
    <w:p>
      <w:r>
        <w:t>1,0</w:t>
      </w:r>
    </w:p>
    <w:p>
      <w:r>
        <w:t>1.100</w:t>
      </w:r>
    </w:p>
    <w:p>
      <w:r>
        <w:t>1.100</w:t>
      </w:r>
    </w:p>
    <w:p>
      <w:r>
        <w:t>1,0</w:t>
      </w:r>
    </w:p>
    <w:p>
      <w:r>
        <w:t>1.100</w:t>
      </w:r>
    </w:p>
    <w:p>
      <w:r>
        <w:t>900</w:t>
      </w:r>
    </w:p>
    <w:p>
      <w:r>
        <w:t>1,0</w:t>
      </w:r>
    </w:p>
    <w:p>
      <w:r>
        <w:t>900</w:t>
      </w:r>
    </w:p>
    <w:p>
      <w:r>
        <w:t>700</w:t>
      </w:r>
    </w:p>
    <w:p>
      <w:r>
        <w:t>1,0</w:t>
      </w:r>
    </w:p>
    <w:p>
      <w:r>
        <w:t>700</w:t>
      </w:r>
    </w:p>
    <w:p>
      <w:r>
        <w:t>4</w:t>
      </w:r>
    </w:p>
    <w:p>
      <w:r>
        <w:t>1.600</w:t>
      </w:r>
    </w:p>
    <w:p>
      <w:r>
        <w:t>1,0</w:t>
      </w:r>
    </w:p>
    <w:p>
      <w:r>
        <w:t>1.600</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5</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600</w:t>
      </w:r>
    </w:p>
    <w:p>
      <w:r>
        <w:t>1,0</w:t>
      </w:r>
    </w:p>
    <w:p>
      <w:r>
        <w:t>600</w:t>
      </w:r>
    </w:p>
    <w:p>
      <w:r>
        <w:t>- Đối với đất thương mại dịch vụ và đất sản xuất kinh doanh tại các vị trí còn lại ở nông thôn: Hệ số điều chỉnh giá đất là 1,0.</w:t>
      </w:r>
    </w:p>
    <w:p>
      <w:r>
        <w:t>6. Huyện Gia Lộc</w:t>
      </w:r>
    </w:p>
    <w:p>
      <w:r>
        <w:t>Bảng 6.1: Đất nông thôn ven đô thị, ven đường giao thông chính (Quốc lộ, tỉnh lộ, huyện lộ), các đầu mối giao thông, khu thương mại, du lịch và các điểm dân cư</w:t>
      </w:r>
    </w:p>
    <w:p>
      <w:r>
        <w:t>STT</w:t>
      </w:r>
    </w:p>
    <w:p>
      <w:r>
        <w:t>Tuyến đường</w:t>
      </w:r>
    </w:p>
    <w:p>
      <w:r>
        <w:t>Bảng giá đất ở     2020-2024   (nghìn đồng)</w:t>
      </w:r>
    </w:p>
    <w:p>
      <w:r>
        <w:t>Phương án Hệ số điều chỉnh đất năm 2024</w:t>
      </w:r>
    </w:p>
    <w:p>
      <w:r>
        <w:t>Giá đất ở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1</w:t>
      </w:r>
    </w:p>
    <w:p>
      <w:r>
        <w:t>Đất ven Quốc lộ 37 thuộc xã Gia Tân (đoạn từ ngã tư Gia Lộc đến giáp đất thị trấn Gia Lộc)</w:t>
      </w:r>
    </w:p>
    <w:p>
      <w:r>
        <w:t>20.000</w:t>
      </w:r>
    </w:p>
    <w:p>
      <w:r>
        <w:t>10.000</w:t>
      </w:r>
    </w:p>
    <w:p>
      <w:r>
        <w:t>2,0</w:t>
      </w:r>
    </w:p>
    <w:p>
      <w:r>
        <w:t>1,5</w:t>
      </w:r>
    </w:p>
    <w:p>
      <w:r>
        <w:t>1,0</w:t>
      </w:r>
    </w:p>
    <w:p>
      <w:r>
        <w:t>1,0</w:t>
      </w:r>
    </w:p>
    <w:p>
      <w:r>
        <w:t>1,0</w:t>
      </w:r>
    </w:p>
    <w:p>
      <w:r>
        <w:t>1,0</w:t>
      </w:r>
    </w:p>
    <w:p>
      <w:r>
        <w:t>40.000</w:t>
      </w:r>
    </w:p>
    <w:p>
      <w:r>
        <w:t>15.000</w:t>
      </w:r>
    </w:p>
    <w:p>
      <w:r>
        <w:t>2</w:t>
      </w:r>
    </w:p>
    <w:p>
      <w:r>
        <w:t>Đất ven Quốc lộ 38B (khu vực điểm dân cư Trạm Bóng xã Quang Minh)</w:t>
      </w:r>
    </w:p>
    <w:p>
      <w:r>
        <w:t>18.000</w:t>
      </w:r>
    </w:p>
    <w:p>
      <w:r>
        <w:t>8.000</w:t>
      </w:r>
    </w:p>
    <w:p>
      <w:r>
        <w:t>2,0</w:t>
      </w:r>
    </w:p>
    <w:p>
      <w:r>
        <w:t>1,7</w:t>
      </w:r>
    </w:p>
    <w:p>
      <w:r>
        <w:t>1,0</w:t>
      </w:r>
    </w:p>
    <w:p>
      <w:r>
        <w:t>1,0</w:t>
      </w:r>
    </w:p>
    <w:p>
      <w:r>
        <w:t>1,0</w:t>
      </w:r>
    </w:p>
    <w:p>
      <w:r>
        <w:t>1,0</w:t>
      </w:r>
    </w:p>
    <w:p>
      <w:r>
        <w:t>36.000</w:t>
      </w:r>
    </w:p>
    <w:p>
      <w:r>
        <w:t>13.600</w:t>
      </w:r>
    </w:p>
    <w:p>
      <w:r>
        <w:t>3</w:t>
      </w:r>
    </w:p>
    <w:p>
      <w:r>
        <w:t>Đất ven đường tỉnh 395 (thuộc điểm dân cư Yết Kiêu - đoạn từ cổng Cơ sở kinh doanh vật tư NN và thức ăn chăn nuôi Minh Phương đến qua ngã 3 rẽ vào UBND xã Yết Kiêu 50,0m</w:t>
      </w:r>
    </w:p>
    <w:p>
      <w:r>
        <w:t>18.000</w:t>
      </w:r>
    </w:p>
    <w:p>
      <w:r>
        <w:t>8.000</w:t>
      </w:r>
    </w:p>
    <w:p>
      <w:r>
        <w:t>1,7</w:t>
      </w:r>
    </w:p>
    <w:p>
      <w:r>
        <w:t>1,5</w:t>
      </w:r>
    </w:p>
    <w:p>
      <w:r>
        <w:t>1,0</w:t>
      </w:r>
    </w:p>
    <w:p>
      <w:r>
        <w:t>1,0</w:t>
      </w:r>
    </w:p>
    <w:p>
      <w:r>
        <w:t>1,0</w:t>
      </w:r>
    </w:p>
    <w:p>
      <w:r>
        <w:t>1,0</w:t>
      </w:r>
    </w:p>
    <w:p>
      <w:r>
        <w:t>30.600</w:t>
      </w:r>
    </w:p>
    <w:p>
      <w:r>
        <w:t>12.000</w:t>
      </w:r>
    </w:p>
    <w:p>
      <w:r>
        <w:t>4</w:t>
      </w:r>
    </w:p>
    <w:p>
      <w:r>
        <w:t>Đất ven Quốc lộ 37 (đoạn còn lại thuộc xã Gia Tân)</w:t>
      </w:r>
    </w:p>
    <w:p>
      <w:r>
        <w:t>15.000</w:t>
      </w:r>
    </w:p>
    <w:p>
      <w:r>
        <w:t>7.500</w:t>
      </w:r>
    </w:p>
    <w:p>
      <w:r>
        <w:t>1,6</w:t>
      </w:r>
    </w:p>
    <w:p>
      <w:r>
        <w:t>1,5</w:t>
      </w:r>
    </w:p>
    <w:p>
      <w:r>
        <w:t>1,0</w:t>
      </w:r>
    </w:p>
    <w:p>
      <w:r>
        <w:t>1,0</w:t>
      </w:r>
    </w:p>
    <w:p>
      <w:r>
        <w:t>1,0</w:t>
      </w:r>
    </w:p>
    <w:p>
      <w:r>
        <w:t>1,0</w:t>
      </w:r>
    </w:p>
    <w:p>
      <w:r>
        <w:t>24.000</w:t>
      </w:r>
    </w:p>
    <w:p>
      <w:r>
        <w:t>11.250</w:t>
      </w:r>
    </w:p>
    <w:p>
      <w:r>
        <w:t>5</w:t>
      </w:r>
    </w:p>
    <w:p>
      <w:r>
        <w:t>Đất ven Quốc lộ 38B thuộc xã Gia Tân (đoạn từ ngã tư Gia Lộc đến giáp Kho bạc huyện mới)</w:t>
      </w:r>
    </w:p>
    <w:p>
      <w:r>
        <w:t>15.000</w:t>
      </w:r>
    </w:p>
    <w:p>
      <w:r>
        <w:t>7.500</w:t>
      </w:r>
    </w:p>
    <w:p>
      <w:r>
        <w:t>1,6</w:t>
      </w:r>
    </w:p>
    <w:p>
      <w:r>
        <w:t>1,5</w:t>
      </w:r>
    </w:p>
    <w:p>
      <w:r>
        <w:t>1,0</w:t>
      </w:r>
    </w:p>
    <w:p>
      <w:r>
        <w:t>1,0</w:t>
      </w:r>
    </w:p>
    <w:p>
      <w:r>
        <w:t>1,0</w:t>
      </w:r>
    </w:p>
    <w:p>
      <w:r>
        <w:t>1,0</w:t>
      </w:r>
    </w:p>
    <w:p>
      <w:r>
        <w:t>24.000</w:t>
      </w:r>
    </w:p>
    <w:p>
      <w:r>
        <w:t>11.250</w:t>
      </w:r>
    </w:p>
    <w:p>
      <w:r>
        <w:t>6</w:t>
      </w:r>
    </w:p>
    <w:p>
      <w:r>
        <w:t>Đất ven đường 62m kéo dài thuộc huyện Gia Lộc</w:t>
      </w:r>
    </w:p>
    <w:p>
      <w:r>
        <w:t>15.000</w:t>
      </w:r>
    </w:p>
    <w:p>
      <w:r>
        <w:t>7.500</w:t>
      </w:r>
    </w:p>
    <w:p>
      <w:r>
        <w:t>1,2</w:t>
      </w:r>
    </w:p>
    <w:p>
      <w:r>
        <w:t>1,2</w:t>
      </w:r>
    </w:p>
    <w:p>
      <w:r>
        <w:t>1,0</w:t>
      </w:r>
    </w:p>
    <w:p>
      <w:r>
        <w:t>1,0</w:t>
      </w:r>
    </w:p>
    <w:p>
      <w:r>
        <w:t>1,0</w:t>
      </w:r>
    </w:p>
    <w:p>
      <w:r>
        <w:t>1,0</w:t>
      </w:r>
    </w:p>
    <w:p>
      <w:r>
        <w:t>18.000</w:t>
      </w:r>
    </w:p>
    <w:p>
      <w:r>
        <w:t>9.000</w:t>
      </w:r>
    </w:p>
    <w:p>
      <w:r>
        <w:t>7</w:t>
      </w:r>
    </w:p>
    <w:p>
      <w:r>
        <w:t>Đất ven Quốc lộ 37 (Khu vực điểm dân cư xã Hồng Hưng)</w:t>
      </w:r>
    </w:p>
    <w:p>
      <w:r>
        <w:t>11.000</w:t>
      </w:r>
    </w:p>
    <w:p>
      <w:r>
        <w:t>5.500</w:t>
      </w:r>
    </w:p>
    <w:p>
      <w:r>
        <w:t>1,8</w:t>
      </w:r>
    </w:p>
    <w:p>
      <w:r>
        <w:t>1,5</w:t>
      </w:r>
    </w:p>
    <w:p>
      <w:r>
        <w:t>1,0</w:t>
      </w:r>
    </w:p>
    <w:p>
      <w:r>
        <w:t>1,0</w:t>
      </w:r>
    </w:p>
    <w:p>
      <w:r>
        <w:t>1,0</w:t>
      </w:r>
    </w:p>
    <w:p>
      <w:r>
        <w:t>1,0</w:t>
      </w:r>
    </w:p>
    <w:p>
      <w:r>
        <w:t>19.800</w:t>
      </w:r>
    </w:p>
    <w:p>
      <w:r>
        <w:t>8.250</w:t>
      </w:r>
    </w:p>
    <w:p>
      <w:r>
        <w:t>8</w:t>
      </w:r>
    </w:p>
    <w:p>
      <w:r>
        <w:t>Đất ven Quốc lộ 37 (đoạn thuộc xã Hoàng Diệu)</w:t>
      </w:r>
    </w:p>
    <w:p>
      <w:r>
        <w:t>10.000</w:t>
      </w:r>
    </w:p>
    <w:p>
      <w:r>
        <w:t>5.000</w:t>
      </w:r>
    </w:p>
    <w:p>
      <w:r>
        <w:t>1,9</w:t>
      </w:r>
    </w:p>
    <w:p>
      <w:r>
        <w:t>1,5</w:t>
      </w:r>
    </w:p>
    <w:p>
      <w:r>
        <w:t>1,0</w:t>
      </w:r>
    </w:p>
    <w:p>
      <w:r>
        <w:t>1,0</w:t>
      </w:r>
    </w:p>
    <w:p>
      <w:r>
        <w:t>1,0</w:t>
      </w:r>
    </w:p>
    <w:p>
      <w:r>
        <w:t>1,0</w:t>
      </w:r>
    </w:p>
    <w:p>
      <w:r>
        <w:t>19.000</w:t>
      </w:r>
    </w:p>
    <w:p>
      <w:r>
        <w:t>7.500</w:t>
      </w:r>
    </w:p>
    <w:p>
      <w:r>
        <w:t>9</w:t>
      </w:r>
    </w:p>
    <w:p>
      <w:r>
        <w:t>Đất ven đường tỉnh 392 (đoạn thuộc xã Quang Minh)</w:t>
      </w:r>
    </w:p>
    <w:p>
      <w:r>
        <w:t>10.000</w:t>
      </w:r>
    </w:p>
    <w:p>
      <w:r>
        <w:t>5.000</w:t>
      </w:r>
    </w:p>
    <w:p>
      <w:r>
        <w:t>1,5</w:t>
      </w:r>
    </w:p>
    <w:p>
      <w:r>
        <w:t>1,5</w:t>
      </w:r>
    </w:p>
    <w:p>
      <w:r>
        <w:t>1,0</w:t>
      </w:r>
    </w:p>
    <w:p>
      <w:r>
        <w:t>1,0</w:t>
      </w:r>
    </w:p>
    <w:p>
      <w:r>
        <w:t>1,0</w:t>
      </w:r>
    </w:p>
    <w:p>
      <w:r>
        <w:t>1,0</w:t>
      </w:r>
    </w:p>
    <w:p>
      <w:r>
        <w:t>15.000</w:t>
      </w:r>
    </w:p>
    <w:p>
      <w:r>
        <w:t>7.500</w:t>
      </w:r>
    </w:p>
    <w:p>
      <w:r>
        <w:t>10</w:t>
      </w:r>
    </w:p>
    <w:p>
      <w:r>
        <w:t>Đất ven đường gom đường Ô tô cao tốc Hà Nội- Hải Phòng (ngoài thị trấn Gia Lộc)</w:t>
      </w:r>
    </w:p>
    <w:p>
      <w:r>
        <w:t>8.000</w:t>
      </w:r>
    </w:p>
    <w:p>
      <w:r>
        <w:t>4.000</w:t>
      </w:r>
    </w:p>
    <w:p>
      <w:r>
        <w:t>1,0</w:t>
      </w:r>
    </w:p>
    <w:p>
      <w:r>
        <w:t>1,0</w:t>
      </w:r>
    </w:p>
    <w:p>
      <w:r>
        <w:t>1,0</w:t>
      </w:r>
    </w:p>
    <w:p>
      <w:r>
        <w:t>1,0</w:t>
      </w:r>
    </w:p>
    <w:p>
      <w:r>
        <w:t>1,0</w:t>
      </w:r>
    </w:p>
    <w:p>
      <w:r>
        <w:t>1,0</w:t>
      </w:r>
    </w:p>
    <w:p>
      <w:r>
        <w:t>8.000</w:t>
      </w:r>
    </w:p>
    <w:p>
      <w:r>
        <w:t>4.000</w:t>
      </w:r>
    </w:p>
    <w:p>
      <w:r>
        <w:t>11</w:t>
      </w:r>
    </w:p>
    <w:p>
      <w:r>
        <w:t>Đất ven đường trục Bắc-Nam</w:t>
      </w:r>
    </w:p>
    <w:p>
      <w:r>
        <w:t>8.000</w:t>
      </w:r>
    </w:p>
    <w:p>
      <w:r>
        <w:t>4.000</w:t>
      </w:r>
    </w:p>
    <w:p>
      <w:r>
        <w:t>1,0</w:t>
      </w:r>
    </w:p>
    <w:p>
      <w:r>
        <w:t>1,0</w:t>
      </w:r>
    </w:p>
    <w:p>
      <w:r>
        <w:t>1,0</w:t>
      </w:r>
    </w:p>
    <w:p>
      <w:r>
        <w:t>1,0</w:t>
      </w:r>
    </w:p>
    <w:p>
      <w:r>
        <w:t>1,0</w:t>
      </w:r>
    </w:p>
    <w:p>
      <w:r>
        <w:t>1,0</w:t>
      </w:r>
    </w:p>
    <w:p>
      <w:r>
        <w:t>8.000</w:t>
      </w:r>
    </w:p>
    <w:p>
      <w:r>
        <w:t>4.000</w:t>
      </w:r>
    </w:p>
    <w:p>
      <w:r>
        <w:t>12</w:t>
      </w:r>
    </w:p>
    <w:p>
      <w:r>
        <w:t>Đất ven đường tỉnh 395 (đoạn thuộc xã Gia Tân và đoạn còn lại của xã Yết Kiêu cũ)</w:t>
      </w:r>
    </w:p>
    <w:p>
      <w:r>
        <w:t>8.000</w:t>
      </w:r>
    </w:p>
    <w:p>
      <w:r>
        <w:t>4.000</w:t>
      </w:r>
    </w:p>
    <w:p>
      <w:r>
        <w:t>1,3</w:t>
      </w:r>
    </w:p>
    <w:p>
      <w:r>
        <w:t>1,2</w:t>
      </w:r>
    </w:p>
    <w:p>
      <w:r>
        <w:t>1,0</w:t>
      </w:r>
    </w:p>
    <w:p>
      <w:r>
        <w:t>1,0</w:t>
      </w:r>
    </w:p>
    <w:p>
      <w:r>
        <w:t>1,0</w:t>
      </w:r>
    </w:p>
    <w:p>
      <w:r>
        <w:t>1,0</w:t>
      </w:r>
    </w:p>
    <w:p>
      <w:r>
        <w:t>10.400</w:t>
      </w:r>
    </w:p>
    <w:p>
      <w:r>
        <w:t>4.800</w:t>
      </w:r>
    </w:p>
    <w:p>
      <w:r>
        <w:t>13</w:t>
      </w:r>
    </w:p>
    <w:p>
      <w:r>
        <w:t>Đất ven Quốc lộ 38B (đoạn qua các xã Toàn Thắng, xã Đoàn Thượng, xã Đức Xương, xã Đồng Quang)</w:t>
      </w:r>
    </w:p>
    <w:p>
      <w:r>
        <w:t>8.000</w:t>
      </w:r>
    </w:p>
    <w:p>
      <w:r>
        <w:t>4.000</w:t>
      </w:r>
    </w:p>
    <w:p>
      <w:r>
        <w:t>1,3</w:t>
      </w:r>
    </w:p>
    <w:p>
      <w:r>
        <w:t>1,2</w:t>
      </w:r>
    </w:p>
    <w:p>
      <w:r>
        <w:t>1,0</w:t>
      </w:r>
    </w:p>
    <w:p>
      <w:r>
        <w:t>1,0</w:t>
      </w:r>
    </w:p>
    <w:p>
      <w:r>
        <w:t>1,0</w:t>
      </w:r>
    </w:p>
    <w:p>
      <w:r>
        <w:t>1,0</w:t>
      </w:r>
    </w:p>
    <w:p>
      <w:r>
        <w:t>10.400</w:t>
      </w:r>
    </w:p>
    <w:p>
      <w:r>
        <w:t>4.800</w:t>
      </w:r>
    </w:p>
    <w:p>
      <w:r>
        <w:t>14</w:t>
      </w:r>
    </w:p>
    <w:p>
      <w:r>
        <w:t>Đất ven Quốc lộ 38B đoạn còn lại thuộc xã Quang Minh</w:t>
      </w:r>
    </w:p>
    <w:p>
      <w:r>
        <w:t>8.000</w:t>
      </w:r>
    </w:p>
    <w:p>
      <w:r>
        <w:t>4.000</w:t>
      </w:r>
    </w:p>
    <w:p>
      <w:r>
        <w:t>1,3</w:t>
      </w:r>
    </w:p>
    <w:p>
      <w:r>
        <w:t>1,2</w:t>
      </w:r>
    </w:p>
    <w:p>
      <w:r>
        <w:t>1,0</w:t>
      </w:r>
    </w:p>
    <w:p>
      <w:r>
        <w:t>1,0</w:t>
      </w:r>
    </w:p>
    <w:p>
      <w:r>
        <w:t>1,0</w:t>
      </w:r>
    </w:p>
    <w:p>
      <w:r>
        <w:t>1,0</w:t>
      </w:r>
    </w:p>
    <w:p>
      <w:r>
        <w:t>10.400</w:t>
      </w:r>
    </w:p>
    <w:p>
      <w:r>
        <w:t>4.800</w:t>
      </w:r>
    </w:p>
    <w:p>
      <w:r>
        <w:t>15</w:t>
      </w:r>
    </w:p>
    <w:p>
      <w:r>
        <w:t>Đất ven đường tỉnh 395 (đoạn còn lại)</w:t>
      </w:r>
    </w:p>
    <w:p>
      <w:r>
        <w:t>7.000</w:t>
      </w:r>
    </w:p>
    <w:p>
      <w:r>
        <w:t>3.500</w:t>
      </w:r>
    </w:p>
    <w:p>
      <w:r>
        <w:t>1,3</w:t>
      </w:r>
    </w:p>
    <w:p>
      <w:r>
        <w:t>1,2</w:t>
      </w:r>
    </w:p>
    <w:p>
      <w:r>
        <w:t>1,0</w:t>
      </w:r>
    </w:p>
    <w:p>
      <w:r>
        <w:t>1,0</w:t>
      </w:r>
    </w:p>
    <w:p>
      <w:r>
        <w:t>1,0</w:t>
      </w:r>
    </w:p>
    <w:p>
      <w:r>
        <w:t>1,0</w:t>
      </w:r>
    </w:p>
    <w:p>
      <w:r>
        <w:t>9.100</w:t>
      </w:r>
    </w:p>
    <w:p>
      <w:r>
        <w:t>4.200</w:t>
      </w:r>
    </w:p>
    <w:p>
      <w:r>
        <w:t>16</w:t>
      </w:r>
    </w:p>
    <w:p>
      <w:r>
        <w:t>Đất ven đường tỉnh 393 (đoạn thuộc xã Lê Lợi, Phạm Trấn)</w:t>
      </w:r>
    </w:p>
    <w:p>
      <w:r>
        <w:t>6.000</w:t>
      </w:r>
    </w:p>
    <w:p>
      <w:r>
        <w:t>3.000</w:t>
      </w:r>
    </w:p>
    <w:p>
      <w:r>
        <w:t>1,5</w:t>
      </w:r>
    </w:p>
    <w:p>
      <w:r>
        <w:t>1,2</w:t>
      </w:r>
    </w:p>
    <w:p>
      <w:r>
        <w:t>1,0</w:t>
      </w:r>
    </w:p>
    <w:p>
      <w:r>
        <w:t>1,0</w:t>
      </w:r>
    </w:p>
    <w:p>
      <w:r>
        <w:t>1,0</w:t>
      </w:r>
    </w:p>
    <w:p>
      <w:r>
        <w:t>1,0</w:t>
      </w:r>
    </w:p>
    <w:p>
      <w:r>
        <w:t>9.000</w:t>
      </w:r>
    </w:p>
    <w:p>
      <w:r>
        <w:t>3.600</w:t>
      </w:r>
    </w:p>
    <w:p>
      <w:r>
        <w:t>17</w:t>
      </w:r>
    </w:p>
    <w:p>
      <w:r>
        <w:t>Đất ven đường tỉnh 392 (đoạn thuộc xã Đức Xương và xã Nhật Tân)</w:t>
      </w:r>
    </w:p>
    <w:p>
      <w:r>
        <w:t>6.000</w:t>
      </w:r>
    </w:p>
    <w:p>
      <w:r>
        <w:t>3.000</w:t>
      </w:r>
    </w:p>
    <w:p>
      <w:r>
        <w:t>1,5</w:t>
      </w:r>
    </w:p>
    <w:p>
      <w:r>
        <w:t>1,2</w:t>
      </w:r>
    </w:p>
    <w:p>
      <w:r>
        <w:t>1,0</w:t>
      </w:r>
    </w:p>
    <w:p>
      <w:r>
        <w:t>1,0</w:t>
      </w:r>
    </w:p>
    <w:p>
      <w:r>
        <w:t>1,0</w:t>
      </w:r>
    </w:p>
    <w:p>
      <w:r>
        <w:t>1,0</w:t>
      </w:r>
    </w:p>
    <w:p>
      <w:r>
        <w:t>9.000</w:t>
      </w:r>
    </w:p>
    <w:p>
      <w:r>
        <w:t>3.600</w:t>
      </w:r>
    </w:p>
    <w:p>
      <w:r>
        <w:t>18</w:t>
      </w:r>
    </w:p>
    <w:p>
      <w:r>
        <w:t>Đất ven đường Thạch Khôi – Gia Xuyên (đoạn qua xã Gia Khánh)</w:t>
      </w:r>
    </w:p>
    <w:p>
      <w:r>
        <w:t>6.000</w:t>
      </w:r>
    </w:p>
    <w:p>
      <w:r>
        <w:t>3.000</w:t>
      </w:r>
    </w:p>
    <w:p>
      <w:r>
        <w:t>1,5</w:t>
      </w:r>
    </w:p>
    <w:p>
      <w:r>
        <w:t>1,2</w:t>
      </w:r>
    </w:p>
    <w:p>
      <w:r>
        <w:t>1,0</w:t>
      </w:r>
    </w:p>
    <w:p>
      <w:r>
        <w:t>1,0</w:t>
      </w:r>
    </w:p>
    <w:p>
      <w:r>
        <w:t>1,0</w:t>
      </w:r>
    </w:p>
    <w:p>
      <w:r>
        <w:t>1,0</w:t>
      </w:r>
    </w:p>
    <w:p>
      <w:r>
        <w:t>9.000</w:t>
      </w:r>
    </w:p>
    <w:p>
      <w:r>
        <w:t>3.600</w:t>
      </w:r>
    </w:p>
    <w:p>
      <w:r>
        <w:t>19</w:t>
      </w:r>
    </w:p>
    <w:p>
      <w:r>
        <w:t>Đất ven đường huyện</w:t>
      </w:r>
    </w:p>
    <w:p>
      <w:r>
        <w:t>2.500</w:t>
      </w:r>
    </w:p>
    <w:p>
      <w:r>
        <w:t>1.400</w:t>
      </w:r>
    </w:p>
    <w:p>
      <w:r>
        <w:t>1,8</w:t>
      </w:r>
    </w:p>
    <w:p>
      <w:r>
        <w:t>1,5</w:t>
      </w:r>
    </w:p>
    <w:p>
      <w:r>
        <w:t>1,0</w:t>
      </w:r>
    </w:p>
    <w:p>
      <w:r>
        <w:t>1,0</w:t>
      </w:r>
    </w:p>
    <w:p>
      <w:r>
        <w:t>1,0</w:t>
      </w:r>
    </w:p>
    <w:p>
      <w:r>
        <w:t>1,0</w:t>
      </w:r>
    </w:p>
    <w:p>
      <w:r>
        <w:t>4.500</w:t>
      </w:r>
    </w:p>
    <w:p>
      <w:r>
        <w:t>2.100</w:t>
      </w:r>
    </w:p>
    <w:p>
      <w:r>
        <w:t>20</w:t>
      </w:r>
    </w:p>
    <w:p>
      <w:r>
        <w:t>Khu dân cư Trạm Bóng, xã Quang Minh</w:t>
      </w:r>
    </w:p>
    <w:p>
      <w:r>
        <w:t>Trục đường gom giáp Quốc lộ 38B mặt cắt     đường Bn≥ 10,5m</w:t>
      </w:r>
    </w:p>
    <w:p>
      <w:r>
        <w:t>18.000</w:t>
      </w:r>
    </w:p>
    <w:p>
      <w:r>
        <w:t>1,3</w:t>
      </w:r>
    </w:p>
    <w:p>
      <w:r>
        <w:t>23.400</w:t>
      </w:r>
    </w:p>
    <w:p>
      <w:r>
        <w:t>Trục đường song song với tỉnh lộ 392 mặt cắt đường Bn≥ 7,5m và trục đường chính đô thị kết nối với Quốc lộ 38B mặt cắt đường Bn≥ 12m</w:t>
      </w:r>
    </w:p>
    <w:p>
      <w:r>
        <w:t>10.000</w:t>
      </w:r>
    </w:p>
    <w:p>
      <w:r>
        <w:t>1,3</w:t>
      </w:r>
    </w:p>
    <w:p>
      <w:r>
        <w:t>13.000</w:t>
      </w:r>
    </w:p>
    <w:p>
      <w:r>
        <w:t>Trục đường chính đô thị kết nối với với Tỉnh lộ     392 mặt cắt đường Bn≥ 12m và trục đường đối diện chợ mặt cắt đường Bn≥ 10,5m</w:t>
      </w:r>
    </w:p>
    <w:p>
      <w:r>
        <w:t>8.000</w:t>
      </w:r>
    </w:p>
    <w:p>
      <w:r>
        <w:t>1,3</w:t>
      </w:r>
    </w:p>
    <w:p>
      <w:r>
        <w:t>10.400</w:t>
      </w:r>
    </w:p>
    <w:p>
      <w:r>
        <w:t>Các tuyến đường còn lại trong khu đô thị     mặt cắt đường Bn≥ 7,5m</w:t>
      </w:r>
    </w:p>
    <w:p>
      <w:r>
        <w:t>7.000</w:t>
      </w:r>
    </w:p>
    <w:p>
      <w:r>
        <w:t>1,3</w:t>
      </w:r>
    </w:p>
    <w:p>
      <w:r>
        <w:t>9.100</w:t>
      </w:r>
    </w:p>
    <w:p>
      <w:r>
        <w:t>Ghi chú: Các vị trí còn lại (3,4) có hệ số điều chỉnh giá đất bằng 1,0.</w:t>
      </w:r>
    </w:p>
    <w:p>
      <w:r>
        <w:t>Bảng 6.2: Đất tại các vị trí còn lại ở nông thôn</w:t>
      </w:r>
    </w:p>
    <w:p>
      <w:r>
        <w:t>- Bảng hệ số điều chỉnh giá đất ở:</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1</w:t>
      </w:r>
    </w:p>
    <w:p>
      <w:r>
        <w:t>4.500</w:t>
      </w:r>
    </w:p>
    <w:p>
      <w:r>
        <w:t>1,4</w:t>
      </w:r>
    </w:p>
    <w:p>
      <w:r>
        <w:t>6.300</w:t>
      </w:r>
    </w:p>
    <w:p>
      <w:r>
        <w:t>2.700</w:t>
      </w:r>
    </w:p>
    <w:p>
      <w:r>
        <w:t>1,4</w:t>
      </w:r>
    </w:p>
    <w:p>
      <w:r>
        <w:t>3.780</w:t>
      </w:r>
    </w:p>
    <w:p>
      <w:r>
        <w:t>2.000</w:t>
      </w:r>
    </w:p>
    <w:p>
      <w:r>
        <w:t>1,4</w:t>
      </w:r>
    </w:p>
    <w:p>
      <w:r>
        <w:t>2.800</w:t>
      </w:r>
    </w:p>
    <w:p>
      <w:r>
        <w:t>2.240</w:t>
      </w:r>
    </w:p>
    <w:p>
      <w:r>
        <w:t>1,4</w:t>
      </w:r>
    </w:p>
    <w:p>
      <w:r>
        <w:t>3.136</w:t>
      </w:r>
    </w:p>
    <w:p>
      <w:r>
        <w:t>1.300</w:t>
      </w:r>
    </w:p>
    <w:p>
      <w:r>
        <w:t>1,4</w:t>
      </w:r>
    </w:p>
    <w:p>
      <w:r>
        <w:t>1.820</w:t>
      </w:r>
    </w:p>
    <w:p>
      <w:r>
        <w:t>1.100</w:t>
      </w:r>
    </w:p>
    <w:p>
      <w:r>
        <w:t>1,4</w:t>
      </w:r>
    </w:p>
    <w:p>
      <w:r>
        <w:t>1.540</w:t>
      </w:r>
    </w:p>
    <w:p>
      <w:r>
        <w:t>2</w:t>
      </w:r>
    </w:p>
    <w:p>
      <w:r>
        <w:t>2.700</w:t>
      </w:r>
    </w:p>
    <w:p>
      <w:r>
        <w:t>1,4</w:t>
      </w:r>
    </w:p>
    <w:p>
      <w:r>
        <w:t>3.780</w:t>
      </w:r>
    </w:p>
    <w:p>
      <w:r>
        <w:t>1.800</w:t>
      </w:r>
    </w:p>
    <w:p>
      <w:r>
        <w:t>1,4</w:t>
      </w:r>
    </w:p>
    <w:p>
      <w:r>
        <w:t>2.520</w:t>
      </w:r>
    </w:p>
    <w:p>
      <w:r>
        <w:t>1.600</w:t>
      </w:r>
    </w:p>
    <w:p>
      <w:r>
        <w:t>1,4</w:t>
      </w:r>
    </w:p>
    <w:p>
      <w:r>
        <w:t>2.240</w:t>
      </w:r>
    </w:p>
    <w:p>
      <w:r>
        <w:t>1.600</w:t>
      </w:r>
    </w:p>
    <w:p>
      <w:r>
        <w:t>1,4</w:t>
      </w:r>
    </w:p>
    <w:p>
      <w:r>
        <w:t>2.240</w:t>
      </w:r>
    </w:p>
    <w:p>
      <w:r>
        <w:t>1.000</w:t>
      </w:r>
    </w:p>
    <w:p>
      <w:r>
        <w:t>1,4</w:t>
      </w:r>
    </w:p>
    <w:p>
      <w:r>
        <w:t>1.400</w:t>
      </w:r>
    </w:p>
    <w:p>
      <w:r>
        <w:t>900</w:t>
      </w:r>
    </w:p>
    <w:p>
      <w:r>
        <w:t>1,4</w:t>
      </w:r>
    </w:p>
    <w:p>
      <w:r>
        <w:t>1.260</w:t>
      </w:r>
    </w:p>
    <w:p>
      <w:r>
        <w:t>3</w:t>
      </w:r>
    </w:p>
    <w:p>
      <w:r>
        <w:t>2.000</w:t>
      </w:r>
    </w:p>
    <w:p>
      <w:r>
        <w:t>1,0</w:t>
      </w:r>
    </w:p>
    <w:p>
      <w:r>
        <w:t>2.000</w:t>
      </w:r>
    </w:p>
    <w:p>
      <w:r>
        <w:t>1.300</w:t>
      </w:r>
    </w:p>
    <w:p>
      <w:r>
        <w:t>1,0</w:t>
      </w:r>
    </w:p>
    <w:p>
      <w:r>
        <w:t>1.300</w:t>
      </w:r>
    </w:p>
    <w:p>
      <w:r>
        <w:t>1.100</w:t>
      </w:r>
    </w:p>
    <w:p>
      <w:r>
        <w:t>1,0</w:t>
      </w:r>
    </w:p>
    <w:p>
      <w:r>
        <w:t>1.100</w:t>
      </w:r>
    </w:p>
    <w:p>
      <w:r>
        <w:t>1.100</w:t>
      </w:r>
    </w:p>
    <w:p>
      <w:r>
        <w:t>1,0</w:t>
      </w:r>
    </w:p>
    <w:p>
      <w:r>
        <w:t>1.100</w:t>
      </w:r>
    </w:p>
    <w:p>
      <w:r>
        <w:t>900</w:t>
      </w:r>
    </w:p>
    <w:p>
      <w:r>
        <w:t>1,0</w:t>
      </w:r>
    </w:p>
    <w:p>
      <w:r>
        <w:t>900</w:t>
      </w:r>
    </w:p>
    <w:p>
      <w:r>
        <w:t>700</w:t>
      </w:r>
    </w:p>
    <w:p>
      <w:r>
        <w:t>1,0</w:t>
      </w:r>
    </w:p>
    <w:p>
      <w:r>
        <w:t>700</w:t>
      </w:r>
    </w:p>
    <w:p>
      <w:r>
        <w:t>4</w:t>
      </w:r>
    </w:p>
    <w:p>
      <w:r>
        <w:t>1.600</w:t>
      </w:r>
    </w:p>
    <w:p>
      <w:r>
        <w:t>1,0</w:t>
      </w:r>
    </w:p>
    <w:p>
      <w:r>
        <w:t>1.600</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5</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600</w:t>
      </w:r>
    </w:p>
    <w:p>
      <w:r>
        <w:t>1,0</w:t>
      </w:r>
    </w:p>
    <w:p>
      <w:r>
        <w:t>600</w:t>
      </w:r>
    </w:p>
    <w:p>
      <w:r>
        <w:t>- Đối với đất thương mại dịch vụ và đất sản xuất kinh doanh tại các vị trí còn lại ở nông thôn: Hệ số điều chỉnh giá đất là 1,0.</w:t>
      </w:r>
    </w:p>
    <w:p>
      <w:r>
        <w:t>7. Huyện Nam Sách</w:t>
      </w:r>
    </w:p>
    <w:p>
      <w:r>
        <w:t>Bảng 7.1: Đất nông thôn ven đô thị, ven đường giao thông chính (Quốc lộ, tỉnh lộ, huyện lộ), các đầu mối giao thông, khu thương mại, du lịch và các điểm dân cư</w:t>
      </w:r>
    </w:p>
    <w:p>
      <w:r>
        <w:t>STT</w:t>
      </w:r>
    </w:p>
    <w:p>
      <w:r>
        <w:t>Tuyến đường</w:t>
      </w:r>
    </w:p>
    <w:p>
      <w:r>
        <w:t>Bảng giá đất ở     2020-2024   (nghìn đồng)</w:t>
      </w:r>
    </w:p>
    <w:p>
      <w:r>
        <w:t>Phương án Hệ số điều chỉnh đất năm 2024</w:t>
      </w:r>
    </w:p>
    <w:p>
      <w:r>
        <w:t>Giá đất ở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1</w:t>
      </w:r>
    </w:p>
    <w:p>
      <w:r>
        <w:t>Đất ven Quốc lộ 37 (đoạn thuộc các xã Đồng Lạc, Quốc Tuấn, Thanh Quang)</w:t>
      </w:r>
    </w:p>
    <w:p>
      <w:r>
        <w:t>10.000</w:t>
      </w:r>
    </w:p>
    <w:p>
      <w:r>
        <w:t>5.000</w:t>
      </w:r>
    </w:p>
    <w:p>
      <w:r>
        <w:t>2,2</w:t>
      </w:r>
    </w:p>
    <w:p>
      <w:r>
        <w:t>2,0</w:t>
      </w:r>
    </w:p>
    <w:p>
      <w:r>
        <w:t>1,0</w:t>
      </w:r>
    </w:p>
    <w:p>
      <w:r>
        <w:t>1,0</w:t>
      </w:r>
    </w:p>
    <w:p>
      <w:r>
        <w:t>1,0</w:t>
      </w:r>
    </w:p>
    <w:p>
      <w:r>
        <w:t>1,0</w:t>
      </w:r>
    </w:p>
    <w:p>
      <w:r>
        <w:t>22.000</w:t>
      </w:r>
    </w:p>
    <w:p>
      <w:r>
        <w:t>10.000</w:t>
      </w:r>
    </w:p>
    <w:p>
      <w:r>
        <w:t>2</w:t>
      </w:r>
    </w:p>
    <w:p>
      <w:r>
        <w:t>Đất ven đường gom Quốc lộ 37 đoạn thuộc Khu dân cư Thanh Quang - Quốc Tuấn</w:t>
      </w:r>
    </w:p>
    <w:p>
      <w:r>
        <w:t>10.000</w:t>
      </w:r>
    </w:p>
    <w:p>
      <w:r>
        <w:t>5.000</w:t>
      </w:r>
    </w:p>
    <w:p>
      <w:r>
        <w:t>2,5</w:t>
      </w:r>
    </w:p>
    <w:p>
      <w:r>
        <w:t>2,2</w:t>
      </w:r>
    </w:p>
    <w:p>
      <w:r>
        <w:t>1,0</w:t>
      </w:r>
    </w:p>
    <w:p>
      <w:r>
        <w:t>1,0</w:t>
      </w:r>
    </w:p>
    <w:p>
      <w:r>
        <w:t>1,0</w:t>
      </w:r>
    </w:p>
    <w:p>
      <w:r>
        <w:t>1,0</w:t>
      </w:r>
    </w:p>
    <w:p>
      <w:r>
        <w:t>25.000</w:t>
      </w:r>
    </w:p>
    <w:p>
      <w:r>
        <w:t>11.000</w:t>
      </w:r>
    </w:p>
    <w:p>
      <w:r>
        <w:t>3</w:t>
      </w:r>
    </w:p>
    <w:p>
      <w:r>
        <w:t>Đất ven Quốc lộ 37 (đoạn thuộc xã An Lâm)</w:t>
      </w:r>
    </w:p>
    <w:p>
      <w:r>
        <w:t>10.000</w:t>
      </w:r>
    </w:p>
    <w:p>
      <w:r>
        <w:t>5.000</w:t>
      </w:r>
    </w:p>
    <w:p>
      <w:r>
        <w:t>2,2</w:t>
      </w:r>
    </w:p>
    <w:p>
      <w:r>
        <w:t>2,0</w:t>
      </w:r>
    </w:p>
    <w:p>
      <w:r>
        <w:t>1,0</w:t>
      </w:r>
    </w:p>
    <w:p>
      <w:r>
        <w:t>1,0</w:t>
      </w:r>
    </w:p>
    <w:p>
      <w:r>
        <w:t>1,0</w:t>
      </w:r>
    </w:p>
    <w:p>
      <w:r>
        <w:t>1,0</w:t>
      </w:r>
    </w:p>
    <w:p>
      <w:r>
        <w:t>22.000</w:t>
      </w:r>
    </w:p>
    <w:p>
      <w:r>
        <w:t>10.000</w:t>
      </w:r>
    </w:p>
    <w:p>
      <w:r>
        <w:t>4</w:t>
      </w:r>
    </w:p>
    <w:p>
      <w:r>
        <w:t>Đất tiếp giáp đường mặt cắt Bn = 30m thuộc Khu dân cư Thanh Quang-Quốc Tuấn (đoạn nối từ thôn Lương Gián đi ra Quốc lộ 37)</w:t>
      </w:r>
    </w:p>
    <w:p>
      <w:r>
        <w:t>10.000</w:t>
      </w:r>
    </w:p>
    <w:p>
      <w:r>
        <w:t>5.000</w:t>
      </w:r>
    </w:p>
    <w:p>
      <w:r>
        <w:t>2,2</w:t>
      </w:r>
    </w:p>
    <w:p>
      <w:r>
        <w:t>2,0</w:t>
      </w:r>
    </w:p>
    <w:p>
      <w:r>
        <w:t>1,0</w:t>
      </w:r>
    </w:p>
    <w:p>
      <w:r>
        <w:t>1,0</w:t>
      </w:r>
    </w:p>
    <w:p>
      <w:r>
        <w:t>1,0</w:t>
      </w:r>
    </w:p>
    <w:p>
      <w:r>
        <w:t>1,0</w:t>
      </w:r>
    </w:p>
    <w:p>
      <w:r>
        <w:t>22.000</w:t>
      </w:r>
    </w:p>
    <w:p>
      <w:r>
        <w:t>10.000</w:t>
      </w:r>
    </w:p>
    <w:p>
      <w:r>
        <w:t>5</w:t>
      </w:r>
    </w:p>
    <w:p>
      <w:r>
        <w:t>Đất ven đường tỉnh 390 (đoạn giáp thị trấn Nam Sách đến UBND xã Nam Trung)</w:t>
      </w:r>
    </w:p>
    <w:p>
      <w:r>
        <w:t>10.000</w:t>
      </w:r>
    </w:p>
    <w:p>
      <w:r>
        <w:t>5.000</w:t>
      </w:r>
    </w:p>
    <w:p>
      <w:r>
        <w:t>2,2</w:t>
      </w:r>
    </w:p>
    <w:p>
      <w:r>
        <w:t>2,0</w:t>
      </w:r>
    </w:p>
    <w:p>
      <w:r>
        <w:t>1,0</w:t>
      </w:r>
    </w:p>
    <w:p>
      <w:r>
        <w:t>1,0</w:t>
      </w:r>
    </w:p>
    <w:p>
      <w:r>
        <w:t>1,0</w:t>
      </w:r>
    </w:p>
    <w:p>
      <w:r>
        <w:t>1,0</w:t>
      </w:r>
    </w:p>
    <w:p>
      <w:r>
        <w:t>22.000</w:t>
      </w:r>
    </w:p>
    <w:p>
      <w:r>
        <w:t>10.000</w:t>
      </w:r>
    </w:p>
    <w:p>
      <w:r>
        <w:t>6</w:t>
      </w:r>
    </w:p>
    <w:p>
      <w:r>
        <w:t>Đất ven đường 5B (từ giáp thị trấn Nam Sách đến cầu Nam Khê thuộc xã Hồng Phong)</w:t>
      </w:r>
    </w:p>
    <w:p>
      <w:r>
        <w:t>10.000</w:t>
      </w:r>
    </w:p>
    <w:p>
      <w:r>
        <w:t>5.000</w:t>
      </w:r>
    </w:p>
    <w:p>
      <w:r>
        <w:t>2,0</w:t>
      </w:r>
    </w:p>
    <w:p>
      <w:r>
        <w:t>1,8</w:t>
      </w:r>
    </w:p>
    <w:p>
      <w:r>
        <w:t>1,0</w:t>
      </w:r>
    </w:p>
    <w:p>
      <w:r>
        <w:t>1,0</w:t>
      </w:r>
    </w:p>
    <w:p>
      <w:r>
        <w:t>1,0</w:t>
      </w:r>
    </w:p>
    <w:p>
      <w:r>
        <w:t>1,0</w:t>
      </w:r>
    </w:p>
    <w:p>
      <w:r>
        <w:t>20.000</w:t>
      </w:r>
    </w:p>
    <w:p>
      <w:r>
        <w:t>9.000</w:t>
      </w:r>
    </w:p>
    <w:p>
      <w:r>
        <w:t>7</w:t>
      </w:r>
    </w:p>
    <w:p>
      <w:r>
        <w:t>Đất ven đường dẫn phía Bắc cầu Hàn với đường 5B</w:t>
      </w:r>
    </w:p>
    <w:p>
      <w:r>
        <w:t>10.000</w:t>
      </w:r>
    </w:p>
    <w:p>
      <w:r>
        <w:t>5.000</w:t>
      </w:r>
    </w:p>
    <w:p>
      <w:r>
        <w:t>2,0</w:t>
      </w:r>
    </w:p>
    <w:p>
      <w:r>
        <w:t>1,8</w:t>
      </w:r>
    </w:p>
    <w:p>
      <w:r>
        <w:t>1,0</w:t>
      </w:r>
    </w:p>
    <w:p>
      <w:r>
        <w:t>1,0</w:t>
      </w:r>
    </w:p>
    <w:p>
      <w:r>
        <w:t>1,0</w:t>
      </w:r>
    </w:p>
    <w:p>
      <w:r>
        <w:t>1,0</w:t>
      </w:r>
    </w:p>
    <w:p>
      <w:r>
        <w:t>20.000</w:t>
      </w:r>
    </w:p>
    <w:p>
      <w:r>
        <w:t>9.000</w:t>
      </w:r>
    </w:p>
    <w:p>
      <w:r>
        <w:t>8</w:t>
      </w:r>
    </w:p>
    <w:p>
      <w:r>
        <w:t>Đất ven đường tỉnh 390 (đoạn thuộc các xã Nam Chính, Hợp Tiến và đoạn còn lại thuộc xã Nam Trung)</w:t>
      </w:r>
    </w:p>
    <w:p>
      <w:r>
        <w:t>8.000</w:t>
      </w:r>
    </w:p>
    <w:p>
      <w:r>
        <w:t>4.000</w:t>
      </w:r>
    </w:p>
    <w:p>
      <w:r>
        <w:t>2,2</w:t>
      </w:r>
    </w:p>
    <w:p>
      <w:r>
        <w:t>2,0</w:t>
      </w:r>
    </w:p>
    <w:p>
      <w:r>
        <w:t>1,0</w:t>
      </w:r>
    </w:p>
    <w:p>
      <w:r>
        <w:t>1,0</w:t>
      </w:r>
    </w:p>
    <w:p>
      <w:r>
        <w:t>1,0</w:t>
      </w:r>
    </w:p>
    <w:p>
      <w:r>
        <w:t>1,0</w:t>
      </w:r>
    </w:p>
    <w:p>
      <w:r>
        <w:t>17.600</w:t>
      </w:r>
    </w:p>
    <w:p>
      <w:r>
        <w:t>8.000</w:t>
      </w:r>
    </w:p>
    <w:p>
      <w:r>
        <w:t>9</w:t>
      </w:r>
    </w:p>
    <w:p>
      <w:r>
        <w:t>Đất ven các trục đường thuộc KDC Đống Mắm thôn Thượng Đáp, xã Nam Hồng (đường giáp kênh Trung Thủy nông)</w:t>
      </w:r>
    </w:p>
    <w:p>
      <w:r>
        <w:t>8.000</w:t>
      </w:r>
    </w:p>
    <w:p>
      <w:r>
        <w:t>4.000</w:t>
      </w:r>
    </w:p>
    <w:p>
      <w:r>
        <w:t>2,5</w:t>
      </w:r>
    </w:p>
    <w:p>
      <w:r>
        <w:t>2,0</w:t>
      </w:r>
    </w:p>
    <w:p>
      <w:r>
        <w:t>1,0</w:t>
      </w:r>
    </w:p>
    <w:p>
      <w:r>
        <w:t>1,0</w:t>
      </w:r>
    </w:p>
    <w:p>
      <w:r>
        <w:t>1,0</w:t>
      </w:r>
    </w:p>
    <w:p>
      <w:r>
        <w:t>1,0</w:t>
      </w:r>
    </w:p>
    <w:p>
      <w:r>
        <w:t>20.000</w:t>
      </w:r>
    </w:p>
    <w:p>
      <w:r>
        <w:t>8.000</w:t>
      </w:r>
    </w:p>
    <w:p>
      <w:r>
        <w:t>10</w:t>
      </w:r>
    </w:p>
    <w:p>
      <w:r>
        <w:t>Đất ven đường nối nút giao lập thể Quốc lộ 37 và Quốc lộ 5</w:t>
      </w:r>
    </w:p>
    <w:p>
      <w:r>
        <w:t>8.000</w:t>
      </w:r>
    </w:p>
    <w:p>
      <w:r>
        <w:t>4.000</w:t>
      </w:r>
    </w:p>
    <w:p>
      <w:r>
        <w:t>2,2</w:t>
      </w:r>
    </w:p>
    <w:p>
      <w:r>
        <w:t>2,0</w:t>
      </w:r>
    </w:p>
    <w:p>
      <w:r>
        <w:t>1,0</w:t>
      </w:r>
    </w:p>
    <w:p>
      <w:r>
        <w:t>1,0</w:t>
      </w:r>
    </w:p>
    <w:p>
      <w:r>
        <w:t>1,0</w:t>
      </w:r>
    </w:p>
    <w:p>
      <w:r>
        <w:t>1,0</w:t>
      </w:r>
    </w:p>
    <w:p>
      <w:r>
        <w:t>17.600</w:t>
      </w:r>
    </w:p>
    <w:p>
      <w:r>
        <w:t>8.000</w:t>
      </w:r>
    </w:p>
    <w:p>
      <w:r>
        <w:t>11</w:t>
      </w:r>
    </w:p>
    <w:p>
      <w:r>
        <w:t>Đất ven huyện lộ 5B (đoạn từ cầu Nam Khê xã Hồng Phong đến hết xã Thái Tân)</w:t>
      </w:r>
    </w:p>
    <w:p>
      <w:r>
        <w:t>8.000</w:t>
      </w:r>
    </w:p>
    <w:p>
      <w:r>
        <w:t>4.000</w:t>
      </w:r>
    </w:p>
    <w:p>
      <w:r>
        <w:t>2,0</w:t>
      </w:r>
    </w:p>
    <w:p>
      <w:r>
        <w:t>1,8</w:t>
      </w:r>
    </w:p>
    <w:p>
      <w:r>
        <w:t>1,0</w:t>
      </w:r>
    </w:p>
    <w:p>
      <w:r>
        <w:t>1,0</w:t>
      </w:r>
    </w:p>
    <w:p>
      <w:r>
        <w:t>1,0</w:t>
      </w:r>
    </w:p>
    <w:p>
      <w:r>
        <w:t>1,0</w:t>
      </w:r>
    </w:p>
    <w:p>
      <w:r>
        <w:t>16.000</w:t>
      </w:r>
    </w:p>
    <w:p>
      <w:r>
        <w:t>7.200</w:t>
      </w:r>
    </w:p>
    <w:p>
      <w:r>
        <w:t>12</w:t>
      </w:r>
    </w:p>
    <w:p>
      <w:r>
        <w:t>Đất thuộc đường nội bộ còn lại thuộc KDC Thanh Quang- Quốc Tuấn (Bn=7,5m)</w:t>
      </w:r>
    </w:p>
    <w:p>
      <w:r>
        <w:t>7.000</w:t>
      </w:r>
    </w:p>
    <w:p>
      <w:r>
        <w:t>3.500</w:t>
      </w:r>
    </w:p>
    <w:p>
      <w:r>
        <w:t>2,2</w:t>
      </w:r>
    </w:p>
    <w:p>
      <w:r>
        <w:t>2,0</w:t>
      </w:r>
    </w:p>
    <w:p>
      <w:r>
        <w:t>1,0</w:t>
      </w:r>
    </w:p>
    <w:p>
      <w:r>
        <w:t>1,0</w:t>
      </w:r>
    </w:p>
    <w:p>
      <w:r>
        <w:t>1,0</w:t>
      </w:r>
    </w:p>
    <w:p>
      <w:r>
        <w:t>1,0</w:t>
      </w:r>
    </w:p>
    <w:p>
      <w:r>
        <w:t>15.400</w:t>
      </w:r>
    </w:p>
    <w:p>
      <w:r>
        <w:t>7.000</w:t>
      </w:r>
    </w:p>
    <w:p>
      <w:r>
        <w:t>13</w:t>
      </w:r>
    </w:p>
    <w:p>
      <w:r>
        <w:t>Các đường còn lại trong Khu dân cư Đống Mắm thôn Thượng Đáp, xã Nam Hồng</w:t>
      </w:r>
    </w:p>
    <w:p>
      <w:r>
        <w:t>6.000</w:t>
      </w:r>
    </w:p>
    <w:p>
      <w:r>
        <w:t>3.000</w:t>
      </w:r>
    </w:p>
    <w:p>
      <w:r>
        <w:t>2,5</w:t>
      </w:r>
    </w:p>
    <w:p>
      <w:r>
        <w:t>2,0</w:t>
      </w:r>
    </w:p>
    <w:p>
      <w:r>
        <w:t>1,0</w:t>
      </w:r>
    </w:p>
    <w:p>
      <w:r>
        <w:t>1,0</w:t>
      </w:r>
    </w:p>
    <w:p>
      <w:r>
        <w:t>1,0</w:t>
      </w:r>
    </w:p>
    <w:p>
      <w:r>
        <w:t>1,0</w:t>
      </w:r>
    </w:p>
    <w:p>
      <w:r>
        <w:t>15.000</w:t>
      </w:r>
    </w:p>
    <w:p>
      <w:r>
        <w:t>6.000</w:t>
      </w:r>
    </w:p>
    <w:p>
      <w:r>
        <w:t>14</w:t>
      </w:r>
    </w:p>
    <w:p>
      <w:r>
        <w:t>Đất ven huyện lộ 5B (đoạn qua xã An Lâm huyện Nam Sách)</w:t>
      </w:r>
    </w:p>
    <w:p>
      <w:r>
        <w:t>6.000</w:t>
      </w:r>
    </w:p>
    <w:p>
      <w:r>
        <w:t>3.000</w:t>
      </w:r>
    </w:p>
    <w:p>
      <w:r>
        <w:t>3,0</w:t>
      </w:r>
    </w:p>
    <w:p>
      <w:r>
        <w:t>2,5</w:t>
      </w:r>
    </w:p>
    <w:p>
      <w:r>
        <w:t>1,0</w:t>
      </w:r>
    </w:p>
    <w:p>
      <w:r>
        <w:t>1,0</w:t>
      </w:r>
    </w:p>
    <w:p>
      <w:r>
        <w:t>1,0</w:t>
      </w:r>
    </w:p>
    <w:p>
      <w:r>
        <w:t>1,0</w:t>
      </w:r>
    </w:p>
    <w:p>
      <w:r>
        <w:t>18.000</w:t>
      </w:r>
    </w:p>
    <w:p>
      <w:r>
        <w:t>7.500</w:t>
      </w:r>
    </w:p>
    <w:p>
      <w:r>
        <w:t>15</w:t>
      </w:r>
    </w:p>
    <w:p>
      <w:r>
        <w:t>Đất ven huyện lộ 5B (đoạn qua các xã Phú Điền, Cộng Hòa, huyện Nam Sách)</w:t>
      </w:r>
    </w:p>
    <w:p>
      <w:r>
        <w:t>5.000</w:t>
      </w:r>
    </w:p>
    <w:p>
      <w:r>
        <w:t>2.500</w:t>
      </w:r>
    </w:p>
    <w:p>
      <w:r>
        <w:t>1,5</w:t>
      </w:r>
    </w:p>
    <w:p>
      <w:r>
        <w:t>1,2</w:t>
      </w:r>
    </w:p>
    <w:p>
      <w:r>
        <w:t>1,0</w:t>
      </w:r>
    </w:p>
    <w:p>
      <w:r>
        <w:t>1,0</w:t>
      </w:r>
    </w:p>
    <w:p>
      <w:r>
        <w:t>1,0</w:t>
      </w:r>
    </w:p>
    <w:p>
      <w:r>
        <w:t>1,0</w:t>
      </w:r>
    </w:p>
    <w:p>
      <w:r>
        <w:t>7.500</w:t>
      </w:r>
    </w:p>
    <w:p>
      <w:r>
        <w:t>3.000</w:t>
      </w:r>
    </w:p>
    <w:p>
      <w:r>
        <w:t>16</w:t>
      </w:r>
    </w:p>
    <w:p>
      <w:r>
        <w:t>Đất ven đường dẫn phía Bắc cầu Hàn (đoạn từ đường 5B đến Quốc lộ 37)</w:t>
      </w:r>
    </w:p>
    <w:p>
      <w:r>
        <w:t>10.000</w:t>
      </w:r>
    </w:p>
    <w:p>
      <w:r>
        <w:t>5.000</w:t>
      </w:r>
    </w:p>
    <w:p>
      <w:r>
        <w:t>1,0</w:t>
      </w:r>
    </w:p>
    <w:p>
      <w:r>
        <w:t>1,0</w:t>
      </w:r>
    </w:p>
    <w:p>
      <w:r>
        <w:t>1,0</w:t>
      </w:r>
    </w:p>
    <w:p>
      <w:r>
        <w:t>1,0</w:t>
      </w:r>
    </w:p>
    <w:p>
      <w:r>
        <w:t>1,0</w:t>
      </w:r>
    </w:p>
    <w:p>
      <w:r>
        <w:t>1,0</w:t>
      </w:r>
    </w:p>
    <w:p>
      <w:r>
        <w:t>10.000</w:t>
      </w:r>
    </w:p>
    <w:p>
      <w:r>
        <w:t>5.000</w:t>
      </w:r>
    </w:p>
    <w:p>
      <w:r>
        <w:t>17</w:t>
      </w:r>
    </w:p>
    <w:p>
      <w:r>
        <w:t>Đất ven đường giao thông kết nối đường dẫn cầu Hàn đi xã Thái Tân, huyện Nam Sách (đoạn nối đường trục xã Nam Hồng đến đường 390D)</w:t>
      </w:r>
    </w:p>
    <w:p>
      <w:r>
        <w:t>10.000</w:t>
      </w:r>
    </w:p>
    <w:p>
      <w:r>
        <w:t>5.000</w:t>
      </w:r>
    </w:p>
    <w:p>
      <w:r>
        <w:t>1,0</w:t>
      </w:r>
    </w:p>
    <w:p>
      <w:r>
        <w:t>1,0</w:t>
      </w:r>
    </w:p>
    <w:p>
      <w:r>
        <w:t>1,0</w:t>
      </w:r>
    </w:p>
    <w:p>
      <w:r>
        <w:t>1,0</w:t>
      </w:r>
    </w:p>
    <w:p>
      <w:r>
        <w:t>1,0</w:t>
      </w:r>
    </w:p>
    <w:p>
      <w:r>
        <w:t>1,0</w:t>
      </w:r>
    </w:p>
    <w:p>
      <w:r>
        <w:t>10.000</w:t>
      </w:r>
    </w:p>
    <w:p>
      <w:r>
        <w:t>5.000</w:t>
      </w:r>
    </w:p>
    <w:p>
      <w:r>
        <w:t>18</w:t>
      </w:r>
    </w:p>
    <w:p>
      <w:r>
        <w:t>Đất ven giao thông ven Khu công nghiệp An Phát 1 (đoạn từ Quốc lộ 37 đến đường trục xã Cộng Hòa)</w:t>
      </w:r>
    </w:p>
    <w:p>
      <w:r>
        <w:t>5.000</w:t>
      </w:r>
    </w:p>
    <w:p>
      <w:r>
        <w:t>2.500</w:t>
      </w:r>
    </w:p>
    <w:p>
      <w:r>
        <w:t>1,0</w:t>
      </w:r>
    </w:p>
    <w:p>
      <w:r>
        <w:t>1,0</w:t>
      </w:r>
    </w:p>
    <w:p>
      <w:r>
        <w:t>1,0</w:t>
      </w:r>
    </w:p>
    <w:p>
      <w:r>
        <w:t>1,0</w:t>
      </w:r>
    </w:p>
    <w:p>
      <w:r>
        <w:t>1,0</w:t>
      </w:r>
    </w:p>
    <w:p>
      <w:r>
        <w:t>1,0</w:t>
      </w:r>
    </w:p>
    <w:p>
      <w:r>
        <w:t>5.000</w:t>
      </w:r>
    </w:p>
    <w:p>
      <w:r>
        <w:t>2.500</w:t>
      </w:r>
    </w:p>
    <w:p>
      <w:r>
        <w:t>19</w:t>
      </w:r>
    </w:p>
    <w:p>
      <w:r>
        <w:t>Đất ven đường huyện</w:t>
      </w:r>
    </w:p>
    <w:p>
      <w:r>
        <w:t>5.000</w:t>
      </w:r>
    </w:p>
    <w:p>
      <w:r>
        <w:t>2.500</w:t>
      </w:r>
    </w:p>
    <w:p>
      <w:r>
        <w:t>1,0</w:t>
      </w:r>
    </w:p>
    <w:p>
      <w:r>
        <w:t>1,0</w:t>
      </w:r>
    </w:p>
    <w:p>
      <w:r>
        <w:t>1,0</w:t>
      </w:r>
    </w:p>
    <w:p>
      <w:r>
        <w:t>1,0</w:t>
      </w:r>
    </w:p>
    <w:p>
      <w:r>
        <w:t>1,0</w:t>
      </w:r>
    </w:p>
    <w:p>
      <w:r>
        <w:t>1,0</w:t>
      </w:r>
    </w:p>
    <w:p>
      <w:r>
        <w:t>5.000</w:t>
      </w:r>
    </w:p>
    <w:p>
      <w:r>
        <w:t>2.500</w:t>
      </w:r>
    </w:p>
    <w:p>
      <w:r>
        <w:t>Ghi chú: Các vị trí còn lại (3,4) có hệ số điều chỉnh giá đất bằng 1,0.</w:t>
      </w:r>
    </w:p>
    <w:p>
      <w:r>
        <w:t>Bảng 7.2: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1</w:t>
      </w:r>
    </w:p>
    <w:p>
      <w:r>
        <w:t>4.500</w:t>
      </w:r>
    </w:p>
    <w:p>
      <w:r>
        <w:t>1,8</w:t>
      </w:r>
    </w:p>
    <w:p>
      <w:r>
        <w:t>8.100</w:t>
      </w:r>
    </w:p>
    <w:p>
      <w:r>
        <w:t>2.700</w:t>
      </w:r>
    </w:p>
    <w:p>
      <w:r>
        <w:t>1,8</w:t>
      </w:r>
    </w:p>
    <w:p>
      <w:r>
        <w:t>4.860</w:t>
      </w:r>
    </w:p>
    <w:p>
      <w:r>
        <w:t>2.000</w:t>
      </w:r>
    </w:p>
    <w:p>
      <w:r>
        <w:t>1,8</w:t>
      </w:r>
    </w:p>
    <w:p>
      <w:r>
        <w:t>3.600</w:t>
      </w:r>
    </w:p>
    <w:p>
      <w:r>
        <w:t>2.240</w:t>
      </w:r>
    </w:p>
    <w:p>
      <w:r>
        <w:t>1,8</w:t>
      </w:r>
    </w:p>
    <w:p>
      <w:r>
        <w:t>4.032</w:t>
      </w:r>
    </w:p>
    <w:p>
      <w:r>
        <w:t>1.300</w:t>
      </w:r>
    </w:p>
    <w:p>
      <w:r>
        <w:t>1,8</w:t>
      </w:r>
    </w:p>
    <w:p>
      <w:r>
        <w:t>2.340</w:t>
      </w:r>
    </w:p>
    <w:p>
      <w:r>
        <w:t>1.100</w:t>
      </w:r>
    </w:p>
    <w:p>
      <w:r>
        <w:t>1,8</w:t>
      </w:r>
    </w:p>
    <w:p>
      <w:r>
        <w:t>1.980</w:t>
      </w:r>
    </w:p>
    <w:p>
      <w:r>
        <w:t>2</w:t>
      </w:r>
    </w:p>
    <w:p>
      <w:r>
        <w:t>2.700</w:t>
      </w:r>
    </w:p>
    <w:p>
      <w:r>
        <w:t>1,8</w:t>
      </w:r>
    </w:p>
    <w:p>
      <w:r>
        <w:t>4.860</w:t>
      </w:r>
    </w:p>
    <w:p>
      <w:r>
        <w:t>1.800</w:t>
      </w:r>
    </w:p>
    <w:p>
      <w:r>
        <w:t>1,8</w:t>
      </w:r>
    </w:p>
    <w:p>
      <w:r>
        <w:t>3.240</w:t>
      </w:r>
    </w:p>
    <w:p>
      <w:r>
        <w:t>1.600</w:t>
      </w:r>
    </w:p>
    <w:p>
      <w:r>
        <w:t>1,8</w:t>
      </w:r>
    </w:p>
    <w:p>
      <w:r>
        <w:t>2.880</w:t>
      </w:r>
    </w:p>
    <w:p>
      <w:r>
        <w:t>1.600</w:t>
      </w:r>
    </w:p>
    <w:p>
      <w:r>
        <w:t>1,8</w:t>
      </w:r>
    </w:p>
    <w:p>
      <w:r>
        <w:t>2.880</w:t>
      </w:r>
    </w:p>
    <w:p>
      <w:r>
        <w:t>1.000</w:t>
      </w:r>
    </w:p>
    <w:p>
      <w:r>
        <w:t>1,8</w:t>
      </w:r>
    </w:p>
    <w:p>
      <w:r>
        <w:t>1.800</w:t>
      </w:r>
    </w:p>
    <w:p>
      <w:r>
        <w:t>900</w:t>
      </w:r>
    </w:p>
    <w:p>
      <w:r>
        <w:t>1,8</w:t>
      </w:r>
    </w:p>
    <w:p>
      <w:r>
        <w:t>1.620</w:t>
      </w:r>
    </w:p>
    <w:p>
      <w:r>
        <w:t>3</w:t>
      </w:r>
    </w:p>
    <w:p>
      <w:r>
        <w:t>2.000</w:t>
      </w:r>
    </w:p>
    <w:p>
      <w:r>
        <w:t>1,4</w:t>
      </w:r>
    </w:p>
    <w:p>
      <w:r>
        <w:t>2.800</w:t>
      </w:r>
    </w:p>
    <w:p>
      <w:r>
        <w:t>1.300</w:t>
      </w:r>
    </w:p>
    <w:p>
      <w:r>
        <w:t>1,4</w:t>
      </w:r>
    </w:p>
    <w:p>
      <w:r>
        <w:t>1.820</w:t>
      </w:r>
    </w:p>
    <w:p>
      <w:r>
        <w:t>1.100</w:t>
      </w:r>
    </w:p>
    <w:p>
      <w:r>
        <w:t>1,4</w:t>
      </w:r>
    </w:p>
    <w:p>
      <w:r>
        <w:t>1.540</w:t>
      </w:r>
    </w:p>
    <w:p>
      <w:r>
        <w:t>1.100</w:t>
      </w:r>
    </w:p>
    <w:p>
      <w:r>
        <w:t>1,4</w:t>
      </w:r>
    </w:p>
    <w:p>
      <w:r>
        <w:t>1.540</w:t>
      </w:r>
    </w:p>
    <w:p>
      <w:r>
        <w:t>900</w:t>
      </w:r>
    </w:p>
    <w:p>
      <w:r>
        <w:t>1,4</w:t>
      </w:r>
    </w:p>
    <w:p>
      <w:r>
        <w:t>1.260</w:t>
      </w:r>
    </w:p>
    <w:p>
      <w:r>
        <w:t>700</w:t>
      </w:r>
    </w:p>
    <w:p>
      <w:r>
        <w:t>1,4</w:t>
      </w:r>
    </w:p>
    <w:p>
      <w:r>
        <w:t>980</w:t>
      </w:r>
    </w:p>
    <w:p>
      <w:r>
        <w:t>4</w:t>
      </w:r>
    </w:p>
    <w:p>
      <w:r>
        <w:t>1.600</w:t>
      </w:r>
    </w:p>
    <w:p>
      <w:r>
        <w:t>1,4</w:t>
      </w:r>
    </w:p>
    <w:p>
      <w:r>
        <w:t>2.240</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5</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600</w:t>
      </w:r>
    </w:p>
    <w:p>
      <w:r>
        <w:t>1,4</w:t>
      </w:r>
    </w:p>
    <w:p>
      <w:r>
        <w:t>840</w:t>
      </w:r>
    </w:p>
    <w:p>
      <w:r>
        <w:t>- Đối với đất thương mại dịch vụ và đất sản xuất kinh doanh tại các vị trí còn lại ở nông thôn: Hệ số điều chỉnh giá đất là 1,0.</w:t>
      </w:r>
    </w:p>
    <w:p>
      <w:r>
        <w:t>8. Huyện Thanh Hà</w:t>
      </w:r>
    </w:p>
    <w:p>
      <w:r>
        <w:t>Bảng 8.1: Đất nông thôn ven đô thị, ven đường giao thông chính (Quốc lộ, tỉnh lộ, huyện lộ), các đầu mối giao thông, khu thương mại, du lịch và các điểm dân cư</w:t>
      </w:r>
    </w:p>
    <w:p>
      <w:r>
        <w:t>STT</w:t>
      </w:r>
    </w:p>
    <w:p>
      <w:r>
        <w:t>Tuyến đường</w:t>
      </w:r>
    </w:p>
    <w:p>
      <w:r>
        <w:t>Bảng giá đất ở     2020-2024   (nghìn đồng)</w:t>
      </w:r>
    </w:p>
    <w:p>
      <w:r>
        <w:t>Phương án Hệ số điều chỉnh đất     năm 2024</w:t>
      </w:r>
    </w:p>
    <w:p>
      <w:r>
        <w:t>Giá đất ở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1</w:t>
      </w:r>
    </w:p>
    <w:p>
      <w:r>
        <w:t>Đất ven đường tỉnh 390 (đoạn thuộc Khu đô thị phía Tây xã Thanh Khê, Tân An đến Đài Liệt sỹ huyện)</w:t>
      </w:r>
    </w:p>
    <w:p>
      <w:r>
        <w:t>14.000</w:t>
      </w:r>
    </w:p>
    <w:p>
      <w:r>
        <w:t>7.000</w:t>
      </w:r>
    </w:p>
    <w:p>
      <w:r>
        <w:t>2,5</w:t>
      </w:r>
    </w:p>
    <w:p>
      <w:r>
        <w:t>1,8</w:t>
      </w:r>
    </w:p>
    <w:p>
      <w:r>
        <w:t>1,0</w:t>
      </w:r>
    </w:p>
    <w:p>
      <w:r>
        <w:t>1,0</w:t>
      </w:r>
    </w:p>
    <w:p>
      <w:r>
        <w:t>1,0</w:t>
      </w:r>
    </w:p>
    <w:p>
      <w:r>
        <w:t>1,0</w:t>
      </w:r>
    </w:p>
    <w:p>
      <w:r>
        <w:t>35.000</w:t>
      </w:r>
    </w:p>
    <w:p>
      <w:r>
        <w:t>12.600</w:t>
      </w:r>
    </w:p>
    <w:p>
      <w:r>
        <w:t>2</w:t>
      </w:r>
    </w:p>
    <w:p>
      <w:r>
        <w:t>Đất ven đường tỉnh 390 (đoạn từ ngã 3 nhà máy nước đến hết Khu dân cư mới thôn Đông Phan thuộc địa bàn xã Thanh Hải, xã Tân An)</w:t>
      </w:r>
    </w:p>
    <w:p>
      <w:r>
        <w:t>12.000</w:t>
      </w:r>
    </w:p>
    <w:p>
      <w:r>
        <w:t>6.000</w:t>
      </w:r>
    </w:p>
    <w:p>
      <w:r>
        <w:t>2,5</w:t>
      </w:r>
    </w:p>
    <w:p>
      <w:r>
        <w:t>1,8</w:t>
      </w:r>
    </w:p>
    <w:p>
      <w:r>
        <w:t>1,0</w:t>
      </w:r>
    </w:p>
    <w:p>
      <w:r>
        <w:t>1,0</w:t>
      </w:r>
    </w:p>
    <w:p>
      <w:r>
        <w:t>1,0</w:t>
      </w:r>
    </w:p>
    <w:p>
      <w:r>
        <w:t>1,0</w:t>
      </w:r>
    </w:p>
    <w:p>
      <w:r>
        <w:t>30.000</w:t>
      </w:r>
    </w:p>
    <w:p>
      <w:r>
        <w:t>10.800</w:t>
      </w:r>
    </w:p>
    <w:p>
      <w:r>
        <w:t>Đất ven đường tỉnh 390 (đoạn từ hết Khu dân cư mới thôn Đông Phan đến Khu đô thị phía Tây thị trấn Thanh Hà thuộc xã Tân An)</w:t>
      </w:r>
    </w:p>
    <w:p>
      <w:r>
        <w:t>12.000</w:t>
      </w:r>
    </w:p>
    <w:p>
      <w:r>
        <w:t>6.000</w:t>
      </w:r>
    </w:p>
    <w:p>
      <w:r>
        <w:t>2,5</w:t>
      </w:r>
    </w:p>
    <w:p>
      <w:r>
        <w:t>1,8</w:t>
      </w:r>
    </w:p>
    <w:p>
      <w:r>
        <w:t>1,0</w:t>
      </w:r>
    </w:p>
    <w:p>
      <w:r>
        <w:t>1,0</w:t>
      </w:r>
    </w:p>
    <w:p>
      <w:r>
        <w:t>1,0</w:t>
      </w:r>
    </w:p>
    <w:p>
      <w:r>
        <w:t>1,0</w:t>
      </w:r>
    </w:p>
    <w:p>
      <w:r>
        <w:t>30.000</w:t>
      </w:r>
    </w:p>
    <w:p>
      <w:r>
        <w:t>10.800</w:t>
      </w:r>
    </w:p>
    <w:p>
      <w:r>
        <w:t>3</w:t>
      </w:r>
    </w:p>
    <w:p>
      <w:r>
        <w:t>Đất ven đường tỉnh 390 (đoạn thuộc xã Thanh Xá và xã Thanh Thủy (từ Cống Lại Xá đến ngã ngã 3 cây Xăng xã Thanh Thủy)</w:t>
      </w:r>
    </w:p>
    <w:p>
      <w:r>
        <w:t>9.000</w:t>
      </w:r>
    </w:p>
    <w:p>
      <w:r>
        <w:t>4.500</w:t>
      </w:r>
    </w:p>
    <w:p>
      <w:r>
        <w:t>2,5</w:t>
      </w:r>
    </w:p>
    <w:p>
      <w:r>
        <w:t>1,8</w:t>
      </w:r>
    </w:p>
    <w:p>
      <w:r>
        <w:t>1,0</w:t>
      </w:r>
    </w:p>
    <w:p>
      <w:r>
        <w:t>1,0</w:t>
      </w:r>
    </w:p>
    <w:p>
      <w:r>
        <w:t>1,0</w:t>
      </w:r>
    </w:p>
    <w:p>
      <w:r>
        <w:t>1,0</w:t>
      </w:r>
    </w:p>
    <w:p>
      <w:r>
        <w:t>22.500</w:t>
      </w:r>
    </w:p>
    <w:p>
      <w:r>
        <w:t>8.100</w:t>
      </w:r>
    </w:p>
    <w:p>
      <w:r>
        <w:t>4</w:t>
      </w:r>
    </w:p>
    <w:p>
      <w:r>
        <w:t>Đất ven đường tỉnh 390B (đoạn thuộc xã Cẩm Chế)</w:t>
      </w:r>
    </w:p>
    <w:p>
      <w:r>
        <w:t>9.000</w:t>
      </w:r>
    </w:p>
    <w:p>
      <w:r>
        <w:t>4.500</w:t>
      </w:r>
    </w:p>
    <w:p>
      <w:r>
        <w:t>2,5</w:t>
      </w:r>
    </w:p>
    <w:p>
      <w:r>
        <w:t>1,5</w:t>
      </w:r>
    </w:p>
    <w:p>
      <w:r>
        <w:t>1,0</w:t>
      </w:r>
    </w:p>
    <w:p>
      <w:r>
        <w:t>1,0</w:t>
      </w:r>
    </w:p>
    <w:p>
      <w:r>
        <w:t>1,0</w:t>
      </w:r>
    </w:p>
    <w:p>
      <w:r>
        <w:t>1,0</w:t>
      </w:r>
    </w:p>
    <w:p>
      <w:r>
        <w:t>22.500</w:t>
      </w:r>
    </w:p>
    <w:p>
      <w:r>
        <w:t>6.750</w:t>
      </w:r>
    </w:p>
    <w:p>
      <w:r>
        <w:t>5</w:t>
      </w:r>
    </w:p>
    <w:p>
      <w:r>
        <w:t>Đất ven đường mặt cắt 26m Khu dân cư mới xã Cẩm Chế (Đường tránh trung tâm xã)</w:t>
      </w:r>
    </w:p>
    <w:p>
      <w:r>
        <w:t>9.000</w:t>
      </w:r>
    </w:p>
    <w:p>
      <w:r>
        <w:t>4.500</w:t>
      </w:r>
    </w:p>
    <w:p>
      <w:r>
        <w:t>2,3</w:t>
      </w:r>
    </w:p>
    <w:p>
      <w:r>
        <w:t>1,5</w:t>
      </w:r>
    </w:p>
    <w:p>
      <w:r>
        <w:t>1,0</w:t>
      </w:r>
    </w:p>
    <w:p>
      <w:r>
        <w:t>1,0</w:t>
      </w:r>
    </w:p>
    <w:p>
      <w:r>
        <w:t>1,0</w:t>
      </w:r>
    </w:p>
    <w:p>
      <w:r>
        <w:t>1,0</w:t>
      </w:r>
    </w:p>
    <w:p>
      <w:r>
        <w:t>20.700</w:t>
      </w:r>
    </w:p>
    <w:p>
      <w:r>
        <w:t>6.750</w:t>
      </w:r>
    </w:p>
    <w:p>
      <w:r>
        <w:t>6</w:t>
      </w:r>
    </w:p>
    <w:p>
      <w:r>
        <w:t>Đường tỉnh 390 (đường nút giao lập thể) thuộc địa phận xã Tân An, Thanh Hải</w:t>
      </w:r>
    </w:p>
    <w:p>
      <w:r>
        <w:t>8.000</w:t>
      </w:r>
    </w:p>
    <w:p>
      <w:r>
        <w:t>4.000</w:t>
      </w:r>
    </w:p>
    <w:p>
      <w:r>
        <w:t>1,8</w:t>
      </w:r>
    </w:p>
    <w:p>
      <w:r>
        <w:t>1,3</w:t>
      </w:r>
    </w:p>
    <w:p>
      <w:r>
        <w:t>1,0</w:t>
      </w:r>
    </w:p>
    <w:p>
      <w:r>
        <w:t>1,0</w:t>
      </w:r>
    </w:p>
    <w:p>
      <w:r>
        <w:t>1,0</w:t>
      </w:r>
    </w:p>
    <w:p>
      <w:r>
        <w:t>1,0</w:t>
      </w:r>
    </w:p>
    <w:p>
      <w:r>
        <w:t>14.400</w:t>
      </w:r>
    </w:p>
    <w:p>
      <w:r>
        <w:t>5.200</w:t>
      </w:r>
    </w:p>
    <w:p>
      <w:r>
        <w:t>7</w:t>
      </w:r>
    </w:p>
    <w:p>
      <w:r>
        <w:t>Đất ven đường gom (đoạn nối từ nút giao lập thể với đường tỉnh lộ 390 xã Hồng Lạc)</w:t>
      </w:r>
    </w:p>
    <w:p>
      <w:r>
        <w:t>7.000</w:t>
      </w:r>
    </w:p>
    <w:p>
      <w:r>
        <w:t>3.500</w:t>
      </w:r>
    </w:p>
    <w:p>
      <w:r>
        <w:t>1,0</w:t>
      </w:r>
    </w:p>
    <w:p>
      <w:r>
        <w:t>1,0</w:t>
      </w:r>
    </w:p>
    <w:p>
      <w:r>
        <w:t>1,0</w:t>
      </w:r>
    </w:p>
    <w:p>
      <w:r>
        <w:t>1,0</w:t>
      </w:r>
    </w:p>
    <w:p>
      <w:r>
        <w:t>1,0</w:t>
      </w:r>
    </w:p>
    <w:p>
      <w:r>
        <w:t>1,0</w:t>
      </w:r>
    </w:p>
    <w:p>
      <w:r>
        <w:t>7.000</w:t>
      </w:r>
    </w:p>
    <w:p>
      <w:r>
        <w:t>3.500</w:t>
      </w:r>
    </w:p>
    <w:p>
      <w:r>
        <w:t>8</w:t>
      </w:r>
    </w:p>
    <w:p>
      <w:r>
        <w:t>Đường tỉnh lộ 390-đường dẫn cầu Quang Thanh</w:t>
      </w:r>
    </w:p>
    <w:p>
      <w:r>
        <w:t>7.000</w:t>
      </w:r>
    </w:p>
    <w:p>
      <w:r>
        <w:t>3.500</w:t>
      </w:r>
    </w:p>
    <w:p>
      <w:r>
        <w:t>1,8</w:t>
      </w:r>
    </w:p>
    <w:p>
      <w:r>
        <w:t>1,0</w:t>
      </w:r>
    </w:p>
    <w:p>
      <w:r>
        <w:t>1,0</w:t>
      </w:r>
    </w:p>
    <w:p>
      <w:r>
        <w:t>1,0</w:t>
      </w:r>
    </w:p>
    <w:p>
      <w:r>
        <w:t>1,0</w:t>
      </w:r>
    </w:p>
    <w:p>
      <w:r>
        <w:t>1,0</w:t>
      </w:r>
    </w:p>
    <w:p>
      <w:r>
        <w:t>12.600</w:t>
      </w:r>
    </w:p>
    <w:p>
      <w:r>
        <w:t>3.500</w:t>
      </w:r>
    </w:p>
    <w:p>
      <w:r>
        <w:t>9</w:t>
      </w:r>
    </w:p>
    <w:p>
      <w:r>
        <w:t>Đất ven đường tỉnh 390 (đoạn còn lại thuộc xã Thanh Thủy)</w:t>
      </w:r>
    </w:p>
    <w:p>
      <w:r>
        <w:t>7.000</w:t>
      </w:r>
    </w:p>
    <w:p>
      <w:r>
        <w:t>3.500</w:t>
      </w:r>
    </w:p>
    <w:p>
      <w:r>
        <w:t>2,5</w:t>
      </w:r>
    </w:p>
    <w:p>
      <w:r>
        <w:t>1,5</w:t>
      </w:r>
    </w:p>
    <w:p>
      <w:r>
        <w:t>1,0</w:t>
      </w:r>
    </w:p>
    <w:p>
      <w:r>
        <w:t>1,0</w:t>
      </w:r>
    </w:p>
    <w:p>
      <w:r>
        <w:t>1,0</w:t>
      </w:r>
    </w:p>
    <w:p>
      <w:r>
        <w:t>1,0</w:t>
      </w:r>
    </w:p>
    <w:p>
      <w:r>
        <w:t>17.500</w:t>
      </w:r>
    </w:p>
    <w:p>
      <w:r>
        <w:t>5.250</w:t>
      </w:r>
    </w:p>
    <w:p>
      <w:r>
        <w:t>10</w:t>
      </w:r>
    </w:p>
    <w:p>
      <w:r>
        <w:t>Đất ven đường tỉnh 390B (thuộc địa bàn các xã Hồng Lạc, Việt Hồng)</w:t>
      </w:r>
    </w:p>
    <w:p>
      <w:r>
        <w:t>7.000</w:t>
      </w:r>
    </w:p>
    <w:p>
      <w:r>
        <w:t>3.500</w:t>
      </w:r>
    </w:p>
    <w:p>
      <w:r>
        <w:t>2,5</w:t>
      </w:r>
    </w:p>
    <w:p>
      <w:r>
        <w:t>1,5</w:t>
      </w:r>
    </w:p>
    <w:p>
      <w:r>
        <w:t>1,0</w:t>
      </w:r>
    </w:p>
    <w:p>
      <w:r>
        <w:t>1,0</w:t>
      </w:r>
    </w:p>
    <w:p>
      <w:r>
        <w:t>1,0</w:t>
      </w:r>
    </w:p>
    <w:p>
      <w:r>
        <w:t>1,0</w:t>
      </w:r>
    </w:p>
    <w:p>
      <w:r>
        <w:t>17.500</w:t>
      </w:r>
    </w:p>
    <w:p>
      <w:r>
        <w:t>5.250</w:t>
      </w:r>
    </w:p>
    <w:p>
      <w:r>
        <w:t>11</w:t>
      </w:r>
    </w:p>
    <w:p>
      <w:r>
        <w:t>Đất ven đường tỉnh 390 (đoạn từ Nhà máy nước xã Thanh Hải đến hết Công ty Makalot thuộc địa bàn xã Thanh Hải)</w:t>
      </w:r>
    </w:p>
    <w:p>
      <w:r>
        <w:t>6.000</w:t>
      </w:r>
    </w:p>
    <w:p>
      <w:r>
        <w:t>3.000</w:t>
      </w:r>
    </w:p>
    <w:p>
      <w:r>
        <w:t>1,8</w:t>
      </w:r>
    </w:p>
    <w:p>
      <w:r>
        <w:t>1,5</w:t>
      </w:r>
    </w:p>
    <w:p>
      <w:r>
        <w:t>1,0</w:t>
      </w:r>
    </w:p>
    <w:p>
      <w:r>
        <w:t>1,0</w:t>
      </w:r>
    </w:p>
    <w:p>
      <w:r>
        <w:t>1,0</w:t>
      </w:r>
    </w:p>
    <w:p>
      <w:r>
        <w:t>1,0</w:t>
      </w:r>
    </w:p>
    <w:p>
      <w:r>
        <w:t>10.800</w:t>
      </w:r>
    </w:p>
    <w:p>
      <w:r>
        <w:t>4.500</w:t>
      </w:r>
    </w:p>
    <w:p>
      <w:r>
        <w:t>Đất ven đường tỉnh 390 (đoạn còn lại thuộc các xã Tân An, xã Thanh Hải)</w:t>
      </w:r>
    </w:p>
    <w:p>
      <w:r>
        <w:t>6.000</w:t>
      </w:r>
    </w:p>
    <w:p>
      <w:r>
        <w:t>3.000</w:t>
      </w:r>
    </w:p>
    <w:p>
      <w:r>
        <w:t>1,8</w:t>
      </w:r>
    </w:p>
    <w:p>
      <w:r>
        <w:t>1,5</w:t>
      </w:r>
    </w:p>
    <w:p>
      <w:r>
        <w:t>1,0</w:t>
      </w:r>
    </w:p>
    <w:p>
      <w:r>
        <w:t>1,0</w:t>
      </w:r>
    </w:p>
    <w:p>
      <w:r>
        <w:t>1,0</w:t>
      </w:r>
    </w:p>
    <w:p>
      <w:r>
        <w:t>1,0</w:t>
      </w:r>
    </w:p>
    <w:p>
      <w:r>
        <w:t>10.800</w:t>
      </w:r>
    </w:p>
    <w:p>
      <w:r>
        <w:t>4.500</w:t>
      </w:r>
    </w:p>
    <w:p>
      <w:r>
        <w:t>12</w:t>
      </w:r>
    </w:p>
    <w:p>
      <w:r>
        <w:t>Đất ven đường tỉnh 390 (đoạn thuộc xã Thanh Quang và đoạn từ trường THPT Hà Đông đến ngã 3 chợ Đình thuộc xã Thanh Cường)</w:t>
      </w:r>
    </w:p>
    <w:p>
      <w:r>
        <w:t>5.000</w:t>
      </w:r>
    </w:p>
    <w:p>
      <w:r>
        <w:t>2.500</w:t>
      </w:r>
    </w:p>
    <w:p>
      <w:r>
        <w:t>2,1</w:t>
      </w:r>
    </w:p>
    <w:p>
      <w:r>
        <w:t>1,5</w:t>
      </w:r>
    </w:p>
    <w:p>
      <w:r>
        <w:t>1,0</w:t>
      </w:r>
    </w:p>
    <w:p>
      <w:r>
        <w:t>1,0</w:t>
      </w:r>
    </w:p>
    <w:p>
      <w:r>
        <w:t>1,0</w:t>
      </w:r>
    </w:p>
    <w:p>
      <w:r>
        <w:t>1,0</w:t>
      </w:r>
    </w:p>
    <w:p>
      <w:r>
        <w:t>10.500</w:t>
      </w:r>
    </w:p>
    <w:p>
      <w:r>
        <w:t>3.750</w:t>
      </w:r>
    </w:p>
    <w:p>
      <w:r>
        <w:t>13</w:t>
      </w:r>
    </w:p>
    <w:p>
      <w:r>
        <w:t>Đất ven đường tỉnh 390 thuộc xã Thanh An</w:t>
      </w:r>
    </w:p>
    <w:p>
      <w:r>
        <w:t>5.000</w:t>
      </w:r>
    </w:p>
    <w:p>
      <w:r>
        <w:t>2.500</w:t>
      </w:r>
    </w:p>
    <w:p>
      <w:r>
        <w:t>2,0</w:t>
      </w:r>
    </w:p>
    <w:p>
      <w:r>
        <w:t>1,4</w:t>
      </w:r>
    </w:p>
    <w:p>
      <w:r>
        <w:t>1,0</w:t>
      </w:r>
    </w:p>
    <w:p>
      <w:r>
        <w:t>1,0</w:t>
      </w:r>
    </w:p>
    <w:p>
      <w:r>
        <w:t>1,0</w:t>
      </w:r>
    </w:p>
    <w:p>
      <w:r>
        <w:t>1,0</w:t>
      </w:r>
    </w:p>
    <w:p>
      <w:r>
        <w:t>10.000</w:t>
      </w:r>
    </w:p>
    <w:p>
      <w:r>
        <w:t>3.500</w:t>
      </w:r>
    </w:p>
    <w:p>
      <w:r>
        <w:t>14</w:t>
      </w:r>
    </w:p>
    <w:p>
      <w:r>
        <w:t>Đất ven đường tỉnh 390 còn lại</w:t>
      </w:r>
    </w:p>
    <w:p>
      <w:r>
        <w:t>4.000</w:t>
      </w:r>
    </w:p>
    <w:p>
      <w:r>
        <w:t>2.000</w:t>
      </w:r>
    </w:p>
    <w:p>
      <w:r>
        <w:t>1,5</w:t>
      </w:r>
    </w:p>
    <w:p>
      <w:r>
        <w:t>1,1</w:t>
      </w:r>
    </w:p>
    <w:p>
      <w:r>
        <w:t>1,0</w:t>
      </w:r>
    </w:p>
    <w:p>
      <w:r>
        <w:t>1,0</w:t>
      </w:r>
    </w:p>
    <w:p>
      <w:r>
        <w:t>1,0</w:t>
      </w:r>
    </w:p>
    <w:p>
      <w:r>
        <w:t>1,0</w:t>
      </w:r>
    </w:p>
    <w:p>
      <w:r>
        <w:t>6.000</w:t>
      </w:r>
    </w:p>
    <w:p>
      <w:r>
        <w:t>2.200</w:t>
      </w:r>
    </w:p>
    <w:p>
      <w:r>
        <w:t>15</w:t>
      </w:r>
    </w:p>
    <w:p>
      <w:r>
        <w:t>Đất ven đường huyện</w:t>
      </w:r>
    </w:p>
    <w:p>
      <w:r>
        <w:t>3.000</w:t>
      </w:r>
    </w:p>
    <w:p>
      <w:r>
        <w:t>1.500</w:t>
      </w:r>
    </w:p>
    <w:p>
      <w:r>
        <w:t>1,6</w:t>
      </w:r>
    </w:p>
    <w:p>
      <w:r>
        <w:t>1,4</w:t>
      </w:r>
    </w:p>
    <w:p>
      <w:r>
        <w:t>1,0</w:t>
      </w:r>
    </w:p>
    <w:p>
      <w:r>
        <w:t>1,0</w:t>
      </w:r>
    </w:p>
    <w:p>
      <w:r>
        <w:t>1,0</w:t>
      </w:r>
    </w:p>
    <w:p>
      <w:r>
        <w:t>1,0</w:t>
      </w:r>
    </w:p>
    <w:p>
      <w:r>
        <w:t>4.800</w:t>
      </w:r>
    </w:p>
    <w:p>
      <w:r>
        <w:t>2.100</w:t>
      </w:r>
    </w:p>
    <w:p>
      <w:r>
        <w:t>Ghi chú: Các vị trí còn lại (3,4) có hệ số điều chỉnh giá đất bằng 1,0.</w:t>
      </w:r>
    </w:p>
    <w:p>
      <w:r>
        <w:t>Bảng 8.2: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1</w:t>
      </w:r>
    </w:p>
    <w:p>
      <w:r>
        <w:t>4.500</w:t>
      </w:r>
    </w:p>
    <w:p>
      <w:r>
        <w:t>1,8</w:t>
      </w:r>
    </w:p>
    <w:p>
      <w:r>
        <w:t>8.100</w:t>
      </w:r>
    </w:p>
    <w:p>
      <w:r>
        <w:t>2.700</w:t>
      </w:r>
    </w:p>
    <w:p>
      <w:r>
        <w:t>1,8</w:t>
      </w:r>
    </w:p>
    <w:p>
      <w:r>
        <w:t>4.860</w:t>
      </w:r>
    </w:p>
    <w:p>
      <w:r>
        <w:t>2.000</w:t>
      </w:r>
    </w:p>
    <w:p>
      <w:r>
        <w:t>1,8</w:t>
      </w:r>
    </w:p>
    <w:p>
      <w:r>
        <w:t>3.600</w:t>
      </w:r>
    </w:p>
    <w:p>
      <w:r>
        <w:t>2.240</w:t>
      </w:r>
    </w:p>
    <w:p>
      <w:r>
        <w:t>1,8</w:t>
      </w:r>
    </w:p>
    <w:p>
      <w:r>
        <w:t>4.032</w:t>
      </w:r>
    </w:p>
    <w:p>
      <w:r>
        <w:t>1.300</w:t>
      </w:r>
    </w:p>
    <w:p>
      <w:r>
        <w:t>1,8</w:t>
      </w:r>
    </w:p>
    <w:p>
      <w:r>
        <w:t>2.340</w:t>
      </w:r>
    </w:p>
    <w:p>
      <w:r>
        <w:t>1.100</w:t>
      </w:r>
    </w:p>
    <w:p>
      <w:r>
        <w:t>1,8</w:t>
      </w:r>
    </w:p>
    <w:p>
      <w:r>
        <w:t>1.980</w:t>
      </w:r>
    </w:p>
    <w:p>
      <w:r>
        <w:t>2</w:t>
      </w:r>
    </w:p>
    <w:p>
      <w:r>
        <w:t>2.700</w:t>
      </w:r>
    </w:p>
    <w:p>
      <w:r>
        <w:t>1,8</w:t>
      </w:r>
    </w:p>
    <w:p>
      <w:r>
        <w:t>4.860</w:t>
      </w:r>
    </w:p>
    <w:p>
      <w:r>
        <w:t>1.800</w:t>
      </w:r>
    </w:p>
    <w:p>
      <w:r>
        <w:t>1,8</w:t>
      </w:r>
    </w:p>
    <w:p>
      <w:r>
        <w:t>3.240</w:t>
      </w:r>
    </w:p>
    <w:p>
      <w:r>
        <w:t>1.600</w:t>
      </w:r>
    </w:p>
    <w:p>
      <w:r>
        <w:t>1,8</w:t>
      </w:r>
    </w:p>
    <w:p>
      <w:r>
        <w:t>2.880</w:t>
      </w:r>
    </w:p>
    <w:p>
      <w:r>
        <w:t>1.600</w:t>
      </w:r>
    </w:p>
    <w:p>
      <w:r>
        <w:t>1,8</w:t>
      </w:r>
    </w:p>
    <w:p>
      <w:r>
        <w:t>2.880</w:t>
      </w:r>
    </w:p>
    <w:p>
      <w:r>
        <w:t>1.000</w:t>
      </w:r>
    </w:p>
    <w:p>
      <w:r>
        <w:t>1,8</w:t>
      </w:r>
    </w:p>
    <w:p>
      <w:r>
        <w:t>1.800</w:t>
      </w:r>
    </w:p>
    <w:p>
      <w:r>
        <w:t>900</w:t>
      </w:r>
    </w:p>
    <w:p>
      <w:r>
        <w:t>1,8</w:t>
      </w:r>
    </w:p>
    <w:p>
      <w:r>
        <w:t>1.620</w:t>
      </w:r>
    </w:p>
    <w:p>
      <w:r>
        <w:t>3</w:t>
      </w:r>
    </w:p>
    <w:p>
      <w:r>
        <w:t>2.000</w:t>
      </w:r>
    </w:p>
    <w:p>
      <w:r>
        <w:t>1,4</w:t>
      </w:r>
    </w:p>
    <w:p>
      <w:r>
        <w:t>2.800</w:t>
      </w:r>
    </w:p>
    <w:p>
      <w:r>
        <w:t>1.300</w:t>
      </w:r>
    </w:p>
    <w:p>
      <w:r>
        <w:t>1,4</w:t>
      </w:r>
    </w:p>
    <w:p>
      <w:r>
        <w:t>1.820</w:t>
      </w:r>
    </w:p>
    <w:p>
      <w:r>
        <w:t>1.100</w:t>
      </w:r>
    </w:p>
    <w:p>
      <w:r>
        <w:t>1,4</w:t>
      </w:r>
    </w:p>
    <w:p>
      <w:r>
        <w:t>1.540</w:t>
      </w:r>
    </w:p>
    <w:p>
      <w:r>
        <w:t>1.100</w:t>
      </w:r>
    </w:p>
    <w:p>
      <w:r>
        <w:t>1,4</w:t>
      </w:r>
    </w:p>
    <w:p>
      <w:r>
        <w:t>1.540</w:t>
      </w:r>
    </w:p>
    <w:p>
      <w:r>
        <w:t>900</w:t>
      </w:r>
    </w:p>
    <w:p>
      <w:r>
        <w:t>1,4</w:t>
      </w:r>
    </w:p>
    <w:p>
      <w:r>
        <w:t>1.260</w:t>
      </w:r>
    </w:p>
    <w:p>
      <w:r>
        <w:t>700</w:t>
      </w:r>
    </w:p>
    <w:p>
      <w:r>
        <w:t>1,4</w:t>
      </w:r>
    </w:p>
    <w:p>
      <w:r>
        <w:t>980</w:t>
      </w:r>
    </w:p>
    <w:p>
      <w:r>
        <w:t>4</w:t>
      </w:r>
    </w:p>
    <w:p>
      <w:r>
        <w:t>1.600</w:t>
      </w:r>
    </w:p>
    <w:p>
      <w:r>
        <w:t>1,4</w:t>
      </w:r>
    </w:p>
    <w:p>
      <w:r>
        <w:t>2.240</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5</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600</w:t>
      </w:r>
    </w:p>
    <w:p>
      <w:r>
        <w:t>1,4</w:t>
      </w:r>
    </w:p>
    <w:p>
      <w:r>
        <w:t>840</w:t>
      </w:r>
    </w:p>
    <w:p>
      <w:r>
        <w:t>- Đối với đất thương mại dịch vụ và đất sản xuất kinh doanh tại các vị trí còn lại ở nông thôn: Hệ số điều chỉnh giá đất là 1,0.</w:t>
      </w:r>
    </w:p>
    <w:p>
      <w:r>
        <w:t>9. Huyện Kim Thành</w:t>
      </w:r>
    </w:p>
    <w:p>
      <w:r>
        <w:t>Bảng 9.1: Đất nông thôn ven đô thị, ven đường giao thông chính (Quốc lộ, tỉnh lộ, huyện lộ), các đầu mối giao thông, khu thương mại, du lịch và các điểm dân cư</w:t>
      </w:r>
    </w:p>
    <w:p>
      <w:r>
        <w:t>STT</w:t>
      </w:r>
    </w:p>
    <w:p>
      <w:r>
        <w:t>Tuyến đường</w:t>
      </w:r>
    </w:p>
    <w:p>
      <w:r>
        <w:t>Bảng giá đất ở     2020-2024   (nghìn đồng)</w:t>
      </w:r>
    </w:p>
    <w:p>
      <w:r>
        <w:t>Phương án Hệ số điều chỉnh đất năm 2024</w:t>
      </w:r>
    </w:p>
    <w:p>
      <w:r>
        <w:t>Giá đất ở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1</w:t>
      </w:r>
    </w:p>
    <w:p>
      <w:r>
        <w:t>Đất ven Quốc lộ 17B (đoạn thuộc thị tứ Đồng Gia)</w:t>
      </w:r>
    </w:p>
    <w:p>
      <w:r>
        <w:t>12.000</w:t>
      </w:r>
    </w:p>
    <w:p>
      <w:r>
        <w:t>5.000</w:t>
      </w:r>
    </w:p>
    <w:p>
      <w:r>
        <w:t>3,0</w:t>
      </w:r>
    </w:p>
    <w:p>
      <w:r>
        <w:t>3,0</w:t>
      </w:r>
    </w:p>
    <w:p>
      <w:r>
        <w:t>1,0</w:t>
      </w:r>
    </w:p>
    <w:p>
      <w:r>
        <w:t>1,0</w:t>
      </w:r>
    </w:p>
    <w:p>
      <w:r>
        <w:t>1,0</w:t>
      </w:r>
    </w:p>
    <w:p>
      <w:r>
        <w:t>1,0</w:t>
      </w:r>
    </w:p>
    <w:p>
      <w:r>
        <w:t>36.000</w:t>
      </w:r>
    </w:p>
    <w:p>
      <w:r>
        <w:t>15.000</w:t>
      </w:r>
    </w:p>
    <w:p>
      <w:r>
        <w:t>2</w:t>
      </w:r>
    </w:p>
    <w:p>
      <w:r>
        <w:t>Đường tránh Thị trấn Phú Thái (từ ngã 3 Quảng trường 20.9 - Bệnh viện Kim Thành đến vòng xuyến Kim Anh, Ngũ Phúc)</w:t>
      </w:r>
    </w:p>
    <w:p>
      <w:r>
        <w:t>12.000</w:t>
      </w:r>
    </w:p>
    <w:p>
      <w:r>
        <w:t>5.000</w:t>
      </w:r>
    </w:p>
    <w:p>
      <w:r>
        <w:t>2,0</w:t>
      </w:r>
    </w:p>
    <w:p>
      <w:r>
        <w:t>2,0</w:t>
      </w:r>
    </w:p>
    <w:p>
      <w:r>
        <w:t>1,0</w:t>
      </w:r>
    </w:p>
    <w:p>
      <w:r>
        <w:t>1,0</w:t>
      </w:r>
    </w:p>
    <w:p>
      <w:r>
        <w:t>1,0</w:t>
      </w:r>
    </w:p>
    <w:p>
      <w:r>
        <w:t>1,0</w:t>
      </w:r>
    </w:p>
    <w:p>
      <w:r>
        <w:t>20.000</w:t>
      </w:r>
    </w:p>
    <w:p>
      <w:r>
        <w:t>10.000</w:t>
      </w:r>
    </w:p>
    <w:p>
      <w:r>
        <w:t>3</w:t>
      </w:r>
    </w:p>
    <w:p>
      <w:r>
        <w:t>Đất ven đường tỉnh 388 (đoạn thuộc xã Kim Anh)</w:t>
      </w:r>
    </w:p>
    <w:p>
      <w:r>
        <w:t>10.000</w:t>
      </w:r>
    </w:p>
    <w:p>
      <w:r>
        <w:t>5.000</w:t>
      </w:r>
    </w:p>
    <w:p>
      <w:r>
        <w:t>2,5</w:t>
      </w:r>
    </w:p>
    <w:p>
      <w:r>
        <w:t>2,0</w:t>
      </w:r>
    </w:p>
    <w:p>
      <w:r>
        <w:t>1,0</w:t>
      </w:r>
    </w:p>
    <w:p>
      <w:r>
        <w:t>1,0</w:t>
      </w:r>
    </w:p>
    <w:p>
      <w:r>
        <w:t>1,0</w:t>
      </w:r>
    </w:p>
    <w:p>
      <w:r>
        <w:t>1,0</w:t>
      </w:r>
    </w:p>
    <w:p>
      <w:r>
        <w:t>25.000</w:t>
      </w:r>
    </w:p>
    <w:p>
      <w:r>
        <w:t>10.000</w:t>
      </w:r>
    </w:p>
    <w:p>
      <w:r>
        <w:t>4</w:t>
      </w:r>
    </w:p>
    <w:p>
      <w:r>
        <w:t>Đất ven Quốc lộ 5 (đoạn phía Bắc Quốc lộ 5A thuộc huyện Kim Thành)</w:t>
      </w:r>
    </w:p>
    <w:p>
      <w:r>
        <w:t>8.000</w:t>
      </w:r>
    </w:p>
    <w:p>
      <w:r>
        <w:t>4.000</w:t>
      </w:r>
    </w:p>
    <w:p>
      <w:r>
        <w:t>2,0</w:t>
      </w:r>
    </w:p>
    <w:p>
      <w:r>
        <w:t>2,0</w:t>
      </w:r>
    </w:p>
    <w:p>
      <w:r>
        <w:t>1,0</w:t>
      </w:r>
    </w:p>
    <w:p>
      <w:r>
        <w:t>1,0</w:t>
      </w:r>
    </w:p>
    <w:p>
      <w:r>
        <w:t>1,0</w:t>
      </w:r>
    </w:p>
    <w:p>
      <w:r>
        <w:t>1,0</w:t>
      </w:r>
    </w:p>
    <w:p>
      <w:r>
        <w:t>16.000</w:t>
      </w:r>
    </w:p>
    <w:p>
      <w:r>
        <w:t>8.000</w:t>
      </w:r>
    </w:p>
    <w:p>
      <w:r>
        <w:t>5</w:t>
      </w:r>
    </w:p>
    <w:p>
      <w:r>
        <w:t>Đất ven đường tỉnh 389 (đoạn thuộc xã Cộng Hòa)</w:t>
      </w:r>
    </w:p>
    <w:p>
      <w:r>
        <w:t>8.000</w:t>
      </w:r>
    </w:p>
    <w:p>
      <w:r>
        <w:t>4.000</w:t>
      </w:r>
    </w:p>
    <w:p>
      <w:r>
        <w:t>3,0</w:t>
      </w:r>
    </w:p>
    <w:p>
      <w:r>
        <w:t>3,0</w:t>
      </w:r>
    </w:p>
    <w:p>
      <w:r>
        <w:t>1,0</w:t>
      </w:r>
    </w:p>
    <w:p>
      <w:r>
        <w:t>1,0</w:t>
      </w:r>
    </w:p>
    <w:p>
      <w:r>
        <w:t>1,0</w:t>
      </w:r>
    </w:p>
    <w:p>
      <w:r>
        <w:t>1,0</w:t>
      </w:r>
    </w:p>
    <w:p>
      <w:r>
        <w:t>24.000</w:t>
      </w:r>
    </w:p>
    <w:p>
      <w:r>
        <w:t>12.000</w:t>
      </w:r>
    </w:p>
    <w:p>
      <w:r>
        <w:t>6</w:t>
      </w:r>
    </w:p>
    <w:p>
      <w:r>
        <w:t>Đất ven Quốc lộ 17B (đoạn qua khu dân cư xã Kim Đính)</w:t>
      </w:r>
    </w:p>
    <w:p>
      <w:r>
        <w:t>8.000</w:t>
      </w:r>
    </w:p>
    <w:p>
      <w:r>
        <w:t>4.000</w:t>
      </w:r>
    </w:p>
    <w:p>
      <w:r>
        <w:t>2,5</w:t>
      </w:r>
    </w:p>
    <w:p>
      <w:r>
        <w:t>2,0</w:t>
      </w:r>
    </w:p>
    <w:p>
      <w:r>
        <w:t>1,0</w:t>
      </w:r>
    </w:p>
    <w:p>
      <w:r>
        <w:t>1,0</w:t>
      </w:r>
    </w:p>
    <w:p>
      <w:r>
        <w:t>1,0</w:t>
      </w:r>
    </w:p>
    <w:p>
      <w:r>
        <w:t>1,0</w:t>
      </w:r>
    </w:p>
    <w:p>
      <w:r>
        <w:t>20.000</w:t>
      </w:r>
    </w:p>
    <w:p>
      <w:r>
        <w:t>8.000</w:t>
      </w:r>
    </w:p>
    <w:p>
      <w:r>
        <w:t>7</w:t>
      </w:r>
    </w:p>
    <w:p>
      <w:r>
        <w:t>Đất ven Quốc lộ 17B (đoạn thuộc xã Phúc Thành)</w:t>
      </w:r>
    </w:p>
    <w:p>
      <w:r>
        <w:t>7.000</w:t>
      </w:r>
    </w:p>
    <w:p>
      <w:r>
        <w:t>3.500</w:t>
      </w:r>
    </w:p>
    <w:p>
      <w:r>
        <w:t>4,5</w:t>
      </w:r>
    </w:p>
    <w:p>
      <w:r>
        <w:t>4,4</w:t>
      </w:r>
    </w:p>
    <w:p>
      <w:r>
        <w:t>1,0</w:t>
      </w:r>
    </w:p>
    <w:p>
      <w:r>
        <w:t>1,0</w:t>
      </w:r>
    </w:p>
    <w:p>
      <w:r>
        <w:t>1,0</w:t>
      </w:r>
    </w:p>
    <w:p>
      <w:r>
        <w:t>1,0</w:t>
      </w:r>
    </w:p>
    <w:p>
      <w:r>
        <w:t>31.500</w:t>
      </w:r>
    </w:p>
    <w:p>
      <w:r>
        <w:t>15.400</w:t>
      </w:r>
    </w:p>
    <w:p>
      <w:r>
        <w:t>8</w:t>
      </w:r>
    </w:p>
    <w:p>
      <w:r>
        <w:t>Đất ven Quốc lộ 17B (đoạn thuộc các xã Kim Anh Ngũ Phúc, Tam Kỳ, Bình Dân và đoạn còn lại thuộc các xã Kim Đính, Đồng Cẩm)</w:t>
      </w:r>
    </w:p>
    <w:p>
      <w:r>
        <w:t>6.000</w:t>
      </w:r>
    </w:p>
    <w:p>
      <w:r>
        <w:t>3.000</w:t>
      </w:r>
    </w:p>
    <w:p>
      <w:r>
        <w:t>3,0</w:t>
      </w:r>
    </w:p>
    <w:p>
      <w:r>
        <w:t>3,0</w:t>
      </w:r>
    </w:p>
    <w:p>
      <w:r>
        <w:t>1,0</w:t>
      </w:r>
    </w:p>
    <w:p>
      <w:r>
        <w:t>1,0</w:t>
      </w:r>
    </w:p>
    <w:p>
      <w:r>
        <w:t>1,0</w:t>
      </w:r>
    </w:p>
    <w:p>
      <w:r>
        <w:t>1,0</w:t>
      </w:r>
    </w:p>
    <w:p>
      <w:r>
        <w:t>18.000</w:t>
      </w:r>
    </w:p>
    <w:p>
      <w:r>
        <w:t>9.000</w:t>
      </w:r>
    </w:p>
    <w:p>
      <w:r>
        <w:t>9</w:t>
      </w:r>
    </w:p>
    <w:p>
      <w:r>
        <w:t>Đất ven đường tỉnh 389 (đoạn thuộc xã Thượng Vũ)</w:t>
      </w:r>
    </w:p>
    <w:p>
      <w:r>
        <w:t>5.000</w:t>
      </w:r>
    </w:p>
    <w:p>
      <w:r>
        <w:t>2.500</w:t>
      </w:r>
    </w:p>
    <w:p>
      <w:r>
        <w:t>1,5</w:t>
      </w:r>
    </w:p>
    <w:p>
      <w:r>
        <w:t>1,5</w:t>
      </w:r>
    </w:p>
    <w:p>
      <w:r>
        <w:t>1,0</w:t>
      </w:r>
    </w:p>
    <w:p>
      <w:r>
        <w:t>1,0</w:t>
      </w:r>
    </w:p>
    <w:p>
      <w:r>
        <w:t>1,0</w:t>
      </w:r>
    </w:p>
    <w:p>
      <w:r>
        <w:t>1,0</w:t>
      </w:r>
    </w:p>
    <w:p>
      <w:r>
        <w:t>7.500</w:t>
      </w:r>
    </w:p>
    <w:p>
      <w:r>
        <w:t>3.750</w:t>
      </w:r>
    </w:p>
    <w:p>
      <w:r>
        <w:t>10</w:t>
      </w:r>
    </w:p>
    <w:p>
      <w:r>
        <w:t>Đất ven Quốc lộ 5A (phía Nam Quốc lộ 5A đoạn thuộc huyện Kim Thành)</w:t>
      </w:r>
    </w:p>
    <w:p>
      <w:r>
        <w:t>5.000</w:t>
      </w:r>
    </w:p>
    <w:p>
      <w:r>
        <w:t>2.500</w:t>
      </w:r>
    </w:p>
    <w:p>
      <w:r>
        <w:t>1,5</w:t>
      </w:r>
    </w:p>
    <w:p>
      <w:r>
        <w:t>1,5</w:t>
      </w:r>
    </w:p>
    <w:p>
      <w:r>
        <w:t>1,0</w:t>
      </w:r>
    </w:p>
    <w:p>
      <w:r>
        <w:t>1,0</w:t>
      </w:r>
    </w:p>
    <w:p>
      <w:r>
        <w:t>1,0</w:t>
      </w:r>
    </w:p>
    <w:p>
      <w:r>
        <w:t>1,0</w:t>
      </w:r>
    </w:p>
    <w:p>
      <w:r>
        <w:t>7.500</w:t>
      </w:r>
    </w:p>
    <w:p>
      <w:r>
        <w:t>3.750</w:t>
      </w:r>
    </w:p>
    <w:p>
      <w:r>
        <w:t>11</w:t>
      </w:r>
    </w:p>
    <w:p>
      <w:r>
        <w:t>Đường 5B (đoạn từ ngã ba đường 389 đến giáp Khu công nghiệp Lai Vu)</w:t>
      </w:r>
    </w:p>
    <w:p>
      <w:r>
        <w:t>5.000</w:t>
      </w:r>
    </w:p>
    <w:p>
      <w:r>
        <w:t>2.500</w:t>
      </w:r>
    </w:p>
    <w:p>
      <w:r>
        <w:t>3,0</w:t>
      </w:r>
    </w:p>
    <w:p>
      <w:r>
        <w:t>3,0</w:t>
      </w:r>
    </w:p>
    <w:p>
      <w:r>
        <w:t>1,0</w:t>
      </w:r>
    </w:p>
    <w:p>
      <w:r>
        <w:t>1,0</w:t>
      </w:r>
    </w:p>
    <w:p>
      <w:r>
        <w:t>1,0</w:t>
      </w:r>
    </w:p>
    <w:p>
      <w:r>
        <w:t>1,0</w:t>
      </w:r>
    </w:p>
    <w:p>
      <w:r>
        <w:t>15.000</w:t>
      </w:r>
    </w:p>
    <w:p>
      <w:r>
        <w:t>7.500</w:t>
      </w:r>
    </w:p>
    <w:p>
      <w:r>
        <w:t>12</w:t>
      </w:r>
    </w:p>
    <w:p>
      <w:r>
        <w:t>Ven đường tỉnh 390E (đoạn thuộc xã Kim Tân, Kim Đính)</w:t>
      </w:r>
    </w:p>
    <w:p>
      <w:r>
        <w:t>5.000</w:t>
      </w:r>
    </w:p>
    <w:p>
      <w:r>
        <w:t>2.500</w:t>
      </w:r>
    </w:p>
    <w:p>
      <w:r>
        <w:t>2,2</w:t>
      </w:r>
    </w:p>
    <w:p>
      <w:r>
        <w:t>2,0</w:t>
      </w:r>
    </w:p>
    <w:p>
      <w:r>
        <w:t>1,0</w:t>
      </w:r>
    </w:p>
    <w:p>
      <w:r>
        <w:t>1,0</w:t>
      </w:r>
    </w:p>
    <w:p>
      <w:r>
        <w:t>1,0</w:t>
      </w:r>
    </w:p>
    <w:p>
      <w:r>
        <w:t>1,0</w:t>
      </w:r>
    </w:p>
    <w:p>
      <w:r>
        <w:t>11.000</w:t>
      </w:r>
    </w:p>
    <w:p>
      <w:r>
        <w:t>5.000</w:t>
      </w:r>
    </w:p>
    <w:p>
      <w:r>
        <w:t>13</w:t>
      </w:r>
    </w:p>
    <w:p>
      <w:r>
        <w:t>Đất ven đường huyện</w:t>
      </w:r>
    </w:p>
    <w:p>
      <w:r>
        <w:t>2.500</w:t>
      </w:r>
    </w:p>
    <w:p>
      <w:r>
        <w:t>1.400</w:t>
      </w:r>
    </w:p>
    <w:p>
      <w:r>
        <w:t>2,8</w:t>
      </w:r>
    </w:p>
    <w:p>
      <w:r>
        <w:t>2,0</w:t>
      </w:r>
    </w:p>
    <w:p>
      <w:r>
        <w:t>1,0</w:t>
      </w:r>
    </w:p>
    <w:p>
      <w:r>
        <w:t>1,0</w:t>
      </w:r>
    </w:p>
    <w:p>
      <w:r>
        <w:t>1,0</w:t>
      </w:r>
    </w:p>
    <w:p>
      <w:r>
        <w:t>1,0</w:t>
      </w:r>
    </w:p>
    <w:p>
      <w:r>
        <w:t>7.000</w:t>
      </w:r>
    </w:p>
    <w:p>
      <w:r>
        <w:t>2.800</w:t>
      </w:r>
    </w:p>
    <w:p>
      <w:r>
        <w:t>Ghi chú: Các vị trí còn lại (3,4) có hệ số điều chỉnh giá đất bằng 1,0.</w:t>
      </w:r>
    </w:p>
    <w:p>
      <w:r>
        <w:t>Bảng 9.2: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1</w:t>
      </w:r>
    </w:p>
    <w:p>
      <w:r>
        <w:t>4.500</w:t>
      </w:r>
    </w:p>
    <w:p>
      <w:r>
        <w:t>1,8</w:t>
      </w:r>
    </w:p>
    <w:p>
      <w:r>
        <w:t>8.100</w:t>
      </w:r>
    </w:p>
    <w:p>
      <w:r>
        <w:t>2.700</w:t>
      </w:r>
    </w:p>
    <w:p>
      <w:r>
        <w:t>1,8</w:t>
      </w:r>
    </w:p>
    <w:p>
      <w:r>
        <w:t>4.860</w:t>
      </w:r>
    </w:p>
    <w:p>
      <w:r>
        <w:t>2.000</w:t>
      </w:r>
    </w:p>
    <w:p>
      <w:r>
        <w:t>1,8</w:t>
      </w:r>
    </w:p>
    <w:p>
      <w:r>
        <w:t>3.600</w:t>
      </w:r>
    </w:p>
    <w:p>
      <w:r>
        <w:t>2.240</w:t>
      </w:r>
    </w:p>
    <w:p>
      <w:r>
        <w:t>1,8</w:t>
      </w:r>
    </w:p>
    <w:p>
      <w:r>
        <w:t>4.032</w:t>
      </w:r>
    </w:p>
    <w:p>
      <w:r>
        <w:t>1.300</w:t>
      </w:r>
    </w:p>
    <w:p>
      <w:r>
        <w:t>1,8</w:t>
      </w:r>
    </w:p>
    <w:p>
      <w:r>
        <w:t>2.340</w:t>
      </w:r>
    </w:p>
    <w:p>
      <w:r>
        <w:t>1.100</w:t>
      </w:r>
    </w:p>
    <w:p>
      <w:r>
        <w:t>1,8</w:t>
      </w:r>
    </w:p>
    <w:p>
      <w:r>
        <w:t>1.980</w:t>
      </w:r>
    </w:p>
    <w:p>
      <w:r>
        <w:t>2</w:t>
      </w:r>
    </w:p>
    <w:p>
      <w:r>
        <w:t>2.700</w:t>
      </w:r>
    </w:p>
    <w:p>
      <w:r>
        <w:t>1,8</w:t>
      </w:r>
    </w:p>
    <w:p>
      <w:r>
        <w:t>4.860</w:t>
      </w:r>
    </w:p>
    <w:p>
      <w:r>
        <w:t>1.800</w:t>
      </w:r>
    </w:p>
    <w:p>
      <w:r>
        <w:t>1,8</w:t>
      </w:r>
    </w:p>
    <w:p>
      <w:r>
        <w:t>3.240</w:t>
      </w:r>
    </w:p>
    <w:p>
      <w:r>
        <w:t>1.600</w:t>
      </w:r>
    </w:p>
    <w:p>
      <w:r>
        <w:t>1,8</w:t>
      </w:r>
    </w:p>
    <w:p>
      <w:r>
        <w:t>2.880</w:t>
      </w:r>
    </w:p>
    <w:p>
      <w:r>
        <w:t>1.600</w:t>
      </w:r>
    </w:p>
    <w:p>
      <w:r>
        <w:t>1,8</w:t>
      </w:r>
    </w:p>
    <w:p>
      <w:r>
        <w:t>2.880</w:t>
      </w:r>
    </w:p>
    <w:p>
      <w:r>
        <w:t>1.000</w:t>
      </w:r>
    </w:p>
    <w:p>
      <w:r>
        <w:t>1,8</w:t>
      </w:r>
    </w:p>
    <w:p>
      <w:r>
        <w:t>1.800</w:t>
      </w:r>
    </w:p>
    <w:p>
      <w:r>
        <w:t>900</w:t>
      </w:r>
    </w:p>
    <w:p>
      <w:r>
        <w:t>1,8</w:t>
      </w:r>
    </w:p>
    <w:p>
      <w:r>
        <w:t>1.620</w:t>
      </w:r>
    </w:p>
    <w:p>
      <w:r>
        <w:t>3</w:t>
      </w:r>
    </w:p>
    <w:p>
      <w:r>
        <w:t>2.000</w:t>
      </w:r>
    </w:p>
    <w:p>
      <w:r>
        <w:t>1,4</w:t>
      </w:r>
    </w:p>
    <w:p>
      <w:r>
        <w:t>2.800</w:t>
      </w:r>
    </w:p>
    <w:p>
      <w:r>
        <w:t>1.300</w:t>
      </w:r>
    </w:p>
    <w:p>
      <w:r>
        <w:t>1,4</w:t>
      </w:r>
    </w:p>
    <w:p>
      <w:r>
        <w:t>1.820</w:t>
      </w:r>
    </w:p>
    <w:p>
      <w:r>
        <w:t>1.100</w:t>
      </w:r>
    </w:p>
    <w:p>
      <w:r>
        <w:t>1,4</w:t>
      </w:r>
    </w:p>
    <w:p>
      <w:r>
        <w:t>1.540</w:t>
      </w:r>
    </w:p>
    <w:p>
      <w:r>
        <w:t>1.100</w:t>
      </w:r>
    </w:p>
    <w:p>
      <w:r>
        <w:t>1,4</w:t>
      </w:r>
    </w:p>
    <w:p>
      <w:r>
        <w:t>1.540</w:t>
      </w:r>
    </w:p>
    <w:p>
      <w:r>
        <w:t>900</w:t>
      </w:r>
    </w:p>
    <w:p>
      <w:r>
        <w:t>1,4</w:t>
      </w:r>
    </w:p>
    <w:p>
      <w:r>
        <w:t>1.260</w:t>
      </w:r>
    </w:p>
    <w:p>
      <w:r>
        <w:t>700</w:t>
      </w:r>
    </w:p>
    <w:p>
      <w:r>
        <w:t>1,4</w:t>
      </w:r>
    </w:p>
    <w:p>
      <w:r>
        <w:t>980</w:t>
      </w:r>
    </w:p>
    <w:p>
      <w:r>
        <w:t>4</w:t>
      </w:r>
    </w:p>
    <w:p>
      <w:r>
        <w:t>1.600</w:t>
      </w:r>
    </w:p>
    <w:p>
      <w:r>
        <w:t>1,4</w:t>
      </w:r>
    </w:p>
    <w:p>
      <w:r>
        <w:t>2.240</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5</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600</w:t>
      </w:r>
    </w:p>
    <w:p>
      <w:r>
        <w:t>1,4</w:t>
      </w:r>
    </w:p>
    <w:p>
      <w:r>
        <w:t>840</w:t>
      </w:r>
    </w:p>
    <w:p>
      <w:r>
        <w:t>- Đối với đất thương mại dịch vụ và đất sản xuất kinh doanh tại các vị trí còn lại ở nông thôn: Hệ số điều chỉnh giá đất là 1,0.</w:t>
      </w:r>
    </w:p>
    <w:p>
      <w:r>
        <w:t>10. Huyện Ninh Giang</w:t>
      </w:r>
    </w:p>
    <w:p>
      <w:r>
        <w:t>Bảng 10.1: Đất nông thôn ven đô thị, ven đường giao thông chính (Quốc lộ, tỉnh lộ, huyện lộ), các đầu mối giao thông, khu thương mại, du lịch và các điểm dân cư</w:t>
      </w:r>
    </w:p>
    <w:p>
      <w:r>
        <w:t>STT</w:t>
      </w:r>
    </w:p>
    <w:p>
      <w:r>
        <w:t>Tuyến đường</w:t>
      </w:r>
    </w:p>
    <w:p>
      <w:r>
        <w:t>Bảng giá đất ở     2020-2024   (nghìn đồng)</w:t>
      </w:r>
    </w:p>
    <w:p>
      <w:r>
        <w:t>Phương án Hệ số điều chỉnh đất năm 2024</w:t>
      </w:r>
    </w:p>
    <w:p>
      <w:r>
        <w:t>Giá đất ở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1</w:t>
      </w:r>
    </w:p>
    <w:p>
      <w:r>
        <w:t>Đất ven đường ĐH 01 (đoạn từ ngã tư Khúc Thừa Dụ đến cống Tây)</w:t>
      </w:r>
    </w:p>
    <w:p>
      <w:r>
        <w:t>14.000</w:t>
      </w:r>
    </w:p>
    <w:p>
      <w:r>
        <w:t>7.000</w:t>
      </w:r>
    </w:p>
    <w:p>
      <w:r>
        <w:t>2,0</w:t>
      </w:r>
    </w:p>
    <w:p>
      <w:r>
        <w:t>2,0</w:t>
      </w:r>
    </w:p>
    <w:p>
      <w:r>
        <w:t>1,0</w:t>
      </w:r>
    </w:p>
    <w:p>
      <w:r>
        <w:t>1,0</w:t>
      </w:r>
    </w:p>
    <w:p>
      <w:r>
        <w:t>1,0</w:t>
      </w:r>
    </w:p>
    <w:p>
      <w:r>
        <w:t>1,0</w:t>
      </w:r>
    </w:p>
    <w:p>
      <w:r>
        <w:t>28.000</w:t>
      </w:r>
    </w:p>
    <w:p>
      <w:r>
        <w:t>14.000</w:t>
      </w:r>
    </w:p>
    <w:p>
      <w:r>
        <w:t>2</w:t>
      </w:r>
    </w:p>
    <w:p>
      <w:r>
        <w:t>Đất ven Quốc lộ 37 (đoạn thuộc các xã Tân Hương, Nghĩa An)</w:t>
      </w:r>
    </w:p>
    <w:p>
      <w:r>
        <w:t>12.000</w:t>
      </w:r>
    </w:p>
    <w:p>
      <w:r>
        <w:t>6.000</w:t>
      </w:r>
    </w:p>
    <w:p>
      <w:r>
        <w:t>2,0</w:t>
      </w:r>
    </w:p>
    <w:p>
      <w:r>
        <w:t>2,0</w:t>
      </w:r>
    </w:p>
    <w:p>
      <w:r>
        <w:t>1,0</w:t>
      </w:r>
    </w:p>
    <w:p>
      <w:r>
        <w:t>1,0</w:t>
      </w:r>
    </w:p>
    <w:p>
      <w:r>
        <w:t>1,0</w:t>
      </w:r>
    </w:p>
    <w:p>
      <w:r>
        <w:t>1,0</w:t>
      </w:r>
    </w:p>
    <w:p>
      <w:r>
        <w:t>24.000</w:t>
      </w:r>
    </w:p>
    <w:p>
      <w:r>
        <w:t>12.000</w:t>
      </w:r>
    </w:p>
    <w:p>
      <w:r>
        <w:t>3</w:t>
      </w:r>
    </w:p>
    <w:p>
      <w:r>
        <w:t>Đất ven Quốc lộ 37 (đoạn thuộc xã Ứng Hòe)</w:t>
      </w:r>
    </w:p>
    <w:p>
      <w:r>
        <w:t>10.000</w:t>
      </w:r>
    </w:p>
    <w:p>
      <w:r>
        <w:t>5.000</w:t>
      </w:r>
    </w:p>
    <w:p>
      <w:r>
        <w:t>2,1</w:t>
      </w:r>
    </w:p>
    <w:p>
      <w:r>
        <w:t>2,1</w:t>
      </w:r>
    </w:p>
    <w:p>
      <w:r>
        <w:t>1,0</w:t>
      </w:r>
    </w:p>
    <w:p>
      <w:r>
        <w:t>1,0</w:t>
      </w:r>
    </w:p>
    <w:p>
      <w:r>
        <w:t>1,0</w:t>
      </w:r>
    </w:p>
    <w:p>
      <w:r>
        <w:t>1,0</w:t>
      </w:r>
    </w:p>
    <w:p>
      <w:r>
        <w:t>21.000</w:t>
      </w:r>
    </w:p>
    <w:p>
      <w:r>
        <w:t>10.500</w:t>
      </w:r>
    </w:p>
    <w:p>
      <w:r>
        <w:t>4</w:t>
      </w:r>
    </w:p>
    <w:p>
      <w:r>
        <w:t>Đất ven đường Đồng Xuân (đoạn thuộc xã Đồng Tâm)</w:t>
      </w:r>
    </w:p>
    <w:p>
      <w:r>
        <w:t>10.000</w:t>
      </w:r>
    </w:p>
    <w:p>
      <w:r>
        <w:t>5.000</w:t>
      </w:r>
    </w:p>
    <w:p>
      <w:r>
        <w:t>2,0</w:t>
      </w:r>
    </w:p>
    <w:p>
      <w:r>
        <w:t>2,0</w:t>
      </w:r>
    </w:p>
    <w:p>
      <w:r>
        <w:t>1,0</w:t>
      </w:r>
    </w:p>
    <w:p>
      <w:r>
        <w:t>1,0</w:t>
      </w:r>
    </w:p>
    <w:p>
      <w:r>
        <w:t>1,0</w:t>
      </w:r>
    </w:p>
    <w:p>
      <w:r>
        <w:t>1,0</w:t>
      </w:r>
    </w:p>
    <w:p>
      <w:r>
        <w:t>20.000</w:t>
      </w:r>
    </w:p>
    <w:p>
      <w:r>
        <w:t>10.000</w:t>
      </w:r>
    </w:p>
    <w:p>
      <w:r>
        <w:t>5</w:t>
      </w:r>
    </w:p>
    <w:p>
      <w:r>
        <w:t>Đất ven đường ĐH 01 còn lại (đoạn từ cống Tây đến Quốc lộ 37 mới).</w:t>
      </w:r>
    </w:p>
    <w:p>
      <w:r>
        <w:t>10.000</w:t>
      </w:r>
    </w:p>
    <w:p>
      <w:r>
        <w:t>5.000</w:t>
      </w:r>
    </w:p>
    <w:p>
      <w:r>
        <w:t>2,0</w:t>
      </w:r>
    </w:p>
    <w:p>
      <w:r>
        <w:t>2,0</w:t>
      </w:r>
    </w:p>
    <w:p>
      <w:r>
        <w:t>1,0</w:t>
      </w:r>
    </w:p>
    <w:p>
      <w:r>
        <w:t>1,0</w:t>
      </w:r>
    </w:p>
    <w:p>
      <w:r>
        <w:t>1,0</w:t>
      </w:r>
    </w:p>
    <w:p>
      <w:r>
        <w:t>1,0</w:t>
      </w:r>
    </w:p>
    <w:p>
      <w:r>
        <w:t>20.000</w:t>
      </w:r>
    </w:p>
    <w:p>
      <w:r>
        <w:t>10.000</w:t>
      </w:r>
    </w:p>
    <w:p>
      <w:r>
        <w:t>6</w:t>
      </w:r>
    </w:p>
    <w:p>
      <w:r>
        <w:t>Đất ven đường trục Bắc- Nam</w:t>
      </w:r>
    </w:p>
    <w:p>
      <w:r>
        <w:t>10.000</w:t>
      </w:r>
    </w:p>
    <w:p>
      <w:r>
        <w:t>5.000</w:t>
      </w:r>
    </w:p>
    <w:p>
      <w:r>
        <w:t>1,5</w:t>
      </w:r>
    </w:p>
    <w:p>
      <w:r>
        <w:t>1,5</w:t>
      </w:r>
    </w:p>
    <w:p>
      <w:r>
        <w:t>1,0</w:t>
      </w:r>
    </w:p>
    <w:p>
      <w:r>
        <w:t>1,0</w:t>
      </w:r>
    </w:p>
    <w:p>
      <w:r>
        <w:t>1,0</w:t>
      </w:r>
    </w:p>
    <w:p>
      <w:r>
        <w:t>1,0</w:t>
      </w:r>
    </w:p>
    <w:p>
      <w:r>
        <w:t>15.000</w:t>
      </w:r>
    </w:p>
    <w:p>
      <w:r>
        <w:t>7.500</w:t>
      </w:r>
    </w:p>
    <w:p>
      <w:r>
        <w:t>7</w:t>
      </w:r>
    </w:p>
    <w:p>
      <w:r>
        <w:t>Đất ven Quốc lộ 37 mới (đoạn từ đường ĐH 01 đến cầu Chanh)</w:t>
      </w:r>
    </w:p>
    <w:p>
      <w:r>
        <w:t>8.000</w:t>
      </w:r>
    </w:p>
    <w:p>
      <w:r>
        <w:t>4.000</w:t>
      </w:r>
    </w:p>
    <w:p>
      <w:r>
        <w:t>2,0</w:t>
      </w:r>
    </w:p>
    <w:p>
      <w:r>
        <w:t>2,0</w:t>
      </w:r>
    </w:p>
    <w:p>
      <w:r>
        <w:t>1,0</w:t>
      </w:r>
    </w:p>
    <w:p>
      <w:r>
        <w:t>1,0</w:t>
      </w:r>
    </w:p>
    <w:p>
      <w:r>
        <w:t>1,0</w:t>
      </w:r>
    </w:p>
    <w:p>
      <w:r>
        <w:t>1,0</w:t>
      </w:r>
    </w:p>
    <w:p>
      <w:r>
        <w:t>16.000</w:t>
      </w:r>
    </w:p>
    <w:p>
      <w:r>
        <w:t>8.000</w:t>
      </w:r>
    </w:p>
    <w:p>
      <w:r>
        <w:t>8</w:t>
      </w:r>
    </w:p>
    <w:p>
      <w:r>
        <w:t>Đất ven đường tỉnh 392 thuộc địa bàn xã Nghĩa An (đoạn từ Quốc lộ 37 đến giáp địa phận huyện Tứ Kỳ)</w:t>
      </w:r>
    </w:p>
    <w:p>
      <w:r>
        <w:t>7.000</w:t>
      </w:r>
    </w:p>
    <w:p>
      <w:r>
        <w:t>3.500</w:t>
      </w:r>
    </w:p>
    <w:p>
      <w:r>
        <w:t>1,5</w:t>
      </w:r>
    </w:p>
    <w:p>
      <w:r>
        <w:t>1,5</w:t>
      </w:r>
    </w:p>
    <w:p>
      <w:r>
        <w:t>1,0</w:t>
      </w:r>
    </w:p>
    <w:p>
      <w:r>
        <w:t>1,0</w:t>
      </w:r>
    </w:p>
    <w:p>
      <w:r>
        <w:t>1,0</w:t>
      </w:r>
    </w:p>
    <w:p>
      <w:r>
        <w:t>1,0</w:t>
      </w:r>
    </w:p>
    <w:p>
      <w:r>
        <w:t>10.500</w:t>
      </w:r>
    </w:p>
    <w:p>
      <w:r>
        <w:t>5.250</w:t>
      </w:r>
    </w:p>
    <w:p>
      <w:r>
        <w:t>9</w:t>
      </w:r>
    </w:p>
    <w:p>
      <w:r>
        <w:t>Đất ven đường tỉnh 396 (đoạn thuộc các xã Đồng Tâm, Kiến Quốc, Hồng Phúc)</w:t>
      </w:r>
    </w:p>
    <w:p>
      <w:r>
        <w:t>7.000</w:t>
      </w:r>
    </w:p>
    <w:p>
      <w:r>
        <w:t>3.500</w:t>
      </w:r>
    </w:p>
    <w:p>
      <w:r>
        <w:t>3,0</w:t>
      </w:r>
    </w:p>
    <w:p>
      <w:r>
        <w:t>3,0</w:t>
      </w:r>
    </w:p>
    <w:p>
      <w:r>
        <w:t>1,0</w:t>
      </w:r>
    </w:p>
    <w:p>
      <w:r>
        <w:t>1,0</w:t>
      </w:r>
    </w:p>
    <w:p>
      <w:r>
        <w:t>1,0</w:t>
      </w:r>
    </w:p>
    <w:p>
      <w:r>
        <w:t>1,0</w:t>
      </w:r>
    </w:p>
    <w:p>
      <w:r>
        <w:t>21.000</w:t>
      </w:r>
    </w:p>
    <w:p>
      <w:r>
        <w:t>10.500</w:t>
      </w:r>
    </w:p>
    <w:p>
      <w:r>
        <w:t>10</w:t>
      </w:r>
    </w:p>
    <w:p>
      <w:r>
        <w:t>Đất thuộc Khu dân cư Bắc thị trấn Ninh Giang thuộc xã Đồng Tâm có mặt cắt đường Bn &gt; 13,5m</w:t>
      </w:r>
    </w:p>
    <w:p>
      <w:r>
        <w:t>7.000</w:t>
      </w:r>
    </w:p>
    <w:p>
      <w:r>
        <w:t>3.500</w:t>
      </w:r>
    </w:p>
    <w:p>
      <w:r>
        <w:t>2,3</w:t>
      </w:r>
    </w:p>
    <w:p>
      <w:r>
        <w:t>2,3</w:t>
      </w:r>
    </w:p>
    <w:p>
      <w:r>
        <w:t>1,0</w:t>
      </w:r>
    </w:p>
    <w:p>
      <w:r>
        <w:t>1,0</w:t>
      </w:r>
    </w:p>
    <w:p>
      <w:r>
        <w:t>1,0</w:t>
      </w:r>
    </w:p>
    <w:p>
      <w:r>
        <w:t>1,0</w:t>
      </w:r>
    </w:p>
    <w:p>
      <w:r>
        <w:t>16.100</w:t>
      </w:r>
    </w:p>
    <w:p>
      <w:r>
        <w:t>8.050</w:t>
      </w:r>
    </w:p>
    <w:p>
      <w:r>
        <w:t>11</w:t>
      </w:r>
    </w:p>
    <w:p>
      <w:r>
        <w:t>Đất ven đường tỉnh 392 (đoạn thuộc Tân Hương; Hồng Đức và đoạn còn lại thuộc xã Nghĩa An)</w:t>
      </w:r>
    </w:p>
    <w:p>
      <w:r>
        <w:t>6.000</w:t>
      </w:r>
    </w:p>
    <w:p>
      <w:r>
        <w:t>3.000</w:t>
      </w:r>
    </w:p>
    <w:p>
      <w:r>
        <w:t>1,7</w:t>
      </w:r>
    </w:p>
    <w:p>
      <w:r>
        <w:t>1,7</w:t>
      </w:r>
    </w:p>
    <w:p>
      <w:r>
        <w:t>1,0</w:t>
      </w:r>
    </w:p>
    <w:p>
      <w:r>
        <w:t>1,0</w:t>
      </w:r>
    </w:p>
    <w:p>
      <w:r>
        <w:t>1,0</w:t>
      </w:r>
    </w:p>
    <w:p>
      <w:r>
        <w:t>1,0</w:t>
      </w:r>
    </w:p>
    <w:p>
      <w:r>
        <w:t>10.200</w:t>
      </w:r>
    </w:p>
    <w:p>
      <w:r>
        <w:t>5.100</w:t>
      </w:r>
    </w:p>
    <w:p>
      <w:r>
        <w:t>12</w:t>
      </w:r>
    </w:p>
    <w:p>
      <w:r>
        <w:t>Đất ven đường tỉnh 396 (đoạn còn lại)</w:t>
      </w:r>
    </w:p>
    <w:p>
      <w:r>
        <w:t>6.000</w:t>
      </w:r>
    </w:p>
    <w:p>
      <w:r>
        <w:t>3.000</w:t>
      </w:r>
    </w:p>
    <w:p>
      <w:r>
        <w:t>3,0</w:t>
      </w:r>
    </w:p>
    <w:p>
      <w:r>
        <w:t>3,0</w:t>
      </w:r>
    </w:p>
    <w:p>
      <w:r>
        <w:t>1,0</w:t>
      </w:r>
    </w:p>
    <w:p>
      <w:r>
        <w:t>1,0</w:t>
      </w:r>
    </w:p>
    <w:p>
      <w:r>
        <w:t>1,0</w:t>
      </w:r>
    </w:p>
    <w:p>
      <w:r>
        <w:t>1,0</w:t>
      </w:r>
    </w:p>
    <w:p>
      <w:r>
        <w:t>18.000</w:t>
      </w:r>
    </w:p>
    <w:p>
      <w:r>
        <w:t>9.000</w:t>
      </w:r>
    </w:p>
    <w:p>
      <w:r>
        <w:t>13</w:t>
      </w:r>
    </w:p>
    <w:p>
      <w:r>
        <w:t>Đất ven đường tỉnh 396B</w:t>
      </w:r>
    </w:p>
    <w:p>
      <w:r>
        <w:t>6.000</w:t>
      </w:r>
    </w:p>
    <w:p>
      <w:r>
        <w:t>3.000</w:t>
      </w:r>
    </w:p>
    <w:p>
      <w:r>
        <w:t>2,0</w:t>
      </w:r>
    </w:p>
    <w:p>
      <w:r>
        <w:t>2,0</w:t>
      </w:r>
    </w:p>
    <w:p>
      <w:r>
        <w:t>1,0</w:t>
      </w:r>
    </w:p>
    <w:p>
      <w:r>
        <w:t>1,0</w:t>
      </w:r>
    </w:p>
    <w:p>
      <w:r>
        <w:t>1,0</w:t>
      </w:r>
    </w:p>
    <w:p>
      <w:r>
        <w:t>1,0</w:t>
      </w:r>
    </w:p>
    <w:p>
      <w:r>
        <w:t>12.000</w:t>
      </w:r>
    </w:p>
    <w:p>
      <w:r>
        <w:t>6.000</w:t>
      </w:r>
    </w:p>
    <w:p>
      <w:r>
        <w:t>14</w:t>
      </w:r>
    </w:p>
    <w:p>
      <w:r>
        <w:t>Đất ven đường tỉnh 396C (đoạn thuộc xã Tân Hương)</w:t>
      </w:r>
    </w:p>
    <w:p>
      <w:r>
        <w:t>6.000</w:t>
      </w:r>
    </w:p>
    <w:p>
      <w:r>
        <w:t>3.000</w:t>
      </w:r>
    </w:p>
    <w:p>
      <w:r>
        <w:t>2,0</w:t>
      </w:r>
    </w:p>
    <w:p>
      <w:r>
        <w:t>2,0</w:t>
      </w:r>
    </w:p>
    <w:p>
      <w:r>
        <w:t>1,0</w:t>
      </w:r>
    </w:p>
    <w:p>
      <w:r>
        <w:t>1,0</w:t>
      </w:r>
    </w:p>
    <w:p>
      <w:r>
        <w:t>1,0</w:t>
      </w:r>
    </w:p>
    <w:p>
      <w:r>
        <w:t>1,0</w:t>
      </w:r>
    </w:p>
    <w:p>
      <w:r>
        <w:t>12.000</w:t>
      </w:r>
    </w:p>
    <w:p>
      <w:r>
        <w:t>6.000</w:t>
      </w:r>
    </w:p>
    <w:p>
      <w:r>
        <w:t>15</w:t>
      </w:r>
    </w:p>
    <w:p>
      <w:r>
        <w:t>Đất ven đường tỉnh 392 (đoạn thuộc xã Vạn Phúc)</w:t>
      </w:r>
    </w:p>
    <w:p>
      <w:r>
        <w:t>5.000</w:t>
      </w:r>
    </w:p>
    <w:p>
      <w:r>
        <w:t>2.500</w:t>
      </w:r>
    </w:p>
    <w:p>
      <w:r>
        <w:t>1,8</w:t>
      </w:r>
    </w:p>
    <w:p>
      <w:r>
        <w:t>1,8</w:t>
      </w:r>
    </w:p>
    <w:p>
      <w:r>
        <w:t>1,0</w:t>
      </w:r>
    </w:p>
    <w:p>
      <w:r>
        <w:t>1,0</w:t>
      </w:r>
    </w:p>
    <w:p>
      <w:r>
        <w:t>1,0</w:t>
      </w:r>
    </w:p>
    <w:p>
      <w:r>
        <w:t>1,0</w:t>
      </w:r>
    </w:p>
    <w:p>
      <w:r>
        <w:t>9.000</w:t>
      </w:r>
    </w:p>
    <w:p>
      <w:r>
        <w:t>4.500</w:t>
      </w:r>
    </w:p>
    <w:p>
      <w:r>
        <w:t>16</w:t>
      </w:r>
    </w:p>
    <w:p>
      <w:r>
        <w:t>Đất thuộc Khu dân cư Bắc thị trấn Ninh Giang thuộc xã Đồng Tâm có mặt cắt đường Bn ≤ 13,5m</w:t>
      </w:r>
    </w:p>
    <w:p>
      <w:r>
        <w:t>5.000</w:t>
      </w:r>
    </w:p>
    <w:p>
      <w:r>
        <w:t>2.500</w:t>
      </w:r>
    </w:p>
    <w:p>
      <w:r>
        <w:t>2,0</w:t>
      </w:r>
    </w:p>
    <w:p>
      <w:r>
        <w:t>2,0</w:t>
      </w:r>
    </w:p>
    <w:p>
      <w:r>
        <w:t>1,0</w:t>
      </w:r>
    </w:p>
    <w:p>
      <w:r>
        <w:t>1,0</w:t>
      </w:r>
    </w:p>
    <w:p>
      <w:r>
        <w:t>1,0</w:t>
      </w:r>
    </w:p>
    <w:p>
      <w:r>
        <w:t>1,0</w:t>
      </w:r>
    </w:p>
    <w:p>
      <w:r>
        <w:t>10.000</w:t>
      </w:r>
    </w:p>
    <w:p>
      <w:r>
        <w:t>5.000</w:t>
      </w:r>
    </w:p>
    <w:p>
      <w:r>
        <w:t>17</w:t>
      </w:r>
    </w:p>
    <w:p>
      <w:r>
        <w:t>Đất ven đường tỉnh 396C (đoạn còn lại)</w:t>
      </w:r>
    </w:p>
    <w:p>
      <w:r>
        <w:t>5.000</w:t>
      </w:r>
    </w:p>
    <w:p>
      <w:r>
        <w:t>2.500</w:t>
      </w:r>
    </w:p>
    <w:p>
      <w:r>
        <w:t>1,5</w:t>
      </w:r>
    </w:p>
    <w:p>
      <w:r>
        <w:t>1,5</w:t>
      </w:r>
    </w:p>
    <w:p>
      <w:r>
        <w:t>1,0</w:t>
      </w:r>
    </w:p>
    <w:p>
      <w:r>
        <w:t>1,0</w:t>
      </w:r>
    </w:p>
    <w:p>
      <w:r>
        <w:t>1,0</w:t>
      </w:r>
    </w:p>
    <w:p>
      <w:r>
        <w:t>1,0</w:t>
      </w:r>
    </w:p>
    <w:p>
      <w:r>
        <w:t>7.500</w:t>
      </w:r>
    </w:p>
    <w:p>
      <w:r>
        <w:t>3.750</w:t>
      </w:r>
    </w:p>
    <w:p>
      <w:r>
        <w:t>18</w:t>
      </w:r>
    </w:p>
    <w:p>
      <w:r>
        <w:t>Đất ven đường huyện</w:t>
      </w:r>
    </w:p>
    <w:p>
      <w:r>
        <w:t>5.000</w:t>
      </w:r>
    </w:p>
    <w:p>
      <w:r>
        <w:t>2.500</w:t>
      </w:r>
    </w:p>
    <w:p>
      <w:r>
        <w:t>1,3</w:t>
      </w:r>
    </w:p>
    <w:p>
      <w:r>
        <w:t>1,3</w:t>
      </w:r>
    </w:p>
    <w:p>
      <w:r>
        <w:t>1,0</w:t>
      </w:r>
    </w:p>
    <w:p>
      <w:r>
        <w:t>1,0</w:t>
      </w:r>
    </w:p>
    <w:p>
      <w:r>
        <w:t>1,0</w:t>
      </w:r>
    </w:p>
    <w:p>
      <w:r>
        <w:t>1,0</w:t>
      </w:r>
    </w:p>
    <w:p>
      <w:r>
        <w:t>6.500</w:t>
      </w:r>
    </w:p>
    <w:p>
      <w:r>
        <w:t>3.250</w:t>
      </w:r>
    </w:p>
    <w:p>
      <w:r>
        <w:t>Ghi chú: Các vị trí còn lại (3,4) có hệ số điều chỉnh giá đất bằng 1,0.</w:t>
      </w:r>
    </w:p>
    <w:p>
      <w:r>
        <w:t>Bảng 10.2: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1</w:t>
      </w:r>
    </w:p>
    <w:p>
      <w:r>
        <w:t>4.500</w:t>
      </w:r>
    </w:p>
    <w:p>
      <w:r>
        <w:t>1,4</w:t>
      </w:r>
    </w:p>
    <w:p>
      <w:r>
        <w:t>6.300</w:t>
      </w:r>
    </w:p>
    <w:p>
      <w:r>
        <w:t>2.700</w:t>
      </w:r>
    </w:p>
    <w:p>
      <w:r>
        <w:t>1,4</w:t>
      </w:r>
    </w:p>
    <w:p>
      <w:r>
        <w:t>3.780</w:t>
      </w:r>
    </w:p>
    <w:p>
      <w:r>
        <w:t>2.000</w:t>
      </w:r>
    </w:p>
    <w:p>
      <w:r>
        <w:t>1,4</w:t>
      </w:r>
    </w:p>
    <w:p>
      <w:r>
        <w:t>2.800</w:t>
      </w:r>
    </w:p>
    <w:p>
      <w:r>
        <w:t>2.240</w:t>
      </w:r>
    </w:p>
    <w:p>
      <w:r>
        <w:t>1,4</w:t>
      </w:r>
    </w:p>
    <w:p>
      <w:r>
        <w:t>3.136</w:t>
      </w:r>
    </w:p>
    <w:p>
      <w:r>
        <w:t>1.300</w:t>
      </w:r>
    </w:p>
    <w:p>
      <w:r>
        <w:t>1,4</w:t>
      </w:r>
    </w:p>
    <w:p>
      <w:r>
        <w:t>1.820</w:t>
      </w:r>
    </w:p>
    <w:p>
      <w:r>
        <w:t>1.100</w:t>
      </w:r>
    </w:p>
    <w:p>
      <w:r>
        <w:t>1,4</w:t>
      </w:r>
    </w:p>
    <w:p>
      <w:r>
        <w:t>1.540</w:t>
      </w:r>
    </w:p>
    <w:p>
      <w:r>
        <w:t>2</w:t>
      </w:r>
    </w:p>
    <w:p>
      <w:r>
        <w:t>2.700</w:t>
      </w:r>
    </w:p>
    <w:p>
      <w:r>
        <w:t>1,4</w:t>
      </w:r>
    </w:p>
    <w:p>
      <w:r>
        <w:t>3.780</w:t>
      </w:r>
    </w:p>
    <w:p>
      <w:r>
        <w:t>1.800</w:t>
      </w:r>
    </w:p>
    <w:p>
      <w:r>
        <w:t>1,4</w:t>
      </w:r>
    </w:p>
    <w:p>
      <w:r>
        <w:t>2.520</w:t>
      </w:r>
    </w:p>
    <w:p>
      <w:r>
        <w:t>1.600</w:t>
      </w:r>
    </w:p>
    <w:p>
      <w:r>
        <w:t>1,4</w:t>
      </w:r>
    </w:p>
    <w:p>
      <w:r>
        <w:t>2.240</w:t>
      </w:r>
    </w:p>
    <w:p>
      <w:r>
        <w:t>1.600</w:t>
      </w:r>
    </w:p>
    <w:p>
      <w:r>
        <w:t>1,4</w:t>
      </w:r>
    </w:p>
    <w:p>
      <w:r>
        <w:t>2.240</w:t>
      </w:r>
    </w:p>
    <w:p>
      <w:r>
        <w:t>1.000</w:t>
      </w:r>
    </w:p>
    <w:p>
      <w:r>
        <w:t>1,4</w:t>
      </w:r>
    </w:p>
    <w:p>
      <w:r>
        <w:t>1.400</w:t>
      </w:r>
    </w:p>
    <w:p>
      <w:r>
        <w:t>900</w:t>
      </w:r>
    </w:p>
    <w:p>
      <w:r>
        <w:t>1,4</w:t>
      </w:r>
    </w:p>
    <w:p>
      <w:r>
        <w:t>1.260</w:t>
      </w:r>
    </w:p>
    <w:p>
      <w:r>
        <w:t>3</w:t>
      </w:r>
    </w:p>
    <w:p>
      <w:r>
        <w:t>2.000</w:t>
      </w:r>
    </w:p>
    <w:p>
      <w:r>
        <w:t>1,0</w:t>
      </w:r>
    </w:p>
    <w:p>
      <w:r>
        <w:t>2.000</w:t>
      </w:r>
    </w:p>
    <w:p>
      <w:r>
        <w:t>1.300</w:t>
      </w:r>
    </w:p>
    <w:p>
      <w:r>
        <w:t>1,0</w:t>
      </w:r>
    </w:p>
    <w:p>
      <w:r>
        <w:t>1.300</w:t>
      </w:r>
    </w:p>
    <w:p>
      <w:r>
        <w:t>1.100</w:t>
      </w:r>
    </w:p>
    <w:p>
      <w:r>
        <w:t>1,0</w:t>
      </w:r>
    </w:p>
    <w:p>
      <w:r>
        <w:t>1.100</w:t>
      </w:r>
    </w:p>
    <w:p>
      <w:r>
        <w:t>1.100</w:t>
      </w:r>
    </w:p>
    <w:p>
      <w:r>
        <w:t>1,0</w:t>
      </w:r>
    </w:p>
    <w:p>
      <w:r>
        <w:t>1.100</w:t>
      </w:r>
    </w:p>
    <w:p>
      <w:r>
        <w:t>900</w:t>
      </w:r>
    </w:p>
    <w:p>
      <w:r>
        <w:t>1,0</w:t>
      </w:r>
    </w:p>
    <w:p>
      <w:r>
        <w:t>900</w:t>
      </w:r>
    </w:p>
    <w:p>
      <w:r>
        <w:t>700</w:t>
      </w:r>
    </w:p>
    <w:p>
      <w:r>
        <w:t>1,0</w:t>
      </w:r>
    </w:p>
    <w:p>
      <w:r>
        <w:t>700</w:t>
      </w:r>
    </w:p>
    <w:p>
      <w:r>
        <w:t>4</w:t>
      </w:r>
    </w:p>
    <w:p>
      <w:r>
        <w:t>1.600</w:t>
      </w:r>
    </w:p>
    <w:p>
      <w:r>
        <w:t>1,0</w:t>
      </w:r>
    </w:p>
    <w:p>
      <w:r>
        <w:t>1.600</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5</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600</w:t>
      </w:r>
    </w:p>
    <w:p>
      <w:r>
        <w:t>1,0</w:t>
      </w:r>
    </w:p>
    <w:p>
      <w:r>
        <w:t>600</w:t>
      </w:r>
    </w:p>
    <w:p>
      <w:r>
        <w:t>- Đối với đất thương mại dịch vụ và đất sản xuất kinh doanh tại các vị trí còn lại ở nông thôn: Hệ số điều chỉnh giá đất là 1,0.</w:t>
      </w:r>
    </w:p>
    <w:p>
      <w:r>
        <w:t>11. Huyện Thanh Miện</w:t>
      </w:r>
    </w:p>
    <w:p>
      <w:r>
        <w:t>Bảng 11.1: Đất nông thôn ven đô thị, ven đường giao thông chính (Quốc lộ, tỉnh lộ, huyện lộ), các đầu mối giao thông, khu thương mại, du lịch và các điểm dân cư</w:t>
      </w:r>
    </w:p>
    <w:p>
      <w:r>
        <w:t>STT</w:t>
      </w:r>
    </w:p>
    <w:p>
      <w:r>
        <w:t>Tuyến đường</w:t>
      </w:r>
    </w:p>
    <w:p>
      <w:r>
        <w:t>Bảng giá đất ở     2020-2024   (nghìn đồng)</w:t>
      </w:r>
    </w:p>
    <w:p>
      <w:r>
        <w:t>Phương án Hệ số điều chỉnh đất năm 2024</w:t>
      </w:r>
    </w:p>
    <w:p>
      <w:r>
        <w:t>Giá đất ở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1</w:t>
      </w:r>
    </w:p>
    <w:p>
      <w:r>
        <w:t>Ven đường tỉnh 392 đoạn thuộc xã Đoàn Tùng (đoạn từ nối rẽ vào UBND xã Đoàn Tùng đến ngã 3 đường rẽ vào nhà tưởng niệm Nguyễn Lương Bằng)</w:t>
      </w:r>
    </w:p>
    <w:p>
      <w:r>
        <w:t>10.000</w:t>
      </w:r>
    </w:p>
    <w:p>
      <w:r>
        <w:t>5.000</w:t>
      </w:r>
    </w:p>
    <w:p>
      <w:r>
        <w:t>2,3</w:t>
      </w:r>
    </w:p>
    <w:p>
      <w:r>
        <w:t>2,0</w:t>
      </w:r>
    </w:p>
    <w:p>
      <w:r>
        <w:t>1,0</w:t>
      </w:r>
    </w:p>
    <w:p>
      <w:r>
        <w:t>1,0</w:t>
      </w:r>
    </w:p>
    <w:p>
      <w:r>
        <w:t>1,0</w:t>
      </w:r>
    </w:p>
    <w:p>
      <w:r>
        <w:t>1,0</w:t>
      </w:r>
    </w:p>
    <w:p>
      <w:r>
        <w:t>23.000</w:t>
      </w:r>
    </w:p>
    <w:p>
      <w:r>
        <w:t>10.000</w:t>
      </w:r>
    </w:p>
    <w:p>
      <w:r>
        <w:t>2</w:t>
      </w:r>
    </w:p>
    <w:p>
      <w:r>
        <w:t>Đất thuộc khu trung tâm thương mại chợ Thông xã Đoàn Tùng</w:t>
      </w:r>
    </w:p>
    <w:p>
      <w:r>
        <w:t>8.000</w:t>
      </w:r>
    </w:p>
    <w:p>
      <w:r>
        <w:t>4.000</w:t>
      </w:r>
    </w:p>
    <w:p>
      <w:r>
        <w:t>2,2</w:t>
      </w:r>
    </w:p>
    <w:p>
      <w:r>
        <w:t>2,0</w:t>
      </w:r>
    </w:p>
    <w:p>
      <w:r>
        <w:t>1,0</w:t>
      </w:r>
    </w:p>
    <w:p>
      <w:r>
        <w:t>1,0</w:t>
      </w:r>
    </w:p>
    <w:p>
      <w:r>
        <w:t>1,0</w:t>
      </w:r>
    </w:p>
    <w:p>
      <w:r>
        <w:t>1,0</w:t>
      </w:r>
    </w:p>
    <w:p>
      <w:r>
        <w:t>17.600</w:t>
      </w:r>
    </w:p>
    <w:p>
      <w:r>
        <w:t>8.000</w:t>
      </w:r>
    </w:p>
    <w:p>
      <w:r>
        <w:t>3</w:t>
      </w:r>
    </w:p>
    <w:p>
      <w:r>
        <w:t>Ven đường tỉnh 392 đoạn còn lại thuộc xã Đoàn Tùng</w:t>
      </w:r>
    </w:p>
    <w:p>
      <w:r>
        <w:t>8.000</w:t>
      </w:r>
    </w:p>
    <w:p>
      <w:r>
        <w:t>4.000</w:t>
      </w:r>
    </w:p>
    <w:p>
      <w:r>
        <w:t>2,2</w:t>
      </w:r>
    </w:p>
    <w:p>
      <w:r>
        <w:t>2,0</w:t>
      </w:r>
    </w:p>
    <w:p>
      <w:r>
        <w:t>1,0</w:t>
      </w:r>
    </w:p>
    <w:p>
      <w:r>
        <w:t>1,0</w:t>
      </w:r>
    </w:p>
    <w:p>
      <w:r>
        <w:t>1,0</w:t>
      </w:r>
    </w:p>
    <w:p>
      <w:r>
        <w:t>1,0</w:t>
      </w:r>
    </w:p>
    <w:p>
      <w:r>
        <w:t>17.600</w:t>
      </w:r>
    </w:p>
    <w:p>
      <w:r>
        <w:t>8.000</w:t>
      </w:r>
    </w:p>
    <w:p>
      <w:r>
        <w:t>4</w:t>
      </w:r>
    </w:p>
    <w:p>
      <w:r>
        <w:t>Đất ven đường tỉnh 392 (đoạn thuộc điểm dân cư Chương xã Lam Sơn)</w:t>
      </w:r>
    </w:p>
    <w:p>
      <w:r>
        <w:t>7.000</w:t>
      </w:r>
    </w:p>
    <w:p>
      <w:r>
        <w:t>3.500</w:t>
      </w:r>
    </w:p>
    <w:p>
      <w:r>
        <w:t>2,2</w:t>
      </w:r>
    </w:p>
    <w:p>
      <w:r>
        <w:t>2,0</w:t>
      </w:r>
    </w:p>
    <w:p>
      <w:r>
        <w:t>1,0</w:t>
      </w:r>
    </w:p>
    <w:p>
      <w:r>
        <w:t>1,0</w:t>
      </w:r>
    </w:p>
    <w:p>
      <w:r>
        <w:t>1,0</w:t>
      </w:r>
    </w:p>
    <w:p>
      <w:r>
        <w:t>1,0</w:t>
      </w:r>
    </w:p>
    <w:p>
      <w:r>
        <w:t>15.400</w:t>
      </w:r>
    </w:p>
    <w:p>
      <w:r>
        <w:t>7.000</w:t>
      </w:r>
    </w:p>
    <w:p>
      <w:r>
        <w:t>5</w:t>
      </w:r>
    </w:p>
    <w:p>
      <w:r>
        <w:t>Đất ven Quốc lộ 38B (đoạn qua các xã Tứ Cường, Cao Thắng)</w:t>
      </w:r>
    </w:p>
    <w:p>
      <w:r>
        <w:t>6.000</w:t>
      </w:r>
    </w:p>
    <w:p>
      <w:r>
        <w:t>3.000</w:t>
      </w:r>
    </w:p>
    <w:p>
      <w:r>
        <w:t>2,2</w:t>
      </w:r>
    </w:p>
    <w:p>
      <w:r>
        <w:t>2,0</w:t>
      </w:r>
    </w:p>
    <w:p>
      <w:r>
        <w:t>1,0</w:t>
      </w:r>
    </w:p>
    <w:p>
      <w:r>
        <w:t>1,0</w:t>
      </w:r>
    </w:p>
    <w:p>
      <w:r>
        <w:t>1,0</w:t>
      </w:r>
    </w:p>
    <w:p>
      <w:r>
        <w:t>1,0</w:t>
      </w:r>
    </w:p>
    <w:p>
      <w:r>
        <w:t>13.200</w:t>
      </w:r>
    </w:p>
    <w:p>
      <w:r>
        <w:t>6.000</w:t>
      </w:r>
    </w:p>
    <w:p>
      <w:r>
        <w:t>6</w:t>
      </w:r>
    </w:p>
    <w:p>
      <w:r>
        <w:t>Đất ven đường tỉnh 392 (đoạn thuộc xã Thanh Tùng và đoạn còn lại thuộc xã Lam Sơn)</w:t>
      </w:r>
    </w:p>
    <w:p>
      <w:r>
        <w:t>6.000</w:t>
      </w:r>
    </w:p>
    <w:p>
      <w:r>
        <w:t>3.000</w:t>
      </w:r>
    </w:p>
    <w:p>
      <w:r>
        <w:t>2,2</w:t>
      </w:r>
    </w:p>
    <w:p>
      <w:r>
        <w:t>2,0</w:t>
      </w:r>
    </w:p>
    <w:p>
      <w:r>
        <w:t>1,0</w:t>
      </w:r>
    </w:p>
    <w:p>
      <w:r>
        <w:t>1,0</w:t>
      </w:r>
    </w:p>
    <w:p>
      <w:r>
        <w:t>1,0</w:t>
      </w:r>
    </w:p>
    <w:p>
      <w:r>
        <w:t>1,0</w:t>
      </w:r>
    </w:p>
    <w:p>
      <w:r>
        <w:t>13.200</w:t>
      </w:r>
    </w:p>
    <w:p>
      <w:r>
        <w:t>6.000</w:t>
      </w:r>
    </w:p>
    <w:p>
      <w:r>
        <w:t>7</w:t>
      </w:r>
    </w:p>
    <w:p>
      <w:r>
        <w:t>Đất ven đường tỉnh 392B (đoạn qua các xã Thanh Giang, Tứ Cường, Ngũ Hùng, Tiền Phong)</w:t>
      </w:r>
    </w:p>
    <w:p>
      <w:r>
        <w:t>5.000</w:t>
      </w:r>
    </w:p>
    <w:p>
      <w:r>
        <w:t>2.500</w:t>
      </w:r>
    </w:p>
    <w:p>
      <w:r>
        <w:t>2,2</w:t>
      </w:r>
    </w:p>
    <w:p>
      <w:r>
        <w:t>2,0</w:t>
      </w:r>
    </w:p>
    <w:p>
      <w:r>
        <w:t>1,0</w:t>
      </w:r>
    </w:p>
    <w:p>
      <w:r>
        <w:t>1,0</w:t>
      </w:r>
    </w:p>
    <w:p>
      <w:r>
        <w:t>1,0</w:t>
      </w:r>
    </w:p>
    <w:p>
      <w:r>
        <w:t>1,0</w:t>
      </w:r>
    </w:p>
    <w:p>
      <w:r>
        <w:t>11.000</w:t>
      </w:r>
    </w:p>
    <w:p>
      <w:r>
        <w:t>5.000</w:t>
      </w:r>
    </w:p>
    <w:p>
      <w:r>
        <w:t>8</w:t>
      </w:r>
    </w:p>
    <w:p>
      <w:r>
        <w:t>Đất ven đường tỉnh lộ 399 (đoạn thuộc xã Tứ Cường)</w:t>
      </w:r>
    </w:p>
    <w:p>
      <w:r>
        <w:t>5.000</w:t>
      </w:r>
    </w:p>
    <w:p>
      <w:r>
        <w:t>2.500</w:t>
      </w:r>
    </w:p>
    <w:p>
      <w:r>
        <w:t>2,0</w:t>
      </w:r>
    </w:p>
    <w:p>
      <w:r>
        <w:t>1,7</w:t>
      </w:r>
    </w:p>
    <w:p>
      <w:r>
        <w:t>1,0</w:t>
      </w:r>
    </w:p>
    <w:p>
      <w:r>
        <w:t>1,0</w:t>
      </w:r>
    </w:p>
    <w:p>
      <w:r>
        <w:t>1,0</w:t>
      </w:r>
    </w:p>
    <w:p>
      <w:r>
        <w:t>1,0</w:t>
      </w:r>
    </w:p>
    <w:p>
      <w:r>
        <w:t>10.000</w:t>
      </w:r>
    </w:p>
    <w:p>
      <w:r>
        <w:t>4.250</w:t>
      </w:r>
    </w:p>
    <w:p>
      <w:r>
        <w:t>9</w:t>
      </w:r>
    </w:p>
    <w:p>
      <w:r>
        <w:t>Đất ven đường tỉnh lộ 396 (thuộc xã Chi Lăng Nam)</w:t>
      </w:r>
    </w:p>
    <w:p>
      <w:r>
        <w:t>4.000</w:t>
      </w:r>
    </w:p>
    <w:p>
      <w:r>
        <w:t>2.000</w:t>
      </w:r>
    </w:p>
    <w:p>
      <w:r>
        <w:t>2,2</w:t>
      </w:r>
    </w:p>
    <w:p>
      <w:r>
        <w:t>2,0</w:t>
      </w:r>
    </w:p>
    <w:p>
      <w:r>
        <w:t>1,0</w:t>
      </w:r>
    </w:p>
    <w:p>
      <w:r>
        <w:t>1,0</w:t>
      </w:r>
    </w:p>
    <w:p>
      <w:r>
        <w:t>1,0</w:t>
      </w:r>
    </w:p>
    <w:p>
      <w:r>
        <w:t>1,0</w:t>
      </w:r>
    </w:p>
    <w:p>
      <w:r>
        <w:t>8.800</w:t>
      </w:r>
    </w:p>
    <w:p>
      <w:r>
        <w:t>4.000</w:t>
      </w:r>
    </w:p>
    <w:p>
      <w:r>
        <w:t>10</w:t>
      </w:r>
    </w:p>
    <w:p>
      <w:r>
        <w:t>Đất ven đường tỉnh lộ 393 (đoạn thuộc các xã Phạm Kha, Đoàn Tùng, Hồng Quang và Tân Trào)</w:t>
      </w:r>
    </w:p>
    <w:p>
      <w:r>
        <w:t>4.000</w:t>
      </w:r>
    </w:p>
    <w:p>
      <w:r>
        <w:t>2.000</w:t>
      </w:r>
    </w:p>
    <w:p>
      <w:r>
        <w:t>2,2</w:t>
      </w:r>
    </w:p>
    <w:p>
      <w:r>
        <w:t>2,0</w:t>
      </w:r>
    </w:p>
    <w:p>
      <w:r>
        <w:t>1,0</w:t>
      </w:r>
    </w:p>
    <w:p>
      <w:r>
        <w:t>1,0</w:t>
      </w:r>
    </w:p>
    <w:p>
      <w:r>
        <w:t>1,0</w:t>
      </w:r>
    </w:p>
    <w:p>
      <w:r>
        <w:t>1,0</w:t>
      </w:r>
    </w:p>
    <w:p>
      <w:r>
        <w:t>8.800</w:t>
      </w:r>
    </w:p>
    <w:p>
      <w:r>
        <w:t>4.000</w:t>
      </w:r>
    </w:p>
    <w:p>
      <w:r>
        <w:t>11</w:t>
      </w:r>
    </w:p>
    <w:p>
      <w:r>
        <w:t>Đất ven đường tỉnh lộ 392C (đoạn thuộc các xã Lê Hồng, Đoàn Kết và Tân Trào)</w:t>
      </w:r>
    </w:p>
    <w:p>
      <w:r>
        <w:t>4.000</w:t>
      </w:r>
    </w:p>
    <w:p>
      <w:r>
        <w:t>2.000</w:t>
      </w:r>
    </w:p>
    <w:p>
      <w:r>
        <w:t>2,2</w:t>
      </w:r>
    </w:p>
    <w:p>
      <w:r>
        <w:t>2,0</w:t>
      </w:r>
    </w:p>
    <w:p>
      <w:r>
        <w:t>1,0</w:t>
      </w:r>
    </w:p>
    <w:p>
      <w:r>
        <w:t>1,0</w:t>
      </w:r>
    </w:p>
    <w:p>
      <w:r>
        <w:t>1,0</w:t>
      </w:r>
    </w:p>
    <w:p>
      <w:r>
        <w:t>1,0</w:t>
      </w:r>
    </w:p>
    <w:p>
      <w:r>
        <w:t>8.800</w:t>
      </w:r>
    </w:p>
    <w:p>
      <w:r>
        <w:t>4.000</w:t>
      </w:r>
    </w:p>
    <w:p>
      <w:r>
        <w:t>12</w:t>
      </w:r>
    </w:p>
    <w:p>
      <w:r>
        <w:t>Đất ven đường huyện</w:t>
      </w:r>
    </w:p>
    <w:p>
      <w:r>
        <w:t>2.500</w:t>
      </w:r>
    </w:p>
    <w:p>
      <w:r>
        <w:t>1.400</w:t>
      </w:r>
    </w:p>
    <w:p>
      <w:r>
        <w:t>2,5</w:t>
      </w:r>
    </w:p>
    <w:p>
      <w:r>
        <w:t>2,0</w:t>
      </w:r>
    </w:p>
    <w:p>
      <w:r>
        <w:t>1,0</w:t>
      </w:r>
    </w:p>
    <w:p>
      <w:r>
        <w:t>1,0</w:t>
      </w:r>
    </w:p>
    <w:p>
      <w:r>
        <w:t>1,0</w:t>
      </w:r>
    </w:p>
    <w:p>
      <w:r>
        <w:t>1,0</w:t>
      </w:r>
    </w:p>
    <w:p>
      <w:r>
        <w:t>6.250</w:t>
      </w:r>
    </w:p>
    <w:p>
      <w:r>
        <w:t>2.800</w:t>
      </w:r>
    </w:p>
    <w:p>
      <w:r>
        <w:t>Ghi chú: Các vị trí còn lại (3,4) có hệ số điều chỉnh giá đất bằng 1,0.</w:t>
      </w:r>
    </w:p>
    <w:p>
      <w:r>
        <w:t>Bảng 11.2: Đất tại các vị trí còn lại ở nông thôn</w:t>
      </w:r>
    </w:p>
    <w:p>
      <w:r>
        <w:t>- Bảng hệ số điều chỉnh giá đất ở:</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1</w:t>
      </w:r>
    </w:p>
    <w:p>
      <w:r>
        <w:t>4.500</w:t>
      </w:r>
    </w:p>
    <w:p>
      <w:r>
        <w:t>1,4</w:t>
      </w:r>
    </w:p>
    <w:p>
      <w:r>
        <w:t>6.300</w:t>
      </w:r>
    </w:p>
    <w:p>
      <w:r>
        <w:t>2.700</w:t>
      </w:r>
    </w:p>
    <w:p>
      <w:r>
        <w:t>1,4</w:t>
      </w:r>
    </w:p>
    <w:p>
      <w:r>
        <w:t>3.780</w:t>
      </w:r>
    </w:p>
    <w:p>
      <w:r>
        <w:t>2.000</w:t>
      </w:r>
    </w:p>
    <w:p>
      <w:r>
        <w:t>1,4</w:t>
      </w:r>
    </w:p>
    <w:p>
      <w:r>
        <w:t>2.800</w:t>
      </w:r>
    </w:p>
    <w:p>
      <w:r>
        <w:t>2.240</w:t>
      </w:r>
    </w:p>
    <w:p>
      <w:r>
        <w:t>1,4</w:t>
      </w:r>
    </w:p>
    <w:p>
      <w:r>
        <w:t>3.136</w:t>
      </w:r>
    </w:p>
    <w:p>
      <w:r>
        <w:t>1.300</w:t>
      </w:r>
    </w:p>
    <w:p>
      <w:r>
        <w:t>1,4</w:t>
      </w:r>
    </w:p>
    <w:p>
      <w:r>
        <w:t>1.820</w:t>
      </w:r>
    </w:p>
    <w:p>
      <w:r>
        <w:t>1.100</w:t>
      </w:r>
    </w:p>
    <w:p>
      <w:r>
        <w:t>1,4</w:t>
      </w:r>
    </w:p>
    <w:p>
      <w:r>
        <w:t>1.540</w:t>
      </w:r>
    </w:p>
    <w:p>
      <w:r>
        <w:t>2</w:t>
      </w:r>
    </w:p>
    <w:p>
      <w:r>
        <w:t>2.700</w:t>
      </w:r>
    </w:p>
    <w:p>
      <w:r>
        <w:t>1,4</w:t>
      </w:r>
    </w:p>
    <w:p>
      <w:r>
        <w:t>3.780</w:t>
      </w:r>
    </w:p>
    <w:p>
      <w:r>
        <w:t>1.800</w:t>
      </w:r>
    </w:p>
    <w:p>
      <w:r>
        <w:t>1,4</w:t>
      </w:r>
    </w:p>
    <w:p>
      <w:r>
        <w:t>2.520</w:t>
      </w:r>
    </w:p>
    <w:p>
      <w:r>
        <w:t>1.600</w:t>
      </w:r>
    </w:p>
    <w:p>
      <w:r>
        <w:t>1,4</w:t>
      </w:r>
    </w:p>
    <w:p>
      <w:r>
        <w:t>2.240</w:t>
      </w:r>
    </w:p>
    <w:p>
      <w:r>
        <w:t>1.600</w:t>
      </w:r>
    </w:p>
    <w:p>
      <w:r>
        <w:t>1,4</w:t>
      </w:r>
    </w:p>
    <w:p>
      <w:r>
        <w:t>2.240</w:t>
      </w:r>
    </w:p>
    <w:p>
      <w:r>
        <w:t>1.000</w:t>
      </w:r>
    </w:p>
    <w:p>
      <w:r>
        <w:t>1,4</w:t>
      </w:r>
    </w:p>
    <w:p>
      <w:r>
        <w:t>1.400</w:t>
      </w:r>
    </w:p>
    <w:p>
      <w:r>
        <w:t>900</w:t>
      </w:r>
    </w:p>
    <w:p>
      <w:r>
        <w:t>1,4</w:t>
      </w:r>
    </w:p>
    <w:p>
      <w:r>
        <w:t>1.260</w:t>
      </w:r>
    </w:p>
    <w:p>
      <w:r>
        <w:t>3</w:t>
      </w:r>
    </w:p>
    <w:p>
      <w:r>
        <w:t>2.000</w:t>
      </w:r>
    </w:p>
    <w:p>
      <w:r>
        <w:t>1,0</w:t>
      </w:r>
    </w:p>
    <w:p>
      <w:r>
        <w:t>2.000</w:t>
      </w:r>
    </w:p>
    <w:p>
      <w:r>
        <w:t>1.300</w:t>
      </w:r>
    </w:p>
    <w:p>
      <w:r>
        <w:t>1,0</w:t>
      </w:r>
    </w:p>
    <w:p>
      <w:r>
        <w:t>1.300</w:t>
      </w:r>
    </w:p>
    <w:p>
      <w:r>
        <w:t>1.100</w:t>
      </w:r>
    </w:p>
    <w:p>
      <w:r>
        <w:t>1,0</w:t>
      </w:r>
    </w:p>
    <w:p>
      <w:r>
        <w:t>1.100</w:t>
      </w:r>
    </w:p>
    <w:p>
      <w:r>
        <w:t>1.100</w:t>
      </w:r>
    </w:p>
    <w:p>
      <w:r>
        <w:t>1,0</w:t>
      </w:r>
    </w:p>
    <w:p>
      <w:r>
        <w:t>1.100</w:t>
      </w:r>
    </w:p>
    <w:p>
      <w:r>
        <w:t>900</w:t>
      </w:r>
    </w:p>
    <w:p>
      <w:r>
        <w:t>1,0</w:t>
      </w:r>
    </w:p>
    <w:p>
      <w:r>
        <w:t>900</w:t>
      </w:r>
    </w:p>
    <w:p>
      <w:r>
        <w:t>700</w:t>
      </w:r>
    </w:p>
    <w:p>
      <w:r>
        <w:t>1,0</w:t>
      </w:r>
    </w:p>
    <w:p>
      <w:r>
        <w:t>700</w:t>
      </w:r>
    </w:p>
    <w:p>
      <w:r>
        <w:t>4</w:t>
      </w:r>
    </w:p>
    <w:p>
      <w:r>
        <w:t>1.600</w:t>
      </w:r>
    </w:p>
    <w:p>
      <w:r>
        <w:t>1,0</w:t>
      </w:r>
    </w:p>
    <w:p>
      <w:r>
        <w:t>1.600</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5</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600</w:t>
      </w:r>
    </w:p>
    <w:p>
      <w:r>
        <w:t>1,0</w:t>
      </w:r>
    </w:p>
    <w:p>
      <w:r>
        <w:t>600</w:t>
      </w:r>
    </w:p>
    <w:p>
      <w:r>
        <w:t>- Đối với đất thương mại dịch vụ và đất sản xuất kinh doanh tại các vị trí còn lại ở nông thôn: Hệ số điều chỉnh giá đất là 1,0.</w:t>
      </w:r>
    </w:p>
    <w:p>
      <w:r>
        <w:t>12. Huyện Tứ Kỳ</w:t>
      </w:r>
    </w:p>
    <w:p>
      <w:r>
        <w:t>Bảng 12.1: Đất nông thôn ven đô thị, ven đường giao thông chính (Quốc lộ, tỉnh lộ, huyện lộ), các đầu mối giao thông, khu thương mại, du lịch và các điểm dân cư</w:t>
      </w:r>
    </w:p>
    <w:p>
      <w:r>
        <w:t>STT</w:t>
      </w:r>
    </w:p>
    <w:p>
      <w:r>
        <w:t>Tuyến đường</w:t>
      </w:r>
    </w:p>
    <w:p>
      <w:r>
        <w:t>Bảng giá đất ở     2020-2024   (nghìn đồng)</w:t>
      </w:r>
    </w:p>
    <w:p>
      <w:r>
        <w:t>Phương án Hệ số điều chỉnh đất năm 2024</w:t>
      </w:r>
    </w:p>
    <w:p>
      <w:r>
        <w:t>Giá đất ở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1</w:t>
      </w:r>
    </w:p>
    <w:p>
      <w:r>
        <w:t>Đất ven Quốc lộ 10 (đoạn thuộc xã Nguyên Giáp)</w:t>
      </w:r>
    </w:p>
    <w:p>
      <w:r>
        <w:t>8.000</w:t>
      </w:r>
    </w:p>
    <w:p>
      <w:r>
        <w:t>4.000</w:t>
      </w:r>
    </w:p>
    <w:p>
      <w:r>
        <w:t>2,5</w:t>
      </w:r>
    </w:p>
    <w:p>
      <w:r>
        <w:t>1,7</w:t>
      </w:r>
    </w:p>
    <w:p>
      <w:r>
        <w:t>1,0</w:t>
      </w:r>
    </w:p>
    <w:p>
      <w:r>
        <w:t>1,0</w:t>
      </w:r>
    </w:p>
    <w:p>
      <w:r>
        <w:t>1,0</w:t>
      </w:r>
    </w:p>
    <w:p>
      <w:r>
        <w:t>1,0</w:t>
      </w:r>
    </w:p>
    <w:p>
      <w:r>
        <w:t>20.000</w:t>
      </w:r>
    </w:p>
    <w:p>
      <w:r>
        <w:t>6.800</w:t>
      </w:r>
    </w:p>
    <w:p>
      <w:r>
        <w:t>2</w:t>
      </w:r>
    </w:p>
    <w:p>
      <w:r>
        <w:t>Đất ven đường tỉnh 391 (đoạn thuộc địa bàn các xã Hưng Đạo và Nguyên Giáp)</w:t>
      </w:r>
    </w:p>
    <w:p>
      <w:r>
        <w:t>8.000</w:t>
      </w:r>
    </w:p>
    <w:p>
      <w:r>
        <w:t>4.000</w:t>
      </w:r>
    </w:p>
    <w:p>
      <w:r>
        <w:t>2,5</w:t>
      </w:r>
    </w:p>
    <w:p>
      <w:r>
        <w:t>1,5</w:t>
      </w:r>
    </w:p>
    <w:p>
      <w:r>
        <w:t>1,0</w:t>
      </w:r>
    </w:p>
    <w:p>
      <w:r>
        <w:t>1,0</w:t>
      </w:r>
    </w:p>
    <w:p>
      <w:r>
        <w:t>1,0</w:t>
      </w:r>
    </w:p>
    <w:p>
      <w:r>
        <w:t>1,0</w:t>
      </w:r>
    </w:p>
    <w:p>
      <w:r>
        <w:t>20.000</w:t>
      </w:r>
    </w:p>
    <w:p>
      <w:r>
        <w:t>6.000</w:t>
      </w:r>
    </w:p>
    <w:p>
      <w:r>
        <w:t>3</w:t>
      </w:r>
    </w:p>
    <w:p>
      <w:r>
        <w:t>Đất ven Quốc lộ 37 (đoạn thuộc xã Quảng Nghiệp, Đại Hợp, Dân Chủ)</w:t>
      </w:r>
    </w:p>
    <w:p>
      <w:r>
        <w:t>8.000</w:t>
      </w:r>
    </w:p>
    <w:p>
      <w:r>
        <w:t>4.000</w:t>
      </w:r>
    </w:p>
    <w:p>
      <w:r>
        <w:t>2,0</w:t>
      </w:r>
    </w:p>
    <w:p>
      <w:r>
        <w:t>1,5</w:t>
      </w:r>
    </w:p>
    <w:p>
      <w:r>
        <w:t>1,0</w:t>
      </w:r>
    </w:p>
    <w:p>
      <w:r>
        <w:t>1,0</w:t>
      </w:r>
    </w:p>
    <w:p>
      <w:r>
        <w:t>1,0</w:t>
      </w:r>
    </w:p>
    <w:p>
      <w:r>
        <w:t>1,0</w:t>
      </w:r>
    </w:p>
    <w:p>
      <w:r>
        <w:t>16.000</w:t>
      </w:r>
    </w:p>
    <w:p>
      <w:r>
        <w:t>6.000</w:t>
      </w:r>
    </w:p>
    <w:p>
      <w:r>
        <w:t>4</w:t>
      </w:r>
    </w:p>
    <w:p>
      <w:r>
        <w:t>Đất ven đường tỉnh 391 (đoạn thuộc địa bàn các xã Đại Sơn, Quang Phục, Văn Tố, Cộng Lạc, Tiên Động)</w:t>
      </w:r>
    </w:p>
    <w:p>
      <w:r>
        <w:t>7.000</w:t>
      </w:r>
    </w:p>
    <w:p>
      <w:r>
        <w:t>3.500</w:t>
      </w:r>
    </w:p>
    <w:p>
      <w:r>
        <w:t>2,0</w:t>
      </w:r>
    </w:p>
    <w:p>
      <w:r>
        <w:t>1,5</w:t>
      </w:r>
    </w:p>
    <w:p>
      <w:r>
        <w:t>1,0</w:t>
      </w:r>
    </w:p>
    <w:p>
      <w:r>
        <w:t>1,0</w:t>
      </w:r>
    </w:p>
    <w:p>
      <w:r>
        <w:t>1,0</w:t>
      </w:r>
    </w:p>
    <w:p>
      <w:r>
        <w:t>1,0</w:t>
      </w:r>
    </w:p>
    <w:p>
      <w:r>
        <w:t>14.000</w:t>
      </w:r>
    </w:p>
    <w:p>
      <w:r>
        <w:t>5.250</w:t>
      </w:r>
    </w:p>
    <w:p>
      <w:r>
        <w:t>5</w:t>
      </w:r>
    </w:p>
    <w:p>
      <w:r>
        <w:t>Đất ven đường tỉnh 391 (đoạn thuộc các xã Quang Trung, Tái Sơn)</w:t>
      </w:r>
    </w:p>
    <w:p>
      <w:r>
        <w:t>7.000</w:t>
      </w:r>
    </w:p>
    <w:p>
      <w:r>
        <w:t>3.500</w:t>
      </w:r>
    </w:p>
    <w:p>
      <w:r>
        <w:t>2,0</w:t>
      </w:r>
    </w:p>
    <w:p>
      <w:r>
        <w:t>1,5</w:t>
      </w:r>
    </w:p>
    <w:p>
      <w:r>
        <w:t>1,0</w:t>
      </w:r>
    </w:p>
    <w:p>
      <w:r>
        <w:t>1,0</w:t>
      </w:r>
    </w:p>
    <w:p>
      <w:r>
        <w:t>1,0</w:t>
      </w:r>
    </w:p>
    <w:p>
      <w:r>
        <w:t>1,0</w:t>
      </w:r>
    </w:p>
    <w:p>
      <w:r>
        <w:t>14.000</w:t>
      </w:r>
    </w:p>
    <w:p>
      <w:r>
        <w:t>5.250</w:t>
      </w:r>
    </w:p>
    <w:p>
      <w:r>
        <w:t>6</w:t>
      </w:r>
    </w:p>
    <w:p>
      <w:r>
        <w:t>Đất ven đường tỉnh 392 (đoạn thuộc xã Minh Đức)</w:t>
      </w:r>
    </w:p>
    <w:p>
      <w:r>
        <w:t>6.000</w:t>
      </w:r>
    </w:p>
    <w:p>
      <w:r>
        <w:t>3.000</w:t>
      </w:r>
    </w:p>
    <w:p>
      <w:r>
        <w:t>2,5</w:t>
      </w:r>
    </w:p>
    <w:p>
      <w:r>
        <w:t>2,0</w:t>
      </w:r>
    </w:p>
    <w:p>
      <w:r>
        <w:t>1,0</w:t>
      </w:r>
    </w:p>
    <w:p>
      <w:r>
        <w:t>1,0</w:t>
      </w:r>
    </w:p>
    <w:p>
      <w:r>
        <w:t>1,0</w:t>
      </w:r>
    </w:p>
    <w:p>
      <w:r>
        <w:t>1,0</w:t>
      </w:r>
    </w:p>
    <w:p>
      <w:r>
        <w:t>15.000</w:t>
      </w:r>
    </w:p>
    <w:p>
      <w:r>
        <w:t>6.000</w:t>
      </w:r>
    </w:p>
    <w:p>
      <w:r>
        <w:t>7</w:t>
      </w:r>
    </w:p>
    <w:p>
      <w:r>
        <w:t>Đất ven đường tỉnh 391 (đoạn thuộc các xã Hà Thanh, Hà Kỳ, xã Nguyên Giáp đoạn từ giáp phố Quý Cao đến giáp xã Hà Thanh)</w:t>
      </w:r>
    </w:p>
    <w:p>
      <w:r>
        <w:t>2.500</w:t>
      </w:r>
    </w:p>
    <w:p>
      <w:r>
        <w:t>1.400</w:t>
      </w:r>
    </w:p>
    <w:p>
      <w:r>
        <w:t>2,0</w:t>
      </w:r>
    </w:p>
    <w:p>
      <w:r>
        <w:t>1,5</w:t>
      </w:r>
    </w:p>
    <w:p>
      <w:r>
        <w:t>1,0</w:t>
      </w:r>
    </w:p>
    <w:p>
      <w:r>
        <w:t>1,0</w:t>
      </w:r>
    </w:p>
    <w:p>
      <w:r>
        <w:t>1,0</w:t>
      </w:r>
    </w:p>
    <w:p>
      <w:r>
        <w:t>1,0</w:t>
      </w:r>
    </w:p>
    <w:p>
      <w:r>
        <w:t>5.000</w:t>
      </w:r>
    </w:p>
    <w:p>
      <w:r>
        <w:t>2.100</w:t>
      </w:r>
    </w:p>
    <w:p>
      <w:r>
        <w:t>8</w:t>
      </w:r>
    </w:p>
    <w:p>
      <w:r>
        <w:t>Ven đường gom đường cao tốc Hà Nội - Hải Phòng</w:t>
      </w:r>
    </w:p>
    <w:p>
      <w:r>
        <w:t>2.500</w:t>
      </w:r>
    </w:p>
    <w:p>
      <w:r>
        <w:t>1.400</w:t>
      </w:r>
    </w:p>
    <w:p>
      <w:r>
        <w:t>2,0</w:t>
      </w:r>
    </w:p>
    <w:p>
      <w:r>
        <w:t>1,5</w:t>
      </w:r>
    </w:p>
    <w:p>
      <w:r>
        <w:t>1,0</w:t>
      </w:r>
    </w:p>
    <w:p>
      <w:r>
        <w:t>1,0</w:t>
      </w:r>
    </w:p>
    <w:p>
      <w:r>
        <w:t>1,0</w:t>
      </w:r>
    </w:p>
    <w:p>
      <w:r>
        <w:t>1,0</w:t>
      </w:r>
    </w:p>
    <w:p>
      <w:r>
        <w:t>5.000</w:t>
      </w:r>
    </w:p>
    <w:p>
      <w:r>
        <w:t>2.100</w:t>
      </w:r>
    </w:p>
    <w:p>
      <w:r>
        <w:t>9</w:t>
      </w:r>
    </w:p>
    <w:p>
      <w:r>
        <w:t>Đất ven đường huyện</w:t>
      </w:r>
    </w:p>
    <w:p>
      <w:r>
        <w:t>2.500</w:t>
      </w:r>
    </w:p>
    <w:p>
      <w:r>
        <w:t>1.400</w:t>
      </w:r>
    </w:p>
    <w:p>
      <w:r>
        <w:t>2,0</w:t>
      </w:r>
    </w:p>
    <w:p>
      <w:r>
        <w:t>1,5</w:t>
      </w:r>
    </w:p>
    <w:p>
      <w:r>
        <w:t>1,0</w:t>
      </w:r>
    </w:p>
    <w:p>
      <w:r>
        <w:t>1,0</w:t>
      </w:r>
    </w:p>
    <w:p>
      <w:r>
        <w:t>1,0</w:t>
      </w:r>
    </w:p>
    <w:p>
      <w:r>
        <w:t>1,0</w:t>
      </w:r>
    </w:p>
    <w:p>
      <w:r>
        <w:t>5.000</w:t>
      </w:r>
    </w:p>
    <w:p>
      <w:r>
        <w:t>2.100</w:t>
      </w:r>
    </w:p>
    <w:p>
      <w:r>
        <w:t>Ghi chú: Các vị trí còn lại (3,4) có hệ số điều chỉnh giá đất bằng 1,0.</w:t>
      </w:r>
    </w:p>
    <w:p>
      <w:r>
        <w:t>Bảng 12.2: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Bảng giá đất ở</w:t>
      </w:r>
    </w:p>
    <w:p>
      <w:r>
        <w:t>Hệ số điều chỉnh giá đất ở</w:t>
      </w:r>
    </w:p>
    <w:p>
      <w:r>
        <w:t>Giá đất ở quy định 2024</w:t>
      </w:r>
    </w:p>
    <w:p>
      <w:r>
        <w:t>1</w:t>
      </w:r>
    </w:p>
    <w:p>
      <w:r>
        <w:t>4.500</w:t>
      </w:r>
    </w:p>
    <w:p>
      <w:r>
        <w:t>1,6</w:t>
      </w:r>
    </w:p>
    <w:p>
      <w:r>
        <w:t>7.200</w:t>
      </w:r>
    </w:p>
    <w:p>
      <w:r>
        <w:t>2.700</w:t>
      </w:r>
    </w:p>
    <w:p>
      <w:r>
        <w:t>1,6</w:t>
      </w:r>
    </w:p>
    <w:p>
      <w:r>
        <w:t>4.320</w:t>
      </w:r>
    </w:p>
    <w:p>
      <w:r>
        <w:t>2.000</w:t>
      </w:r>
    </w:p>
    <w:p>
      <w:r>
        <w:t>1,6</w:t>
      </w:r>
    </w:p>
    <w:p>
      <w:r>
        <w:t>3.200</w:t>
      </w:r>
    </w:p>
    <w:p>
      <w:r>
        <w:t>2.240</w:t>
      </w:r>
    </w:p>
    <w:p>
      <w:r>
        <w:t>1,6</w:t>
      </w:r>
    </w:p>
    <w:p>
      <w:r>
        <w:t>3.584</w:t>
      </w:r>
    </w:p>
    <w:p>
      <w:r>
        <w:t>1.300</w:t>
      </w:r>
    </w:p>
    <w:p>
      <w:r>
        <w:t>1,6</w:t>
      </w:r>
    </w:p>
    <w:p>
      <w:r>
        <w:t>2.080</w:t>
      </w:r>
    </w:p>
    <w:p>
      <w:r>
        <w:t>1.100</w:t>
      </w:r>
    </w:p>
    <w:p>
      <w:r>
        <w:t>1,6</w:t>
      </w:r>
    </w:p>
    <w:p>
      <w:r>
        <w:t>1.760</w:t>
      </w:r>
    </w:p>
    <w:p>
      <w:r>
        <w:t>2</w:t>
      </w:r>
    </w:p>
    <w:p>
      <w:r>
        <w:t>2.700</w:t>
      </w:r>
    </w:p>
    <w:p>
      <w:r>
        <w:t>1,6</w:t>
      </w:r>
    </w:p>
    <w:p>
      <w:r>
        <w:t>4.320</w:t>
      </w:r>
    </w:p>
    <w:p>
      <w:r>
        <w:t>1.800</w:t>
      </w:r>
    </w:p>
    <w:p>
      <w:r>
        <w:t>1,6</w:t>
      </w:r>
    </w:p>
    <w:p>
      <w:r>
        <w:t>2.880</w:t>
      </w:r>
    </w:p>
    <w:p>
      <w:r>
        <w:t>1.600</w:t>
      </w:r>
    </w:p>
    <w:p>
      <w:r>
        <w:t>1,6</w:t>
      </w:r>
    </w:p>
    <w:p>
      <w:r>
        <w:t>2.560</w:t>
      </w:r>
    </w:p>
    <w:p>
      <w:r>
        <w:t>1.600</w:t>
      </w:r>
    </w:p>
    <w:p>
      <w:r>
        <w:t>1,6</w:t>
      </w:r>
    </w:p>
    <w:p>
      <w:r>
        <w:t>2.560</w:t>
      </w:r>
    </w:p>
    <w:p>
      <w:r>
        <w:t>1.000</w:t>
      </w:r>
    </w:p>
    <w:p>
      <w:r>
        <w:t>1,6</w:t>
      </w:r>
    </w:p>
    <w:p>
      <w:r>
        <w:t>1.600</w:t>
      </w:r>
    </w:p>
    <w:p>
      <w:r>
        <w:t>900</w:t>
      </w:r>
    </w:p>
    <w:p>
      <w:r>
        <w:t>1,6</w:t>
      </w:r>
    </w:p>
    <w:p>
      <w:r>
        <w:t>1.440</w:t>
      </w:r>
    </w:p>
    <w:p>
      <w:r>
        <w:t>3</w:t>
      </w:r>
    </w:p>
    <w:p>
      <w:r>
        <w:t>2.000</w:t>
      </w:r>
    </w:p>
    <w:p>
      <w:r>
        <w:t>1,2</w:t>
      </w:r>
    </w:p>
    <w:p>
      <w:r>
        <w:t>2.400</w:t>
      </w:r>
    </w:p>
    <w:p>
      <w:r>
        <w:t>1.300</w:t>
      </w:r>
    </w:p>
    <w:p>
      <w:r>
        <w:t>1,2</w:t>
      </w:r>
    </w:p>
    <w:p>
      <w:r>
        <w:t>1.560</w:t>
      </w:r>
    </w:p>
    <w:p>
      <w:r>
        <w:t>1.100</w:t>
      </w:r>
    </w:p>
    <w:p>
      <w:r>
        <w:t>1,2</w:t>
      </w:r>
    </w:p>
    <w:p>
      <w:r>
        <w:t>1.320</w:t>
      </w:r>
    </w:p>
    <w:p>
      <w:r>
        <w:t>1.100</w:t>
      </w:r>
    </w:p>
    <w:p>
      <w:r>
        <w:t>1,2</w:t>
      </w:r>
    </w:p>
    <w:p>
      <w:r>
        <w:t>1.320</w:t>
      </w:r>
    </w:p>
    <w:p>
      <w:r>
        <w:t>900</w:t>
      </w:r>
    </w:p>
    <w:p>
      <w:r>
        <w:t>1,2</w:t>
      </w:r>
    </w:p>
    <w:p>
      <w:r>
        <w:t>1.080</w:t>
      </w:r>
    </w:p>
    <w:p>
      <w:r>
        <w:t>700</w:t>
      </w:r>
    </w:p>
    <w:p>
      <w:r>
        <w:t>1,2</w:t>
      </w:r>
    </w:p>
    <w:p>
      <w:r>
        <w:t>840</w:t>
      </w:r>
    </w:p>
    <w:p>
      <w:r>
        <w:t>4</w:t>
      </w:r>
    </w:p>
    <w:p>
      <w:r>
        <w:t>1.600</w:t>
      </w:r>
    </w:p>
    <w:p>
      <w:r>
        <w:t>1,2</w:t>
      </w:r>
    </w:p>
    <w:p>
      <w:r>
        <w:t>1.920</w:t>
      </w:r>
    </w:p>
    <w:p>
      <w:r>
        <w:t>1.100</w:t>
      </w:r>
    </w:p>
    <w:p>
      <w:r>
        <w:t>1,2</w:t>
      </w:r>
    </w:p>
    <w:p>
      <w:r>
        <w:t>1.320</w:t>
      </w:r>
    </w:p>
    <w:p>
      <w:r>
        <w:t>900</w:t>
      </w:r>
    </w:p>
    <w:p>
      <w:r>
        <w:t>1,2</w:t>
      </w:r>
    </w:p>
    <w:p>
      <w:r>
        <w:t>1.080</w:t>
      </w:r>
    </w:p>
    <w:p>
      <w:r>
        <w:t>800</w:t>
      </w:r>
    </w:p>
    <w:p>
      <w:r>
        <w:t>1,2</w:t>
      </w:r>
    </w:p>
    <w:p>
      <w:r>
        <w:t>960</w:t>
      </w:r>
    </w:p>
    <w:p>
      <w:r>
        <w:t>700</w:t>
      </w:r>
    </w:p>
    <w:p>
      <w:r>
        <w:t>1,2</w:t>
      </w:r>
    </w:p>
    <w:p>
      <w:r>
        <w:t>840</w:t>
      </w:r>
    </w:p>
    <w:p>
      <w:r>
        <w:t>640</w:t>
      </w:r>
    </w:p>
    <w:p>
      <w:r>
        <w:t>1,2</w:t>
      </w:r>
    </w:p>
    <w:p>
      <w:r>
        <w:t>768</w:t>
      </w:r>
    </w:p>
    <w:p>
      <w:r>
        <w:t>5</w:t>
      </w:r>
    </w:p>
    <w:p>
      <w:r>
        <w:t>1.100</w:t>
      </w:r>
    </w:p>
    <w:p>
      <w:r>
        <w:t>1,2</w:t>
      </w:r>
    </w:p>
    <w:p>
      <w:r>
        <w:t>1.320</w:t>
      </w:r>
    </w:p>
    <w:p>
      <w:r>
        <w:t>900</w:t>
      </w:r>
    </w:p>
    <w:p>
      <w:r>
        <w:t>1,2</w:t>
      </w:r>
    </w:p>
    <w:p>
      <w:r>
        <w:t>1.080</w:t>
      </w:r>
    </w:p>
    <w:p>
      <w:r>
        <w:t>800</w:t>
      </w:r>
    </w:p>
    <w:p>
      <w:r>
        <w:t>1,2</w:t>
      </w:r>
    </w:p>
    <w:p>
      <w:r>
        <w:t>960</w:t>
      </w:r>
    </w:p>
    <w:p>
      <w:r>
        <w:t>700</w:t>
      </w:r>
    </w:p>
    <w:p>
      <w:r>
        <w:t>1,2</w:t>
      </w:r>
    </w:p>
    <w:p>
      <w:r>
        <w:t>840</w:t>
      </w:r>
    </w:p>
    <w:p>
      <w:r>
        <w:t>640</w:t>
      </w:r>
    </w:p>
    <w:p>
      <w:r>
        <w:t>1,2</w:t>
      </w:r>
    </w:p>
    <w:p>
      <w:r>
        <w:t>768</w:t>
      </w:r>
    </w:p>
    <w:p>
      <w:r>
        <w:t>600</w:t>
      </w:r>
    </w:p>
    <w:p>
      <w:r>
        <w:t>1,2</w:t>
      </w:r>
    </w:p>
    <w:p>
      <w:r>
        <w:t>720</w:t>
      </w:r>
    </w:p>
    <w:p>
      <w:r>
        <w:t>- Đối với đất thương mại dịch vụ và đất sản xuất kinh doanh tại các vị trí còn lại ở nông thôn: Hệ số điều chỉnh giá đất là 1,0.</w:t>
      </w:r>
    </w:p>
    <w:p>
      <w:r>
        <w:t>PHỤ LỤC III</w:t>
      </w:r>
    </w:p>
    <w:p>
      <w:r>
        <w:t>SỬA ĐỔI HỆ SỐ ĐIỀU CHỈNH GIÁ ĐẤT SẢN XUẤT KINH DOANH PHI NÔNG NGHIỆP VÀ ĐẤT THƯƠNG MẠI DỊCH VỤ TẠI KHU CÔNG NGHIỆP, CỤM CÔNG NGHIỆP NĂM 2024</w:t>
      </w:r>
    </w:p>
    <w:p>
      <w:r>
        <w:t>(Kèm theo Nghị quyết số: 15/2023/NQ-HĐND ngày 08 tháng 12 năm 2023 của Hội đồng nhân dân tỉnh Hải Dương)</w:t>
      </w:r>
    </w:p>
    <w:p>
      <w:r>
        <w:t>Đơn vị tính: nghìn đồng/m 2</w:t>
      </w:r>
    </w:p>
    <w:p>
      <w:r>
        <w:t>Số TT</w:t>
      </w:r>
    </w:p>
    <w:p>
      <w:r>
        <w:t>Vị trí đất, khu vực đất</w:t>
      </w:r>
    </w:p>
    <w:p>
      <w:r>
        <w:t>Bảng giá đất</w:t>
      </w:r>
    </w:p>
    <w:p>
      <w:r>
        <w:t>Hệ số điều chỉnh giá đất năm 2024</w:t>
      </w:r>
    </w:p>
    <w:p>
      <w:r>
        <w:t>TMDV</w:t>
      </w:r>
    </w:p>
    <w:p>
      <w:r>
        <w:t>SXKD</w:t>
      </w:r>
    </w:p>
    <w:p>
      <w:r>
        <w:t>1</w:t>
      </w:r>
    </w:p>
    <w:p>
      <w:r>
        <w:t>Ven Quốc lộ 5 (đoạn trong thành phố Hải Dương); Quốc lộ 37 (đoạn thuộc địa bàn thành phố Hải Dương); Ven đường Ngô Quyền thuộc địa bàn thành phố Hải Dương)</w:t>
      </w:r>
    </w:p>
    <w:p>
      <w:r>
        <w:t>1.700</w:t>
      </w:r>
    </w:p>
    <w:p>
      <w:r>
        <w:t>1.500</w:t>
      </w:r>
    </w:p>
    <w:p>
      <w:r>
        <w:t>1,0</w:t>
      </w:r>
    </w:p>
    <w:p>
      <w:r>
        <w:t>2</w:t>
      </w:r>
    </w:p>
    <w:p>
      <w:r>
        <w:t>Ven Quốc lộ 5 (đoạn thuộc địa bàn các huyện: Thanh Hà, Cẩm Giàng và Bình Giang, Kim Thành); Quốc lộ 37 (đoạn thuộc huyện Gia Lộc); Quốc lộ 38 (đoạn thuộc xã Lương Điền, huyện Cẩm Giàng và xã Vĩnh Hưng, huyện Bình Giang); Quốc lộ 18A; Ven các tuyến đường còn lại thuộc địa bàn thành phố Hải Dương.</w:t>
      </w:r>
    </w:p>
    <w:p>
      <w:r>
        <w:t>1.400</w:t>
      </w:r>
    </w:p>
    <w:p>
      <w:r>
        <w:t>1.200</w:t>
      </w:r>
    </w:p>
    <w:p>
      <w:r>
        <w:t>1,0</w:t>
      </w:r>
    </w:p>
    <w:p>
      <w:r>
        <w:t>3</w:t>
      </w:r>
    </w:p>
    <w:p>
      <w:r>
        <w:t>Ven Quốc lộ 38 (đoạn thuộc xã Ngọc Liên, huyện Cẩm Giàng và xã Tráng Liệt, huyện Bình Giang); Quốc lộ 37 (đoạn thuộc thành phố Chí Linh, huyện Nam Sách); Quốc lộ 38B (đoạn thuộc xã Phương Hưng, xã Quang Minh, Toàn Thắng, Đoàn Thượng, Đồng Quang, Đức Xương, huyện Gia Lộc và đoạn thuộc các xã: Tứ Cường, Cao Thắng, Hùng Sơn, huyện Thanh Miện); Tỉnh lộ 393 (đoạn thuộc Khu Cầu Gỗ xã Phương Hưng, huyện Gia Lộc); Ven Quốc lộ 38 (đoạn thuộc các xã Cẩm Điền, Cẩm Hưng, huyện Cẩm Giàng); Ven Quốc lộ 38A (đoạn thuộc các xã Thúc Kháng, Vĩnh Hưng, huyện Bình Giang); Tỉnh lộ 392 (đoạn thuộc xã Thái Học, huyện Bình Giang, đoạn qua xã Đoàn Tùng, huyện Thanh Miện); Tỉnh lộ 394.</w:t>
      </w:r>
    </w:p>
    <w:p>
      <w:r>
        <w:t>1.300</w:t>
      </w:r>
    </w:p>
    <w:p>
      <w:r>
        <w:t>1.100</w:t>
      </w:r>
    </w:p>
    <w:p>
      <w:r>
        <w:t>1,0</w:t>
      </w:r>
    </w:p>
    <w:p>
      <w:r>
        <w:t>4</w:t>
      </w:r>
    </w:p>
    <w:p>
      <w:r>
        <w:t>Ven Quốc lộ 37 (đoạn thuộc huyện Tứ Kỳ, huyện Ninh Giang); Quốc lộ 17B (đoạn thuộc huyện Kim Thành và thị xã Kinh Môn); Tỉnh lộ 390 (đoạn thuộc huyện Nam Sách, huyện Thanh Hà); Tỉnh lộ 395 (đoạn thuộc thành phố Hải Dương, Gia Lộc và Bình Giang); Tỉnh lộ 389 (đoạn thuộc huyện Kim Thành và thị xã Kinh Môn); Tỉnh lộ 391 (đoạn thuộc huyện Tứ Kỳ); Tỉnh lộ 392 (đoạn thuộc thị trấn Kẻ Sặt và các xã Nhân Quyền, Bình Minh, Vĩnh Hưng, Vĩnh Hồng, Tân Hồng, huyện Bình Giang và xã Ngũ Hùng, xã Thanh Giang, huyện Thanh Miện).</w:t>
      </w:r>
    </w:p>
    <w:p>
      <w:r>
        <w:t>1.200</w:t>
      </w:r>
    </w:p>
    <w:p>
      <w:r>
        <w:t>1.050</w:t>
      </w:r>
    </w:p>
    <w:p>
      <w:r>
        <w:t>1,0</w:t>
      </w:r>
    </w:p>
    <w:p>
      <w:r>
        <w:t>5</w:t>
      </w:r>
    </w:p>
    <w:p>
      <w:r>
        <w:t>Các khu vực ven các đường quốc lộ, tỉnh lộ còn lại.</w:t>
      </w:r>
    </w:p>
    <w:p>
      <w:r>
        <w:t>1.100</w:t>
      </w:r>
    </w:p>
    <w:p>
      <w:r>
        <w:t>1.000</w:t>
      </w:r>
    </w:p>
    <w:p>
      <w:r>
        <w:t>1,0</w:t>
      </w:r>
    </w:p>
    <w:p>
      <w:r>
        <w:t>6</w:t>
      </w:r>
    </w:p>
    <w:p>
      <w:r>
        <w:t>Các khu vực còn lại</w:t>
      </w:r>
    </w:p>
    <w:p>
      <w:r>
        <w:t>1.000</w:t>
      </w:r>
    </w:p>
    <w:p>
      <w:r>
        <w:t>900</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