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15/2023/NQ-HĐND phân định nhiệm vụ chi về bảo vệ môi trường cho các cấp ngân sách trên địa bàn tỉnh Tiền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HỘI ĐỒNG NHÂN DÂN</w:t>
      </w:r>
    </w:p>
    <w:p>
      <w:r>
        <w:t>TỈNH TIỀN GIANG</w:t>
      </w:r>
    </w:p>
    <w:p>
      <w:r>
        <w:t>-------</w:t>
      </w:r>
    </w:p>
    <w:p>
      <w:r>
        <w:t>CỘNG HÒA XÃ HỘI CHỦ NGHĨA VIỆT NAM</w:t>
      </w:r>
    </w:p>
    <w:p>
      <w:r>
        <w:t>Độc lập - Tự do - Hạnh phúc</w:t>
      </w:r>
    </w:p>
    <w:p>
      <w:r>
        <w:t>---------------</w:t>
      </w:r>
    </w:p>
    <w:p>
      <w:r>
        <w:t>Số: 15/2023/NQ-HĐND</w:t>
      </w:r>
    </w:p>
    <w:p>
      <w:r>
        <w:t>Tiền Giang, ngày 08 tháng 12 năm 2023</w:t>
      </w:r>
    </w:p>
    <w:p>
      <w:r>
        <w:t>NGHỊ QUYẾT</w:t>
      </w:r>
    </w:p>
    <w:p>
      <w:r>
        <w:t>PHÂN ĐỊNH NHIỆM VỤ CHI VỀ BẢO VỆ MÔI TRƯỜNG CHO CÁC CẤP NGÂN SÁCH TRÊN ĐỊA BÀN TỈNH TIỀN GIANG</w:t>
      </w:r>
    </w:p>
    <w:p>
      <w:r>
        <w:t>HỘI ĐỒNG NHÂN DÂN TỈNH TIỀN GIANG</w:t>
      </w:r>
    </w:p>
    <w:p>
      <w:r>
        <w:t>KHÓA X - KỲ HỌP THỨ 11</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Luật Ban hành văn bản quy phạm pháp luật ngày 18 tháng 6 năm 2020;</w:t>
      </w:r>
    </w:p>
    <w:p>
      <w:r>
        <w:t>Căn cứ Luật Ngân sách nhà nước ngày 25 tháng 06 năm 2015;</w:t>
      </w:r>
    </w:p>
    <w:p>
      <w:r>
        <w:t>Căn cứ  Luật Bảo vệ môi trường ngày 17 tháng 11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163/2016/NĐ-CP ngày 21 tháng 12 năm 2016 của Chính phủ quy định chi tiết thi hành một số điều của Luật Ngân sách nhà nước;</w:t>
      </w:r>
    </w:p>
    <w:p>
      <w:r>
        <w:t>Căn cứ Nghị định số 08/2022/NĐ-CP ngày 10 tháng 01 năm 2022 của Chính phủ quy định chi tiết một số điều của Luật Bảo vệ môi trường;</w:t>
      </w:r>
    </w:p>
    <w:p>
      <w:r>
        <w:t>Căn cứ Thông tư số 02/2017/TT-BTC ngày 06 tháng 01 năm 2017 của Bộ trưởng Bộ Tài chính hướng dẫn quản lý kinh phí sự nghiệp bảo vệ môi trường; Thông tư số 31/2023/TT-BTC ngày 25 tháng 5 năm 2023 của Bộ trưởng Bộ Tài chính sửa đổi, bổ sung một số điều của Thông tư số 02/2017/TT-BTC ngày 06 tháng 01 năm 2017 của Bộ trưởng Bộ Tài chính hướng dẫn về quản lý kinh phí sự nghiệp bảo vệ môi trường;</w:t>
      </w:r>
    </w:p>
    <w:p>
      <w:r>
        <w:t>Xét Tờ trình số 459/TTr-UBND ngày 08 tháng 11 năm 2023 của Ủy ban nhân dân tỉnh Tiền Giang về việc đề nghị Hội đồng nhân dân tỉnh ban hành Nghị quyết phân định nhiệm vụ chi về bảo vệ môi trường cho các cấp ngân sách trên địa bàn tỉnh Tiền Giang; Báo cáo thẩm tra số 128/BC-HĐND ngày 30 tháng 11 năm 2023 của Ban Văn hóa - Xã hội Hội đồng nhân dân tỉnh; ý kiến thảo luận của đại biểu Hội đồng nhân dân tỉnh tại kỳ họp.</w:t>
      </w:r>
    </w:p>
    <w:p>
      <w:r>
        <w:t>QUYẾT NGHỊ:</w:t>
      </w:r>
    </w:p>
    <w:p>
      <w:r>
        <w:t>Điều 1. Phạm vi điều chỉnh, đối tượng áp dụng</w:t>
      </w:r>
    </w:p>
    <w:p>
      <w:r>
        <w:t>1. Phạm vi điều chỉnh</w:t>
      </w:r>
    </w:p>
    <w:p>
      <w:r>
        <w:t>Phân định nhiệm vụ chi về bảo vệ môi trường cho các cấp ngân sách trên địa bàn tỉnh Tiền Giang.</w:t>
      </w:r>
    </w:p>
    <w:p>
      <w:r>
        <w:t>2. Đối tượng áp dụng</w:t>
      </w:r>
    </w:p>
    <w:p>
      <w:r>
        <w:t>Ủy ban nhân dân tỉnh; các sở, ngành tỉnh; Ủy ban nhân dân các huyện, thị xã, thành phố (gọi chung là cấp huyện); Ủy ban nhân dân các xã, phường, thị trấn (gọi chung là cấp xã); các cơ quan, tổ chức, cá nhân có liên quan đến quản lý, sử dụng kinh phí sự nghiệp bảo vệ môi trường trên địa bàn tỉnh Tiền Giang.</w:t>
      </w:r>
    </w:p>
    <w:p>
      <w:r>
        <w:t>Điều 2. Nhiệm vụ chi bảo vệ môi trường của ngân sách cấp tỉnh</w:t>
      </w:r>
    </w:p>
    <w:p>
      <w:r>
        <w:t>1. Quản lý chất thải, hỗ trợ xử lý chất thải, bao gồm:</w:t>
      </w:r>
    </w:p>
    <w:p>
      <w:r>
        <w:t>a) Điều tra, thống kê, đánh giá mức độ ô nhiễm môi trường, theo dõi diễn biến chất lượng môi trường, lập danh mục chất ô nhiễm, chất thải rắn, nguồn ô nhiễm; đánh giá, dự báo tình hình phát sinh, thu gom, xử lý chất thải rắn sinh hoạt thuộc trách nhiệm của cấp tỉnh;</w:t>
      </w:r>
    </w:p>
    <w:p>
      <w:r>
        <w:t>b) Hỗ trợ phân loại tại nguồn, thu gom, vận chuyển, xử lý chất thải rắn sinh hoạt và xử lý các loại chất thải khác phát sinh trên địa bàn thuộc trách nhiệm của cấp tỉnh.</w:t>
      </w:r>
    </w:p>
    <w:p>
      <w:r>
        <w:t>2. Xử lý, cải tạo, phục hồi chất lượng môi trường, bao gồm: xử lý ô nhiễm, cải tạo, phục hồi môi trường đối với khu vực ô nhiễm môi trường đất do lịch sử để lại hoặc không xác định được tổ chức, cá nhân gây ô nhiễm, gồm: khu vực bị ô nhiễm tồn lưu hóa chất trong chiến tranh; khu vực bị ô nhiễm tồn lưu hóa chất bảo vệ thực vật; khu vực đất bị ô nhiễm khác trên địa bàn thuộc trách nhiệm xử lý của tỉnh; xử lý ô nhiễm môi trường nước mặt sông, hồ, kênh, rạch trên địa bàn thuộc trách nhiệm xử lý của tỉnh (không bao gồm dự án đầu tư theo quy định của Luật Đầu tư công).</w:t>
      </w:r>
    </w:p>
    <w:p>
      <w:r>
        <w:t>3. Xây dựng hạ tầng kỹ thuật bảo vệ môi trường; trang thiết bị để bảo vệ môi trường; quan trắc môi trường, bao gồm:</w:t>
      </w:r>
    </w:p>
    <w:p>
      <w:r>
        <w:t>a) Mua sắm trang thiết bị thay thế; duy trì, vận hành trang thiết bị, phương tiện phục vụ công tác bảo vệ môi trường thuộc trách nhiệm của cấp tỉnh;</w:t>
      </w:r>
    </w:p>
    <w:p>
      <w:r>
        <w:t>b) Hoạt động của hệ thống quan trắc môi trường theo quy hoạch tỉnh (bao gồm cả vận hành, bảo dưỡng, bảo trì, sửa chữa, hiệu chuẩn, kiểm định).</w:t>
      </w:r>
    </w:p>
    <w:p>
      <w:r>
        <w:t>4. Kiểm tra, thanh tra, giám sát về bảo vệ môi trường, ứng phó với biến đổi khí hậu thuộc nhiệm vụ của cấp tỉnh và theo quyết định của cấp có thẩm quyền.</w:t>
      </w:r>
    </w:p>
    <w:p>
      <w:r>
        <w:t>5. Bảo tồn thiên nhiên, đa dạng sinh học; bảo vệ môi trường di sản thiên nhiên; ứng phó với biến đổi khí hậu, bao gồm:</w:t>
      </w:r>
    </w:p>
    <w:p>
      <w:r>
        <w:t>a) Điều tra, khảo sát, đánh giá, quản lý và bảo vệ môi trường di sản thiên nhiên; xác lập, thẩm định và công nhận di sản thiên nhiên thuộc nhiệm vụ của cấp tỉnh;</w:t>
      </w:r>
    </w:p>
    <w:p>
      <w:r>
        <w:t>b) Hoạt động bảo tồn và phát triển bền vững đa dạng sinh học theo quy định tại khoản 3 Điều 73 Luật Đa dạng sinh học (trừ điểm d, điểm g khoản 3 Điều 73 Luật Đa dạng sinh học; lập, thẩm định quy hoạch bảo tồn đa dạng sinh học) thuộc trách nhiệm của cấp tỉnh;</w:t>
      </w:r>
    </w:p>
    <w:p>
      <w:r>
        <w:t>c) Điều tra, khảo sát, thống kê số liệu hoạt động phục vụ kiểm kê khí nhà kính cấp quốc gia, cấp ngành; cập nhật danh mục cơ sở phát thải khí nhà kính phải thực hiện kiểm kê khí nhà kính; xây dựng và vận hành hệ thống đo đạc, báo cáo, thẩm định giảm nhẹ phát thải khí nhà kính cấp tỉnh;</w:t>
      </w:r>
    </w:p>
    <w:p>
      <w:r>
        <w:t>d) Hoạt động phát triển thị trường các-bon trong nước;</w:t>
      </w:r>
    </w:p>
    <w:p>
      <w:r>
        <w:t>đ) Xây dựng hệ thống giám sát và đánh giá hoạt động thích ứng với biến đổi khí hậu cấp tỉnh; xây dựng báo cáo đánh giá tác động, tính dễ bị tổn thương, rủi ro, tổn thất và thiệt hại do biến đổi khí hậu cấp tỉnh;</w:t>
      </w:r>
    </w:p>
    <w:p>
      <w:r>
        <w:t>e) Điều tra, thống kê, giám sát, đánh giá, lập danh mục chất làm suy giảm tầng ô-dôn, chất gây hiệu ứng nhà kính thuộc nhiệm vụ tại địa bàn tỉnh.</w:t>
      </w:r>
    </w:p>
    <w:p>
      <w:r>
        <w:t>6. Truyền thông, nâng cao ý thức bảo vệ môi trường; giáo dục môi trường; phổ biến kiến thức, tuyên truyền pháp luật về bảo vệ môi trường, bao gồm: truyền thông, tập huấn, bồi dưỡng nâng cao nhận thức, ý thức, kiến thức về bảo vệ môi trường; phổ biến, tuyên truyền pháp luật về bảo vệ môi trường, ứng phó với biến đổi khí hậu; tổ chức và trao giải thưởng về bảo vệ môi trường, ứng phó với biến đổi khí hậu cho cá nhân, tổ chức, cộng đồng theo quy định của pháp luật.</w:t>
      </w:r>
    </w:p>
    <w:p>
      <w:r>
        <w:t>7. Hoạt động hội nhập quốc tế và hợp tác quốc tế về bảo vệ môi trường, bao gồm:</w:t>
      </w:r>
    </w:p>
    <w:p>
      <w:r>
        <w:t>a) Phối hợp trong việc ký kết, thực hiện các điều ước quốc tế mà Việt Nam là thành viên theo đề xuất của cơ quan trung ương có thẩm quyền; ký kết, thực hiện các thỏa thuận quốc tế về bảo vệ môi trường, bảo tồn thiên nhiên và đa dạng sinh học, ứng phó với biến đổi khí hậu và bảo vệ tầng ô-dôn;</w:t>
      </w:r>
    </w:p>
    <w:p>
      <w:r>
        <w:t>b) Vốn đối ứng chương trình, dự án sử dụng vốn vay ODA, viện trợ về bảo vệ môi trường, ứng phó với biến đổi khí hậu và bảo vệ tầng ô-dôn (đối ứng các dự án vốn viện trợ thuộc nguồn sự nghiệp môi trường) theo quy định của pháp luật.</w:t>
      </w:r>
    </w:p>
    <w:p>
      <w:r>
        <w:t>8. Các hoạt động quản lý nhà nước khác bảo vệ môi trường thuộc trách nhiệm của tỉnh theo quy định của pháp luật, bao gồm:</w:t>
      </w:r>
    </w:p>
    <w:p>
      <w:r>
        <w:t>a) Xây dựng, điều chỉnh chiến lược, kế hoạch, quy chuẩn kỹ thuật, quy trình, hướng dẫn kỹ thuật, định mức kinh tế-kỹ thuật, chương trình, đề án, dự án về bảo vệ môi trường, ứng phó với biến đổi khí hậu;</w:t>
      </w:r>
    </w:p>
    <w:p>
      <w:r>
        <w:t>b) Đánh giá việc thực hiện phương án bảo vệ môi trường và bảo tồn thiên nhiên và đa dạng sinh học trong quy hoạch cấp tỉnh;</w:t>
      </w:r>
    </w:p>
    <w:p>
      <w:r>
        <w:t>c) Đánh giá, dự báo chất lượng môi trường nước mặt, trầm tích, khả năng chịu tải của môi trường nước mặt đối với sông, hồ trên địa bàn; kiểm kê, đánh giá nguồn thải, mức độ ô nhiễm sông, hồ trên địa bàn; đánh giá, dự báo chất lượng môi trường không khí trên địa bàn; điều tra, đánh giá, xác định và khoanh vùng các khu vực có nguy cơ ô nhiễm môi trường đất, khu vực ô nhiễm môi trường đất trên địa bàn tỉnh;</w:t>
      </w:r>
    </w:p>
    <w:p>
      <w:r>
        <w:t>d) Tiếp nhận, xác minh, xử lý phản ảnh, kiến nghị của tổ chức, cá nhân và cộng đồng dân cư về bảo vệ môi trường; hội thảo phục vụ hoạt động bảo vệ môi trường, ứng phó với biến đổi khí hậu;</w:t>
      </w:r>
    </w:p>
    <w:p>
      <w:r>
        <w:t>đ) Phòng ngừa, ứng phó khắc phục sự cố môi trường;</w:t>
      </w:r>
    </w:p>
    <w:p>
      <w:r>
        <w:t>e) Quản lý, công bố thông tin về môi trường; vận hành hệ thống thông tin, cơ sở dữ liệu môi trường, ứng phó với biến đổi khí hậu (bao gồm cả thu nhận, xử lý, trao đổi thông tin, bảo dưỡng, sửa chữa, thay thế thiết bị lưu trữ hệ thống thông tin, dữ liệu); cập nhật, đánh giá chỉ tiêu thống kê, và xây dựng báo cáo về môi trường, ứng phó với biến đổi khí hậu; đánh giá, xếp hạng kết quả bảo vệ môi trường;</w:t>
      </w:r>
    </w:p>
    <w:p>
      <w:r>
        <w:t>g) Xây dựng các mô hình về bảo vệ môi trường, ứng phó với biến đổi khí hậu;</w:t>
      </w:r>
    </w:p>
    <w:p>
      <w:r>
        <w:t>h) Hoạt động đánh giá phục vụ việc xác nhận về bảo vệ môi trường theo quy định của pháp luật;</w:t>
      </w:r>
    </w:p>
    <w:p>
      <w:r>
        <w:t>i) Hoạt động của Ban điều hành, Văn phòng thường trực về bảo vệ môi trường được cấp có thẩm quyền quyết định.</w:t>
      </w:r>
    </w:p>
    <w:p>
      <w:r>
        <w:t>Điều 3. Nhiệm vụ chi cho hoạt động bảo vệ môi trường của ngân sách cấp huyện</w:t>
      </w:r>
    </w:p>
    <w:p>
      <w:r>
        <w:t>1. Quản lý chất thải, hỗ trợ xử lý chất thải, bao gồm:</w:t>
      </w:r>
    </w:p>
    <w:p>
      <w:r>
        <w:t>a) Điều tra, thống kê, đánh giá mức độ ô nhiễm môi trường, theo dõi diễn biến chất lượng môi trường, lập danh mục chất ô nhiễm, chất thải rắn, nguồn ô nhiễm; đánh giá, dự báo tình hình phát sinh, thu gom, xử lý chất thải rắn sinh hoạt thuộc trách nhiệm của cấp huyện;</w:t>
      </w:r>
    </w:p>
    <w:p>
      <w:r>
        <w:t>b) Hỗ trợ phân loại tại nguồn, thu gom, vận chuyển, xử lý chất thải rắn sinh hoạt và xử lý các loại chất thải khác phát sinh trên địa bàn thuộc trách nhiệm của cấp huyện.</w:t>
      </w:r>
    </w:p>
    <w:p>
      <w:r>
        <w:t>2. Xử lý, cải tạo, phục hồi chất lượng môi trường, bao gồm: xử lý ô nhiễm, cải tạo, phục hồi môi trường đối với khu vực ô nhiễm môi trường đất do lịch sử để lại hoặc không xác định được tổ chức, cá nhân gây ô nhiễm, gồm: khu vực bị ô nhiễm tồn lưu hóa chất trong chiến tranh; khu vực bị ô nhiễm tồn lưu hóa chất bảo vệ thực vật; khu vực đất bị ô nhiễm khác trên địa bàn thuộc trách nhiệm xử lý của huyện; xử lý ô nhiễm môi trường nước mặt sông, hồ, kênh, rạch trên địa bàn thuộc trách nhiệm xử lý của cấp huyện (không bao gồm dự án đầu tư theo quy định của Luật Đầu tư công).</w:t>
      </w:r>
    </w:p>
    <w:p>
      <w:r>
        <w:t>3. Xây dựng hạ tầng kỹ thuật bảo vệ môi trường; trang thiết bị để bảo vệ môi trường, bao gồm: mua sắm trang thiết bị thay thế; duy trì, vận hành trang thiết bị, phương tiện phục vụ công tác bảo vệ môi trường thuộc trách nhiệm của cấp huyện.</w:t>
      </w:r>
    </w:p>
    <w:p>
      <w:r>
        <w:t>4. Kiểm tra, thanh tra, giám sát về bảo vệ môi trường, ứng phó với biến đổi khí hậu thuộc nhiệm vụ của cấp huyện và theo quyết định của cấp có thẩm quyền.</w:t>
      </w:r>
    </w:p>
    <w:p>
      <w:r>
        <w:t>5. Bảo tồn thiên nhiên, đa dạng sinh học; bảo vệ môi trường di sản thiên nhiên; ứng phó với biến đổi khí hậu, bao gồm:</w:t>
      </w:r>
    </w:p>
    <w:p>
      <w:r>
        <w:t>a) Điều tra, khảo sát, đánh giá, quản lý và bảo vệ môi trường di sản thiên nhiên theo quy định;</w:t>
      </w:r>
    </w:p>
    <w:p>
      <w:r>
        <w:t>b) Hoạt động bảo tồn và phát triển bền vững đa dạng sinh học theo quy định tại khoản 3 Điều 73 Luật Đa dạng sinh học (trừ điểm d, điểm g khoản 3 Điều 73 Luật Đa dạng sinh học; lập, thẩm định quy hoạch bảo tồn đa dạng sinh học) thuộc trách nhiệm của cấp huyện;</w:t>
      </w:r>
    </w:p>
    <w:p>
      <w:r>
        <w:t>c) Hoạt động phát triển thị trường các-bon trong nước;</w:t>
      </w:r>
    </w:p>
    <w:p>
      <w:r>
        <w:t>d) Xây dựng báo cáo đánh giá tác động, tính dễ bị tổn thương, rủi ro, tổn thất và thiệt hại do biến đổi khí hậu theo yêu cầu của cấp có thẩm quyền.</w:t>
      </w:r>
    </w:p>
    <w:p>
      <w:r>
        <w:t>6. Truyền thông, nâng cao ý thức bảo vệ môi trường; giáo dục môi trường; phổ biến kiến thức, tuyên truyền pháp luật về bảo vệ môi trường, bao gồm: truyền thông, tập huấn, bồi dưỡng nâng cao nhận thức, ý thức, kiến thức về bảo vệ môi trường; phổ biến, tuyên truyền pháp luật về bảo vệ môi trường, ứng phó với biến đổi khí hậu; tổ chức và trao giải thưởng về bảo vệ môi trường, ứng phó với biến đổi khí hậu cho cá nhân, tổ chức, cộng đồng theo quy định của pháp luật.</w:t>
      </w:r>
    </w:p>
    <w:p>
      <w:r>
        <w:t>7 .  Các hoạt động quản lý nhà nước khác bảo vệ môi trường thuộc trách nhiệm của cấp huyện theo quy định của pháp luật, bao gồm:</w:t>
      </w:r>
    </w:p>
    <w:p>
      <w:r>
        <w:t>a) Xây dựng, điều chỉnh chiến lược, kế hoạch, quy trình, hướng dẫn kỹ thuật, định mức kinh tế-kỹ thuật, chương trình, đề án, dự án về bảo vệ môi trường, ứng phó với biến đổi khí hậu;</w:t>
      </w:r>
    </w:p>
    <w:p>
      <w:r>
        <w:t>b) Tiếp nhận, xác minh, xử lý phản ảnh, kiến nghị của tổ chức, cá nhân và cộng đồng dân cư về bảo vệ môi trường; hội thảo phục vụ hoạt động bảo vệ môi trường, ứng phó với biến đổi khí hậu;</w:t>
      </w:r>
    </w:p>
    <w:p>
      <w:r>
        <w:t>c) Phòng ngừa, ứng phó khắc phục sự cố môi trường;</w:t>
      </w:r>
    </w:p>
    <w:p>
      <w:r>
        <w:t>d) Quản lý, công bố thông tin về môi trường; vận hành hệ thống thông tin, cơ sở dữ liệu môi trường, ứng phó với biến đổi khí hậu (bao gồm cả thu nhận, xử lý, trao đổi thông tin, bảo dưỡng, sửa chữa, thay thế thiết bị lưu trữ hệ thống thông tin, dữ liệu); cập nhật, đánh giá ứng phó với biến đổi khí hậu, xây dựng báo cáo về môi trường; đánh giá, xếp hạng kết quả bảo vệ môi trường;</w:t>
      </w:r>
    </w:p>
    <w:p>
      <w:r>
        <w:t>đ) Xây dựng các mô hình về bảo vệ môi trường, ứng phó với biến đổi khí hậu;</w:t>
      </w:r>
    </w:p>
    <w:p>
      <w:r>
        <w:t>e) Hoạt động đánh giá phục vụ việc xác nhận về bảo vệ môi trường theo quy định của pháp luật;</w:t>
      </w:r>
    </w:p>
    <w:p>
      <w:r>
        <w:t>g) Hoạt động của Ban điều hành, Văn phòng thường trực về bảo vệ môi trường được cấp có thẩm quyền quyết định.</w:t>
      </w:r>
    </w:p>
    <w:p>
      <w:r>
        <w:t>Điều 4. Nhiệm vụ chi cho hoạt động bảo vệ môi trường của ngân sách cấp xã</w:t>
      </w:r>
    </w:p>
    <w:p>
      <w:r>
        <w:t>1. Điều tra, thống kê, đánh giá mức độ ô nhiễm môi trường, theo dõi diễn biến chất lượng môi trường, lập danh mục chất ô nhiễm, chất thải rắn, nguồn ô nhiễm; đánh giá, dự báo tình hình phát sinh, thu gom, xử lý chất thải rắn sinh hoạt thuộc trách nhiệm của cấp xã.</w:t>
      </w:r>
    </w:p>
    <w:p>
      <w:r>
        <w:t>2. Hỗ trợ phân loại tại nguồn, thu gom, vận chuyển, xử lý chất thải rắn sinh hoạt và xử lý các loại chất thải khác phát sinh trên địa bàn thuộc trách nhiệm của cấp xã.</w:t>
      </w:r>
    </w:p>
    <w:p>
      <w:r>
        <w:t>3. Xử lý, cải tạo, phục hồi chất lượng môi trường, bao gồm: xử lý ô nhiễm môi trường nước mặt sông, hồ, kênh, rạch trên địa bàn thuộc trách nhiệm xử lý của cấp xã hoặc theo quyết định phân công của cấp có thẩm quyền (không bao gồm dự án đầu tư theo quy định của Luật Đầu tư công).</w:t>
      </w:r>
    </w:p>
    <w:p>
      <w:r>
        <w:t>4. Kiểm tra, giám sát về bảo vệ môi trường, ứng phó với biến đổi khí hậu thuộc nhiệm vụ của cấp xã và theo quyết định của cấp có thẩm quyền.</w:t>
      </w:r>
    </w:p>
    <w:p>
      <w:r>
        <w:t>5. Bảo tồn thiên nhiên, đa dạng sinh học; bảo vệ môi trường di sản thiên nhiên, bao gồm:</w:t>
      </w:r>
    </w:p>
    <w:p>
      <w:r>
        <w:t>a) Điều tra, khảo sát, đánh giá, quản lý và bảo vệ môi trường di sản thiên nhiên theo quy định;</w:t>
      </w:r>
    </w:p>
    <w:p>
      <w:r>
        <w:t>b) Hoạt động bảo tồn và phát triển bền vững đa dạng sinh học theo quy định tại khoản 3 Điều 73 Luật Đa dạng sinh học (trừ điểm d, điểm g khoản 3 Điều 73 Luật Đa dạng sinh học; lập, thẩm định quy hoạch bảo tồn đa dạng sinh học) thuộc trách nhiệm của cấp xã.</w:t>
      </w:r>
    </w:p>
    <w:p>
      <w:r>
        <w:t>6. Truyền thông, nâng cao ý thức bảo vệ môi trường; giáo dục môi trường; phổ biến kiến thức, tuyên truyền pháp luật về bảo vệ môi trường, bao gồm: truyền thông, tập huấn, bồi dưỡng nâng cao nhận thức, ý thức, kiến thức về bảo vệ môi trường; phổ biến, tuyên truyền pháp luật về bảo vệ môi trường, ứng phó với biến đổi khí hậu; tổ chức và trao giải thưởng về bảo vệ môi trường, ứng phó với biến đổi khí hậu cho cá nhân, tổ chức, cộng đồng theo quy định của pháp luật.</w:t>
      </w:r>
    </w:p>
    <w:p>
      <w:r>
        <w:t>7. Các hoạt động quản lý nhà nước khác bảo vệ môi trường thuộc trách nhiệm của cấp xã theo quy định của pháp luật, bao gồm:</w:t>
      </w:r>
    </w:p>
    <w:p>
      <w:r>
        <w:t>a) Tiếp nhận, xác minh, xử lý phản ảnh, kiến nghị của tổ chức, cá nhân và cộng đồng dân cư về bảo vệ môi trường; hội thảo phục vụ hoạt động bảo vệ môi trường, ứng phó với biến đổi khí hậu;</w:t>
      </w:r>
    </w:p>
    <w:p>
      <w:r>
        <w:t>b) Phòng ngừa, ứng phó khắc phục sự cố môi trường;</w:t>
      </w:r>
    </w:p>
    <w:p>
      <w:r>
        <w:t>c) Quản lý, công bố thông tin về môi trường; vận hành hệ thống thông tin, cơ sở dữ liệu môi trường, ứng phó với biến đổi khí hậu (bao gồm cả thu nhận, xử lý, trao đổi thông tin, bảo dưỡng, sửa chữa, thay thế thiết bị lưu trữ hệ thống thông tin, dữ liệu);</w:t>
      </w:r>
    </w:p>
    <w:p>
      <w:r>
        <w:t>d) Xây dựng các mô hình về bảo vệ môi trường, ứng phó với biến đổi khí hậu;</w:t>
      </w:r>
    </w:p>
    <w:p>
      <w:r>
        <w:t>đ) Hoạt động đánh giá phục vụ việc xác nhận về bảo vệ môi trường theo quy định của pháp luật;</w:t>
      </w:r>
    </w:p>
    <w:p>
      <w:r>
        <w:t>e) Hoạt động của Ban điều hành, Văn phòng thường trực về bảo vệ môi trường được cấp có thẩm quyền quyết định.</w:t>
      </w:r>
    </w:p>
    <w:p>
      <w:r>
        <w:t>Điều 5. Tổ chức thực hiện</w:t>
      </w:r>
    </w:p>
    <w:p>
      <w:r>
        <w:t>1. Giao Ủy ban nhân dân tỉnh tổ chức triển khai thực hiện Nghị quyết.</w:t>
      </w:r>
    </w:p>
    <w:p>
      <w:r>
        <w:t>2. Giao Thường trực Hội đồng nhân dân tỉnh, các Ban của Hội đồng nhân dân tỉnh, Tổ đại biểu Hội đồng nhân dân tỉnh và đại biểu Hội đồng nhân dân tỉnh giám sát việc thực hiện Nghị quyết.</w:t>
      </w:r>
    </w:p>
    <w:p>
      <w:r>
        <w:t>Nghị quyết này đã được Hội đồng nhân dân tỉnh Tiền Giang Khóa X, Kỳ họp thứ 11 thông qua ngày 08 tháng 12 năm 2023 và có hiệu lực từ ngày 01 tháng 01 năm 2024.</w:t>
      </w:r>
    </w:p>
    <w:p>
      <w:r>
        <w:t>Nghị quyết này thay thế Nghị quyết số 05/2017/NQ-HĐND ngày 14 tháng 7 năm 2017 của Hội đồng nhân dân tỉnh phân định nhiệm vụ chi về bảo vệ môi trường cho các cấp ngân sách trên địa bàn tỉnh Tiền Giang./.</w:t>
      </w:r>
    </w:p>
    <w:p>
      <w:r>
        <w:t>Nơi nhận:</w:t>
      </w:r>
    </w:p>
    <w:p>
      <w:r>
        <w:t>-  Ủy ban Thường vụ Quốc hội;</w:t>
      </w:r>
    </w:p>
    <w:p>
      <w:r>
        <w:t>- HĐDT và các Ủy ban của Quốc hội;</w:t>
      </w:r>
    </w:p>
    <w:p>
      <w:r>
        <w:t>- VP. Quốc hội, VP. Chính phủ;</w:t>
      </w:r>
    </w:p>
    <w:p>
      <w:r>
        <w:t>- Ban Công tác đại biểu (UBTVQH);</w:t>
      </w:r>
    </w:p>
    <w:p>
      <w:r>
        <w:t>- Các Bộ:  TN&amp;MT, Tài chính, Tư pháp, Kế hoạch - Đầu tư ;</w:t>
      </w:r>
    </w:p>
    <w:p>
      <w:r>
        <w:t>- Vụ Công tác đại biểu (VPQH);</w:t>
      </w:r>
    </w:p>
    <w:p>
      <w:r>
        <w:t>- Kiểm toán Nhà nước khu vực IX;</w:t>
      </w:r>
    </w:p>
    <w:p>
      <w:r>
        <w:t>- Các đ/c UVBTV Tỉnh uỷ;</w:t>
      </w:r>
    </w:p>
    <w:p>
      <w:r>
        <w:t>- UBND, UB. MTTQ VN tỉnh;</w:t>
      </w:r>
    </w:p>
    <w:p>
      <w:r>
        <w:t>- Đại biểu Quốc hội tỉnh;</w:t>
      </w:r>
    </w:p>
    <w:p>
      <w:r>
        <w:t>- Đại biểu HĐND tỉnh;</w:t>
      </w:r>
    </w:p>
    <w:p>
      <w:r>
        <w:t>- Các sở, ban, ngành, đoàn thể tỉnh;</w:t>
      </w:r>
    </w:p>
    <w:p>
      <w:r>
        <w:t>- VP: Tỉnh ủy, Đoàn ĐBQH&amp;HĐND tỉnh, UBND tỉnh;</w:t>
      </w:r>
    </w:p>
    <w:p>
      <w:r>
        <w:t>- TT. HĐND, UBND các huyện, thành, thị;</w:t>
      </w:r>
    </w:p>
    <w:p>
      <w:r>
        <w:t>- TT. HĐND các xã, phường, thị trấn;</w:t>
      </w:r>
    </w:p>
    <w:p>
      <w:r>
        <w:t>- Trung tâm Tin học - Công báo tỉnh;</w:t>
      </w:r>
    </w:p>
    <w:p>
      <w:r>
        <w:t>- Lưu: VT.</w:t>
      </w:r>
    </w:p>
    <w:p>
      <w:r>
        <w:t>CHỦ TỊCH</w:t>
      </w:r>
    </w:p>
    <w:p>
      <w:r>
        <w:t>Võ Văn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