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147/2025/NQ-HĐND quy định thẩm quyền quyết định thanh lý rừng trồng thuộc phạm vi quản lý của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147/2025/NQ-HĐND</w:t>
      </w:r>
    </w:p>
    <w:p>
      <w:r>
        <w:t>Hà Tĩnh, ngày 29 tháng 4 năm 2025</w:t>
      </w:r>
    </w:p>
    <w:p>
      <w:r>
        <w:t>NGHỊ QUYẾT</w:t>
      </w:r>
    </w:p>
    <w:p>
      <w:r>
        <w:t>QUY ĐỊNH THẨM QUYỀN QUYẾT ĐỊNH THANH LÝ RỪNG TRỒNG THUỘC PHẠM VI QUẢN LÝ CỦA TỈNH HÀ TĨNH</w:t>
      </w:r>
    </w:p>
    <w:p>
      <w:r>
        <w:t>Căn cứ Luật Tổ chức chính quyền địa phương ngày 19 tháng 02 năm 2025;</w:t>
      </w:r>
    </w:p>
    <w:p>
      <w:r>
        <w:t>Căn cứ Luật Ban hành văn bản quy phạm pháp luật ngày 19 tháng 02 năm 2025;</w:t>
      </w:r>
    </w:p>
    <w:p>
      <w:r>
        <w:t>Căn cứ Luật Đầu tư công ngày 29 tháng 11 năm 2024;</w:t>
      </w:r>
    </w:p>
    <w:p>
      <w:r>
        <w:t>Căn cứ Luật Quản lý, sử dụng tài sản công ngày 21 tháng 6 năm 2017;</w:t>
      </w:r>
    </w:p>
    <w:p>
      <w:r>
        <w:t>Căn cứ Luật Lâm nghiệp ngày 15 tháng 11 năm 2017;</w:t>
      </w:r>
    </w:p>
    <w:p>
      <w:r>
        <w:t>Căn cứ Nghị định số 140/2024/NĐ-CP ngày 25 tháng 10 năm 2024 của Chính phủ quy định về thanh lý rừng trồng;</w:t>
      </w:r>
    </w:p>
    <w:p>
      <w:r>
        <w:t>Xét Tờ trình số 192/TTr-UBND ngày 22 tháng 4 năm 2025 của Ủy ban nhân dân tỉnh về quy định thẩm quyền quyết định thanh lý rừng trồng thuộc sở hữu toàn dân; xử lý chi phí thanh lý rừng trồng trong trường hợp không có nguồn thu từ bán lâm sản hoặc nguồn thu từ bán lâm sản nhỏ hơn chi phí thực hiện thanh lý rừng trồng thuộc sở hữu toàn dân trên địa bàn tỉnh Hà Tĩnh; Báo cáo thẩm tra số 181/BC-HĐND ngày 28 tháng 4 năm 2025 của Ban Kinh tế - Ngân sách Hội đồng nhân dân tỉnh; ý kiến thống nhất của đại biểu Hội đồng nhân dân tại kỳ họp;</w:t>
      </w:r>
    </w:p>
    <w:p>
      <w:r>
        <w:t>Hội đồng nhân dân tỉnh ban hành Nghị quyết Quy định thẩm quyền quyết định thanh lý rừng trồng thuộc phạm vi quản lý của tỉnh Hà Tĩnh.</w:t>
      </w:r>
    </w:p>
    <w:p>
      <w:r>
        <w:t>Điều 1. Phạm vi điều chỉnh</w:t>
      </w:r>
    </w:p>
    <w:p>
      <w:r>
        <w:t>1. Nghị quyết này quy định thẩm quyền quyết định thanh lý rừng trồng thuộc sở hữu toàn dân thuộc phạm vi quản lý của tỉnh Hà Tĩnh.</w:t>
      </w:r>
    </w:p>
    <w:p>
      <w:r>
        <w:t>2. Những nội dung quy định về thanh lý rừng trồng thuộc sở hữu toàn dân không quy định tại Nghị quyết này thì thực hiện theo quy định tại Nghị định số 140/2024/NĐ-CP ngày 25 tháng 10 năm 2024 của Chính phủ và các quy định pháp luật hiện hành có liên quan.</w:t>
      </w:r>
    </w:p>
    <w:p>
      <w:r>
        <w:t>Điều 2. Đối tượng áp dụng</w:t>
      </w:r>
    </w:p>
    <w:p>
      <w:r>
        <w:t>Cơ quan nhà nước, tổ chức, hộ gia đình, cá nhân, cộng đồng dân cư có liên quan đến các hoạt động thanh lý rừng trồng thuộc sở hữu toàn dân thuộc phạm vi quản lý của tỉnh Hà Tĩnh.</w:t>
      </w:r>
    </w:p>
    <w:p>
      <w:r>
        <w:t>Điều 3. Thẩm quyền quyết định thanh lý rừng trồng thuộc sở hữu toàn dân</w:t>
      </w:r>
    </w:p>
    <w:p>
      <w:r>
        <w:t>Ủy ban nhân dân tỉnh quyết định thanh lý rừng trồng thuộc phạm vi quản lý của tỉnh Hà Tĩnh.</w:t>
      </w:r>
    </w:p>
    <w:p>
      <w:r>
        <w:t>Điều 4.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Hà Tĩnh khóa XVIII, Kỳ họp thứ 27 thông qua ngày 29 tháng 4 năm 2025 và có hiệu lực từ ngày 09 tháng 5 năm 2025./.</w:t>
      </w:r>
    </w:p>
    <w:p>
      <w:r>
        <w:t>Nơi nhận:</w:t>
      </w:r>
    </w:p>
    <w:p>
      <w:r>
        <w:t>- Ủy ban Thường vụ Quốc hội;</w:t>
      </w:r>
    </w:p>
    <w:p>
      <w:r>
        <w:t>- Văn phòng Chính phủ;</w:t>
      </w:r>
    </w:p>
    <w:p>
      <w:r>
        <w:t>- Bộ Nông nghiệp và Môi trường;</w:t>
      </w:r>
    </w:p>
    <w:p>
      <w:r>
        <w:t>- Kiểm toán Nhà nước khu vực II;</w:t>
      </w:r>
    </w:p>
    <w:p>
      <w:r>
        <w:t>- Thường trực Tỉnh ủy, HĐND, UBND, UBMTTQ tỉnh;</w:t>
      </w:r>
    </w:p>
    <w:p>
      <w:r>
        <w:t>- Đại biểu Quốc hội Đoàn Hà Tĩnh;</w:t>
      </w:r>
    </w:p>
    <w:p>
      <w:r>
        <w:t>- Đại biểu HĐND tỉnh khóa XVIII;</w:t>
      </w:r>
    </w:p>
    <w:p>
      <w:r>
        <w:t>- Các VP: Tỉnh ủy, Đoàn ĐBQH&amp;HĐND, UBND tỉnh;</w:t>
      </w:r>
    </w:p>
    <w:p>
      <w:r>
        <w:t>- Các sở, ban, ngành, đoàn thể cấp tỉnh;</w:t>
      </w:r>
    </w:p>
    <w:p>
      <w:r>
        <w:t>- HĐND, UBND các huyện, thành phố, thị xã;</w:t>
      </w:r>
    </w:p>
    <w:p>
      <w:r>
        <w:t>- Cổng Thông tin điện tử tỉnh, Trung tâm CB - TH;</w:t>
      </w:r>
    </w:p>
    <w:p>
      <w:r>
        <w:t>- Lưu: VT, HĐ 3 , TH 3 , TH.</w:t>
      </w:r>
    </w:p>
    <w:p>
      <w:r>
        <w:t>KT. CHỦ TỊCH</w:t>
      </w:r>
    </w:p>
    <w:p>
      <w:r>
        <w:t>PHÓ CHỦ TỊCH</w:t>
      </w:r>
    </w:p>
    <w:p>
      <w:r>
        <w:t>Trần Tú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