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146/NQ-HĐND năm 2024 về đặt tên đường, phố trên địa bàn thị trấn Xuân Trường, huyện Xuân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146/NQ-HĐND</w:t>
      </w:r>
    </w:p>
    <w:p>
      <w:r>
        <w:t>Nam Định, ngày 10 tháng 12 năm 2024</w:t>
      </w:r>
    </w:p>
    <w:p>
      <w:r>
        <w:t>NGHỊ QUYẾT</w:t>
      </w:r>
    </w:p>
    <w:p>
      <w:r>
        <w:t>ĐẶT TÊN ĐƯỜNG, PHỐ TRÊN ĐỊA BÀN THỊ TRẤN XUÂN TRƯỜNG, HUYỆN XUÂN TRƯỜNG, TỈNH NAM ĐỊNH</w:t>
      </w:r>
    </w:p>
    <w:p>
      <w:r>
        <w:t>HỘI ĐỒNG NHÂN DÂN TỈNH NAM ĐỊNH</w:t>
      </w:r>
    </w:p>
    <w:p>
      <w:r>
        <w:t>KHOÁ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200/TTr-UBND ngày 28 tháng 11 năm 2024 của Ủy ban nhân dân tỉnh về việc ban hành Nghị quyết của Hội đồng nhân dân tỉnh đặt tên đường, phố trên địa bàn thị trấn Xuân Trường, huyện Xuân Trường, tỉnh Nam Định; Báo cáo thẩm tra của Ban Văn hóa - Xã hội Hội đồng nhân dân tỉnh; ý kiến thảo luận của đại biểu Hội đồng nhân dân tại kỳ họp.</w:t>
      </w:r>
    </w:p>
    <w:p>
      <w:r>
        <w:t>QUYẾT NGHỊ:</w:t>
      </w:r>
    </w:p>
    <w:p>
      <w:r>
        <w:t>Điều 1.  Đặt tên đường, phố trên địa bàn thị trấn Xuân Trường, huyện Xuân Trường, tỉnh Nam Định như sau:</w:t>
      </w:r>
    </w:p>
    <w:p>
      <w:r>
        <w:t>Đặt tên 13 đường, 19 phố trên địa bàn thị trấn Xuân Trường, huyện Xuân Trường.</w:t>
      </w:r>
    </w:p>
    <w:p>
      <w:r>
        <w:t>(Theo phụ lục đính kèm)</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Khoá XIX, Kỳ họp thứ 22 thông qua ngày 10 tháng 12 năm 2024 và có hiệu lực từ ngày 10 tháng 12 năm 2024./.</w:t>
      </w:r>
    </w:p>
    <w:p>
      <w:r>
        <w:t>Nơi nhận:</w:t>
      </w:r>
    </w:p>
    <w:p>
      <w:r>
        <w:t>- Ủy ban Thương vụ Quốc hội;</w:t>
      </w:r>
    </w:p>
    <w:p>
      <w:r>
        <w:t>- Chính phủ;</w:t>
      </w:r>
    </w:p>
    <w:p>
      <w:r>
        <w:t>- Bộ Tư pháp;</w:t>
      </w:r>
    </w:p>
    <w:p>
      <w:r>
        <w:t>- Bộ Văn hóa, Thể thao và Du lịch;</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Công TTĐT Đoàn ĐBQH và HĐND tỉnh;</w:t>
      </w:r>
    </w:p>
    <w:p>
      <w:r>
        <w:t>- Lưu: VT.</w:t>
      </w:r>
    </w:p>
    <w:p>
      <w:r>
        <w:t>CHỦ TỊCH</w:t>
      </w:r>
    </w:p>
    <w:p>
      <w:r>
        <w:t>Lê Quốc Chỉnh</w:t>
      </w:r>
    </w:p>
    <w:p>
      <w:r>
        <w:t>PHỤ LỤC</w:t>
      </w:r>
    </w:p>
    <w:p>
      <w:r>
        <w:t>ĐẶT TÊN ĐƯỜNG, PHỐ TRÊN ĐỊA BÀN THỊ TRẤN XUÂN TRƯỜNG, HUYỆN XUÂN TRƯỜNG</w:t>
      </w:r>
    </w:p>
    <w:p>
      <w:r>
        <w:t>(Kèm theo Nghị quyết số 146/NQ-HĐND ngày 10 tháng 12 năm 2024 Hội đồng nhân dân tỉnh Nam Định)</w:t>
      </w:r>
    </w:p>
    <w:p>
      <w:r>
        <w:t>STT</w:t>
      </w:r>
    </w:p>
    <w:p>
      <w:r>
        <w:t>Tên đường, phố</w:t>
      </w:r>
    </w:p>
    <w:p>
      <w:r>
        <w:t>Địa giới đường, phố</w:t>
      </w:r>
    </w:p>
    <w:p>
      <w:r>
        <w:t>Quy mô</w:t>
      </w:r>
    </w:p>
    <w:p>
      <w:r>
        <w:t>Điểm đầu</w:t>
      </w:r>
    </w:p>
    <w:p>
      <w:r>
        <w:t>Điểm cuối</w:t>
      </w:r>
    </w:p>
    <w:p>
      <w:r>
        <w:t>Chiều dài (mét)</w:t>
      </w:r>
    </w:p>
    <w:p>
      <w:r>
        <w:t>Chiều rộng (mét)</w:t>
      </w:r>
    </w:p>
    <w:p>
      <w:r>
        <w:t>I. ĐẶT TÊN ĐƯỜNG: 13 ĐƯỜNG</w:t>
      </w:r>
    </w:p>
    <w:p>
      <w:r>
        <w:t>1</w:t>
      </w:r>
    </w:p>
    <w:p>
      <w:r>
        <w:t>Đường</w:t>
      </w:r>
    </w:p>
    <w:p>
      <w:r>
        <w:t>Đặng Xuân Bảng</w:t>
      </w:r>
    </w:p>
    <w:p>
      <w:r>
        <w:t>Tiếp giáp xã Xuân Ngọc  (Cống Trung Linh)</w:t>
      </w:r>
    </w:p>
    <w:p>
      <w:r>
        <w:t>Tiếp giáp xã Xuân Ninh  (Xưởng đóng tàu Đức Thiện)</w:t>
      </w:r>
    </w:p>
    <w:p>
      <w:r>
        <w:t>4000</w:t>
      </w:r>
    </w:p>
    <w:p>
      <w:r>
        <w:t>13</w:t>
      </w:r>
    </w:p>
    <w:p>
      <w:r>
        <w:t>2</w:t>
      </w:r>
    </w:p>
    <w:p>
      <w:r>
        <w:t>Đường</w:t>
      </w:r>
    </w:p>
    <w:p>
      <w:r>
        <w:t>Trường Chinh</w:t>
      </w:r>
    </w:p>
    <w:p>
      <w:r>
        <w:t>Quốc lộ 21  (Bùng binh cầu Lạc Quần)</w:t>
      </w:r>
    </w:p>
    <w:p>
      <w:r>
        <w:t>Cầu Trung Linh</w:t>
      </w:r>
    </w:p>
    <w:p>
      <w:r>
        <w:t>4100</w:t>
      </w:r>
    </w:p>
    <w:p>
      <w:r>
        <w:t>6+9+2+6+9</w:t>
      </w:r>
    </w:p>
    <w:p>
      <w:r>
        <w:t>(32)</w:t>
      </w:r>
    </w:p>
    <w:p>
      <w:r>
        <w:t>3</w:t>
      </w:r>
    </w:p>
    <w:p>
      <w:r>
        <w:t>Đường</w:t>
      </w:r>
    </w:p>
    <w:p>
      <w:r>
        <w:t>Võ Nguyên Giáp</w:t>
      </w:r>
    </w:p>
    <w:p>
      <w:r>
        <w:t>Cống Đầm Sen</w:t>
      </w:r>
    </w:p>
    <w:p>
      <w:r>
        <w:t>Dốc Xuân Bảng</w:t>
      </w:r>
    </w:p>
    <w:p>
      <w:r>
        <w:t>1395</w:t>
      </w:r>
    </w:p>
    <w:p>
      <w:r>
        <w:t>6+9+2+6+9</w:t>
      </w:r>
    </w:p>
    <w:p>
      <w:r>
        <w:t>(32)</w:t>
      </w:r>
    </w:p>
    <w:p>
      <w:r>
        <w:t>4</w:t>
      </w:r>
    </w:p>
    <w:p>
      <w:r>
        <w:t>Đường</w:t>
      </w:r>
    </w:p>
    <w:p>
      <w:r>
        <w:t>Ngô Miễn</w:t>
      </w:r>
    </w:p>
    <w:p>
      <w:r>
        <w:t>Cầu Kiểm</w:t>
      </w:r>
    </w:p>
    <w:p>
      <w:r>
        <w:t>Cống Đầm Sen</w:t>
      </w:r>
    </w:p>
    <w:p>
      <w:r>
        <w:t>1285</w:t>
      </w:r>
    </w:p>
    <w:p>
      <w:r>
        <w:t>0,5+11+0,5</w:t>
      </w:r>
    </w:p>
    <w:p>
      <w:r>
        <w:t>(12)</w:t>
      </w:r>
    </w:p>
    <w:p>
      <w:r>
        <w:t>5</w:t>
      </w:r>
    </w:p>
    <w:p>
      <w:r>
        <w:t>Đường</w:t>
      </w:r>
    </w:p>
    <w:p>
      <w:r>
        <w:t>Trần Hưng Đạo</w:t>
      </w:r>
    </w:p>
    <w:p>
      <w:r>
        <w:t>Đường tỉnh 489C  (Cầu số 6)</w:t>
      </w:r>
    </w:p>
    <w:p>
      <w:r>
        <w:t>Đường tỉnh 489C  (Cầu số 4)</w:t>
      </w:r>
    </w:p>
    <w:p>
      <w:r>
        <w:t>1855</w:t>
      </w:r>
    </w:p>
    <w:p>
      <w:r>
        <w:t>0,5+11+0,5 (12)</w:t>
      </w:r>
    </w:p>
    <w:p>
      <w:r>
        <w:t>6</w:t>
      </w:r>
    </w:p>
    <w:p>
      <w:r>
        <w:t>Đường</w:t>
      </w:r>
    </w:p>
    <w:p>
      <w:r>
        <w:t>Đặng Xuân Viện</w:t>
      </w:r>
    </w:p>
    <w:p>
      <w:r>
        <w:t>Đường tỉnh 489  (UBND thị trấn Xuân Trường)</w:t>
      </w:r>
    </w:p>
    <w:p>
      <w:r>
        <w:t>Tiếp giáp xã Xuân Phúc  (Cầu Hùng Tiến)</w:t>
      </w:r>
    </w:p>
    <w:p>
      <w:r>
        <w:t>1180</w:t>
      </w:r>
    </w:p>
    <w:p>
      <w:r>
        <w:t>8</w:t>
      </w:r>
    </w:p>
    <w:p>
      <w:r>
        <w:t>7</w:t>
      </w:r>
    </w:p>
    <w:p>
      <w:r>
        <w:t>Đường</w:t>
      </w:r>
    </w:p>
    <w:p>
      <w:r>
        <w:t>Phạm Thế Lịch</w:t>
      </w:r>
    </w:p>
    <w:p>
      <w:r>
        <w:t>Đường tỉnh 489  (Điểm rẽ đền Hội Khê)</w:t>
      </w:r>
    </w:p>
    <w:p>
      <w:r>
        <w:t>Tiếp giáp xã Xuân Phúc  (Cầu Ngọc Tỉnh)</w:t>
      </w:r>
    </w:p>
    <w:p>
      <w:r>
        <w:t>1165</w:t>
      </w:r>
    </w:p>
    <w:p>
      <w:r>
        <w:t>7</w:t>
      </w:r>
    </w:p>
    <w:p>
      <w:r>
        <w:t>8</w:t>
      </w:r>
    </w:p>
    <w:p>
      <w:r>
        <w:t>Đường</w:t>
      </w:r>
    </w:p>
    <w:p>
      <w:r>
        <w:t>Trần Quang Khải</w:t>
      </w:r>
    </w:p>
    <w:p>
      <w:r>
        <w:t>Đường tỉnh 489C  (Cầu số 5)</w:t>
      </w:r>
    </w:p>
    <w:p>
      <w:r>
        <w:t>Đường 32m  (Đối diện TT thể thao huyện Xuân Trường)</w:t>
      </w:r>
    </w:p>
    <w:p>
      <w:r>
        <w:t>1250</w:t>
      </w:r>
    </w:p>
    <w:p>
      <w:r>
        <w:t>6</w:t>
      </w:r>
    </w:p>
    <w:p>
      <w:r>
        <w:t>9</w:t>
      </w:r>
    </w:p>
    <w:p>
      <w:r>
        <w:t>Đường</w:t>
      </w:r>
    </w:p>
    <w:p>
      <w:r>
        <w:t>An Dương Vương</w:t>
      </w:r>
    </w:p>
    <w:p>
      <w:r>
        <w:t>Đường tỉnh 489C  (Cầu số 4)</w:t>
      </w:r>
    </w:p>
    <w:p>
      <w:r>
        <w:t>Đường đê sông Ninh Cơ  (Đền An Dương Vương)</w:t>
      </w:r>
    </w:p>
    <w:p>
      <w:r>
        <w:t>1850</w:t>
      </w:r>
    </w:p>
    <w:p>
      <w:r>
        <w:t>6</w:t>
      </w:r>
    </w:p>
    <w:p>
      <w:r>
        <w:t>10</w:t>
      </w:r>
    </w:p>
    <w:p>
      <w:r>
        <w:t>Đường</w:t>
      </w:r>
    </w:p>
    <w:p>
      <w:r>
        <w:t>Đinh Thị Vân</w:t>
      </w:r>
    </w:p>
    <w:p>
      <w:r>
        <w:t>Đường tỉnh 489C  (Cầu số 6)</w:t>
      </w:r>
    </w:p>
    <w:p>
      <w:r>
        <w:t>Tiếp giáp xã Trà Lũ  (Cầu Mã 2)</w:t>
      </w:r>
    </w:p>
    <w:p>
      <w:r>
        <w:t>635</w:t>
      </w:r>
    </w:p>
    <w:p>
      <w:r>
        <w:t>9</w:t>
      </w:r>
    </w:p>
    <w:p>
      <w:r>
        <w:t>11</w:t>
      </w:r>
    </w:p>
    <w:p>
      <w:r>
        <w:t>Đường</w:t>
      </w:r>
    </w:p>
    <w:p>
      <w:r>
        <w:t>Hoàng Thọ Mạc</w:t>
      </w:r>
    </w:p>
    <w:p>
      <w:r>
        <w:t>Đường đi xã Xuân Phương  (Cầu Mã 2)</w:t>
      </w:r>
    </w:p>
    <w:p>
      <w:r>
        <w:t>Đường tỉnh 489  (Cầu chéo Xuân Bảng)</w:t>
      </w:r>
    </w:p>
    <w:p>
      <w:r>
        <w:t>1005</w:t>
      </w:r>
    </w:p>
    <w:p>
      <w:r>
        <w:t>6</w:t>
      </w:r>
    </w:p>
    <w:p>
      <w:r>
        <w:t>12</w:t>
      </w:r>
    </w:p>
    <w:p>
      <w:r>
        <w:t>Đường</w:t>
      </w:r>
    </w:p>
    <w:p>
      <w:r>
        <w:t>Nguyễn Trường Thúy</w:t>
      </w:r>
    </w:p>
    <w:p>
      <w:r>
        <w:t>Đường liên TDP 1-2  (Cầu tổ họ Bùi)</w:t>
      </w:r>
    </w:p>
    <w:p>
      <w:r>
        <w:t>Đường tỉnh 489  (Cách cầu Kiểm 50m về phía Bắc)</w:t>
      </w:r>
    </w:p>
    <w:p>
      <w:r>
        <w:t>570</w:t>
      </w:r>
    </w:p>
    <w:p>
      <w:r>
        <w:t>6</w:t>
      </w:r>
    </w:p>
    <w:p>
      <w:r>
        <w:t>13</w:t>
      </w:r>
    </w:p>
    <w:p>
      <w:r>
        <w:t>Đường</w:t>
      </w:r>
    </w:p>
    <w:p>
      <w:r>
        <w:t>Tô Vĩnh Diện</w:t>
      </w:r>
    </w:p>
    <w:p>
      <w:r>
        <w:t>Đường tỉnh 489</w:t>
      </w:r>
    </w:p>
    <w:p>
      <w:r>
        <w:t>(Cầu Kiểm)</w:t>
      </w:r>
    </w:p>
    <w:p>
      <w:r>
        <w:t>Tiếp giáp xã Xuân Vinh</w:t>
      </w:r>
    </w:p>
    <w:p>
      <w:r>
        <w:t>930</w:t>
      </w:r>
    </w:p>
    <w:p>
      <w:r>
        <w:t>6</w:t>
      </w:r>
    </w:p>
    <w:p>
      <w:r>
        <w:t>II. ĐẶT TÊN PHỐ: 19 PHỐ</w:t>
      </w:r>
    </w:p>
    <w:p>
      <w:r>
        <w:t>1</w:t>
      </w:r>
    </w:p>
    <w:p>
      <w:r>
        <w:t>Phố</w:t>
      </w:r>
    </w:p>
    <w:p>
      <w:r>
        <w:t>Đặng Xuân Kỳ</w:t>
      </w:r>
    </w:p>
    <w:p>
      <w:r>
        <w:t>Tiếp giáp xã Xuân Ngọc  (Cầu Trung Linh)</w:t>
      </w:r>
    </w:p>
    <w:p>
      <w:r>
        <w:t>Đường đê sông Ninh Cơ  (Cống Trung Linh)</w:t>
      </w:r>
    </w:p>
    <w:p>
      <w:r>
        <w:t>560</w:t>
      </w:r>
    </w:p>
    <w:p>
      <w:r>
        <w:t>9</w:t>
      </w:r>
    </w:p>
    <w:p>
      <w:r>
        <w:t>2</w:t>
      </w:r>
    </w:p>
    <w:p>
      <w:r>
        <w:t>Phố</w:t>
      </w:r>
    </w:p>
    <w:p>
      <w:r>
        <w:t>Lê Hồng Phong</w:t>
      </w:r>
    </w:p>
    <w:p>
      <w:r>
        <w:t>Trung tâm y tế huyện Xuân Trường</w:t>
      </w:r>
    </w:p>
    <w:p>
      <w:r>
        <w:t>Đường đê sông Ninh Cơ  (TDP 3)</w:t>
      </w:r>
    </w:p>
    <w:p>
      <w:r>
        <w:t>445</w:t>
      </w:r>
    </w:p>
    <w:p>
      <w:r>
        <w:t>5+9+5</w:t>
      </w:r>
    </w:p>
    <w:p>
      <w:r>
        <w:t>(19)</w:t>
      </w:r>
    </w:p>
    <w:p>
      <w:r>
        <w:t>3</w:t>
      </w:r>
    </w:p>
    <w:p>
      <w:r>
        <w:t>Phố</w:t>
      </w:r>
    </w:p>
    <w:p>
      <w:r>
        <w:t>Trần Phú</w:t>
      </w:r>
    </w:p>
    <w:p>
      <w:r>
        <w:t>Đường 32m (Huyện ủy Xuân Trường)</w:t>
      </w:r>
    </w:p>
    <w:p>
      <w:r>
        <w:t>Đường đê sông Ninh Cơ (UBND huyện Xuân Trường)</w:t>
      </w:r>
    </w:p>
    <w:p>
      <w:r>
        <w:t>320</w:t>
      </w:r>
    </w:p>
    <w:p>
      <w:r>
        <w:t>5+9+5</w:t>
      </w:r>
    </w:p>
    <w:p>
      <w:r>
        <w:t>(19)</w:t>
      </w:r>
    </w:p>
    <w:p>
      <w:r>
        <w:t>4</w:t>
      </w:r>
    </w:p>
    <w:p>
      <w:r>
        <w:t>Phố</w:t>
      </w:r>
    </w:p>
    <w:p>
      <w:r>
        <w:t>Hà Huy Tập</w:t>
      </w:r>
    </w:p>
    <w:p>
      <w:r>
        <w:t>Chi cục Thống kê huyện Xuân Trường</w:t>
      </w:r>
    </w:p>
    <w:p>
      <w:r>
        <w:t>Đường đê sông Ninh Cơ  (TDP 3)</w:t>
      </w:r>
    </w:p>
    <w:p>
      <w:r>
        <w:t>430</w:t>
      </w:r>
    </w:p>
    <w:p>
      <w:r>
        <w:t>4+7+4</w:t>
      </w:r>
    </w:p>
    <w:p>
      <w:r>
        <w:t>(15)</w:t>
      </w:r>
    </w:p>
    <w:p>
      <w:r>
        <w:t>5</w:t>
      </w:r>
    </w:p>
    <w:p>
      <w:r>
        <w:t>Phố</w:t>
      </w:r>
    </w:p>
    <w:p>
      <w:r>
        <w:t>Chu Văn An</w:t>
      </w:r>
    </w:p>
    <w:p>
      <w:r>
        <w:t>Trung tâm chính trị huyện Xuân Trường</w:t>
      </w:r>
    </w:p>
    <w:p>
      <w:r>
        <w:t>Đường đê sông Ninh Cơ  (TDP 3)</w:t>
      </w:r>
    </w:p>
    <w:p>
      <w:r>
        <w:t>450</w:t>
      </w:r>
    </w:p>
    <w:p>
      <w:r>
        <w:t>4+7+4</w:t>
      </w:r>
    </w:p>
    <w:p>
      <w:r>
        <w:t>(15)</w:t>
      </w:r>
    </w:p>
    <w:p>
      <w:r>
        <w:t>6</w:t>
      </w:r>
    </w:p>
    <w:p>
      <w:r>
        <w:t>Phố</w:t>
      </w:r>
    </w:p>
    <w:p>
      <w:r>
        <w:t>Nguyễn Thế Rục</w:t>
      </w:r>
    </w:p>
    <w:p>
      <w:r>
        <w:t>Đường tỉnh 489  (Nhà tưởng niệm TBT Trường Chinh)</w:t>
      </w:r>
    </w:p>
    <w:p>
      <w:r>
        <w:t>Trường THPT Xuân Trường B</w:t>
      </w:r>
    </w:p>
    <w:p>
      <w:r>
        <w:t>330</w:t>
      </w:r>
    </w:p>
    <w:p>
      <w:r>
        <w:t>4+7+4</w:t>
      </w:r>
    </w:p>
    <w:p>
      <w:r>
        <w:t>(15)</w:t>
      </w:r>
    </w:p>
    <w:p>
      <w:r>
        <w:t>7</w:t>
      </w:r>
    </w:p>
    <w:p>
      <w:r>
        <w:t>Phố</w:t>
      </w:r>
    </w:p>
    <w:p>
      <w:r>
        <w:t>Đặng Hồi Xuân</w:t>
      </w:r>
    </w:p>
    <w:p>
      <w:r>
        <w:t>Trung tâm y tế huyện Xuân Trường</w:t>
      </w:r>
    </w:p>
    <w:p>
      <w:r>
        <w:t>Trung tâm chính trị huyện Xuân Trường</w:t>
      </w:r>
    </w:p>
    <w:p>
      <w:r>
        <w:t>545</w:t>
      </w:r>
    </w:p>
    <w:p>
      <w:r>
        <w:t>4+7+4</w:t>
      </w:r>
    </w:p>
    <w:p>
      <w:r>
        <w:t>(15)</w:t>
      </w:r>
    </w:p>
    <w:p>
      <w:r>
        <w:t>8</w:t>
      </w:r>
    </w:p>
    <w:p>
      <w:r>
        <w:t>Phố</w:t>
      </w:r>
    </w:p>
    <w:p>
      <w:r>
        <w:t>Đặng Vũ Khiếu</w:t>
      </w:r>
    </w:p>
    <w:p>
      <w:r>
        <w:t>Đường tỉnh 489  (TDP 3)</w:t>
      </w:r>
    </w:p>
    <w:p>
      <w:r>
        <w:t>Đường Bắc Nam 3 KĐT mới TDP 3</w:t>
      </w:r>
    </w:p>
    <w:p>
      <w:r>
        <w:t>185</w:t>
      </w:r>
    </w:p>
    <w:p>
      <w:r>
        <w:t>4+7+1,5+7+4 (23,5)</w:t>
      </w:r>
    </w:p>
    <w:p>
      <w:r>
        <w:t>9</w:t>
      </w:r>
    </w:p>
    <w:p>
      <w:r>
        <w:t>Phố</w:t>
      </w:r>
    </w:p>
    <w:p>
      <w:r>
        <w:t>Đỗ Nguyên Sáu</w:t>
      </w:r>
    </w:p>
    <w:p>
      <w:r>
        <w:t>Đường qua UBND thị trấn Xuân Trường</w:t>
      </w:r>
    </w:p>
    <w:p>
      <w:r>
        <w:t>Đường qua đền Hội Khê</w:t>
      </w:r>
    </w:p>
    <w:p>
      <w:r>
        <w:t>320</w:t>
      </w:r>
    </w:p>
    <w:p>
      <w:r>
        <w:t>4+7+4</w:t>
      </w:r>
    </w:p>
    <w:p>
      <w:r>
        <w:t>(15)</w:t>
      </w:r>
    </w:p>
    <w:p>
      <w:r>
        <w:t>10</w:t>
      </w:r>
    </w:p>
    <w:p>
      <w:r>
        <w:t>Phố</w:t>
      </w:r>
    </w:p>
    <w:p>
      <w:r>
        <w:t>Đặng Thị Kim</w:t>
      </w:r>
    </w:p>
    <w:p>
      <w:r>
        <w:t>Đường qua UBND thị trấn Xuân Trường</w:t>
      </w:r>
    </w:p>
    <w:p>
      <w:r>
        <w:t>Đường qua đền Hợi Khê</w:t>
      </w:r>
    </w:p>
    <w:p>
      <w:r>
        <w:t>320</w:t>
      </w:r>
    </w:p>
    <w:p>
      <w:r>
        <w:t>4+7+4</w:t>
      </w:r>
    </w:p>
    <w:p>
      <w:r>
        <w:t>(15)</w:t>
      </w:r>
    </w:p>
    <w:p>
      <w:r>
        <w:t>11</w:t>
      </w:r>
    </w:p>
    <w:p>
      <w:r>
        <w:t>Phố</w:t>
      </w:r>
    </w:p>
    <w:p>
      <w:r>
        <w:t>Đặng Vũ Hỷ</w:t>
      </w:r>
    </w:p>
    <w:p>
      <w:r>
        <w:t>Đường Đông Tây 1 KĐT mới TDP 3</w:t>
      </w:r>
    </w:p>
    <w:p>
      <w:r>
        <w:t>Đường Đông Tây 2 KĐT mới TDP 3</w:t>
      </w:r>
    </w:p>
    <w:p>
      <w:r>
        <w:t>330</w:t>
      </w:r>
    </w:p>
    <w:p>
      <w:r>
        <w:t>4+7+4</w:t>
      </w:r>
    </w:p>
    <w:p>
      <w:r>
        <w:t>(15)</w:t>
      </w:r>
    </w:p>
    <w:p>
      <w:r>
        <w:t>12</w:t>
      </w:r>
    </w:p>
    <w:p>
      <w:r>
        <w:t>Phố</w:t>
      </w:r>
    </w:p>
    <w:p>
      <w:r>
        <w:t>Đinh Thúc Dự</w:t>
      </w:r>
    </w:p>
    <w:p>
      <w:r>
        <w:t>Đường 32m  (TDP 5)</w:t>
      </w:r>
    </w:p>
    <w:p>
      <w:r>
        <w:t>Đường đê sông Ninh Cơ (TDP 5)</w:t>
      </w:r>
    </w:p>
    <w:p>
      <w:r>
        <w:t>385</w:t>
      </w:r>
    </w:p>
    <w:p>
      <w:r>
        <w:t>6</w:t>
      </w:r>
    </w:p>
    <w:p>
      <w:r>
        <w:t>13</w:t>
      </w:r>
    </w:p>
    <w:p>
      <w:r>
        <w:t>Phố</w:t>
      </w:r>
    </w:p>
    <w:p>
      <w:r>
        <w:t>Triệu Việt Vương</w:t>
      </w:r>
    </w:p>
    <w:p>
      <w:r>
        <w:t>Đường 32m  (Tiếp giáp xã Xuân Phúc)</w:t>
      </w:r>
    </w:p>
    <w:p>
      <w:r>
        <w:t>Đường đê sông Ninh Cơ  (Đoạn chùa Trà Thượng)</w:t>
      </w:r>
    </w:p>
    <w:p>
      <w:r>
        <w:t>475</w:t>
      </w:r>
    </w:p>
    <w:p>
      <w:r>
        <w:t>8</w:t>
      </w:r>
    </w:p>
    <w:p>
      <w:r>
        <w:t>14</w:t>
      </w:r>
    </w:p>
    <w:p>
      <w:r>
        <w:t>Phố</w:t>
      </w:r>
    </w:p>
    <w:p>
      <w:r>
        <w:t>Phạm Ngũ Lão</w:t>
      </w:r>
    </w:p>
    <w:p>
      <w:r>
        <w:t>Đường Bắc Nam 3 TDP 6-7</w:t>
      </w:r>
    </w:p>
    <w:p>
      <w:r>
        <w:t>Đường đê sông Ninh Cơ  (Đoạn Trường mầm non Trà Thượng)</w:t>
      </w:r>
    </w:p>
    <w:p>
      <w:r>
        <w:t>365</w:t>
      </w:r>
    </w:p>
    <w:p>
      <w:r>
        <w:t>5</w:t>
      </w:r>
    </w:p>
    <w:p>
      <w:r>
        <w:t>15</w:t>
      </w:r>
    </w:p>
    <w:p>
      <w:r>
        <w:t>Phố</w:t>
      </w:r>
    </w:p>
    <w:p>
      <w:r>
        <w:t>Trần Quốc Toản</w:t>
      </w:r>
    </w:p>
    <w:p>
      <w:r>
        <w:t>Đường 32m  (TDP 6)</w:t>
      </w:r>
    </w:p>
    <w:p>
      <w:r>
        <w:t>Đường đê sông Ninh Cơ  (Đối diện xưởng đúc Phát Phong)</w:t>
      </w:r>
    </w:p>
    <w:p>
      <w:r>
        <w:t>490</w:t>
      </w:r>
    </w:p>
    <w:p>
      <w:r>
        <w:t>6</w:t>
      </w:r>
    </w:p>
    <w:p>
      <w:r>
        <w:t>16</w:t>
      </w:r>
    </w:p>
    <w:p>
      <w:r>
        <w:t>Phố</w:t>
      </w:r>
    </w:p>
    <w:p>
      <w:r>
        <w:t>Trần Khát Chân</w:t>
      </w:r>
    </w:p>
    <w:p>
      <w:r>
        <w:t>Đường qua chùa Trà Thượng</w:t>
      </w:r>
    </w:p>
    <w:p>
      <w:r>
        <w:t>Đường Nam TDP 6-7</w:t>
      </w:r>
    </w:p>
    <w:p>
      <w:r>
        <w:t>455</w:t>
      </w:r>
    </w:p>
    <w:p>
      <w:r>
        <w:t>5</w:t>
      </w:r>
    </w:p>
    <w:p>
      <w:r>
        <w:t>17</w:t>
      </w:r>
    </w:p>
    <w:p>
      <w:r>
        <w:t>Phố</w:t>
      </w:r>
    </w:p>
    <w:p>
      <w:r>
        <w:t>Trần Bình Trọng</w:t>
      </w:r>
    </w:p>
    <w:p>
      <w:r>
        <w:t>Đường qua chùa Trà Thượng</w:t>
      </w:r>
    </w:p>
    <w:p>
      <w:r>
        <w:t>Đường Nam TDP 6-7</w:t>
      </w:r>
    </w:p>
    <w:p>
      <w:r>
        <w:t>480</w:t>
      </w:r>
    </w:p>
    <w:p>
      <w:r>
        <w:t>5</w:t>
      </w:r>
    </w:p>
    <w:p>
      <w:r>
        <w:t>18</w:t>
      </w:r>
    </w:p>
    <w:p>
      <w:r>
        <w:t>Phố</w:t>
      </w:r>
    </w:p>
    <w:p>
      <w:r>
        <w:t>Trần Khánh Dư</w:t>
      </w:r>
    </w:p>
    <w:p>
      <w:r>
        <w:t>Đường 32m  (Tiếp giáp xã Xuân Phúc)</w:t>
      </w:r>
    </w:p>
    <w:p>
      <w:r>
        <w:t>Đường đê sông Ninh Cơ  (Cống Trà Thượng)</w:t>
      </w:r>
    </w:p>
    <w:p>
      <w:r>
        <w:t>678</w:t>
      </w:r>
    </w:p>
    <w:p>
      <w:r>
        <w:t>5</w:t>
      </w:r>
    </w:p>
    <w:p>
      <w:r>
        <w:t>19</w:t>
      </w:r>
    </w:p>
    <w:p>
      <w:r>
        <w:t>Phố</w:t>
      </w:r>
    </w:p>
    <w:p>
      <w:r>
        <w:t>Trần Nhật Duật</w:t>
      </w:r>
    </w:p>
    <w:p>
      <w:r>
        <w:t>Đường 32m</w:t>
      </w:r>
    </w:p>
    <w:p>
      <w:r>
        <w:t>(TDP7)</w:t>
      </w:r>
    </w:p>
    <w:p>
      <w:r>
        <w:t>Đường đê sông Ninh Cơ  (TDP7)</w:t>
      </w:r>
    </w:p>
    <w:p>
      <w:r>
        <w:t>680</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