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146/NQ-HĐND năm 2023 phê chuẩn tổng quyết toán thu, chi ngân sách nhà nước tỉnh Quảng Bình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146 /NQ-HĐND</w:t>
      </w:r>
    </w:p>
    <w:p>
      <w:r>
        <w:t>Quảng Bình, ngày  08  tháng  12  năm  2023</w:t>
      </w:r>
    </w:p>
    <w:p>
      <w:r>
        <w:t>NGHỊ QUYẾT</w:t>
      </w:r>
    </w:p>
    <w:p>
      <w:r>
        <w:t>PHÊ CHUẨN TỔNG QUYẾT TOÁN THU, CHI NGÂN SÁCH NHÀ NƯỚC TỈNH QUẢNG BÌNH NĂM 2022</w:t>
      </w:r>
    </w:p>
    <w:p>
      <w:r>
        <w:t>HỘI ĐỒNG NHÂN DÂN TỈNH QUẢNG BÌNH</w:t>
      </w:r>
    </w:p>
    <w:p>
      <w:r>
        <w:t>KHÓA XVIII, KỲ HỌP THỨ 12</w:t>
      </w:r>
    </w:p>
    <w:p>
      <w:r>
        <w:t>Căn cứ Luật Tổ chức chính quyền địa phương ngày 19 tháng 6 năm 2015 ;</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 ẩ m tra, quyết định kế hoạch tài chính 05 năm địa phương, kế hoạch đ ầ u tư công trung hạn 05 năm địa phương, kế hoạch tài chính - ngân sách nhà nước 03 năm địa phương, dự toán và phân bổ ngân sách địa phương, phê chu ẩ n quyết toán ngân sách hàng năm;</w:t>
      </w:r>
    </w:p>
    <w:p>
      <w:r>
        <w:t>Xét Tờ trình số 2502/TTr-UBND ngày 04 tháng 12 năm 2023 về việc đề nghị Hội đồng nhân dân tỉnh phê chu ẩ n t ổ ng quyết toán thu, ch i  ngân sách nhà nước tỉnh Quảng Bình năm 2022; Báo cáo th ẩ m tra của Ban Kinh tế - Ngân sách Hội đồng nhân dân tỉnh và ý kiến thảo luận của đại biểu Hội đồng nhân dân tỉnh tại kỳ họp.</w:t>
      </w:r>
    </w:p>
    <w:p>
      <w:r>
        <w:t>QUYẾT NGHỊ:</w:t>
      </w:r>
    </w:p>
    <w:p>
      <w:r>
        <w:t>Điều 1.  Phê chuẩn tổng quyết toán thu, chi ngân sách nhà nước tỉnh Quảng Bình năm 2022 như sau:</w:t>
      </w:r>
    </w:p>
    <w:p>
      <w:r>
        <w:t>1. T ổ ng thu ngân sách nhà nước: 22.241.919.491.607 đồng</w:t>
      </w:r>
    </w:p>
    <w:p>
      <w:r>
        <w:t>Trong đó:</w:t>
      </w:r>
    </w:p>
    <w:p>
      <w:r>
        <w:t>Thu ngân sách địa phương được hưởng: 21.500.521.358.795 đồng</w:t>
      </w:r>
    </w:p>
    <w:p>
      <w:r>
        <w:t>2. Tổng chi ngân sách địa phương: 20.300.403.467.590 đồng</w:t>
      </w:r>
    </w:p>
    <w:p>
      <w:r>
        <w:t>3. Thu vay ngân sách ngân sách địa phương: 155.583.041.916 đồng</w:t>
      </w:r>
    </w:p>
    <w:p>
      <w:r>
        <w:t>4. Chi trả nợ gốc của ngân sách địa phương: 46.302.361.475 đồng</w:t>
      </w:r>
    </w:p>
    <w:p>
      <w:r>
        <w:t>5. Chi chuyển nguồn sang năm 2023: 7.703.255.669.582 đồng</w:t>
      </w:r>
    </w:p>
    <w:p>
      <w:r>
        <w:t>6. Kết dư ngân sách: 1.309.398.571.646 đồng</w:t>
      </w:r>
    </w:p>
    <w:p>
      <w:r>
        <w:t>Trong đó:</w:t>
      </w:r>
    </w:p>
    <w:p>
      <w:r>
        <w:t>+ Kết dư ngân sách cấp tỉnh: 1.287.133.929.713 đồng</w:t>
      </w:r>
    </w:p>
    <w:p>
      <w:r>
        <w:t>+ Kết dư ngân sách cấp huyện: 3.576.138.004 đồng</w:t>
      </w:r>
    </w:p>
    <w:p>
      <w:r>
        <w:t>+ Kết dư ngân sách cấp xã: 18.688.503.929 đồng.</w:t>
      </w:r>
    </w:p>
    <w:p>
      <w:r>
        <w:t>(Chi tiết tại các Phụ lục kèm theo Nghị quyết này)</w:t>
      </w:r>
    </w:p>
    <w:p>
      <w:r>
        <w:t>Điều 2. Tổ chức thực hiện</w:t>
      </w:r>
    </w:p>
    <w:p>
      <w:r>
        <w:t>Hội đồng nhân dân tỉnh giao Ủy ban nhân dân tỉnh triển khai thực hiện Nghị quyết này theo đúng quy định của pháp luật; giao Thường trực Hội đồng nhân dân, các Ban của Hội đồng nhân dân tỉnh, các Tổ đại biểu và đại biểu Hội đồng nhân dân tỉnh trong phạm vi nhiệm vụ, quyền hạn của mình giám sát việc thực hiện Nghị quyết này.</w:t>
      </w:r>
    </w:p>
    <w:p>
      <w:r>
        <w:t>Điều 3. Điều khoản thi hành</w:t>
      </w:r>
    </w:p>
    <w:p>
      <w:r>
        <w:t>Nghị quyết này đã được Hội đồng nhân dân tỉnh Quảng Bình khóa XVIII, kỳ họp thứ 12 thông qua ngày 08 tháng 12 năm 2023 và có hiệu lực kể từ ngày ký ban hành./ .</w:t>
      </w:r>
    </w:p>
    <w:p>
      <w:r>
        <w:t>Nơi nhận:</w:t>
      </w:r>
    </w:p>
    <w:p>
      <w:r>
        <w:t>- Ủy ban Thường vụ Quốc hội;</w:t>
      </w:r>
    </w:p>
    <w:p>
      <w:r>
        <w:t>- Chính phủ;</w:t>
      </w:r>
    </w:p>
    <w:p>
      <w:r>
        <w:t>- Bộ Tài chính;</w:t>
      </w:r>
    </w:p>
    <w:p>
      <w:r>
        <w:t>- Ban Thường vụ T ỉ nh ủy;</w:t>
      </w:r>
    </w:p>
    <w:p>
      <w:r>
        <w:t>- Đoàn Đại biểu Quốc hội tỉnh;</w:t>
      </w:r>
    </w:p>
    <w:p>
      <w:r>
        <w:t>- Thường trực: HĐND, UBND, UBMTTQVN tỉnh;</w:t>
      </w:r>
    </w:p>
    <w:p>
      <w:r>
        <w:t>- Các Ban, tổ đại biểu và các đại bi ể u HĐND tỉnh;</w:t>
      </w:r>
    </w:p>
    <w:p>
      <w:r>
        <w:t>- Các sở, ban, ngành, đoàn thể cấp t ỉ nh;</w:t>
      </w:r>
    </w:p>
    <w:p>
      <w:r>
        <w:t>- Thường trực HĐND, UBND các huyện, thị xã, thành phố;</w:t>
      </w:r>
    </w:p>
    <w:p>
      <w:r>
        <w:t>- Báo Qu ả ng Bình, Đài PTTH Quảng Bình;</w:t>
      </w:r>
    </w:p>
    <w:p>
      <w:r>
        <w:t>- Trung tâm tin học - Công báo tỉnh;</w:t>
      </w:r>
    </w:p>
    <w:p>
      <w:r>
        <w:t>- Lưu: VT, CTHĐND.</w:t>
      </w:r>
    </w:p>
    <w:p>
      <w:r>
        <w:t>CHỦ TỊCH</w:t>
      </w:r>
    </w:p>
    <w:p>
      <w:r>
        <w:t>Trần Hải Châu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