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145/2025/NQ-HĐND quy định mức trợ cấp ngày công lao động cho lực lượng Dân quân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145/2025/NQ-HĐND</w:t>
      </w:r>
    </w:p>
    <w:p>
      <w:r>
        <w:t>Hà Tĩnh, ngày 18 tháng 4 năm 2025</w:t>
      </w:r>
    </w:p>
    <w:p>
      <w:r>
        <w:t>NGHỊ QUYẾT</w:t>
      </w:r>
    </w:p>
    <w:p>
      <w:r>
        <w:t>QUY ĐỊNH MỨC TRỢ CẤP NGÀY CÔNG LAO ĐỘNG CHO LỰC LƯỢNG DÂN QUÂN TRÊN ĐỊA BÀN TỈNH HÀ TĨNH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Dân quân tự vệ ngày 22 tháng 11 năm 2019;</w:t>
      </w:r>
    </w:p>
    <w:p>
      <w:r>
        <w:t>Căn cứ các Nghị định của Chính phủ: số 72/2020/NĐ-CP ngày 30 tháng 6 năm 2020 quy định chi tiết một số điều của Luật Dân quân tự vệ về tổ chức xây dựng lực lượng và chế độ, chính sách đối với Dân quân tự vệ; số 16/2025/NĐ-CP ngày 04 tháng 02 năm 2025 sửa đổi, bổ sung một số điều Nghị định số 72/2020/NĐ-CP ngày 30 tháng 6 năm 2020 quy định chi tiết một số điều của Luật Dân quân tự vệ về tổ chức xây dựng lực lượng và chế độ, chính sách đối với Dân quân tự vệ; số 78/2025/NĐ-CP ngày 01 tháng 4 năm 2025 quy định chi tiết một số điều và biện pháp để tổ chức, hướng dẫn thi hành Luật Ban hành văn bản quy phạm pháp luật.</w:t>
      </w:r>
    </w:p>
    <w:p>
      <w:r>
        <w:t>Xét Tờ trình số 173/TTr-UBND ngày 17 tháng 4 năm 2025 của Ủy ban nhân dân tỉnh về quy định mức trợ cấp ngày công lao động cho Dân quân trên địa bàn tỉnh Hà Tĩnh; Văn bản số 118/HĐND-PC ngày 25 tháng 3 năm 2025 của Thường trực Hội đồng nhân dân tỉnh đồng ý chủ trương xây dựng Nghị quyết Quy định trợ cấp ngày công lao động cho lực lượng Dân quân trên địa bàn tỉnh Hà Tĩnh theo trình tự, thủ tục rút gọn; Báo cáo thẩm tra số 164/BC-HĐND ngày 17 tháng 4 năm 2025 của Ban Pháp chế Hội đồng nhân dân tỉnh và ý kiến thảo luận của đại biểu Hội đồng nhân dân tỉnh tại Kỳ họp.</w:t>
      </w:r>
    </w:p>
    <w:p>
      <w:r>
        <w:t>Hội đồng nhân dân tỉnh ban hành Nghị quyết Quy định mức trợ cấp ngày công lao động cho lực lượng Dân quân trên địa bàn tỉnh Hà Tĩnh.</w:t>
      </w:r>
    </w:p>
    <w:p>
      <w:r>
        <w:t>Điều 1. Phạm vi điều chỉnh, đối tượng áp dụng</w:t>
      </w:r>
    </w:p>
    <w:p>
      <w:r>
        <w:t>1. Phạm vi điều chỉnh</w:t>
      </w:r>
    </w:p>
    <w:p>
      <w:r>
        <w:t>Nghị quyết này quy định chi tiết mức trợ cấp ngày công lao động cho lực lượng Dân quân trên địa bàn tỉnh Hà Tĩnh theo khoản 4 Điều 1 Nghị định số 16/2025/NĐ-CP ngày 04 tháng 02 năm 2025 sửa đổi, bổ sung một số điều Nghị định số 72/2020/NĐ-CP ngày 30 tháng 6 năm 2020 của Chính phủ quy định chi tiết một số điều của Luật Dân quân tự vệ về tổ chức xây dựng lực lượng và chế độ, chính sách đối với Dân quân tự vệ.</w:t>
      </w:r>
    </w:p>
    <w:p>
      <w:r>
        <w:t>2. Đối tượng áp dụng</w:t>
      </w:r>
    </w:p>
    <w:p>
      <w:r>
        <w:t>Dân quân thường trực; dân quân tại chỗ; dân quân cơ động; dân quân biển; dân quân phòng không, pháo binh, trinh sát, thông tin, công binh, phòng hóa, y tế và các cơ quan, tổ chức có liên quan.</w:t>
      </w:r>
    </w:p>
    <w:p>
      <w:r>
        <w:t>Điều 2. Mức hưởng trợ cấp ngày công lao động cho lực lượng dân quân</w:t>
      </w:r>
    </w:p>
    <w:p>
      <w:r>
        <w:t>1. Đối với dân quân thường trực; dân quân tại chỗ; dân quân cơ động; dân quân biển (không bao gồm nhiệm vụ đấu tranh bảo vệ hải đảo, vùng biển); dân quân phòng không, pháo binh, trinh sát, thông tin, công binh, phòng hóa, y tế được cấp có thẩm quyền giao nhiệm vụ, huy động, điều động được hưởng trợ cấp ngày công lao động là 330.000 đồng/người/01 ngày; trường hợp được kéo dài thời hạn thực hiện nghĩa vụ tham gia dân quân tự vệ theo quyết định của cấp có thẩm quyền, mức trợ cấp tăng thêm là 165.000 đồng/người/01 ngày.</w:t>
      </w:r>
    </w:p>
    <w:p>
      <w:r>
        <w:t>2. Nguồn kinh phí:   các cấp ngân sách địa phương bố trí nguồn ngân sách nhà nước theo phân cấp quản lý và huy động các nguồn vốn khác (nếu có) gắn với chỉ tiêu, kế hoạch của cấp có thẩm quyền phê duyệt.</w:t>
      </w:r>
    </w:p>
    <w:p>
      <w:r>
        <w:t>Điều 3. Tổ chức thực hiện</w:t>
      </w:r>
    </w:p>
    <w:p>
      <w:r>
        <w:t>1.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3. Bãi bỏ Điều 2 Nghị quyết số 271/2021/NQ-HĐND ngày 18 tháng 3 năm 2021 của Hội đồng nhân dân tỉnh về tổ chức lực lượng, huấn luyện, hoạt động và bảo đảm chế độ, chính sách cho Dân quân tự vệ trên địa tỉnh Hà Tĩnh giai đoạn 2021-2025.</w:t>
      </w:r>
    </w:p>
    <w:p>
      <w:r>
        <w:t>Nghị quyết này đã được Hội đồng nhân dân tỉnh Hà Tĩnh khóa XVIII, Kỳ họp thứ 26 thông qua ngày 18 tháng 4 năm 2025 và có hiệu lực từ ngày ký ban hành./.</w:t>
      </w:r>
    </w:p>
    <w:p>
      <w:r>
        <w:t>Nơi nhận:</w:t>
      </w:r>
    </w:p>
    <w:p>
      <w:r>
        <w:t>- Ủy ban Thường vụ Quốc hội;</w:t>
      </w:r>
    </w:p>
    <w:p>
      <w:r>
        <w:t>- Văn phòng Chính phủ;</w:t>
      </w:r>
    </w:p>
    <w:p>
      <w:r>
        <w:t>- Bộ Quốc phòng;</w:t>
      </w:r>
    </w:p>
    <w:p>
      <w:r>
        <w:t>- Cục Dân quân tự vệ, Bộ Quốc phòng;</w:t>
      </w:r>
    </w:p>
    <w:p>
      <w:r>
        <w:t>- Cục KTVB và QLXLVPHC, Bộ Tư pháp;</w:t>
      </w:r>
    </w:p>
    <w:p>
      <w:r>
        <w:t>- Kiểm toán nhà nước khu vực II;</w:t>
      </w:r>
    </w:p>
    <w:p>
      <w:r>
        <w:t>- Bộ Tư lệnh Quân khu 4;</w:t>
      </w:r>
    </w:p>
    <w:p>
      <w:r>
        <w:t>- TTr: Tỉnh ủy, HĐND;</w:t>
      </w:r>
    </w:p>
    <w:p>
      <w:r>
        <w:t>- UBND, UBMTTQ tỉnh;</w:t>
      </w:r>
    </w:p>
    <w:p>
      <w:r>
        <w:t>- Đoàn ĐBQH tỉnh;</w:t>
      </w:r>
    </w:p>
    <w:p>
      <w:r>
        <w:t>- Các sở, ban, ngành, đoàn thể cấp tỉnh;</w:t>
      </w:r>
    </w:p>
    <w:p>
      <w:r>
        <w:t>- TT HĐND, UBND các huyện, thành phố, thị xã;</w:t>
      </w:r>
    </w:p>
    <w:p>
      <w:r>
        <w:t>- Trung tâm Công báo - Tin học;</w:t>
      </w:r>
    </w:p>
    <w:p>
      <w:r>
        <w:t>- Lưu: VT, HĐ 5 ,   TH 2 .</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