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144/NQ-HĐND năm 2023 đặt tên đường, phố trên địa bàn thị trấn Liễu Đề,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144/NQ-HĐND</w:t>
      </w:r>
    </w:p>
    <w:p>
      <w:r>
        <w:t>Nam Định, ngày 09 tháng 12 năm 2023</w:t>
      </w:r>
    </w:p>
    <w:p>
      <w:r>
        <w:t>NGHỊ QUYẾT</w:t>
      </w:r>
    </w:p>
    <w:p>
      <w:r>
        <w:t>ĐẶT TÊN ĐƯỜNG, PHỐ TRÊN ĐỊA BÀN THỊ TRẤN LIỄU ĐỀ, HUYỆN NGHĨA HƯNG,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về quản lý và bảo vệ kết cấu hạ tầng giao thông đường bộ;</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Thông tư số 39/2011/TT-BGTVT ngày 18 tháng 5 năm 2011 của Bộ trưởng Bộ Giao thông Vận tải hướng dẫn thực hiện một số điều của Nghị định số 11/2010/NĐ-CP ngày 24 tháng 02 năm 2010 của Chính phủ;</w:t>
      </w:r>
    </w:p>
    <w:p>
      <w:r>
        <w:t>Xét Tờ trình số 125/TTr-UBND ngày 10 tháng 11 năm 2023 của Ủy ban nhân dân tỉnh về việc đặt tên đường, phố trên địa bàn thị trấn Liễu Đề, huyện Nghĩa Hưng, tỉnh Nam Định; Báo cáo thẩm tra của Ban Văn hóa - Xã hội Hội đồng nhân dân tỉnh; ý kiến thảo luận của đại biểu Hội đồng nhân dân tại kỳ họp.</w:t>
      </w:r>
    </w:p>
    <w:p>
      <w:r>
        <w:t>QUYẾT NGHỊ:</w:t>
      </w:r>
    </w:p>
    <w:p>
      <w:r>
        <w:t>Điều 1. Đặt tên đường, phố trên địa bàn thị trấn Liễu Đề, huyện Nghĩa Hưng, tỉnh Nam Định như sau:</w:t>
      </w:r>
    </w:p>
    <w:p>
      <w:r>
        <w:t>Đặt tên 10 đường, 13 phố trên địa bàn thị trấn Liễu Đề, huyện Nghĩa Hưng.</w:t>
      </w:r>
    </w:p>
    <w:p>
      <w:r>
        <w:t>(Theo phụ lục đính kèm)</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Bộ Tư pháp;</w:t>
      </w:r>
    </w:p>
    <w:p>
      <w:r>
        <w:t>- Bộ Văn hóa, Thể thao và Du lịch;</w:t>
      </w:r>
    </w:p>
    <w:p>
      <w:r>
        <w:t>- Bộ Giao thông vận tải;</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ĐẶT TÊN ĐƯỜNG, PHỐ TRÊN ĐỊA BÀN THỊ TRẤN LIỄU ĐỀ, HUYỆN NGHĨA HƯNG</w:t>
      </w:r>
    </w:p>
    <w:p>
      <w:r>
        <w:t>(Kèm theo Nghị quyết số 144/NQ-HĐND ngày 09 tháng 12 năm 2023 của Hội đồng nhân dân tỉnh Nam Định)</w:t>
      </w:r>
    </w:p>
    <w:p>
      <w:r>
        <w:t>STT</w:t>
      </w:r>
    </w:p>
    <w:p>
      <w:r>
        <w:t>Tên đường, phố</w:t>
      </w:r>
    </w:p>
    <w:p>
      <w:r>
        <w:t>Địa giới đường, phố</w:t>
      </w:r>
    </w:p>
    <w:p>
      <w:r>
        <w:t>Quy mô</w:t>
      </w:r>
    </w:p>
    <w:p>
      <w:r>
        <w:t>Điểm đầu</w:t>
      </w:r>
    </w:p>
    <w:p>
      <w:r>
        <w:t>Điểm cuối</w:t>
      </w:r>
    </w:p>
    <w:p>
      <w:r>
        <w:t>Chiều dài (mét)</w:t>
      </w:r>
    </w:p>
    <w:p>
      <w:r>
        <w:t>Chiều rộng (mét)</w:t>
      </w:r>
    </w:p>
    <w:p>
      <w:r>
        <w:t>1</w:t>
      </w:r>
    </w:p>
    <w:p>
      <w:r>
        <w:t>Đường</w:t>
      </w:r>
    </w:p>
    <w:p>
      <w:r>
        <w:t>Trần Phú</w:t>
      </w:r>
    </w:p>
    <w:p>
      <w:r>
        <w:t>Từ trụ sở Huyện ủy - HĐND -UBND huyện</w:t>
      </w:r>
    </w:p>
    <w:p>
      <w:r>
        <w:t>Sân vận động huyện</w:t>
      </w:r>
    </w:p>
    <w:p>
      <w:r>
        <w:t>867</w:t>
      </w:r>
    </w:p>
    <w:p>
      <w:r>
        <w:t>12</w:t>
      </w:r>
    </w:p>
    <w:p>
      <w:r>
        <w:t>2</w:t>
      </w:r>
    </w:p>
    <w:p>
      <w:r>
        <w:t>Đường</w:t>
      </w:r>
    </w:p>
    <w:p>
      <w:r>
        <w:t>Phạm Văn Đồng</w:t>
      </w:r>
    </w:p>
    <w:p>
      <w:r>
        <w:t>Từ cổng trào giáp xã Trực Thuận</w:t>
      </w:r>
    </w:p>
    <w:p>
      <w:r>
        <w:t>Cầu Đại Tám</w:t>
      </w:r>
    </w:p>
    <w:p>
      <w:r>
        <w:t>2194</w:t>
      </w:r>
    </w:p>
    <w:p>
      <w:r>
        <w:t>18</w:t>
      </w:r>
    </w:p>
    <w:p>
      <w:r>
        <w:t>3</w:t>
      </w:r>
    </w:p>
    <w:p>
      <w:r>
        <w:t>Đường</w:t>
      </w:r>
    </w:p>
    <w:p>
      <w:r>
        <w:t>Hùng Vương</w:t>
      </w:r>
    </w:p>
    <w:p>
      <w:r>
        <w:t>Từ cầu 3/2</w:t>
      </w:r>
    </w:p>
    <w:p>
      <w:r>
        <w:t>Cầu sắt 2 Trực Thuận</w:t>
      </w:r>
    </w:p>
    <w:p>
      <w:r>
        <w:t>1546</w:t>
      </w:r>
    </w:p>
    <w:p>
      <w:r>
        <w:t>15</w:t>
      </w:r>
    </w:p>
    <w:p>
      <w:r>
        <w:t>4</w:t>
      </w:r>
    </w:p>
    <w:p>
      <w:r>
        <w:t>Đường</w:t>
      </w:r>
    </w:p>
    <w:p>
      <w:r>
        <w:t>Triệu Việt Vương</w:t>
      </w:r>
    </w:p>
    <w:p>
      <w:r>
        <w:t>Từ cống nối kênh Đại Tám 3 đô thị bến xe TDP 1</w:t>
      </w:r>
    </w:p>
    <w:p>
      <w:r>
        <w:t>Sông Đại Tám</w:t>
      </w:r>
    </w:p>
    <w:p>
      <w:r>
        <w:t>1900</w:t>
      </w:r>
    </w:p>
    <w:p>
      <w:r>
        <w:t>15</w:t>
      </w:r>
    </w:p>
    <w:p>
      <w:r>
        <w:t>5</w:t>
      </w:r>
    </w:p>
    <w:p>
      <w:r>
        <w:t>Đường</w:t>
      </w:r>
    </w:p>
    <w:p>
      <w:r>
        <w:t>Nguyễn Công Trứ</w:t>
      </w:r>
    </w:p>
    <w:p>
      <w:r>
        <w:t>Từ ngã ba Trường mầm non TT Liễu Đề</w:t>
      </w:r>
    </w:p>
    <w:p>
      <w:r>
        <w:t>Cầu phao Ninh Cường</w:t>
      </w:r>
    </w:p>
    <w:p>
      <w:r>
        <w:t>1650</w:t>
      </w:r>
    </w:p>
    <w:p>
      <w:r>
        <w:t>16</w:t>
      </w:r>
    </w:p>
    <w:p>
      <w:r>
        <w:t>6</w:t>
      </w:r>
    </w:p>
    <w:p>
      <w:r>
        <w:t>Đường</w:t>
      </w:r>
    </w:p>
    <w:p>
      <w:r>
        <w:t>Lương Thế Vinh</w:t>
      </w:r>
    </w:p>
    <w:p>
      <w:r>
        <w:t>Từ chi cục thuế Nghĩa Hưng</w:t>
      </w:r>
    </w:p>
    <w:p>
      <w:r>
        <w:t>Nhà thờ xứ Liễu Đề</w:t>
      </w:r>
    </w:p>
    <w:p>
      <w:r>
        <w:t>946</w:t>
      </w:r>
    </w:p>
    <w:p>
      <w:r>
        <w:t>11</w:t>
      </w:r>
    </w:p>
    <w:p>
      <w:r>
        <w:t>7</w:t>
      </w:r>
    </w:p>
    <w:p>
      <w:r>
        <w:t>Đường</w:t>
      </w:r>
    </w:p>
    <w:p>
      <w:r>
        <w:t>Phạm Văn Nghị</w:t>
      </w:r>
    </w:p>
    <w:p>
      <w:r>
        <w:t>Nhà văn hóa TDP Đông</w:t>
      </w:r>
    </w:p>
    <w:p>
      <w:r>
        <w:t>Kênh Rõng 1</w:t>
      </w:r>
    </w:p>
    <w:p>
      <w:r>
        <w:t>700 (quy hoạch 821m tại quyết định 1657/QĐ-UBND ngày 10/7/2020 của UBND tỉnh)</w:t>
      </w:r>
    </w:p>
    <w:p>
      <w:r>
        <w:t>6</w:t>
      </w:r>
    </w:p>
    <w:p>
      <w:r>
        <w:t>8</w:t>
      </w:r>
    </w:p>
    <w:p>
      <w:r>
        <w:t>Đường</w:t>
      </w:r>
    </w:p>
    <w:p>
      <w:r>
        <w:t>Doãn Khuê</w:t>
      </w:r>
    </w:p>
    <w:p>
      <w:r>
        <w:t>Từ ngã 3 đường D3</w:t>
      </w:r>
    </w:p>
    <w:p>
      <w:r>
        <w:t>Ngã ba đường Đông Thọ</w:t>
      </w:r>
    </w:p>
    <w:p>
      <w:r>
        <w:t>763</w:t>
      </w:r>
    </w:p>
    <w:p>
      <w:r>
        <w:t>6</w:t>
      </w:r>
    </w:p>
    <w:p>
      <w:r>
        <w:t>9</w:t>
      </w:r>
    </w:p>
    <w:p>
      <w:r>
        <w:t>Đường</w:t>
      </w:r>
    </w:p>
    <w:p>
      <w:r>
        <w:t>Chu Văn An</w:t>
      </w:r>
    </w:p>
    <w:p>
      <w:r>
        <w:t>Từ cầu Đại Tám</w:t>
      </w:r>
    </w:p>
    <w:p>
      <w:r>
        <w:t>Cống bà Ba</w:t>
      </w:r>
    </w:p>
    <w:p>
      <w:r>
        <w:t>625</w:t>
      </w:r>
    </w:p>
    <w:p>
      <w:r>
        <w:t>13</w:t>
      </w:r>
    </w:p>
    <w:p>
      <w:r>
        <w:t>10</w:t>
      </w:r>
    </w:p>
    <w:p>
      <w:r>
        <w:t>Đường</w:t>
      </w:r>
    </w:p>
    <w:p>
      <w:r>
        <w:t>Trần Hưng Đạo</w:t>
      </w:r>
    </w:p>
    <w:p>
      <w:r>
        <w:t>Từ tỉnh lộ 490C</w:t>
      </w:r>
    </w:p>
    <w:p>
      <w:r>
        <w:t>Đường TDP Nam</w:t>
      </w:r>
    </w:p>
    <w:p>
      <w:r>
        <w:t>850</w:t>
      </w:r>
    </w:p>
    <w:p>
      <w:r>
        <w:t>21</w:t>
      </w:r>
    </w:p>
    <w:p>
      <w:r>
        <w:t>11</w:t>
      </w:r>
    </w:p>
    <w:p>
      <w:r>
        <w:t>Phố</w:t>
      </w:r>
    </w:p>
    <w:p>
      <w:r>
        <w:t>Cù Chính Lan</w:t>
      </w:r>
    </w:p>
    <w:p>
      <w:r>
        <w:t>Từ đường N1</w:t>
      </w:r>
    </w:p>
    <w:p>
      <w:r>
        <w:t>Nhà văn hóa TDP 1</w:t>
      </w:r>
    </w:p>
    <w:p>
      <w:r>
        <w:t>148,7</w:t>
      </w:r>
    </w:p>
    <w:p>
      <w:r>
        <w:t>15</w:t>
      </w:r>
    </w:p>
    <w:p>
      <w:r>
        <w:t>12</w:t>
      </w:r>
    </w:p>
    <w:p>
      <w:r>
        <w:t>Phố</w:t>
      </w:r>
    </w:p>
    <w:p>
      <w:r>
        <w:t>Phùng Chí Kiên</w:t>
      </w:r>
    </w:p>
    <w:p>
      <w:r>
        <w:t>Từ Đường N1</w:t>
      </w:r>
    </w:p>
    <w:p>
      <w:r>
        <w:t>Đường N3</w:t>
      </w:r>
    </w:p>
    <w:p>
      <w:r>
        <w:t>144,1</w:t>
      </w:r>
    </w:p>
    <w:p>
      <w:r>
        <w:t>15</w:t>
      </w:r>
    </w:p>
    <w:p>
      <w:r>
        <w:t>13</w:t>
      </w:r>
    </w:p>
    <w:p>
      <w:r>
        <w:t>Phố</w:t>
      </w:r>
    </w:p>
    <w:p>
      <w:r>
        <w:t>Trần Đăng Ninh</w:t>
      </w:r>
    </w:p>
    <w:p>
      <w:r>
        <w:t>Từ tỉnh lộ 490c (Bến xe khách)</w:t>
      </w:r>
    </w:p>
    <w:p>
      <w:r>
        <w:t>Đường D3</w:t>
      </w:r>
    </w:p>
    <w:p>
      <w:r>
        <w:t>181</w:t>
      </w:r>
    </w:p>
    <w:p>
      <w:r>
        <w:t>17</w:t>
      </w:r>
    </w:p>
    <w:p>
      <w:r>
        <w:t>14</w:t>
      </w:r>
    </w:p>
    <w:p>
      <w:r>
        <w:t>Phố</w:t>
      </w:r>
    </w:p>
    <w:p>
      <w:r>
        <w:t>Nguyễn Viết Xuân</w:t>
      </w:r>
    </w:p>
    <w:p>
      <w:r>
        <w:t>Từ Đường D1</w:t>
      </w:r>
    </w:p>
    <w:p>
      <w:r>
        <w:t>Đường D3</w:t>
      </w:r>
    </w:p>
    <w:p>
      <w:r>
        <w:t>127</w:t>
      </w:r>
    </w:p>
    <w:p>
      <w:r>
        <w:t>15</w:t>
      </w:r>
    </w:p>
    <w:p>
      <w:r>
        <w:t>15</w:t>
      </w:r>
    </w:p>
    <w:p>
      <w:r>
        <w:t>Phố</w:t>
      </w:r>
    </w:p>
    <w:p>
      <w:r>
        <w:t>Nguyễn Văn Trỗi</w:t>
      </w:r>
    </w:p>
    <w:p>
      <w:r>
        <w:t>Từ Đường D1</w:t>
      </w:r>
    </w:p>
    <w:p>
      <w:r>
        <w:t>Đường D3</w:t>
      </w:r>
    </w:p>
    <w:p>
      <w:r>
        <w:t>127</w:t>
      </w:r>
    </w:p>
    <w:p>
      <w:r>
        <w:t>15</w:t>
      </w:r>
    </w:p>
    <w:p>
      <w:r>
        <w:t>16</w:t>
      </w:r>
    </w:p>
    <w:p>
      <w:r>
        <w:t>Phố</w:t>
      </w:r>
    </w:p>
    <w:p>
      <w:r>
        <w:t>Tô Hiệu</w:t>
      </w:r>
    </w:p>
    <w:p>
      <w:r>
        <w:t>Từ đường D3 nối dài đến sông Đại Tám</w:t>
      </w:r>
    </w:p>
    <w:p>
      <w:r>
        <w:t>Đường Bắc sân vận động</w:t>
      </w:r>
    </w:p>
    <w:p>
      <w:r>
        <w:t>116</w:t>
      </w:r>
    </w:p>
    <w:p>
      <w:r>
        <w:t>15</w:t>
      </w:r>
    </w:p>
    <w:p>
      <w:r>
        <w:t>17</w:t>
      </w:r>
    </w:p>
    <w:p>
      <w:r>
        <w:t>Phố</w:t>
      </w:r>
    </w:p>
    <w:p>
      <w:r>
        <w:t>Tô Vĩnh Diện</w:t>
      </w:r>
    </w:p>
    <w:p>
      <w:r>
        <w:t>Từ đường D3 nối dài đến sông Đại Tám</w:t>
      </w:r>
    </w:p>
    <w:p>
      <w:r>
        <w:t>Đường phía Tây SVĐ thị trấn</w:t>
      </w:r>
    </w:p>
    <w:p>
      <w:r>
        <w:t>115</w:t>
      </w:r>
    </w:p>
    <w:p>
      <w:r>
        <w:t>15</w:t>
      </w:r>
    </w:p>
    <w:p>
      <w:r>
        <w:t>18</w:t>
      </w:r>
    </w:p>
    <w:p>
      <w:r>
        <w:t>Phố</w:t>
      </w:r>
    </w:p>
    <w:p>
      <w:r>
        <w:t>Tố Hữu</w:t>
      </w:r>
    </w:p>
    <w:p>
      <w:r>
        <w:t>Từ QL 37B</w:t>
      </w:r>
    </w:p>
    <w:p>
      <w:r>
        <w:t>Đường Bắc sân vận động</w:t>
      </w:r>
    </w:p>
    <w:p>
      <w:r>
        <w:t>157</w:t>
      </w:r>
    </w:p>
    <w:p>
      <w:r>
        <w:t>15</w:t>
      </w:r>
    </w:p>
    <w:p>
      <w:r>
        <w:t>19</w:t>
      </w:r>
    </w:p>
    <w:p>
      <w:r>
        <w:t>Phố</w:t>
      </w:r>
    </w:p>
    <w:p>
      <w:r>
        <w:t>Hoàng Quốc Việt</w:t>
      </w:r>
    </w:p>
    <w:p>
      <w:r>
        <w:t>Từ đường QL 37B</w:t>
      </w:r>
    </w:p>
    <w:p>
      <w:r>
        <w:t>Đường số 5 khu đô thị TDP 3</w:t>
      </w:r>
    </w:p>
    <w:p>
      <w:r>
        <w:t>159</w:t>
      </w:r>
    </w:p>
    <w:p>
      <w:r>
        <w:t>15</w:t>
      </w:r>
    </w:p>
    <w:p>
      <w:r>
        <w:t>20</w:t>
      </w:r>
    </w:p>
    <w:p>
      <w:r>
        <w:t>Phố</w:t>
      </w:r>
    </w:p>
    <w:p>
      <w:r>
        <w:t>Hoàng Văn Thụ</w:t>
      </w:r>
    </w:p>
    <w:p>
      <w:r>
        <w:t>Từ đường QL 37B</w:t>
      </w:r>
    </w:p>
    <w:p>
      <w:r>
        <w:t>Đường số 5 khu đô thị TDP 3</w:t>
      </w:r>
    </w:p>
    <w:p>
      <w:r>
        <w:t>159</w:t>
      </w:r>
    </w:p>
    <w:p>
      <w:r>
        <w:t>15</w:t>
      </w:r>
    </w:p>
    <w:p>
      <w:r>
        <w:t>21</w:t>
      </w:r>
    </w:p>
    <w:p>
      <w:r>
        <w:t>Phố</w:t>
      </w:r>
    </w:p>
    <w:p>
      <w:r>
        <w:t>Lý Tự Trọng</w:t>
      </w:r>
    </w:p>
    <w:p>
      <w:r>
        <w:t>Từ đường D3 nối dài đến sông Đại Tám</w:t>
      </w:r>
    </w:p>
    <w:p>
      <w:r>
        <w:t>Đường số 1 Khu đô thị TDP3</w:t>
      </w:r>
    </w:p>
    <w:p>
      <w:r>
        <w:t>111</w:t>
      </w:r>
    </w:p>
    <w:p>
      <w:r>
        <w:t>15</w:t>
      </w:r>
    </w:p>
    <w:p>
      <w:r>
        <w:t>22</w:t>
      </w:r>
    </w:p>
    <w:p>
      <w:r>
        <w:t>Phố</w:t>
      </w:r>
    </w:p>
    <w:p>
      <w:r>
        <w:t>Phạm Hồng Thái</w:t>
      </w:r>
    </w:p>
    <w:p>
      <w:r>
        <w:t>Từ đường D3 nối dài đến sông Đại Tám</w:t>
      </w:r>
    </w:p>
    <w:p>
      <w:r>
        <w:t>Đường số 1 Khu đô thị TDP3</w:t>
      </w:r>
    </w:p>
    <w:p>
      <w:r>
        <w:t>117</w:t>
      </w:r>
    </w:p>
    <w:p>
      <w:r>
        <w:t>15</w:t>
      </w:r>
    </w:p>
    <w:p>
      <w:r>
        <w:t>23</w:t>
      </w:r>
    </w:p>
    <w:p>
      <w:r>
        <w:t>Phố</w:t>
      </w:r>
    </w:p>
    <w:p>
      <w:r>
        <w:t>Trần Huy Liệu</w:t>
      </w:r>
    </w:p>
    <w:p>
      <w:r>
        <w:t>Từ đường D3 nối dài đến sông Đại Tám</w:t>
      </w:r>
    </w:p>
    <w:p>
      <w:r>
        <w:t>Đường số 1 Khu đô thị TDP3</w:t>
      </w:r>
    </w:p>
    <w:p>
      <w:r>
        <w:t>121</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