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143/2024/QH15 bổ sung số lượng Phó Thủ tướng Chính phủ nhiệm kỳ Quốc hội khóa XV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143/2024/QH15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QUỐC HỘI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Nghị quyết số: 143/2024/QH15</w:t>
      </w:r>
    </w:p>
    <w:p>
      <w:r>
        <w:t>Hà Nội, ngày 26 tháng 8 năm 2024</w:t>
      </w:r>
    </w:p>
    <w:p>
      <w:r>
        <w:t>NGHỊ QUYẾT</w:t>
      </w:r>
    </w:p>
    <w:p>
      <w:r>
        <w:t>VỀ BỔ SUNG SỐ LƯỢNG PHÓ THỦ TƯỚNG CHÍNH PHỦ NHIỆM KỲ QUỐC HỘI KHÓA XV</w:t>
      </w:r>
    </w:p>
    <w:p>
      <w:r>
        <w:t>QUỐC HỘI</w:t>
      </w:r>
    </w:p>
    <w:p>
      <w:r>
        <w:t>Căn cứ Hiến pháp nước Cộng hòa xã hội chủ nghĩa Việt Nam;</w:t>
      </w:r>
    </w:p>
    <w:p>
      <w:r>
        <w:t>Căn cứ Luật Tổ chức Quốc hội số 57/2014/QH13 đã được sửa đổi, bổ sung một số điều theo Luật số 65/2020/QH14;</w:t>
      </w:r>
    </w:p>
    <w:p>
      <w:r>
        <w:t>Căn cứ Luật Tổ chức Chính phủ số 76/2015/QH13 đã được sửa đổi, bổ sung một số điều theo Luật số 47/2019/QH14;</w:t>
      </w:r>
    </w:p>
    <w:p>
      <w:r>
        <w:t>Căn cứ Nội quy kỳ họp Quốc hội ban hành kèm theo Nghị quyết số 71/2022/QH15 ngày 15 tháng 12 năm 2022 của Quốc hội;</w:t>
      </w:r>
    </w:p>
    <w:p>
      <w:r>
        <w:t>Căn cứ Tờ trình số 108/TTr-TTg ngày 23 tháng 8 năm 2024 của Thủ tướng Chính phủ về bổ sung số lượng Phó Thủ tướng Chính phủ nhiệm kỳ Quốc hội khóa XV và Báo cáo thẩm tra số 126/BC-UBPL15-m ngày 25 tháng 8 năm 2024 của Ủy ban Pháp luật;</w:t>
      </w:r>
    </w:p>
    <w:p>
      <w:r>
        <w:t>QUYẾT NGHỊ:</w:t>
      </w:r>
    </w:p>
    <w:p>
      <w:r>
        <w:t>Điều 1</w:t>
      </w:r>
    </w:p>
    <w:p>
      <w:r>
        <w:t>Bổ sung 01 Phó Thủ tướng Chính phủ để Chính phủ nhiệm kỳ Quốc hội khóa XV có số lượng 05 Phó Thủ tướng Chính phủ.</w:t>
      </w:r>
    </w:p>
    <w:p>
      <w:r>
        <w:t>Điều 2</w:t>
      </w:r>
    </w:p>
    <w:p>
      <w:r>
        <w:t>Nghị quyết này có hiệu lực thi hành từ khi được Quốc hội biểu quyết thông qua.</w:t>
      </w:r>
    </w:p>
    <w:p>
      <w:r>
        <w:t>Nghị quyết này được Quốc hội nước Cộng hòa xã hội chủ nghĩa Việt Nam khóa XV, kỳ họp bất thường lần thứ 8 thông qua ngày 26 tháng 8 năm 2024.</w:t>
      </w:r>
    </w:p>
    <w:p>
      <w:r>
        <w:t>CHỦ TỊCH QUỐC HỘI</w:t>
      </w:r>
    </w:p>
    <w:p>
      <w:r>
        <w:t>Trần Thanh Mẫn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