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141/NQ-HĐND năm 2024 thông qua Kế hoạch tổ chức các kỳ họp thường lệ năm 2025 của Hội đồng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141/NQ-HĐND</w:t>
      </w:r>
    </w:p>
    <w:p>
      <w:r>
        <w:t>Hà Giang, ngày 12 tháng 12 năm 2024</w:t>
      </w:r>
    </w:p>
    <w:p>
      <w:r>
        <w:t>NGHỊ QUYẾT</w:t>
      </w:r>
    </w:p>
    <w:p>
      <w:r>
        <w:t>THÔNG QUA KẾ HOẠCH TỔ CHỨC CÁC KỲ HỌP THƯỜNG LỆ CỦA HĐND TỈNH NĂM 2025</w:t>
      </w:r>
    </w:p>
    <w:p>
      <w:r>
        <w:t>HỘI ĐỒNG NHÂN DÂN TỈNH HÀ GIANG</w:t>
      </w:r>
    </w:p>
    <w:p>
      <w:r>
        <w:t>KHÓA XVIII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39/NQ-HĐND ngày 12 tháng 10 năm 2021 của Hội đồng nhân dân tỉnh về ban hành Chương trình hoạt động toàn khóa của Hội đồng nhân dân tỉnh Hà Giang khóa XVIII, nhiệm kỳ 2021- 2026;</w:t>
      </w:r>
    </w:p>
    <w:p>
      <w:r>
        <w:t>Xét Tờ trình số 46/TTr-HĐND ngày 03 tháng 11 năm 2024 của Thường trực Hội đồng nhân dân tỉnh về thông qua Kế hoạch tổ chức các kỳ họp năm 2025 của Hội đồng nhân dân tỉnh và ý kiến thảo luận của đại biểu Hội đồng nhân dân tỉnh tại kỳ họp.</w:t>
      </w:r>
    </w:p>
    <w:p>
      <w:r>
        <w:t>QUYẾT NGHỊ:</w:t>
      </w:r>
    </w:p>
    <w:p>
      <w:r>
        <w:t>Điều 1.  Thông qua kế hoạch tổ chức các kỳ họp thường lệ năm 2025 của Hội đồng nhân dân tỉnh, như sau:</w:t>
      </w:r>
    </w:p>
    <w:p>
      <w:r>
        <w:t>1. Kỳ họp thường lệ giữa năm dự kiến tổ chức trong khoảng thời gian từ ngày 07/7/2025 đến ngày 11/7/2025.</w:t>
      </w:r>
    </w:p>
    <w:p>
      <w:r>
        <w:t>2. Kỳ họp thường lệ cuối năm dự kiến tổ chức trong khoảng thời gian từ ngày 08/12/2025 đến ngày 12/12/2025.</w:t>
      </w:r>
    </w:p>
    <w:p>
      <w:r>
        <w:t>(Có Kế hoạch ban hành kèm theo Nghị quyết này)</w:t>
      </w:r>
    </w:p>
    <w:p>
      <w:r>
        <w:t>Ngoài việc tổ chức các kỳ họp thường lệ nêu trên, trong trường hợp cần thiết, theo yêu cầu, nhiệm vụ thực tiễn của địa phương, theo yêu cầu của Thường trực Hội đồng nhân dân tỉnh, Chủ tịch Ủy ban nhân dân tỉnh và các đại biểu Hội đồng nhân dân tỉnh, Hội đồng nhân dân tỉnh sẽ tổ chức các kỳ họp chuyên đề để xem xét, quyết định những vấn đề cấp bách, đột xuất thuộc thẩm quyền của HĐND tỉnh.</w:t>
      </w:r>
    </w:p>
    <w:p>
      <w:r>
        <w:t>Điều 2.  Hội đồng nhân dân tỉnh giao cho Thường trực HĐND tỉnh tổ chức thực hiện.</w:t>
      </w:r>
    </w:p>
    <w:p>
      <w:r>
        <w:t>Nghị quyết này đã được Hội đồng nhân dân tỉnh khóa XVIII, Kỳ họp thứ 20 thông qua ngày 12 tháng 12 năm 2024 và có hiệu lực từ ngày thông qua./.</w:t>
      </w:r>
    </w:p>
    <w:p>
      <w:r>
        <w:t>Nơi nhận:</w:t>
      </w:r>
    </w:p>
    <w:p>
      <w:r>
        <w:t>- Ủy ban Thường vụ Quốc hội;</w:t>
      </w:r>
    </w:p>
    <w:p>
      <w:r>
        <w:t>- Văn phòng Quốc hội; Văn phòng Chính phủ;</w:t>
      </w:r>
    </w:p>
    <w:p>
      <w:r>
        <w:t>- Ban Công tác đại biểu - UBTVQH;</w:t>
      </w:r>
    </w:p>
    <w:p>
      <w:r>
        <w:t>- Đoàn ĐBQH khóa XV tỉnh Hà Giang;</w:t>
      </w:r>
    </w:p>
    <w:p>
      <w:r>
        <w:t>- TTr. Tỉnh ủy; HĐND; UBND tỉnh;</w:t>
      </w:r>
    </w:p>
    <w:p>
      <w:r>
        <w:t>- Các Sở, ban, ngành, các tổ chức CT-XH cấp tỉnh;</w:t>
      </w:r>
    </w:p>
    <w:p>
      <w:r>
        <w:t>- Đại biểu HĐND tỉnh khóa XVIII;</w:t>
      </w:r>
    </w:p>
    <w:p>
      <w:r>
        <w:t>- HĐND, UBND các huyện, thành phố;</w:t>
      </w:r>
    </w:p>
    <w:p>
      <w:r>
        <w:t>- Báo Hà Giang; Đài PTTH tỉnh;</w:t>
      </w:r>
    </w:p>
    <w:p>
      <w:r>
        <w:t>- Cổng TTĐT tỉnh; TTTT - Công báo tỉnh;</w:t>
      </w:r>
    </w:p>
    <w:p>
      <w:r>
        <w:t>- Lưu: VT, HĐND (1b).</w:t>
      </w:r>
    </w:p>
    <w:p>
      <w:r>
        <w:t>CHỦ TỊCH</w:t>
      </w:r>
    </w:p>
    <w:p>
      <w:r>
        <w:t>Thào Hồng Sơn</w:t>
      </w:r>
    </w:p>
    <w:p>
      <w:r>
        <w:t>KẾ HOẠCH</w:t>
      </w:r>
    </w:p>
    <w:p>
      <w:r>
        <w:t>TỔ CHỨC CÁC KỲ HỌP THƯỜNG LỆ CỦA HỘI ĐỒNG NHÂN DÂN TỈNH NĂM 2025</w:t>
      </w:r>
    </w:p>
    <w:p>
      <w:r>
        <w:t>(Kèm theo Nghị quyết số: 141/NQ-HĐND ngày 12/12/2024 của HĐND tỉnh Hà Giang)</w:t>
      </w:r>
    </w:p>
    <w:p>
      <w:r>
        <w:t>I. MỤC ĐÍCH, YÊU CẦU</w:t>
      </w:r>
    </w:p>
    <w:p>
      <w:r>
        <w:t>1. Mục đích:  Đảm bảo thực hiện đúng các quy định của pháp luật hiện hành, tạo sự chủ động của các cơ quan có liên quan chuẩn bị tốt các nội dung kỳ họp Hội đồng nhân dân tỉnh trong năm 2025, góp phần nâng cao hiệu lực, hiệu quả hoạt động của Hội đồng nhân dân tỉnh, chất lượng kỳ họp Hội đồng nhân dân tỉnh.</w:t>
      </w:r>
    </w:p>
    <w:p>
      <w:r>
        <w:t>2. Yêu cầu:  Tăng cường phối hợp chặt chẽ giữa các cơ quan, đơn vị có liên quan, sự tham gia của các Ban HĐND tỉnh trong việc chuẩn bị nội dung các kỳ họp đảm bảo tiến độ, chất lượng, đúng quy định của pháp luật</w:t>
      </w:r>
    </w:p>
    <w:p>
      <w:r>
        <w:t>II. NỘI DUNG CÁC KỲ HỌP</w:t>
      </w:r>
    </w:p>
    <w:p>
      <w:r>
        <w:t>1. Tại kỳ họp thường lệ giữa năm 2025</w:t>
      </w:r>
    </w:p>
    <w:p>
      <w:r>
        <w:t>a) Xem xét các báo cáo:</w:t>
      </w:r>
    </w:p>
    <w:p>
      <w:r>
        <w:t>- Báo cáo công tác 6 tháng đầu năm và phương hướng, nhiệm vụ 6 tháng cuối năm 2025 của Thường trực HĐND tỉnh, các Ban HĐND tỉnh, UBND tỉnh, Tòa án nhân dân tỉnh, Viện kiểm sát nhân dân tỉnh, Cục Thi hành án Dân sự tỉnh.</w:t>
      </w:r>
    </w:p>
    <w:p>
      <w:r>
        <w:t>- Các báo cáo của UBND tỉnh về kết quả thực hiện nhiệm vụ 6 tháng đầu năm và phương hướng nhiệm vụ 6 tháng cuối năm 2025, gồm: Tình hình phát triển kinh tế - xã hội; tình hình thực hiện ngân sách nhà nước của địa phương; công tác phòng, chống tham nhũng; công tác phòng, chống tội phạm và vi phạm pháp luật; việc giải quyết khiếu nại, tố cáo và kiến nghị của cử tri; công tác thực hành tiết kiệm, chống lãng phí năm 2024; Kết quả thực hiện chính sách, pháp luật về giáo dục và đào tạo trên địa bàn; báo cáo chuyên đề khác  (theo đề nghị của Thường trực HĐND tỉnh) .</w:t>
      </w:r>
    </w:p>
    <w:p>
      <w:r>
        <w:t>- Báo cáo giám sát chuyên đề  “Việc thực hiện chính sách pháp luật về bảo vệ môi trường trên địa bàn tỉnh Hà Giang, giai đoạn 2021-2025”.</w:t>
      </w:r>
    </w:p>
    <w:p>
      <w:r>
        <w:t>b) HĐND tỉnh tổ chức các phiên thảo luận tại kỳ họp.</w:t>
      </w:r>
    </w:p>
    <w:p>
      <w:r>
        <w:t>c) Tổ chức phiên chất vấn và trả lời chất vấn của đại biểu HĐND tỉnh.</w:t>
      </w:r>
    </w:p>
    <w:p>
      <w:r>
        <w:t>d) HĐND tỉnh nghe Ủy ban MTTQVN tỉnh thông báo về công tác tham gia xây dựng chính quyền 6 tháng đầu năm 2025; Báo cáo tổng hợp ý kiến, kiến nghị cử tri gửi đến kỳ họp HĐND tỉnh thường lệ giữa năm 2025; Đoàn đại biểu Quốc hội tỉnh thông báo kết quả kỳ họp thứ 9, Quốc hội khóa XV.</w:t>
      </w:r>
    </w:p>
    <w:p>
      <w:r>
        <w:t>đ) HĐND tỉnh dự kiến thông qua 19 dự thảo Nghị quyết, gồm:</w:t>
      </w:r>
    </w:p>
    <w:p>
      <w:r>
        <w:t>- Nghị quyết quy định chính sách hỗ trợ thực hiện công tác Dân số và Phát triển trên địa bàn tỉnh Hà Giang.</w:t>
      </w:r>
    </w:p>
    <w:p>
      <w:r>
        <w:t>- Nghị quyết quy định mức chi đối với một số nội dung chi cho công tác tổ chức thực hiện bồi thường, hỗ trợ, tái định cư và cưỡng chế kiểm đếm, cưỡng chế thu hồi đất khi nhà nước thu hồi đất trên địa bàn tỉnh Hà Giang.</w:t>
      </w:r>
    </w:p>
    <w:p>
      <w:r>
        <w:t>- Nghị quyết thông qua Đồ án Quy hoạch phân khu xây dựng Khu du lịch suối khoáng Quảng Ngần, huyện Vị Xuyên, tỉnh Hà Giang.</w:t>
      </w:r>
    </w:p>
    <w:p>
      <w:r>
        <w:t>- Nghị quyết thông qua Đồ án Quy hoạch phân khu xây dựng Khu du lịch Khu du lịch Suối Thầu, huyện Xín Mần, tỉnh Hà Giang.</w:t>
      </w:r>
    </w:p>
    <w:p>
      <w:r>
        <w:t>- Nghị quyết thông qua Nhiệm vụ và Đồ án điều chỉnh quy hoạch chung xây dựng khu kinh tế cửa khẩu thanh thủy, tỉnh Hà Giang đến năm 2035, định hướng đến năm 2050.</w:t>
      </w:r>
    </w:p>
    <w:p>
      <w:r>
        <w:t>- Nghị quyết phê duyệt chủ trương đầu tư các dự án khởi công mới sử dụng nguồn vốn đầu tư công thuộc cấp tỉnh quản lý.</w:t>
      </w:r>
    </w:p>
    <w:p>
      <w:r>
        <w:t>- Nghị quyết phê duyệt điều chỉnh chủ trương đầu tư các dự án đầu tư công thuộc cấp tỉnh quản lý.</w:t>
      </w:r>
    </w:p>
    <w:p>
      <w:r>
        <w:t>- Nghị quyết ban hành quy định về nguyên tắc, tiêu chí và định mức phân bổ vốn đầu tư công nguồn ngân sách nhà nước giai đoạn 2026-2030.</w:t>
      </w:r>
    </w:p>
    <w:p>
      <w:r>
        <w:t>Nghị quyết thông qua dự kiến kế hoạch đầu tư công trung hạn giai đoạn 2026-2030 tỉnh Hà Giang.</w:t>
      </w:r>
    </w:p>
    <w:p>
      <w:r>
        <w:t>- Nghị quyết thông qua kế hoạch đầu tư công trung hạn giai đoạn 2026-2030 tỉnh Hà Giang.</w:t>
      </w:r>
    </w:p>
    <w:p>
      <w:r>
        <w:t>- Nghị quyết sửa đổi điểm b, khoản 2, Điều 3 Nghị quyết 14/2023/NQ-HĐND ngày 15/7/2023 của Hội đồng nhân dân tỉnh quy định chính sách hỗ trợ đối với người trực tiếp trông coi di tích và nghệ nhân lĩnh vực di sản văn hóa phi vật thể trên địa bàn tỉnh Hà Giang; Bãi bỏ nội dung thông tin quy định khai tại biểu mẫu số 01 ban hành kèm theo Nghị quyết số 10/2023/NQ-HĐND ngày 15/7/2023 của Hội đồng nhân dân tỉnh Quy định một số chính sách hỗ trợ phát triển du lịch đến năm 2028 trên địa bàn tỉnh Hà Giang.</w:t>
      </w:r>
    </w:p>
    <w:p>
      <w:r>
        <w:t>- Nghị quyết sửa đổi tiết e điểm 4.2 khoản 4 Điều 1 Nghị quyết số 63/2012/NQ-HĐND ngày 14/7/2012 của Hội đồng nhân dân tỉnh về việc quy định chế độ chi tiêu tài chính đối với các giải thi đấu thể thao trên địa bàn tỉnh Hà Giang.</w:t>
      </w:r>
    </w:p>
    <w:p>
      <w:r>
        <w:t>- Nghị quyết quy định kinh phí hỗ trợ thực hiện việc dạy và học tiếng Việt cho trẻ em là người dân tộc thiểu số trước khi vào lớp Một trên địa bàn tỉnh Hà Giang.</w:t>
      </w:r>
    </w:p>
    <w:p>
      <w:r>
        <w:t>- Nghị quyết sửa đổi, bổ sung một số điều của Nghị quyết số 33/2021/NQ-HĐND ngày 16/7/2021 của Hội đồng nhân dân tỉnh về quy định mức thu, các khoản thu dịch vụ phục vụ, hỗ trợ hoạt động giáo dục trong các cơ sở giáo dục công lập trên địa bàn tỉnh Hà Giang.</w:t>
      </w:r>
    </w:p>
    <w:p>
      <w:r>
        <w:t>- Nghị quyết ban hành Chương trình giám sát của HĐND tỉnh năm 2026.</w:t>
      </w:r>
    </w:p>
    <w:p>
      <w:r>
        <w:t>- Nghị quyết về một số giải pháp tăng cường thực hiện chính sách pháp luật về bảo vệ môi trường trên địa bàn tỉnh Hà Giang.</w:t>
      </w:r>
    </w:p>
    <w:p>
      <w:r>
        <w:t>- Nghị quyết thành lập Đoàn giám sát chuyên đề  “Việc thực hiện chính sách, pháp luật về lâm nghiệp trên địa bàn tỉnh Hà Giang, giai đoạn 2021 - 2025”.</w:t>
      </w:r>
    </w:p>
    <w:p>
      <w:r>
        <w:t>- Nghị quyết về việc giải quyết kiến nghị của cử tri trước và sau Kỳ họp thứ 20 HĐND tỉnh.</w:t>
      </w:r>
    </w:p>
    <w:p>
      <w:r>
        <w:t>- Nghị quyết về chất vấn và trả lời chất vấn.</w:t>
      </w:r>
    </w:p>
    <w:p>
      <w:r>
        <w:t>2. Tại kỳ họp thường lệ cuối năm 2025</w:t>
      </w:r>
    </w:p>
    <w:p>
      <w:r>
        <w:t>a) Xem xét các báo cáo:</w:t>
      </w:r>
    </w:p>
    <w:p>
      <w:r>
        <w:t>- Báo cáo công tác năm 2025 và phương hướng, nhiệm vụ năm 2026 của Thường trực HĐND tỉnh, các Ban HĐND tỉnh, UBND tỉnh, Tòa án nhân dân tỉnh, Viện kiểm sát nhân dân tỉnh, Cục Thi hành án Dân sự tỉnh.</w:t>
      </w:r>
    </w:p>
    <w:p>
      <w:r>
        <w:t>- Các Báo cáo thường lệ của UBND tỉnh về kết quả thực hiện nhiệm vụ năm 2025 và phương hướng, nhiệm vụ năm 2026: Tình hình phát triển kinh tế - xã hội; tình hình thực hiện ngân sách nhà nước của địa phương; công tác phòng, chống tham nhũng; công tác phòng, chống tội phạm và vi phạm pháp luật; việc giải quyết khiếu nại, tố cáo và kiến nghị của cử tri; Báo cáo tài chính Nhà nước tỉnh hà Giang năm 2024.</w:t>
      </w:r>
    </w:p>
    <w:p>
      <w:r>
        <w:t>- Các báo cáo chuyên đề của UBND tỉnh: Tình hình tổ chức và hoạt động của các cơ quan chuyên môn thuộc UBND tỉnh; tình hình quản lý và sử dụng biên chế công chức, chỉ tiêu hợp đồng trong các cơ quan, tổ chức hành chính; số lượng người làm việc, chỉ tiêu hợp đồng trong các cơ quan, tổ chức hành chính, đơn vị sự nghiệp công lập và các tổ chức hội đặc thù tỉnh Hà Giang năm 2025; kết quả thực hiện các chương trình mục tiêu quốc gia về xây dựng nông thôn mới, giảm nghèo bền vững giai đoạn 2021 - 2025, chương trình phát triển kinh tế - xã hội vùng đồng bào dân tộc thiểu số và miền núi giai đoạn 2021 - 2030 tỉnh Hà Giang năm 2025.</w:t>
      </w:r>
    </w:p>
    <w:p>
      <w:r>
        <w:t>- Xem xét Báo cáo giám sát chuyên đề  “Việc thực hiện chính sách, pháp luật về lâm nghiệp trên địa bàn tỉnh Hà Giang, giai đoạn 2021 - 2025”.</w:t>
      </w:r>
    </w:p>
    <w:p>
      <w:r>
        <w:t>b) HĐND tỉnh tổ chức các phiên thảo luận tại kỳ họp.</w:t>
      </w:r>
    </w:p>
    <w:p>
      <w:r>
        <w:t>c) Tổ chức phiên chất vấn và trả lời chất vấn của đại biểu HĐND tỉnh.</w:t>
      </w:r>
    </w:p>
    <w:p>
      <w:r>
        <w:t>d) HĐND tỉnh nghe Ủy ban MTTQ Việt Nam tỉnh thông báo công tác tham gia xây dựng chính quyền năm 2025; Báo cáo tổng hợp ý kiến, kiến nghị cử tri gửi đến kỳ họp thường lệ HĐND tỉnh khóa XVIII cuối năm 2025; Đoàn đại biểu Quốc hội tỉnh Hà Giang thông báo kết quả kỳ họp thứ 10, Quốc hội khóa XV.</w:t>
      </w:r>
    </w:p>
    <w:p>
      <w:r>
        <w:t>đ) Kỳ họp dự kiến thông qua 23 dự thảo Nghị quyết, gồm:</w:t>
      </w:r>
    </w:p>
    <w:p>
      <w:r>
        <w:t>- Nghị quyết phê chuẩn tổng quyết toán ngân sách địa phương năm 2024.</w:t>
      </w:r>
    </w:p>
    <w:p>
      <w:r>
        <w:t>- Nghị quyết về việc bổ sung dự toán thu, chi ngân sách năm 2025.</w:t>
      </w:r>
    </w:p>
    <w:p>
      <w:r>
        <w:t>- Nghị quyết về dự toán thu ngân sách nhà nước, thu, chi ngân sách địa phương năm 2026.</w:t>
      </w:r>
    </w:p>
    <w:p>
      <w:r>
        <w:t>- Nghị quyết về phân bổ ngân sách địa phương năm 2025.</w:t>
      </w:r>
    </w:p>
    <w:p>
      <w:r>
        <w:t>- Nghị quyết quy định phân cấp nguồn thu, nhiệm vụ chi và tỷ lệ phần trăm phân chia các khoản thu giữa các cấp ngân sách trên địa bàn tỉnh Hà Giang giai đoạn 2026-2030.</w:t>
      </w:r>
    </w:p>
    <w:p>
      <w:r>
        <w:t>- Nghị quyết quy định các nguyên tắc, tiêu chí và định mức phân bổ dự toán chi thường xuyên ngân sách địa phương năm 2026.</w:t>
      </w:r>
    </w:p>
    <w:p>
      <w:r>
        <w:t>- Nghị quyết phê duyệt chủ trương đầu tư các dự án khởi công mới sử dụng nguồn vốn đầu tư công thuộc cấp tỉnh quản lý.</w:t>
      </w:r>
    </w:p>
    <w:p>
      <w:r>
        <w:t>- Nghị quyết phê duyệt điều chỉnh chủ trương đầu tư các dự án đầu tư công thuộc cấp tỉnh quản lý.</w:t>
      </w:r>
    </w:p>
    <w:p>
      <w:r>
        <w:t>- Nghị quyết phê chuẩn phương án phân bổ kế hoạch đầu tư vốn Ngân sách nhà nước năm 2026.</w:t>
      </w:r>
    </w:p>
    <w:p>
      <w:r>
        <w:t>- Nghị quyết về kế hoạch phát triển kinh tế - xã hội giai đoạn 2026-2030.</w:t>
      </w:r>
    </w:p>
    <w:p>
      <w:r>
        <w:t>- Nghị quyết về kế hoạch phát triển kinh tế - xã hội năm 2026.</w:t>
      </w:r>
    </w:p>
    <w:p>
      <w:r>
        <w:t>- Nghị quyết thông qua danh mục các công trình, dự án thu hồi đất trên địa bàn tỉnh Hà Giang năm 2026.</w:t>
      </w:r>
    </w:p>
    <w:p>
      <w:r>
        <w:t>- Nghị quyết thông qua chuyển mục đích sử dụng đất danh mục các công trình, dự án trên địa bàn tỉnh Hà Giang năm 2026.</w:t>
      </w:r>
    </w:p>
    <w:p>
      <w:r>
        <w:t>- Nghị quyết ban hành Bảng giá đất các loại đất trên địa bàn tỉnh Hà Giang năm 2026.</w:t>
      </w:r>
    </w:p>
    <w:p>
      <w:r>
        <w:t>- Nghị quyết phê duyệt tổng biên chế công chức, chỉ tiêu hợp đồng theo Nghị định số 111/2022/NĐ-CP của Chính phủ trong các cơ quan, tổ chức hành chính của tỉnh Hà Giang năm 2026.</w:t>
      </w:r>
    </w:p>
    <w:p>
      <w:r>
        <w:t>- Nghị quyết Phê duyệt tổng số lượng người làm việc và hợp đồng lao động theo Nghị định số 111/2022/NĐ-CP trong các cơ quan, tổ chức hành chính Nhà nước, đơn vị sự nghiệp công lập và các tổ chức Hội do Đảng, nhà nước giao nhiệm vụ tỉnh Hà Giang năm 2026.</w:t>
      </w:r>
    </w:p>
    <w:p>
      <w:r>
        <w:t>- Nghị quyết phê duyệt số lượng hợp đồng lao động thực hiện công việc chuyên môn, nghiệp vụ theo quy định tại Nghị định số 111/2022/NĐ-CP ngày 30/12/2022 Chính phủ đối với sự nghiệp Giáo dục và Đào tạo, sự nghiệp Y tế của tỉnh Hà Giang năm 2026.</w:t>
      </w:r>
    </w:p>
    <w:p>
      <w:r>
        <w:t>- Nghị quyết về số lượng cán bộ, công chức cấp xã; số lượng người hoạt động không chuyên trách cấp xã đối với từng huyện, thành phố trên địa bàn tỉnh Hà Giang năm 2025.</w:t>
      </w:r>
    </w:p>
    <w:p>
      <w:r>
        <w:t>- Nghị quyết tăng cường một số giải pháp thực hiện chính sách, pháp luật về lâm nghiệp trên địa bàn tỉnh Hà Giang, giai đoạn 2021 - 2025.</w:t>
      </w:r>
    </w:p>
    <w:p>
      <w:r>
        <w:t>- Nghị quyết về dự toán kinh phí hoạt động của HĐND tỉnh năm 2026.</w:t>
      </w:r>
    </w:p>
    <w:p>
      <w:r>
        <w:t>- Nghị quyết về việc giải quyết kiến nghị của cử tri trước và sau kỳ họp thường lệ HĐND tỉnh giữa năm 2025.</w:t>
      </w:r>
    </w:p>
    <w:p>
      <w:r>
        <w:t>- Nghị quyết về chất vấn và trả lời chất vấn.</w:t>
      </w:r>
    </w:p>
    <w:p>
      <w:r>
        <w:t>IV. ĐỊA ĐIỂM TỔ CHỨC VÀ THÀNH PHẦN THAM DỰ KỲ HỌP</w:t>
      </w:r>
    </w:p>
    <w:p>
      <w:r>
        <w:t>1. Địa điểm tổ chức kỳ họp:  Hội trường lớn HĐND - UBND tỉnh.</w:t>
      </w:r>
    </w:p>
    <w:p>
      <w:r>
        <w:t>2. Về thành phần tham dự kỳ họp:  Các Đại biểu HĐND tỉnh; khách mời tham dự kỳ họp theo quy định tại Điều 81 của Luật Tổ chức chính quyền địa phương năm 2015.</w:t>
      </w:r>
    </w:p>
    <w:p>
      <w:r>
        <w:t>V. TỔ CHỨC THỰC HIỆN</w:t>
      </w:r>
    </w:p>
    <w:p>
      <w:r>
        <w:t>1. Thường trực HĐND tỉnh</w:t>
      </w:r>
    </w:p>
    <w:p>
      <w:r>
        <w:t>- Quyết định triệu tập và tổ chức kỳ họp.</w:t>
      </w:r>
    </w:p>
    <w:p>
      <w:r>
        <w:t>- Phối hợp với UBND tỉnh, Ủy ban MTTQ tỉnh và các cơ quan có liên quan trong việc chuẩn bị nội dung kỳ họp.</w:t>
      </w:r>
    </w:p>
    <w:p>
      <w:r>
        <w:t>- Phân công các Ban HĐND tỉnh thẩm tra dự thảo nghị quyết, báo cáo, đề án. Chỉ đạo, điều hòa, phối hợp hoạt động thẩm tra của các Ban HĐND tỉnh trong việc chuẩn bị kỳ họp.</w:t>
      </w:r>
    </w:p>
    <w:p>
      <w:r>
        <w:t>- Phối hợp với Ban Thường trực UBMTTQ tỉnh xây dựng kế hoạch, tổ chức hội nghị tiếp xúc cử tri của đại biểu HĐND; tổng hợp ý kiến, kiến nghị của cử tri báo cáo HĐND xem xét tại kỳ họp.</w:t>
      </w:r>
    </w:p>
    <w:p>
      <w:r>
        <w:t>- Chỉ đạo Văn phòng Đoàn ĐBQH và HĐND tỉnh chuẩn bị tốt các điều kiện bảo đảm tổ chức các kỳ họp.</w:t>
      </w:r>
    </w:p>
    <w:p>
      <w:r>
        <w:t>2. UBND tỉnh:  Phối hợp với Thường trực HĐND tỉnh chuẩn bị nội dung các kỳ họp thường lệ của Hội đồng nhân dân tỉnh trong năm 2025; chuẩn bị các báo cáo, dự thảo Nghị quyết, Đề án trình tại kỳ họp đúng quy trình, thủ tục theo quy định của pháp luật.</w:t>
      </w:r>
    </w:p>
    <w:p>
      <w:r>
        <w:t>3. Tòa án nhân dân tỉnh, Viện kiểm sát nhân dân tỉnh, Cục thi hành án dân sự tỉnh:  Báo cáo kết quả công tác 6 tháng đầu năm 2025 và năm 2025 với HĐND tỉnh theo quy định của pháp luật.</w:t>
      </w:r>
    </w:p>
    <w:p>
      <w:r>
        <w:t>4. Ủy ban MTTQ Việt Nam tỉnh</w:t>
      </w:r>
    </w:p>
    <w:p>
      <w:r>
        <w:t>- Chủ trì, phối hợp với Thường trực HĐND tỉnh xây dựng kế hoạch, tổ chức cho đại biểu HĐND tỉnh tiếp xúc cử tri; Báo cáo tổng hợp ý kiến, kiến nghị của cử tri tại các cuộc tiếp xúc cử tri báo cáo tại các kỳ họp thường lệ HĐND tỉnh.</w:t>
      </w:r>
    </w:p>
    <w:p>
      <w:r>
        <w:t>- Xây dựng Thông báo về việc tham gia xây dựng chính quyền 6 tháng đầu năm 2025 và năm 2025.</w:t>
      </w:r>
    </w:p>
    <w:p>
      <w:r>
        <w:t>5. Các Ban HĐND tỉnh</w:t>
      </w:r>
    </w:p>
    <w:p>
      <w:r>
        <w:t>- Tham gia chuẩn bị nội dung kỳ họp liên quan đến lĩnh vực phụ trách theo sự phân công của Thường trực HĐND tỉnh.</w:t>
      </w:r>
    </w:p>
    <w:p>
      <w:r>
        <w:t>- Thẩm tra dự thảo nghị quyết, báo cáo, đề án liên quan đến lĩnh vực phụ trách theo sự phân công của Thường trực HĐND tỉnh và báo cáo kết quả thẩm tra với HĐND tỉnh tại các kỳ họp.</w:t>
      </w:r>
    </w:p>
    <w:p>
      <w:r>
        <w:t>- Báo cáo kết quả công tác hoạt động 6 tháng đầu năm 2025 và năm 2025 của Ban theo quy định.</w:t>
      </w:r>
    </w:p>
    <w:p>
      <w:r>
        <w:t>6. Tổ đại biểu HĐND tỉnh</w:t>
      </w:r>
    </w:p>
    <w:p>
      <w:r>
        <w:t>- Chỉ đạo các thành viên Tổ đại biểu nghiên cứu tài liệu và có ý kiến tham gia tại các phiên thảo luận, chất vấn tại các kỳ họp thường lệ của HĐND tỉnh.</w:t>
      </w:r>
    </w:p>
    <w:p>
      <w:r>
        <w:t>- Phối hợp với Ủy ban MTTQ các cấp tổ chức cho đại biểu HĐND tiếp xúc cử tri trước và sau kỳ họp thường lệ.</w:t>
      </w:r>
    </w:p>
    <w:p>
      <w:r>
        <w:t>7. Các Đại biểu HĐND tỉnh:  Thực hiện nghiêm túc, đầy đủ quyền và trách nhiệm của Đại biểu HĐND trước, trong và sau kỳ họp theo luật định. Chủ động nghiên cứu tài liệu kỳ họp, thực hiện giám sát tại kỳ họp. Tham gia tích cực và trách nhiệm trong việc thảo luận và quyết định các vấn đề trong chương trình kỳ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