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140/NQ-HĐND về nhiệm vụ, giải pháp trọng tâm phát triển kinh tế - xã hội, đảm bảo quốc phòng an ninh 6 tháng cuối năm 2023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140/NQ-HĐND</w:t>
      </w:r>
    </w:p>
    <w:p>
      <w:r>
        <w:t>Điện Biên, ngày 14 tháng 7 năm 2023</w:t>
      </w:r>
    </w:p>
    <w:p>
      <w:r>
        <w:t>NGHỊ QUYẾT</w:t>
      </w:r>
    </w:p>
    <w:p>
      <w:r>
        <w:t>NHIỆM VỤ, GIẢI PHÁP TRỌNG TÂM PHÁT TRIỂN KINH TẾ - XÃ HỘI, ĐẢM BẢO QUỐC PHÒNG AN NINH 6 THÁNG CUỐI NĂM 2023</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Báo cáo số 2882/BC-UBND ngày 07 tháng 7 năm 2023 của UBND tỉnh về tình hình thực hiện kế hoạch phát triển kinh tế - xã hội, đảm bảo quốc phòng - an ninh 6 tháng đầu năm; nhiệm vụ, giải pháp trọng tâm 6 tháng cuối năm 2023; Báo cáo của các cơ quan: Toà án nhân dân tỉnh, Viện kiểm sát nhân dân tỉnh, Cục Thi hành án dân sự tỉnh trình tại kỳ họp thứ Mười một, HĐND tỉnh khóa XV; Báo cáo thẩm tra của các Ban HĐND tỉnh; ý kiến thảo luận của đại biểu Hội đồng nhân dân tỉnh tại các kỳ họp,</w:t>
      </w:r>
    </w:p>
    <w:p>
      <w:r>
        <w:t>QUYẾT NGHỊ:</w:t>
      </w:r>
    </w:p>
    <w:p>
      <w:r>
        <w:t>Điều 1. Nhiệm vụ và giải pháp trọng tâm 6 tháng cuối năm 2023</w:t>
      </w:r>
    </w:p>
    <w:p>
      <w:r>
        <w:t>HĐND tỉnh cơ bản tán thành với đánh giá tình hình thực hiện các mục tiêu, nhiệm vụ của UBND tỉnh, Toà án nhân dân tỉnh, Viện kiểm sát nhân dân tỉnh, Cục thi hành án dân sự tỉnh và kiến nghị trong các báo cáo thẩm tra, giám sát của của các Ban HĐND, Thường trực HĐND tỉnh và nhất trí với các nhiệm vụ, giải pháp về phát triển kinh tế - xã hội, đảm bảo quốc phòng an ninh 6 tháng cuối năm 2023 của các cơ quan trình tại kỳ họp. Đồng thời yêu cầu UBND tỉnh và các cơ quan, đơn vị liên quan tiếp tục triển khai thực hiện các mục tiêu, nhiệm vụ giải pháp trọng tâm tại Nghị quyết số 126/NQ-HĐND ngày 09 tháng 12 năm 2022 của HĐND tỉnh; tập trung thực hiện một số nhiệm vụ, giải pháp trọng tâm 6 tháng cuối năm 2023 như sau:</w:t>
      </w:r>
    </w:p>
    <w:p>
      <w:r>
        <w:t>1. Về công tác quy hoạch, kế hoạch</w:t>
      </w:r>
    </w:p>
    <w:p>
      <w:r>
        <w:t>Hoàn thiện Quy hoạch tỉnh Điện Biên thời kỳ 2021 - 2030, tầm nhìn đến năm 2050 trình Thủ tướng Chính Phủ phê duyệt trong tháng 9/2023. Nâng cao chất lượng công tác quản lý quy hoạch, quản lý đô thị, quản lý xây dựng, quản lý đất đai. Tập trung chỉ đạo triển khai đồng bộ các quy hoạch chung, quy hoạch chi tiết, quy hoạch phân khu, các quy hoạch và phương án ý tưởng đầu tư các dự án phát triển các loại hình, sản phẩm du lịch, nghỉ dưỡng, vui chơi giải trí khu đô thị mới trên địa bàn. Tiếp tục huy động sử dụng linh hoạt các nguồn vốn để rà soát, lập bổ sung, điều chỉnh các quy hoạch đô thị tại trung tâm các huyện, thị xã, nhất là thành phố Điện Biên Phủ, huyện Điện Biên.</w:t>
      </w:r>
    </w:p>
    <w:p>
      <w:r>
        <w:t>Ban hành Kế hoạch kịch bản tăng trưởng (GRDP) 6 tháng cuối năm 2023. Chỉ đạo các ngành các cấp chủ động, bám, nắm các bộ ngành trung ương trong quá trình hoàn thiện các thủ tục trong công tác điều chỉnh, giao kế hoạch vốn các chương trình, dự án còn lại (điều chỉnh kế hoạch trung hạn vốn NSTW, chương trình phục hồi và phát triển kinh tế, các chương trình, dự án sử dụng vốn ODA). Tập trung chỉ đạo xây dựng kế hoạch phát triển kinh tế - xã hội, dự toán ngân sách và kế hoạch đầu tư công năm 2024; kế hoạch tài chính ngân sách nhà nước 3 năm 2024-2026 theo chỉ đạo của Trung ương.</w:t>
      </w:r>
    </w:p>
    <w:p>
      <w:r>
        <w:t>2. Phát triển kinh tế</w:t>
      </w:r>
    </w:p>
    <w:p>
      <w:r>
        <w:t>Tiếp tục triển khai quyết liệt, đồng bộ các nhóm nhiệm vụ, giải pháp một cách linh hoạt, sáng tạo trên cơ sở bám sát thực tiễn, thực hiện có hiệu quả Kịch bản tăng trưởng kinh tế 6 tháng cuối năm 2023, đảm bảo phấn đấu hoàn thành cao nhất các mục tiêu, nhiệm vụ đã được HĐND tỉnh giao.</w:t>
      </w:r>
    </w:p>
    <w:p>
      <w:r>
        <w:t>Chủ động theo dõi chặt chẽ diễn biến thời tiết, thiên tai, kịp thời chỉ đạo, hướng dẫn tổ chức sản xuất nông nghiệp đảm bảo hoàn thành tốt mục tiêu kế hoạch đề ra trong năm 2023. Tiếp tục thực hiện chương trình tái cơ cấu nông nghiệp; triển khai nhân rộng các mô hình sản xuất hiệu quả, tăng cường hệ thống khuyến nông. Cụ thể hóa và thực hiện có hiệu quả các kế hoạch, chương trình đề án trọng tâm phát triển sản xuất nông, lâm nghiệp. Chú trọng công tác phòng chống dịch bệnh trên cây trồng, vật nuôi, bảo vệ thành quả sản xuất. Kiểm soát chặt chẽ chất lượng vật tư nông nghiệp, vệ sinh an toàn thực phẩm. Tiếp tục chỉ đạo các cấp các ngành triển khai thực hiện Chương trình MTQG xây dựng nông thôn mới năm 2023 theo kế hoạch; hoàn thiện bộ máy thực hiện 3 Chương trình MTQG, đẩy nhanh tiến độ giải ngân các nguồn vốn đặc biệt là nguồn vốn hỗ trợ sản xuất thuộc các Chương trình. Tập trung thực hiện hoàn thành các mục tiêu, chỉ tiêu phát triển sản xuất lâm nghiệp, tổ chức thực hiện hiệu quả, kịp thời chính sách chi trả dịch vụ môi trường rừng. Đôn đốc, hướng dẫn, hỗ trợ các Nhà đầu tư đẩy nhanh tiến độ thực hiện các dự án trồng Mắc ca, trồng rừng sản xuất theo cam kết. Đẩy nhanh việc thực hiện giao đất, giao rừng, cấp giấy chứng nhận quyền sử dụng đất lâm nghiệp. Tập trung xây dựng các đề án phát triển sản phẩm OCOP, tuyên truyền, quảng bá các sản phẩm OCOP, các sản phẩm công nghiệp nông thôn tiêu biểu và sản phẩm hàng hóa có thế mạnh của tỉnh.</w:t>
      </w:r>
    </w:p>
    <w:p>
      <w:r>
        <w:t>Theo dõi sát diễn biến giá cả, thị trường, thực hiện tốt các giải pháp để bảo đảm cân đối cung cầu hàng hóa thiết yếu, ổn định giá cả thị trường; nâng cao chất lượng các dịch vụ vận tải, bưu chính, viễn thông, tín dụng; kịp thời tháo gỡ các khó khăn, vướng mắc trong hoạt động xuất nhập khẩu hàng hóa, đảm bảo thông quan hàng hóa thuận lợi, khai thác có hiệu quả các cửa khẩu, lối mở, lợi thế thương mại trên địa bàn; cập nhật thông tin thị trường, điều chỉnh định hướng sản xuất hàng hóa xuất khẩu chủ lực phù hợp. Tiếp tục chỉ đạo tăng cường các hoạt động xúc tiến thương mại, thương mại điện tử, tạo môi trường kinh doanh thuận lợi. Đẩy nhanh tiến độ thực hiện các dự án thủy điện đang triển khai để sớm đưa các dự án vào vận hành khai thác trong năm 2023; tạo điều kiện để các nhà đầu tư lớn có tiềm năng khảo sát, nghiên cứu phát triển năng lượng tái tạo trên địa bàn tỉnh. Quản lý chặt chẽ giá nguyên nhiên vật liệu đầu vào; tập trung đảm bảo các điều kiện để sản xuất ổn định và đẩy mạnh hoạt động sản xuất trong các tháng cuối năm, đảm bảo cung cấp điện ổn định, an toàn. Tiếp tục thực hiện có hiệu quả các giải pháp để đẩy mạnh công tác tuyên truyền, quảng bá, xúc tiến thương mại, du lịch Điện Biên, xây dựng tổ chức các sự kiện nhằm thu hút, kích cầu du lịch trên địa bàn.</w:t>
      </w:r>
    </w:p>
    <w:p>
      <w:r>
        <w:t>Tiếp tục thực hiện có hiệu quả các nguồn lực đầu tư; tăng cường quản lý, điều hành thu, chi ngân sách, thực hiện quyết liệt, đồng bộ các giải pháp chống thất thu phấn đấu hoàn thành vượt mức dự toán thu ngân sách năm 2023. Khẩn trương rà soát, xây dựng, đẩy nhanh triển khai thực hiện kế hoạch đấu giá đất, đấu thầu lựa chọn nhà đầu tư, tạo nguồn thu để triển khai thực hiện các dự án trọng điểm quan trọng của tỉnh. Thực hiện nghiêm túc, có hiệu quả các nhiệm vụ, giải pháp trọng tâm đẩy mạnh thực hiện, giải ngân vốn đầu tư công, 03 CTMTQG năm 2023, thực hiện Chương trình phục hồi và phát triển KTXH trên địa bàn tỉnh Điện Biên đảm bảo giải ngân trên 95% kế hoạch. Tập trung kiểm tra, đôn đốc đẩy nhanh công tác GPMB, đẩy nhanh tiến độ thi công các dự án, nhất là các dự án trọng điểm tại địa bàn Thành phố Điện Biên Phủ, huyện Điện Biên, Điện Biên Đông.</w:t>
      </w:r>
    </w:p>
    <w:p>
      <w:r>
        <w:t>Tập trung tháo gỡ khó khăn, vướng mắc, đẩy nhanh tiến độ triển khai thực hiện các chương trình, dự án trên địa bàn, nhất là các dự án trọng điểm như: Đường giao thông kết nối các khu vực kinh tế trọng điểm thuộc vùng kinh tế động lực dọc trục QL 279 và QL 12, tỉnh Điện Biên; Quản lý đa thiên tai lưu vực sông Nậm Rốm nhằm bảo vệ dân sinh, thích ứng biến đổi khí hậu và phát triển kinh tế xã hội, tỉnh Điện Biên; Hồ chứa Huổi Trạng Tai, huyện Điện Biên, phấn đấu thực hiện hoàn thành Dự án Cải tạo, nâng cấp ĐT 143 Noong Bua - Pú Nhi - Noong U- Na Son (Đoạn Nà Nghè - Pú Nhi - Noong U- Na Son) trong năm 2023. Đẩy nhanh tiến độ thực hiện các dự án phục vụ Lễ kỷ niệm 70 năm chiến thắng Điện Biên Phủ, tiến độ hoàn thiện các thủ tục đầu tư các dự án trong kế hoạch di chuyển trung tâm chính trị, hành chính tỉnh. Tập trung chuẩn bị các điều kiện, hoàn thiện phương án đầu tư dự án Cao tốc Sơn La - Điện Biên - Cửa khẩu Tây Trang (giai đoạn 1 đoạn từ thành phố Điện Biên Phủ - Nút giao Km15 800/QL279). Chủ động phối hợp chặt chẽ, thường xuyên với Bộ Giao thông vận tải, ACV, VATM trong triển khai thực hiện Dự án đầu tư xây dựng mở rộng Cảng Hàng không Điện Biên, đảm bảo hoàn thành theo kế hoạch đề ra. Đẩy nhanh tiến độ thực hiện các thủ tục đầu tư để sớm khởi công 03 dự án lĩnh vực Y tế thuộc Chương trình phục hồi và phát triển kTXH, phấn đấu giải ngân toàn bộ nguồn NSTW từ chương trình trong năm 2023.</w:t>
      </w:r>
    </w:p>
    <w:p>
      <w:r>
        <w:t>Tiếp tục đẩy mạnh thực hiện công tác CCHC; thực hiện có hiệu quả các nhiệm vụ, giải pháp được giao tại Chương trình nâng cao chỉ số năng lực cạnh tranh cấp tỉnh (PCI), chỉ số hài lòng của người dân (Sipas); chỉ số hiệu quả quản trị và hành chính công (PaPi). Triển khai quyết liệt, hiệu quả Đề án Chuyển đổi số tỉnh Điện Biên giai đoạn 2021-2025, định hướng đến năm 2030; phát triển hạ tầng và cung cấp dịch vụ viễn thông tại các thôn/bản chưa có dịch vụ; đẩy nhanh tiến độ triển khai thực hiện các dự án công nghệ thông tin trên địa bàn tỉnh. Thực hiện đồng bộ các nhiệm vụ, giải pháp trọng tâm trong quá trình triển khai thực hiện Đề án 06. Tiếp tục tạo lập môi trường đầu tư kinh doanh minh bạch, thông thoáng, thuận lợi, rà soát, điều chỉnh bổ sung danh mục các dự án kêu gọi, thu hút đầu tư cho phù hợp với thực tế với những cơ chế thông thoáng, tạo điều kiện tối đa nhất để thu hút các nhà đầu tư, đặc biệt là các tập đoàn lớn đầu tư vào địa bàn. Triển khai các giải pháp để thực hiện tốt Đề án hỗ trợ doanh nghiệp nhỏ và vừa trên địa bàn tỉnh giai đoạn 2019-2023; tiếp tục xây dựng Đề án hỗ trợ doanh nghiệp nhỏ và vừa trên địa bàn tỉnh Điện Biên giai đoạn 2023-2025 trong Quý II, trình phê duyệt trong Quý III năm 2023.</w:t>
      </w:r>
    </w:p>
    <w:p>
      <w:r>
        <w:t>3. Phát triển xã hội</w:t>
      </w:r>
    </w:p>
    <w:p>
      <w:r>
        <w:t>Tập trung đẩy nhanh tiến độ thực hiện các chỉ tiêu Kế hoạch phát triển sự nghiệp y tế năm 2023. Tiếp tục triển khai các biện pháp phòng, chống các dịch bệnh truyền nhiễm gây dịch, lưu hành trên địa bàn; tiếp tục giải quyết các khó khăn, vướng mắc trong đấu thầu thuốc, vật tư y tế nhằm tránh tình trạng thiếu trang thiết bị, vật tư, sinh phẩm y tế; tăng cường công tác tuyên truyền, vận động, đẩy nhanh tiến độ tiêm chủng vắc xin cho các nhóm đối tượng theo quy định. Chú trọng nâng cao chất lượng giáo dục toàn diện, đặc biệt là nâng cao chất lượng giáo dục vùng dân tộc thiểu số. Thực hiện nhiệm vụ kiểm định chất lượng giáo dục và xây dựng trường học đạt chuẩn quốc gia theo kế hoạch. Củng cố, duy trì và nâng cao kết quả phổ cập giáo dục, xóa mù chữ, huy động tối đa dân số trong độ tuổi ra lớp, giảm học sinh bỏ học; đẩy mạnh phân luồng, định hướng nghề nghiệp cho học sinh THCS, THPT; chuẩn bị tốt các điều kiện cho năm học mới 2023 - 2024. Tiếp tục triển khai thực hiện tốt các nhiệm vụ, giải pháp về giải quyết việc làm cho người lao động. Nâng cao nhận thức của các cấp, các ngành, cộng đồng xã hội và chỉ đạo tổ chức triển khai thực hiện có hiệu quả các nhiệm vụ của Chương trình Mục tiêu quốc gia giảm nghèo bền vững, Chương trình Phát triển kinh tế - xã hội vùng đồng bào dân tộc thiểu số và miền núi năm 2023. Triển khai đầy đủ, kịp thời, hiệu quả các chính sách an sinh xã hội, đặc biệt là Chương trình xây dựng nhà Đại đoàn kết cho hộ nghèo, hộ cận nghèo trên địa bàn tỉnh Điện Biên để hướng tới Lễ kỷ niệm 70 năm Chiến thắng Điện Biên Phủ. Nâng cao hiệu lực, hiệu quả QLNN về công tác dân tộc, tôn giáo và tín ngưỡng.</w:t>
      </w:r>
    </w:p>
    <w:p>
      <w:r>
        <w:t>Triển khai Đề án phát triển du lịch tỉnh Điện Biên đến năm 2025, định hướng đến năm 2030 và chuẩn bị các điều kiện tổ chức Chương trình Năm Du lịch quốc gia 2024, gắn với kỷ niệm 70 năm Chiến thắng Điện Biên Phủ đồng thời tập trung nâng cao chất lượng ngành du lịch dịch vụ. Xây dựng Nghị quyết về chính sách hỗ trợ phát triển du lịch cộng đồng và sản phẩm du lịch; tư vấn, kết nối hỗ trợ xây dựng bản du lịch cộng đồng cho các đơn vị cấp huyện trong tỉnh. Tăng cường ứng dụng công nghệ thông tin trong lĩnh vực du lịch; tổ chức đa dạng, có hiệu quả các hoạt động, sự kiện văn hóa, thể thao của tỉnh, đẩy mạnh hợp tác, liên kết du lịch giữa các địa phương. Tiếp tục triển khai các hoạt động bảo tồn, tôn tạo di tích lịch sử, danh lam thắng cảnh để đưa vào phục vụ khách tham quan nhân dịp Kỷ niệm 70 năm Chiến thắng Điện Biên Phủ.</w:t>
      </w:r>
    </w:p>
    <w:p>
      <w:r>
        <w:t>4. Bảo vệ tài nguyên môi trường</w:t>
      </w:r>
    </w:p>
    <w:p>
      <w:r>
        <w:t>Thực hiện có hiệu quả công tác quản lý nhà nước về đất đai, đặc biệt là quy hoạch, kế hoạch sử dụng đất các cấp, giải quyết dứt điểm những vấn đề tồn tại trong quản lý, sử dụng đất của các cơ quan, đơn vị trên địa bàn tỉnh. Tập trung đẩy mạnh thực hiện và hoàn thành tiến độ các dự án giải phóng mặt bằng theo quy hoạch, kế hoạch phát triển các khu đô thị tạo nguồn thu từ đất. Chỉ đạo triển khai quyết liệt các giải pháp bảo vệ môi trường, quản lý tài nguyên, hoạt động khai thác và sử dụng khoáng sản, nghiêm túc chấn chỉnh tình trạng khai thác khoáng sản trái phép. Tiếp tục triển khai tuyên truyền, giáo dục hướng dẫn thực hiện Luật Bảo vệ môi trường sửa đổi và các văn bản hướng dẫn thi hành.</w:t>
      </w:r>
    </w:p>
    <w:p>
      <w:r>
        <w:t>5. Công tác xây dựng chính quyền, tư pháp, thanh tra, phòng chống tham nhũng, điều tra, truy tố, xét xử, thi hành án</w:t>
      </w:r>
    </w:p>
    <w:p>
      <w:r>
        <w:t>Tiếp tục rà soát, sắp xếp, kiện toàn tổ chức bộ máy bên trong của các cơ quan hành chính, đơn vị sự nghiệp công lập đảm bảo tinh gọn, hiệu lực, hiệu quả theo tinh thần chỉ đạo của Trung ương và Tỉnh ủy. Tiếp tục thực hiện nhiệm vụ hiện đại hóa nền hành chính, đẩy mạnh ứng dụng công nghệ thông tin, xây dựng và phát triển chính quyền điện tử, chính quyền số, cung cấp dịch vụ công trực tuyến. Giữ vững, nâng dần chỉ số hài lòng của người dân đối với cơ quan hành chính Nhà nước; thường xuyên rà soát văn bản quy phạm pháp pháp luật thuộc thẩm quyền, kịp thời phát hiện, xử lý; kiến nghị xử lý những nội dung mâu thuẫn, chồng chéo, không còn phù hợp. Tiếp tục nâng cao chất lượng hoạt động điều tra, truy tố, xét xử, thi hành án, đảm bảo tuân thủ các quy định của pháp luật, không để oan sai, không bỏ lọt tội phạm. Thực hiện đồng bộ, có hiệu quả các nhiệm vụ, giải pháp phòng, chống tham nhũng, lãng phí tiêu cực năm 2023. Thực hiện tốt công tác tiếp công dân, giải quyết đơn thư khiếu nại tố cáo của công dân ngay từ cơ sở, nhất là đơn thư, khiếu nại kéo dài về các lĩnh vực phức tạp, được dư luận xã hội quan tâm.</w:t>
      </w:r>
    </w:p>
    <w:p>
      <w:r>
        <w:t>6. Quốc phòng - an ninh, đối ngoại</w:t>
      </w:r>
    </w:p>
    <w:p>
      <w:r>
        <w:t>Giữ vững ổn định chính trị, chủ quyền biên giới quốc gia, an ninh trật tự, an toàn xã hội trên địa bàn, chủ động đối phó với các tình huống, diễn biến, nhất là trên tuyến biên giới, không để bị động, bất ngờ. Chú trọng phát hiện, phòng ngừa, đấu tranh đối với các loại tội phạm, vi phạm pháp luật, tệ nạn xã hội, hoạt động tuyên truyền đạo trái pháp luật, di cư tự do khỏi địa bàn. Chỉ đạo thực hiện có hiệu quả và đảm bảo an toàn tuyệt đối cuộc diễn tập KVPT, diễn tập ƯPCR, ƯPLB-TKCN năm 2023 theo kế hoạch. Tập trung xây dựng kế hoạch bảo vệ an ninh, an toàn, SSCĐ cho lễ kỷ niệm 70 năm chiến thắng Điện Biên Phủ. Tiếp tục tăng cường, củng cố quan hệ hữu nghị đặc biệt, hợp tác toàn diện với các tỉnh Bắc Lào, tỉnh Vân Nam (Trung Quốc); thúc đẩy quan hệ hợp tác với tỉnh Bát-na (An-giê-ri) và một số địa phương của nước Cộng hòa Dominicana, Nhật Bản. Phối hợp chặt chẽ với phía Lào, phía Trung Quốc trong việc kiểm tra, rà soát các khu vực mốc, cọc dấu trên biên giới Việt Nam - Lào, Việt Nam - Trung Quốc đoạn tỉnh Điện Biên quản lý. Tiếp tục lãnh đạo, chỉ đạo đẩy nhanh tiến độ triển khai xây dựng công trình điểm ngắm cảnh tại mốc giao điểm đường biên giới ba nước Việt Nam - Lào - Trung Quốc; công trình xây dựng “Cột cờ A Pa Chải” tại xã Sín Thầu, huyện Mường Nhé; hoàn thiện các hồ sơ thủ tục liên quan đến việc nâng cấp lối mở A Pa Chải - Long Phú lên thành cửa khẩu song phương.</w:t>
      </w:r>
    </w:p>
    <w:p>
      <w:r>
        <w:t>Điều 2. Tổ chức thực hiện</w:t>
      </w:r>
    </w:p>
    <w:p>
      <w:r>
        <w:t>1. Giao Ủy ban nhân dân tỉnh, Toà án nhân dân tỉnh, Viện kiểm sát nhân dân tỉnh, Cục thi hành án dân sự tỉnh chịu trách nhiệm tổ chức thực hiện thắng lợi các nhiệm vụ, giải pháp đã được Hội đồng nhân dân tỉnh thông qua.</w:t>
      </w:r>
    </w:p>
    <w:p>
      <w:r>
        <w:t>2. Giao Thường trực Hội đồng nhân dân tỉnh, các Ban Hội đồng nhân dân tỉnh, Tổ đại biểu Hội đồng nhân dân và các đại biểu Hội đồng nhân dân tỉnh giám sát việc thực hiện Nghị quyết.</w:t>
      </w:r>
    </w:p>
    <w:p>
      <w:r>
        <w:t>3. Đề nghị Ủy ban mặt trận Tổ quốc Việt Nam tỉnh Điện Biên và các tổ chức thành viên phối hợp giám sát, động viên các tầng lớp Nhân dân trong tỉnh tham gia thực hiện Nghị quyết.</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một thông qua ngày 14 tháng 7 năm 2023./.</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