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sửa đổi Nghị quyết 45/NQ-HĐND “về phương án phân bổ ngân sách cấp tỉnh năm 2024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14 /NQ-HĐND</w:t>
      </w:r>
    </w:p>
    <w:p>
      <w:r>
        <w:t>Bạc Liêu, ngày  12  tháng  7  năm 202 4</w:t>
      </w:r>
    </w:p>
    <w:p>
      <w:r>
        <w:t>NGHỊ QUYẾT</w:t>
      </w:r>
    </w:p>
    <w:p>
      <w:r>
        <w:t>VỀ VIỆC SỬA ĐỔI, BỔ SUNG NGHỊ QUYẾT SỐ 45/NQ-HĐND NGÀY 08 THÁNG 12 NĂM 2023 CỦA HỘI ĐỒNG NHÂN DÂN TỈNH “VỀ PHƯƠNG ÁN PHÂN BỔ NGÂN SÁCH CẤP TỈNH NĂM 2024 TỈNH BẠC LIÊU”</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 C 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hàng năm;</w:t>
      </w:r>
    </w:p>
    <w:p>
      <w:r>
        <w:t>Căn cứ Nghị quyết số 45/NQ-HĐND ngày 08 tháng 12 năm 2023 của Hội đồng nhân dân tỉnh về việc thông qua phương án phân b ổ  ngân sách cấp tỉnh năm 2024 tỉnh Bạc Liêu;</w:t>
      </w:r>
    </w:p>
    <w:p>
      <w:r>
        <w:t>Xét Tờ trình số 89/TTr-UBND ngày 08 tháng 7 năm 2024 của Ủy ban nhân dân tỉnh “về việc sửa đổi, bổ sung Nghị quyết số 45/NQ-HĐND ngày 08 tháng 12 năm 2023 của Hội đồng nhân dân tỉnh về phương án phân b ổ  ngân sách cấp tỉnh năm 2024 tỉnh Bạc Liêu”; báo cáo thẩm tra của Ban kinh tế - ngân sách của Hội đ ồ ng nhân dân và ý kiến thảo luận của đại biểu Hội đồng nhân dân tỉnh tại kỳ họp.</w:t>
      </w:r>
    </w:p>
    <w:p>
      <w:r>
        <w:t>QUYẾT NGHỊ:</w:t>
      </w:r>
    </w:p>
    <w:p>
      <w:r>
        <w:t>Điều 1.  Sửa đổi, bổ sung khoản 1, 2 Điều 1 Nghị quyết số 45/NQ-HĐND ngày 08 tháng 12 năm 2023 của Hội đồng nhân dân tỉnh  “về phương án phân bổ ngân sách cấp tỉnh năm 2024 tỉnh Bạc Liêu” , như sau:</w:t>
      </w:r>
    </w:p>
    <w:p>
      <w:r>
        <w:t>1.  Tổng thu ngân sách cấp tỉnh  7.817.058 triệu đồng   (bảy ngàn tám trăm mười bảy tỷ không trăm năm mươi tám triệu đồng) , chiếm 90,29% trong tổng số thu ngân sách địa phương; tổng thu ngân sách các huyện, thị xã, thành phố là  840.300 triệu đồng   (tám trăm bốn mươi tỷ ba trăm triệu đồng) , chiếm 9,71% trong tổng số thu ngân sách địa phương.</w:t>
      </w:r>
    </w:p>
    <w:p>
      <w:r>
        <w:t>2.  Tổng chi ngân sách cấp tỉnh  (sau khi loại trừ số chi bổ sung cho ngân sách huyện, thị xã, thành phố là 2.768.982 triệu đồng)  là:  5.048.076 triệu đồng   (năm ngàn không trăm bốn mươi tám tỷ không trăm bảy mươi sáu triệu đồng) , chiếm 58,31% trong tổng số chi ngân sách địa phương; tổng chi ngân sách các huyện, thị xã, thành phố là:  3.609.282 triệu đồng   (ba ngàn sáu trăm lẻ chín tỷ hai trăm tám mươi hai triệu đồng) , chiếm 41,69% trong tổng số chi ngân sách địa phương.</w:t>
      </w:r>
    </w:p>
    <w:p>
      <w:r>
        <w:t>(Chi tiết theo Phụ biểu từ số 01 đến số 19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17 thông qua ngày 12 tháng 7 năm 2024 và có hiệu lực thi hành; các nội dung khác không đề cập tại nghị quyết này vẫn tiếp tục thực hiện theo Nghị quyết số 45/NQ-HĐND ngày 08 tháng 12 năm 2023 của Hội đồng nhân dân tỉnh  “về việc thông qua phương án phân bổ ngân sách cấp tỉnh năm 2024 tỉnh Bạc Liêu” ./.</w:t>
      </w:r>
    </w:p>
    <w:p>
      <w:r>
        <w:t>Nơi nhận:</w:t>
      </w:r>
    </w:p>
    <w:p>
      <w:r>
        <w:t>- UBTVQH (báo cáo);</w:t>
      </w:r>
    </w:p>
    <w:p>
      <w:r>
        <w:t>- Chính phủ (báo cáo);</w:t>
      </w:r>
    </w:p>
    <w:p>
      <w:r>
        <w:t>- Các Bộ: Tài chính; KH và ĐT (báo cáo);</w:t>
      </w:r>
    </w:p>
    <w:p>
      <w:r>
        <w:t>- Tổng Kiểm toán Nhà nước (báo cáo);</w:t>
      </w:r>
    </w:p>
    <w:p>
      <w:r>
        <w:t>- Thường trực Tỉnh ủy (báo cáo);</w:t>
      </w:r>
    </w:p>
    <w:p>
      <w:r>
        <w:t>- UBND, UBMTTQVN tỉnh;</w:t>
      </w:r>
    </w:p>
    <w:p>
      <w:r>
        <w:t>- Đại biểu HĐND tỉnh;</w:t>
      </w:r>
    </w:p>
    <w:p>
      <w:r>
        <w:t>- S ở  Tài chính, Sở KH và ĐT;</w:t>
      </w:r>
    </w:p>
    <w:p>
      <w:r>
        <w:t>- TT. HĐND các huyện, thị xã, thành phố;</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