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thông qua dự kiến kế hoạch đầu tư công nguồn ngân sách nhà nước năm 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14/NQ-HĐND</w:t>
      </w:r>
    </w:p>
    <w:p>
      <w:r>
        <w:t>Lai Châu, ngày 17 tháng 7 năm 2024</w:t>
      </w:r>
    </w:p>
    <w:p>
      <w:r>
        <w:t>NGHỊ QUYẾT</w:t>
      </w:r>
    </w:p>
    <w:p>
      <w:r>
        <w:t>THÔNG QUA DỰ KIẾN KẾ HOẠCH ĐẦU TƯ CÔNG NGUỒN NGÂN SÁCH NHÀ NƯỚC NĂM 2025</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2499/TTr-UBND ngày 28 tháng 6 năm 2024 của Ủy ban nhân dân tỉnh đề nghị ban hành Nghị quyết về dự kiến kế hoạch đầu tư công nguồn ngân sách nhà nước năm 2025; Báo cáo thẩm tra số 297/BC-HĐND ngày 11 tháng 7 năm 2024 của Ban Kinh tế - Ngân sách Hội đồng nhân dân tỉnh; ý kiến thảo luận của đại biểu HĐND tỉnh tại kỳ họp.</w:t>
      </w:r>
    </w:p>
    <w:p>
      <w:r>
        <w:t>QUYẾT NGHỊ:</w:t>
      </w:r>
    </w:p>
    <w:p>
      <w:r>
        <w:t>Điều 1.  Thông qua dự kiến kế hoạch đầu tư công nguồn ngân sách nhà nước năm 2025, với các nội dung sau:</w:t>
      </w:r>
    </w:p>
    <w:p>
      <w:r>
        <w:t>Tổng kế hoạch đầu tư công nguồn ngân sách nhà nước năm 2025 dự kiến 5.022.856 triệu đồng, trong đó:</w:t>
      </w:r>
    </w:p>
    <w:p>
      <w:r>
        <w:t>1. Nguồn ngân sách địa phương 1.202.941 triệu đồng, cụ thể:</w:t>
      </w:r>
    </w:p>
    <w:p>
      <w:r>
        <w:t>- Nguồn vốn xây dựng cơ bản tập trung 968.941 triệu đồng.</w:t>
      </w:r>
    </w:p>
    <w:p>
      <w:r>
        <w:t>- Nguồn thu xổ số kiến thiết 24.000 triệu đồng.</w:t>
      </w:r>
    </w:p>
    <w:p>
      <w:r>
        <w:t>- Nguồn thu sử dụng đất 210.000 triệu đồng.</w:t>
      </w:r>
    </w:p>
    <w:p>
      <w:r>
        <w:t>2. Nguồn ngân sách trung ương 3.621.915 triệu đồng, cụ thể:</w:t>
      </w:r>
    </w:p>
    <w:p>
      <w:r>
        <w:t>- Nguồn vốn ngân sách trung ương bổ sung theo tiêu chí, định mức 273.230 triệu đồng.</w:t>
      </w:r>
    </w:p>
    <w:p>
      <w:r>
        <w:t>- Nguồn vốn ngân sách trung ương thực hiện các dự án trọng điểm có tính liên kết vùng 2.500.000 triệu đồng.</w:t>
      </w:r>
    </w:p>
    <w:p>
      <w:r>
        <w:t>- Nguồn vốn ngân sách trung ương thực hiện các Chương trình mục tiêu quốc gia 848.685 triệu đồng, trong đó:</w:t>
      </w:r>
    </w:p>
    <w:p>
      <w:r>
        <w:t>+ Chương trình mục tiêu quốc gia phát triển kinh tế - xã hội vùng đồng bào dân tộc thiểu số và miền núi 618.404 triệu đồng.</w:t>
      </w:r>
    </w:p>
    <w:p>
      <w:r>
        <w:t>+ Chương trình mục tiêu quốc gia giảm nghèo bền vững 156.183 triệu đồng.</w:t>
      </w:r>
    </w:p>
    <w:p>
      <w:r>
        <w:t>+ Chương trình mục tiêu quốc gia xây dựng nông thôn mới 74.098 triệu đồng.</w:t>
      </w:r>
    </w:p>
    <w:p>
      <w:r>
        <w:t>3. Nguồn vốn nước ngoài (ODA) 198.000 triệu đồng.</w:t>
      </w:r>
    </w:p>
    <w:p>
      <w:r>
        <w:t>(Có biểu chi tiết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 UBMTTQ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DỰ KIẾN KẾ HOẠCH VỐN ĐẦU TƯ CÔNG NGUỒN NGÂN SÁCH NHÀ NƯỚC NĂM 2025</w:t>
      </w:r>
    </w:p>
    <w:p>
      <w:r>
        <w:t>(Kèm theo Nghị quyết số: 14/NQ-HĐND ngày 17 tháng 7 năm 2024 của Hội đồng nhân dân tỉnh Lai Châu)</w:t>
      </w:r>
    </w:p>
    <w:p>
      <w:r>
        <w:t>ĐVT: Triệu đồng</w:t>
      </w:r>
    </w:p>
    <w:p>
      <w:r>
        <w:t>STT</w:t>
      </w:r>
    </w:p>
    <w:p>
      <w:r>
        <w:t>Danh mục</w:t>
      </w:r>
    </w:p>
    <w:p>
      <w:r>
        <w:t>Địa điểm Xây dựng</w:t>
      </w:r>
    </w:p>
    <w:p>
      <w:r>
        <w:t>Thời gian KC-HT</w:t>
      </w:r>
    </w:p>
    <w:p>
      <w:r>
        <w:t>Quyết định đầu tư</w:t>
      </w:r>
    </w:p>
    <w:p>
      <w:r>
        <w:t>Kế hoạch đầu tư công trung hạn GĐ 2021- 2025</w:t>
      </w:r>
    </w:p>
    <w:p>
      <w:r>
        <w:t>Lũy kế bố trí vốn từ khởi công đến hết năm 2024</w:t>
      </w:r>
    </w:p>
    <w:p>
      <w:r>
        <w:t>Dự kiến kế hoạch đầu tư công năm 2025</w:t>
      </w:r>
    </w:p>
    <w:p>
      <w:r>
        <w:t>Số Quyết định (ngày tháng năm ban hành)</w:t>
      </w:r>
    </w:p>
    <w:p>
      <w:r>
        <w:t>Tổng mức đầu tư</w:t>
      </w:r>
    </w:p>
    <w:p>
      <w:r>
        <w:t>Tổng số</w:t>
      </w:r>
    </w:p>
    <w:p>
      <w:r>
        <w:t>Trong đó:</w:t>
      </w:r>
    </w:p>
    <w:p>
      <w:r>
        <w:t>NSTW</w:t>
      </w:r>
    </w:p>
    <w:p>
      <w:r>
        <w:t>NSĐP và các nguồn vốn khác</w:t>
      </w:r>
    </w:p>
    <w:p>
      <w:r>
        <w:t>TỔNG SỐ</w:t>
      </w:r>
    </w:p>
    <w:p>
      <w:r>
        <w:t>5.022.856</w:t>
      </w:r>
    </w:p>
    <w:p>
      <w:r>
        <w:t>A</w:t>
      </w:r>
    </w:p>
    <w:p>
      <w:r>
        <w:t>VỐN NGÂN SÁCH ĐỊA PHƯƠNG</w:t>
      </w:r>
    </w:p>
    <w:p>
      <w:r>
        <w:t>2.238.192</w:t>
      </w:r>
    </w:p>
    <w:p>
      <w:r>
        <w:t>1.269.251</w:t>
      </w:r>
    </w:p>
    <w:p>
      <w:r>
        <w:t>1.202.941</w:t>
      </w:r>
    </w:p>
    <w:p>
      <w:r>
        <w:t>I</w:t>
      </w:r>
    </w:p>
    <w:p>
      <w:r>
        <w:t>NGUỒN VỐN XÂY DỰNG CƠ BẢN TẬP TRUNG</w:t>
      </w:r>
    </w:p>
    <w:p>
      <w:r>
        <w:t>2.238.192</w:t>
      </w:r>
    </w:p>
    <w:p>
      <w:r>
        <w:t>1.269.251</w:t>
      </w:r>
    </w:p>
    <w:p>
      <w:r>
        <w:t>968.941</w:t>
      </w:r>
    </w:p>
    <w:p>
      <w:r>
        <w:t>1</w:t>
      </w:r>
    </w:p>
    <w:p>
      <w:r>
        <w:t>Cân đối ngân sách các huyện, thành phố</w:t>
      </w:r>
    </w:p>
    <w:p>
      <w:r>
        <w:t>927.828</w:t>
      </w:r>
    </w:p>
    <w:p>
      <w:r>
        <w:t>740.238</w:t>
      </w:r>
    </w:p>
    <w:p>
      <w:r>
        <w:t>187.590</w:t>
      </w:r>
    </w:p>
    <w:p>
      <w:r>
        <w:t>(1)</w:t>
      </w:r>
    </w:p>
    <w:p>
      <w:r>
        <w:t>Thành phố Lai Châu</w:t>
      </w:r>
    </w:p>
    <w:p>
      <w:r>
        <w:t>102.954</w:t>
      </w:r>
    </w:p>
    <w:p>
      <w:r>
        <w:t>82.137</w:t>
      </w:r>
    </w:p>
    <w:p>
      <w:r>
        <w:t>20.817</w:t>
      </w:r>
    </w:p>
    <w:p>
      <w:r>
        <w:t>(2)</w:t>
      </w:r>
    </w:p>
    <w:p>
      <w:r>
        <w:t>Huyện Tam Đường</w:t>
      </w:r>
    </w:p>
    <w:p>
      <w:r>
        <w:t>106.675</w:t>
      </w:r>
    </w:p>
    <w:p>
      <w:r>
        <w:t>85.108</w:t>
      </w:r>
    </w:p>
    <w:p>
      <w:r>
        <w:t>21.567</w:t>
      </w:r>
    </w:p>
    <w:p>
      <w:r>
        <w:t>(3)</w:t>
      </w:r>
    </w:p>
    <w:p>
      <w:r>
        <w:t>Huyện Phong Thổ</w:t>
      </w:r>
    </w:p>
    <w:p>
      <w:r>
        <w:t>140.167</w:t>
      </w:r>
    </w:p>
    <w:p>
      <w:r>
        <w:t>111.827</w:t>
      </w:r>
    </w:p>
    <w:p>
      <w:r>
        <w:t>28.340</w:t>
      </w:r>
    </w:p>
    <w:p>
      <w:r>
        <w:t>(4)</w:t>
      </w:r>
    </w:p>
    <w:p>
      <w:r>
        <w:t>Huyện Sìn Hồ</w:t>
      </w:r>
    </w:p>
    <w:p>
      <w:r>
        <w:t>147.609</w:t>
      </w:r>
    </w:p>
    <w:p>
      <w:r>
        <w:t>117.766</w:t>
      </w:r>
    </w:p>
    <w:p>
      <w:r>
        <w:t>29.843</w:t>
      </w:r>
    </w:p>
    <w:p>
      <w:r>
        <w:t>(5)</w:t>
      </w:r>
    </w:p>
    <w:p>
      <w:r>
        <w:t>Huyện Mường Tè</w:t>
      </w:r>
    </w:p>
    <w:p>
      <w:r>
        <w:t>135.205</w:t>
      </w:r>
    </w:p>
    <w:p>
      <w:r>
        <w:t>107.870</w:t>
      </w:r>
    </w:p>
    <w:p>
      <w:r>
        <w:t>27.335</w:t>
      </w:r>
    </w:p>
    <w:p>
      <w:r>
        <w:t>(6)</w:t>
      </w:r>
    </w:p>
    <w:p>
      <w:r>
        <w:t>Huyện Than Uyên</w:t>
      </w:r>
    </w:p>
    <w:p>
      <w:r>
        <w:t>107.916</w:t>
      </w:r>
    </w:p>
    <w:p>
      <w:r>
        <w:t>86.097</w:t>
      </w:r>
    </w:p>
    <w:p>
      <w:r>
        <w:t>21.819</w:t>
      </w:r>
    </w:p>
    <w:p>
      <w:r>
        <w:t>(7)</w:t>
      </w:r>
    </w:p>
    <w:p>
      <w:r>
        <w:t>Huyện Tân Uyên</w:t>
      </w:r>
    </w:p>
    <w:p>
      <w:r>
        <w:t>94.271</w:t>
      </w:r>
    </w:p>
    <w:p>
      <w:r>
        <w:t>75.212</w:t>
      </w:r>
    </w:p>
    <w:p>
      <w:r>
        <w:t>19.059</w:t>
      </w:r>
    </w:p>
    <w:p>
      <w:r>
        <w:t>(8)</w:t>
      </w:r>
    </w:p>
    <w:p>
      <w:r>
        <w:t>Huyện Nậm Nhùn</w:t>
      </w:r>
    </w:p>
    <w:p>
      <w:r>
        <w:t>93.031</w:t>
      </w:r>
    </w:p>
    <w:p>
      <w:r>
        <w:t>74.221</w:t>
      </w:r>
    </w:p>
    <w:p>
      <w:r>
        <w:t>18.810</w:t>
      </w:r>
    </w:p>
    <w:p>
      <w:r>
        <w:t>2</w:t>
      </w:r>
    </w:p>
    <w:p>
      <w:r>
        <w:t>Các dự án ngân sách tỉnh quản lý</w:t>
      </w:r>
    </w:p>
    <w:p>
      <w:r>
        <w:t>1.310.364</w:t>
      </w:r>
    </w:p>
    <w:p>
      <w:r>
        <w:t>529.013</w:t>
      </w:r>
    </w:p>
    <w:p>
      <w:r>
        <w:t>781.351</w:t>
      </w:r>
    </w:p>
    <w:p>
      <w:r>
        <w:t>(1)</w:t>
      </w:r>
    </w:p>
    <w:p>
      <w:r>
        <w:t>Vốn bố trí cho các dự án sau Quyết toán</w:t>
      </w:r>
    </w:p>
    <w:p>
      <w:r>
        <w:t>133.650</w:t>
      </w:r>
    </w:p>
    <w:p>
      <w:r>
        <w:t>111.769</w:t>
      </w:r>
    </w:p>
    <w:p>
      <w:r>
        <w:t>21.881</w:t>
      </w:r>
    </w:p>
    <w:p>
      <w:r>
        <w:t>(2)</w:t>
      </w:r>
    </w:p>
    <w:p>
      <w:r>
        <w:t>Đối ứng các dự án ODA</w:t>
      </w:r>
    </w:p>
    <w:p>
      <w:r>
        <w:t>67.817</w:t>
      </w:r>
    </w:p>
    <w:p>
      <w:r>
        <w:t>6.200</w:t>
      </w:r>
    </w:p>
    <w:p>
      <w:r>
        <w:t>61.617</w:t>
      </w:r>
    </w:p>
    <w:p>
      <w:r>
        <w:t>1</w:t>
      </w:r>
    </w:p>
    <w:p>
      <w:r>
        <w:t>Chương trình đầu tư phát triển mạng lưới y tế cơ sở vùng khó khăn</w:t>
      </w:r>
    </w:p>
    <w:p>
      <w:r>
        <w:t>Các huyện: Tam Đường; Mường Tè; Phong Thồ; Sìn Hồ; Nậm Nhùn</w:t>
      </w:r>
    </w:p>
    <w:p>
      <w:r>
        <w:t>2024-2025</w:t>
      </w:r>
    </w:p>
    <w:p>
      <w:r>
        <w:t>830/07.6.2024</w:t>
      </w:r>
    </w:p>
    <w:p>
      <w:r>
        <w:t>79.000</w:t>
      </w:r>
    </w:p>
    <w:p>
      <w:r>
        <w:t>61.183</w:t>
      </w:r>
    </w:p>
    <w:p>
      <w:r>
        <w:t>17.817</w:t>
      </w:r>
    </w:p>
    <w:p>
      <w:r>
        <w:t>17.817</w:t>
      </w:r>
    </w:p>
    <w:p>
      <w:r>
        <w:t>6.200</w:t>
      </w:r>
    </w:p>
    <w:p>
      <w:r>
        <w:t>11.617</w:t>
      </w:r>
    </w:p>
    <w:p>
      <w:r>
        <w:t>2</w:t>
      </w:r>
    </w:p>
    <w:p>
      <w:r>
        <w:t>Dự án Phát triển nông thôn thích ứng với thiên tai</w:t>
      </w:r>
    </w:p>
    <w:p>
      <w:r>
        <w:t>Tại các huyện: Tân Uyên, Tam Đường, Sìn Hồ, Nậm Nhùn, Than Uyên</w:t>
      </w:r>
    </w:p>
    <w:p>
      <w:r>
        <w:t>4 năm, kể từ ngày ký hiệp định</w:t>
      </w:r>
    </w:p>
    <w:p>
      <w:r>
        <w:t>2379/29.12.2023</w:t>
      </w:r>
    </w:p>
    <w:p>
      <w:r>
        <w:t>530.033</w:t>
      </w:r>
    </w:p>
    <w:p>
      <w:r>
        <w:t>396.000</w:t>
      </w:r>
    </w:p>
    <w:p>
      <w:r>
        <w:t>134.033</w:t>
      </w:r>
    </w:p>
    <w:p>
      <w:r>
        <w:t>50.000</w:t>
      </w:r>
    </w:p>
    <w:p>
      <w:r>
        <w:t>-</w:t>
      </w:r>
    </w:p>
    <w:p>
      <w:r>
        <w:t>50.000</w:t>
      </w:r>
    </w:p>
    <w:p>
      <w:r>
        <w:t>(3)</w:t>
      </w:r>
    </w:p>
    <w:p>
      <w:r>
        <w:t>Dự án dự kiến hoàn thành năm 2025</w:t>
      </w:r>
    </w:p>
    <w:p>
      <w:r>
        <w:t>245.380</w:t>
      </w:r>
    </w:p>
    <w:p>
      <w:r>
        <w:t>-</w:t>
      </w:r>
    </w:p>
    <w:p>
      <w:r>
        <w:t>245.380</w:t>
      </w:r>
    </w:p>
    <w:p>
      <w:r>
        <w:t>245.380</w:t>
      </w:r>
    </w:p>
    <w:p>
      <w:r>
        <w:t>46.026</w:t>
      </w:r>
    </w:p>
    <w:p>
      <w:r>
        <w:t>199.354</w:t>
      </w:r>
    </w:p>
    <w:p>
      <w:r>
        <w:t>1</w:t>
      </w:r>
    </w:p>
    <w:p>
      <w:r>
        <w:t>Mở rộng khu huấn luyện Tiểu đoàn cảnh sát cơ động Công an tỉnh</w:t>
      </w:r>
    </w:p>
    <w:p>
      <w:r>
        <w:t>TP Lai Châu</w:t>
      </w:r>
    </w:p>
    <w:p>
      <w:r>
        <w:t>2023-2025</w:t>
      </w:r>
    </w:p>
    <w:p>
      <w:r>
        <w:t>1575/02.12.2022</w:t>
      </w:r>
    </w:p>
    <w:p>
      <w:r>
        <w:t>20.000</w:t>
      </w:r>
    </w:p>
    <w:p>
      <w:r>
        <w:t>20.000</w:t>
      </w:r>
    </w:p>
    <w:p>
      <w:r>
        <w:t>20.000</w:t>
      </w:r>
    </w:p>
    <w:p>
      <w:r>
        <w:t>14.000</w:t>
      </w:r>
    </w:p>
    <w:p>
      <w:r>
        <w:t>6.000</w:t>
      </w:r>
    </w:p>
    <w:p>
      <w:r>
        <w:t>2</w:t>
      </w:r>
    </w:p>
    <w:p>
      <w:r>
        <w:t>Nâng cấp đường đi bản Pa Thắng, xã Thu Lũm, huyện Mường Tè</w:t>
      </w:r>
    </w:p>
    <w:p>
      <w:r>
        <w:t>Huyện Mường Tè</w:t>
      </w:r>
    </w:p>
    <w:p>
      <w:r>
        <w:t>2023-2025</w:t>
      </w:r>
    </w:p>
    <w:p>
      <w:r>
        <w:t>1576/02.12.2022</w:t>
      </w:r>
    </w:p>
    <w:p>
      <w:r>
        <w:t>14.980</w:t>
      </w:r>
    </w:p>
    <w:p>
      <w:r>
        <w:t>14.980</w:t>
      </w:r>
    </w:p>
    <w:p>
      <w:r>
        <w:t>14.980</w:t>
      </w:r>
    </w:p>
    <w:p>
      <w:r>
        <w:t>10.486</w:t>
      </w:r>
    </w:p>
    <w:p>
      <w:r>
        <w:t>4.494</w:t>
      </w:r>
    </w:p>
    <w:p>
      <w:r>
        <w:t>3</w:t>
      </w:r>
    </w:p>
    <w:p>
      <w:r>
        <w:t>Nâng cấp tuyến đường Nậm Sỏ - Ui Dạo - Ui Thái - Khau Hỏm - Nà Ui xã Nậm Sỏ</w:t>
      </w:r>
    </w:p>
    <w:p>
      <w:r>
        <w:t>Huyện Tân Uyên</w:t>
      </w:r>
    </w:p>
    <w:p>
      <w:r>
        <w:t>2024-2025</w:t>
      </w:r>
    </w:p>
    <w:p>
      <w:r>
        <w:t>55/NQ-HĐND ngày 07/12/2023</w:t>
      </w:r>
    </w:p>
    <w:p>
      <w:r>
        <w:t>55.000</w:t>
      </w:r>
    </w:p>
    <w:p>
      <w:r>
        <w:t>55.000</w:t>
      </w:r>
    </w:p>
    <w:p>
      <w:r>
        <w:t>55.000</w:t>
      </w:r>
    </w:p>
    <w:p>
      <w:r>
        <w:t>5.689</w:t>
      </w:r>
    </w:p>
    <w:p>
      <w:r>
        <w:t>49.311</w:t>
      </w:r>
    </w:p>
    <w:p>
      <w:r>
        <w:t>4</w:t>
      </w:r>
    </w:p>
    <w:p>
      <w:r>
        <w:t>Đường quảng trường trung tâm huyện Nậm Nhùn (giai đoạn 3)</w:t>
      </w:r>
    </w:p>
    <w:p>
      <w:r>
        <w:t>Huyện Nậm Nhùn</w:t>
      </w:r>
    </w:p>
    <w:p>
      <w:r>
        <w:t>2024-2025</w:t>
      </w:r>
    </w:p>
    <w:p>
      <w:r>
        <w:t>209/07.3.2024</w:t>
      </w:r>
    </w:p>
    <w:p>
      <w:r>
        <w:t>25.000</w:t>
      </w:r>
    </w:p>
    <w:p>
      <w:r>
        <w:t>25.000</w:t>
      </w:r>
    </w:p>
    <w:p>
      <w:r>
        <w:t>25.000</w:t>
      </w:r>
    </w:p>
    <w:p>
      <w:r>
        <w:t>2.550</w:t>
      </w:r>
    </w:p>
    <w:p>
      <w:r>
        <w:t>22.450</w:t>
      </w:r>
    </w:p>
    <w:p>
      <w:r>
        <w:t>5</w:t>
      </w:r>
    </w:p>
    <w:p>
      <w:r>
        <w:t>Nâng cấp, mở rộng Trường Chính trị tỉnh Lai Châu</w:t>
      </w:r>
    </w:p>
    <w:p>
      <w:r>
        <w:t>TP Lai Châu</w:t>
      </w:r>
    </w:p>
    <w:p>
      <w:r>
        <w:t>2024-2025</w:t>
      </w:r>
    </w:p>
    <w:p>
      <w:r>
        <w:t>229/13.3.2024</w:t>
      </w:r>
    </w:p>
    <w:p>
      <w:r>
        <w:t>32.400</w:t>
      </w:r>
    </w:p>
    <w:p>
      <w:r>
        <w:t>32.400</w:t>
      </w:r>
    </w:p>
    <w:p>
      <w:r>
        <w:t>32.400</w:t>
      </w:r>
    </w:p>
    <w:p>
      <w:r>
        <w:t>3.305</w:t>
      </w:r>
    </w:p>
    <w:p>
      <w:r>
        <w:t>29.095</w:t>
      </w:r>
    </w:p>
    <w:p>
      <w:r>
        <w:t>6</w:t>
      </w:r>
    </w:p>
    <w:p>
      <w:r>
        <w:t>Xây dựng cơ sở vật chất trường phổ thông dân tộc nội trú huyện Tam Đường</w:t>
      </w:r>
    </w:p>
    <w:p>
      <w:r>
        <w:t>Huyện Tam Đường</w:t>
      </w:r>
    </w:p>
    <w:p>
      <w:r>
        <w:t>2024-2025</w:t>
      </w:r>
    </w:p>
    <w:p>
      <w:r>
        <w:t>242/15.3.2004</w:t>
      </w:r>
    </w:p>
    <w:p>
      <w:r>
        <w:t>43.000</w:t>
      </w:r>
    </w:p>
    <w:p>
      <w:r>
        <w:t>43.000</w:t>
      </w:r>
    </w:p>
    <w:p>
      <w:r>
        <w:t>43.000</w:t>
      </w:r>
    </w:p>
    <w:p>
      <w:r>
        <w:t>4.386</w:t>
      </w:r>
    </w:p>
    <w:p>
      <w:r>
        <w:t>38.614</w:t>
      </w:r>
    </w:p>
    <w:p>
      <w:r>
        <w:t>7</w:t>
      </w:r>
    </w:p>
    <w:p>
      <w:r>
        <w:t>Trụ sở làm việc Công an các xã: Phúc Khoa huyện Tân Uyên; Ma Quai, Phìn Hồ, Tả Phìn huyện Sìn Hồ; Bản Hon huyện Tam Đường</w:t>
      </w:r>
    </w:p>
    <w:p>
      <w:r>
        <w:t>Tại các huyện: Tân Uyên, Sìn Hồ, Tam Đường</w:t>
      </w:r>
    </w:p>
    <w:p>
      <w:r>
        <w:t>2024-2025</w:t>
      </w:r>
    </w:p>
    <w:p>
      <w:r>
        <w:t>02/NQ-HĐND ngày 17/4/2024</w:t>
      </w:r>
    </w:p>
    <w:p>
      <w:r>
        <w:t>20.000</w:t>
      </w:r>
    </w:p>
    <w:p>
      <w:r>
        <w:t>20.000</w:t>
      </w:r>
    </w:p>
    <w:p>
      <w:r>
        <w:t>20.000</w:t>
      </w:r>
    </w:p>
    <w:p>
      <w:r>
        <w:t>2.040</w:t>
      </w:r>
    </w:p>
    <w:p>
      <w:r>
        <w:t>17.960</w:t>
      </w:r>
    </w:p>
    <w:p>
      <w:r>
        <w:t>8</w:t>
      </w:r>
    </w:p>
    <w:p>
      <w:r>
        <w:t>Hạ tầng một số điểm du lịch, văn hóa huyện Tam Đường, Phong Thổ</w:t>
      </w:r>
    </w:p>
    <w:p>
      <w:r>
        <w:t>Các huyện: Tam Đường, Phong Thổ</w:t>
      </w:r>
    </w:p>
    <w:p>
      <w:r>
        <w:t>2024-2025</w:t>
      </w:r>
    </w:p>
    <w:p>
      <w:r>
        <w:t>02/NQ-HĐND ngày 17/4/2024</w:t>
      </w:r>
    </w:p>
    <w:p>
      <w:r>
        <w:t>35.000</w:t>
      </w:r>
    </w:p>
    <w:p>
      <w:r>
        <w:t>35.000</w:t>
      </w:r>
    </w:p>
    <w:p>
      <w:r>
        <w:t>35.000</w:t>
      </w:r>
    </w:p>
    <w:p>
      <w:r>
        <w:t>3.570</w:t>
      </w:r>
    </w:p>
    <w:p>
      <w:r>
        <w:t>31.430</w:t>
      </w:r>
    </w:p>
    <w:p>
      <w:r>
        <w:t>(4)</w:t>
      </w:r>
    </w:p>
    <w:p>
      <w:r>
        <w:t>Dự án chuyển tiếp hoàn thành sau năm 2025</w:t>
      </w:r>
    </w:p>
    <w:p>
      <w:r>
        <w:t>3.350.000</w:t>
      </w:r>
    </w:p>
    <w:p>
      <w:r>
        <w:t>2.500.000</w:t>
      </w:r>
    </w:p>
    <w:p>
      <w:r>
        <w:t>850.000</w:t>
      </w:r>
    </w:p>
    <w:p>
      <w:r>
        <w:t>260.000</w:t>
      </w:r>
    </w:p>
    <w:p>
      <w:r>
        <w:t>26.460</w:t>
      </w:r>
    </w:p>
    <w:p>
      <w:r>
        <w:t>233.540</w:t>
      </w:r>
    </w:p>
    <w:p>
      <w:r>
        <w:t>1</w:t>
      </w:r>
    </w:p>
    <w:p>
      <w:r>
        <w:t>Hạ tầng kỹ thuật khối cơ quan, khu dân cư, khu công cộng thị trấn Mường Tè, huyện Mường Tè</w:t>
      </w:r>
    </w:p>
    <w:p>
      <w:r>
        <w:t>Huyện Mường Tè</w:t>
      </w:r>
    </w:p>
    <w:p>
      <w:r>
        <w:t>2024-2026</w:t>
      </w:r>
    </w:p>
    <w:p>
      <w:r>
        <w:t>2069/14.11.2023</w:t>
      </w:r>
    </w:p>
    <w:p>
      <w:r>
        <w:t>50.000</w:t>
      </w:r>
    </w:p>
    <w:p>
      <w:r>
        <w:t>50.000</w:t>
      </w:r>
    </w:p>
    <w:p>
      <w:r>
        <w:t>30.000</w:t>
      </w:r>
    </w:p>
    <w:p>
      <w:r>
        <w:t>3.000</w:t>
      </w:r>
    </w:p>
    <w:p>
      <w:r>
        <w:t>27.000</w:t>
      </w:r>
    </w:p>
    <w:p>
      <w:r>
        <w:t>2</w:t>
      </w:r>
    </w:p>
    <w:p>
      <w:r>
        <w:t>Dự án Hầm Đường bộ qua đèo Hoàng Liên kết nối thị xã Sa Pa tỉnh Lào Cai với huyện Tam Đường tỉnh Lai Châu</w:t>
      </w:r>
    </w:p>
    <w:p>
      <w:r>
        <w:t>Huyện Tam Đường, tỉnh Lai Châu và thị xã Sa Pa, tỉnh Lào Cai</w:t>
      </w:r>
    </w:p>
    <w:p>
      <w:r>
        <w:t>2023-2026</w:t>
      </w:r>
    </w:p>
    <w:p>
      <w:r>
        <w:t>07/NQ-HĐND ngày 09/3/2023</w:t>
      </w:r>
    </w:p>
    <w:p>
      <w:r>
        <w:t>3.300.000</w:t>
      </w:r>
    </w:p>
    <w:p>
      <w:r>
        <w:t>2.500.000</w:t>
      </w:r>
    </w:p>
    <w:p>
      <w:r>
        <w:t>800.000</w:t>
      </w:r>
    </w:p>
    <w:p>
      <w:r>
        <w:t>230.000</w:t>
      </w:r>
    </w:p>
    <w:p>
      <w:r>
        <w:t>23.460</w:t>
      </w:r>
    </w:p>
    <w:p>
      <w:r>
        <w:t>206.540</w:t>
      </w:r>
    </w:p>
    <w:p>
      <w:r>
        <w:t>(5)</w:t>
      </w:r>
    </w:p>
    <w:p>
      <w:r>
        <w:t>Thực hiện các chương trình trọng điểm theo Nghị quyết Đại hội đảng bộ tỉnh nhiệm kỳ 2020-2025 và các nhiệm vụ khác</w:t>
      </w:r>
    </w:p>
    <w:p>
      <w:r>
        <w:t>357.163</w:t>
      </w:r>
    </w:p>
    <w:p>
      <w:r>
        <w:t>324.885</w:t>
      </w:r>
    </w:p>
    <w:p>
      <w:r>
        <w:t>32.278</w:t>
      </w:r>
    </w:p>
    <w:p>
      <w:r>
        <w:t>1</w:t>
      </w:r>
    </w:p>
    <w:p>
      <w:r>
        <w:t>Đề án phát triển rừng bền vững giai đoạn 2021-2025, định hướng đến năm 2030</w:t>
      </w:r>
    </w:p>
    <w:p>
      <w:r>
        <w:t>58.900</w:t>
      </w:r>
    </w:p>
    <w:p>
      <w:r>
        <w:t>52.807</w:t>
      </w:r>
    </w:p>
    <w:p>
      <w:r>
        <w:t>6.093</w:t>
      </w:r>
    </w:p>
    <w:p>
      <w:r>
        <w:t>2</w:t>
      </w:r>
    </w:p>
    <w:p>
      <w:r>
        <w:t>Đề án phát triển hạ tầng vùng sản xuất nông nghiệp hàng hóa tập trung</w:t>
      </w:r>
    </w:p>
    <w:p>
      <w:r>
        <w:t>298.263</w:t>
      </w:r>
    </w:p>
    <w:p>
      <w:r>
        <w:t>272.078</w:t>
      </w:r>
    </w:p>
    <w:p>
      <w:r>
        <w:t>26.185</w:t>
      </w:r>
    </w:p>
    <w:p>
      <w:r>
        <w:t>(6)</w:t>
      </w:r>
    </w:p>
    <w:p>
      <w:r>
        <w:t>Bổ sung ngân sách huyện để đầu tư xây dựng huyện nông thôn mới</w:t>
      </w:r>
    </w:p>
    <w:p>
      <w:r>
        <w:t>88.276</w:t>
      </w:r>
    </w:p>
    <w:p>
      <w:r>
        <w:t>13.673</w:t>
      </w:r>
    </w:p>
    <w:p>
      <w:r>
        <w:t>74.603</w:t>
      </w:r>
    </w:p>
    <w:p>
      <w:r>
        <w:t>1</w:t>
      </w:r>
    </w:p>
    <w:p>
      <w:r>
        <w:t>Bổ sung ngân sách huyện Than Uyên để đầu tư xây dựng huyện nông thôn mới</w:t>
      </w:r>
    </w:p>
    <w:p>
      <w:r>
        <w:t>43.320</w:t>
      </w:r>
    </w:p>
    <w:p>
      <w:r>
        <w:t>6.700</w:t>
      </w:r>
    </w:p>
    <w:p>
      <w:r>
        <w:t>36.620</w:t>
      </w:r>
    </w:p>
    <w:p>
      <w:r>
        <w:t>2</w:t>
      </w:r>
    </w:p>
    <w:p>
      <w:r>
        <w:t>Bổ sung ngân sách huyện Tam Đường để đầu tư xây dựng huyện nông thôn mới</w:t>
      </w:r>
    </w:p>
    <w:p>
      <w:r>
        <w:t>44.956</w:t>
      </w:r>
    </w:p>
    <w:p>
      <w:r>
        <w:t>6.973</w:t>
      </w:r>
    </w:p>
    <w:p>
      <w:r>
        <w:t>37.983</w:t>
      </w:r>
    </w:p>
    <w:p>
      <w:r>
        <w:t>7</w:t>
      </w:r>
    </w:p>
    <w:p>
      <w:r>
        <w:t>Dự phòng và các khoản vốn chưa giao chi tiết đến dự án</w:t>
      </w:r>
    </w:p>
    <w:p>
      <w:r>
        <w:t>158.078</w:t>
      </w:r>
    </w:p>
    <w:p>
      <w:r>
        <w:t>158.078</w:t>
      </w:r>
    </w:p>
    <w:p>
      <w:r>
        <w:t>Dự phòng</w:t>
      </w:r>
    </w:p>
    <w:p>
      <w:r>
        <w:t>55.523</w:t>
      </w:r>
    </w:p>
    <w:p>
      <w:r>
        <w:t>Đề án phát triển rừng bền vững giai đoạn 2021-2025, định hướng đến năm 2030</w:t>
      </w:r>
    </w:p>
    <w:p>
      <w:r>
        <w:t>91.100</w:t>
      </w:r>
    </w:p>
    <w:p>
      <w:r>
        <w:t>Đề án bảo tồn, phát huy bản sắc tốt đẹp các dân tộc gắn với phát triển du lịch trên địa bàn tỉnh Lai Châu giai đoạn 2021 -2025, định hướng đến năm 2030</w:t>
      </w:r>
    </w:p>
    <w:p>
      <w:r>
        <w:t>5.000</w:t>
      </w:r>
    </w:p>
    <w:p>
      <w:r>
        <w:t>Các dự án dự kiến bổ sung theo Nghị quyết 34/NQ- HĐND ngày 11/9/2023</w:t>
      </w:r>
    </w:p>
    <w:p>
      <w:r>
        <w:t>4.943</w:t>
      </w:r>
    </w:p>
    <w:p>
      <w:r>
        <w:t>Các dự án thừa trung hạn chưa điều chỉnh giảm</w:t>
      </w:r>
    </w:p>
    <w:p>
      <w:r>
        <w:t>1.512</w:t>
      </w:r>
    </w:p>
    <w:p>
      <w:r>
        <w:t>II</w:t>
      </w:r>
    </w:p>
    <w:p>
      <w:r>
        <w:t>NGUỒN THU XỔ SỐ KIẾN THIẾT</w:t>
      </w:r>
    </w:p>
    <w:p>
      <w:r>
        <w:t>24.000</w:t>
      </w:r>
    </w:p>
    <w:p>
      <w:r>
        <w:t>1</w:t>
      </w:r>
    </w:p>
    <w:p>
      <w:r>
        <w:t>Trường THPT Mường Tè</w:t>
      </w:r>
    </w:p>
    <w:p>
      <w:r>
        <w:t>Huyện Mường Tè</w:t>
      </w:r>
    </w:p>
    <w:p>
      <w:r>
        <w:t>2024-2025</w:t>
      </w:r>
    </w:p>
    <w:p>
      <w:r>
        <w:t>2105/21.11.2023</w:t>
      </w:r>
    </w:p>
    <w:p>
      <w:r>
        <w:t>6.000</w:t>
      </w:r>
    </w:p>
    <w:p>
      <w:r>
        <w:t>6.000</w:t>
      </w:r>
    </w:p>
    <w:p>
      <w:r>
        <w:t>6.000</w:t>
      </w:r>
    </w:p>
    <w:p>
      <w:r>
        <w:t>3.000</w:t>
      </w:r>
    </w:p>
    <w:p>
      <w:r>
        <w:t>3.000</w:t>
      </w:r>
    </w:p>
    <w:p>
      <w:r>
        <w:t>2</w:t>
      </w:r>
    </w:p>
    <w:p>
      <w:r>
        <w:t>Bố trí để thực hiện các nhiệm vụ xây dựng nông thôn mới</w:t>
      </w:r>
    </w:p>
    <w:p>
      <w:r>
        <w:t>13.500</w:t>
      </w:r>
    </w:p>
    <w:p>
      <w:r>
        <w:t>7.850</w:t>
      </w:r>
    </w:p>
    <w:p>
      <w:r>
        <w:t>5.650</w:t>
      </w:r>
    </w:p>
    <w:p>
      <w:r>
        <w:t>3</w:t>
      </w:r>
    </w:p>
    <w:p>
      <w:r>
        <w:t>Các dự án khác</w:t>
      </w:r>
    </w:p>
    <w:p>
      <w:r>
        <w:t>15.350</w:t>
      </w:r>
    </w:p>
    <w:p>
      <w:r>
        <w:t>III</w:t>
      </w:r>
    </w:p>
    <w:p>
      <w:r>
        <w:t>NGUỒN THU SỬ DỤNG ĐẤT</w:t>
      </w:r>
    </w:p>
    <w:p>
      <w:r>
        <w:t>210.000</w:t>
      </w:r>
    </w:p>
    <w:p>
      <w:r>
        <w:t>B</w:t>
      </w:r>
    </w:p>
    <w:p>
      <w:r>
        <w:t>NGUỒN VỐN NGÂN SÁCH TRUNG ƯƠNG TRONG NƯỚC</w:t>
      </w:r>
    </w:p>
    <w:p>
      <w:r>
        <w:t>3.910.000</w:t>
      </w:r>
    </w:p>
    <w:p>
      <w:r>
        <w:t>3.092.268</w:t>
      </w:r>
    </w:p>
    <w:p>
      <w:r>
        <w:t>817.732</w:t>
      </w:r>
    </w:p>
    <w:p>
      <w:r>
        <w:t>2.854.776</w:t>
      </w:r>
    </w:p>
    <w:p>
      <w:r>
        <w:t>193.487</w:t>
      </w:r>
    </w:p>
    <w:p>
      <w:r>
        <w:t>3.621.915</w:t>
      </w:r>
    </w:p>
    <w:p>
      <w:r>
        <w:t>I</w:t>
      </w:r>
    </w:p>
    <w:p>
      <w:r>
        <w:t>VỐN NSTW PHÂN THEO TIÊU CHÍ ĐỊNH MỨC</w:t>
      </w:r>
    </w:p>
    <w:p>
      <w:r>
        <w:t>610.000</w:t>
      </w:r>
    </w:p>
    <w:p>
      <w:r>
        <w:t>592.268</w:t>
      </w:r>
    </w:p>
    <w:p>
      <w:r>
        <w:t>17.732</w:t>
      </w:r>
    </w:p>
    <w:p>
      <w:r>
        <w:t>354.776</w:t>
      </w:r>
    </w:p>
    <w:p>
      <w:r>
        <w:t>193.487</w:t>
      </w:r>
    </w:p>
    <w:p>
      <w:r>
        <w:t>273.230</w:t>
      </w:r>
    </w:p>
    <w:p>
      <w:r>
        <w:t>1</w:t>
      </w:r>
    </w:p>
    <w:p>
      <w:r>
        <w:t>Cải tạo, sửa chữa tuyến đường giao thông các xã Pa Vệ Sủ, Pa Ủ, huyện Mường Tè</w:t>
      </w:r>
    </w:p>
    <w:p>
      <w:r>
        <w:t>Huyện Mường Tè</w:t>
      </w:r>
    </w:p>
    <w:p>
      <w:r>
        <w:t>2024-2025</w:t>
      </w:r>
    </w:p>
    <w:p>
      <w:r>
        <w:t>NQ 61/NQ-HĐ ngày 07.12.2023</w:t>
      </w:r>
    </w:p>
    <w:p>
      <w:r>
        <w:t>80.000</w:t>
      </w:r>
    </w:p>
    <w:p>
      <w:r>
        <w:t>80.000</w:t>
      </w:r>
    </w:p>
    <w:p>
      <w:r>
        <w:t>80.000</w:t>
      </w:r>
    </w:p>
    <w:p>
      <w:r>
        <w:t>80.000</w:t>
      </w:r>
    </w:p>
    <w:p>
      <w:r>
        <w:t>2</w:t>
      </w:r>
    </w:p>
    <w:p>
      <w:r>
        <w:t>Đường tránh thị trấn Tân Uyên</w:t>
      </w:r>
    </w:p>
    <w:p>
      <w:r>
        <w:t>Huyện Tân Uyên</w:t>
      </w:r>
    </w:p>
    <w:p>
      <w:r>
        <w:t>2023-2026</w:t>
      </w:r>
    </w:p>
    <w:p>
      <w:r>
        <w:t>NQ 41/NQ-HĐ ngày 10.8.2021</w:t>
      </w:r>
    </w:p>
    <w:p>
      <w:r>
        <w:t>100.000</w:t>
      </w:r>
    </w:p>
    <w:p>
      <w:r>
        <w:t>100.000</w:t>
      </w:r>
    </w:p>
    <w:p>
      <w:r>
        <w:t>40.000</w:t>
      </w:r>
    </w:p>
    <w:p>
      <w:r>
        <w:t>40.000</w:t>
      </w:r>
    </w:p>
    <w:p>
      <w:r>
        <w:t>3</w:t>
      </w:r>
    </w:p>
    <w:p>
      <w:r>
        <w:t>Tuyến kè chống xói, lở bảo vệ bờ sông biên giới khu vực mốc 18(2) đến mốc 19, xã Ka Lăng, huyện Mường Tè</w:t>
      </w:r>
    </w:p>
    <w:p>
      <w:r>
        <w:t>Huyện Mường Tè</w:t>
      </w:r>
    </w:p>
    <w:p>
      <w:r>
        <w:t>2017-2021</w:t>
      </w:r>
    </w:p>
    <w:p>
      <w:r>
        <w:t>142/31.10.2016; 11493/24.9.2019; 961/26.7.2021</w:t>
      </w:r>
    </w:p>
    <w:p>
      <w:r>
        <w:t>150.000</w:t>
      </w:r>
    </w:p>
    <w:p>
      <w:r>
        <w:t>132.268</w:t>
      </w:r>
    </w:p>
    <w:p>
      <w:r>
        <w:t>17.732</w:t>
      </w:r>
    </w:p>
    <w:p>
      <w:r>
        <w:t>98.788</w:t>
      </w:r>
    </w:p>
    <w:p>
      <w:r>
        <w:t>57.500</w:t>
      </w:r>
    </w:p>
    <w:p>
      <w:r>
        <w:t>11.142</w:t>
      </w:r>
    </w:p>
    <w:p>
      <w:r>
        <w:t>4</w:t>
      </w:r>
    </w:p>
    <w:p>
      <w:r>
        <w:t>Hạ tầng đô thị thị trấn Than Uyên</w:t>
      </w:r>
    </w:p>
    <w:p>
      <w:r>
        <w:t>Huyện Than Uyên</w:t>
      </w:r>
    </w:p>
    <w:p>
      <w:r>
        <w:t>2023-2026</w:t>
      </w:r>
    </w:p>
    <w:p>
      <w:r>
        <w:t>1580/02.12.2022</w:t>
      </w:r>
    </w:p>
    <w:p>
      <w:r>
        <w:t>100.000</w:t>
      </w:r>
    </w:p>
    <w:p>
      <w:r>
        <w:t>100.000</w:t>
      </w:r>
    </w:p>
    <w:p>
      <w:r>
        <w:t>45.988</w:t>
      </w:r>
    </w:p>
    <w:p>
      <w:r>
        <w:t>45.988</w:t>
      </w:r>
    </w:p>
    <w:p>
      <w:r>
        <w:t>52.088</w:t>
      </w:r>
    </w:p>
    <w:p>
      <w:r>
        <w:t>5</w:t>
      </w:r>
    </w:p>
    <w:p>
      <w:r>
        <w:t>Đường từ thị trấn Tam Đường đến đường nối TP Lai Châu với cao tốc Nội Bài - Lào Cai, huyện Tam Đường</w:t>
      </w:r>
    </w:p>
    <w:p>
      <w:r>
        <w:t>Huyện Tam Đường</w:t>
      </w:r>
    </w:p>
    <w:p>
      <w:r>
        <w:t>2023-2026</w:t>
      </w:r>
    </w:p>
    <w:p>
      <w:r>
        <w:t>1587/02.12.2022</w:t>
      </w:r>
    </w:p>
    <w:p>
      <w:r>
        <w:t>80.000</w:t>
      </w:r>
    </w:p>
    <w:p>
      <w:r>
        <w:t>80.000</w:t>
      </w:r>
    </w:p>
    <w:p>
      <w:r>
        <w:t>40.000</w:t>
      </w:r>
    </w:p>
    <w:p>
      <w:r>
        <w:t>40.000</w:t>
      </w:r>
    </w:p>
    <w:p>
      <w:r>
        <w:t>40.000</w:t>
      </w:r>
    </w:p>
    <w:p>
      <w:r>
        <w:t>6</w:t>
      </w:r>
    </w:p>
    <w:p>
      <w:r>
        <w:t>Đường giao thông từ trung tâm huyện Phong Thổ đến cầu Phiêng Đanh</w:t>
      </w:r>
    </w:p>
    <w:p>
      <w:r>
        <w:t>Huyện Phong Thổ</w:t>
      </w:r>
    </w:p>
    <w:p>
      <w:r>
        <w:t>2023-2026</w:t>
      </w:r>
    </w:p>
    <w:p>
      <w:r>
        <w:t>1577/02.12.2022</w:t>
      </w:r>
    </w:p>
    <w:p>
      <w:r>
        <w:t>100.000</w:t>
      </w:r>
    </w:p>
    <w:p>
      <w:r>
        <w:t>100.000</w:t>
      </w:r>
    </w:p>
    <w:p>
      <w:r>
        <w:t>50.000</w:t>
      </w:r>
    </w:p>
    <w:p>
      <w:r>
        <w:t>49.999</w:t>
      </w:r>
    </w:p>
    <w:p>
      <w:r>
        <w:t>50.000</w:t>
      </w:r>
    </w:p>
    <w:p>
      <w:r>
        <w:t>II</w:t>
      </w:r>
    </w:p>
    <w:p>
      <w:r>
        <w:t>VỐN THỰC HIỆN CÁC DỰ ÁN TRỌNG ĐIỂM CÓ TÍNH LIÊN KẾT VÙNG</w:t>
      </w:r>
    </w:p>
    <w:p>
      <w:r>
        <w:t>3.300.000</w:t>
      </w:r>
    </w:p>
    <w:p>
      <w:r>
        <w:t>2.500.000</w:t>
      </w:r>
    </w:p>
    <w:p>
      <w:r>
        <w:t>800.000</w:t>
      </w:r>
    </w:p>
    <w:p>
      <w:r>
        <w:t>2.500.000</w:t>
      </w:r>
    </w:p>
    <w:p>
      <w:r>
        <w:t>-</w:t>
      </w:r>
    </w:p>
    <w:p>
      <w:r>
        <w:t>2.500.000</w:t>
      </w:r>
    </w:p>
    <w:p>
      <w:r>
        <w:t>Dự án Hầm Đường bộ qua đèo Hoàng Liên kết nối thị xã Sa Pa tỉnh Lào Cai với huyện Tam Đường tỉnh Lai Châu</w:t>
      </w:r>
    </w:p>
    <w:p>
      <w:r>
        <w:t>Huyện Tam Đường, tỉnh Lai Châu và thị xã Sa Pa, tỉnh Lào Cai</w:t>
      </w:r>
    </w:p>
    <w:p>
      <w:r>
        <w:t>2023-2026</w:t>
      </w:r>
    </w:p>
    <w:p>
      <w:r>
        <w:t>NQ 07/NQ-HĐ ngày 09.3.2023</w:t>
      </w:r>
    </w:p>
    <w:p>
      <w:r>
        <w:t>3.300.000</w:t>
      </w:r>
    </w:p>
    <w:p>
      <w:r>
        <w:t>2.500.000</w:t>
      </w:r>
    </w:p>
    <w:p>
      <w:r>
        <w:t>800.000</w:t>
      </w:r>
    </w:p>
    <w:p>
      <w:r>
        <w:t>2.500.000</w:t>
      </w:r>
    </w:p>
    <w:p>
      <w:r>
        <w:t>2.500.000</w:t>
      </w:r>
    </w:p>
    <w:p>
      <w:r>
        <w:t>III</w:t>
      </w:r>
    </w:p>
    <w:p>
      <w:r>
        <w:t>VỐN THỰC HIỆN CÁC CHƯƠNG TRÌNH MTQG</w:t>
      </w:r>
    </w:p>
    <w:p>
      <w:r>
        <w:t>3.591.210</w:t>
      </w:r>
    </w:p>
    <w:p>
      <w:r>
        <w:t>2.742.525</w:t>
      </w:r>
    </w:p>
    <w:p>
      <w:r>
        <w:t>848.685</w:t>
      </w:r>
    </w:p>
    <w:p>
      <w:r>
        <w:t>1</w:t>
      </w:r>
    </w:p>
    <w:p>
      <w:r>
        <w:t>Chương trình MTQG xây dựng nông thôn mới</w:t>
      </w:r>
    </w:p>
    <w:p>
      <w:r>
        <w:t>405.203</w:t>
      </w:r>
    </w:p>
    <w:p>
      <w:r>
        <w:t>331.105</w:t>
      </w:r>
    </w:p>
    <w:p>
      <w:r>
        <w:t>74.098</w:t>
      </w:r>
    </w:p>
    <w:p>
      <w:r>
        <w:t>2</w:t>
      </w:r>
    </w:p>
    <w:p>
      <w:r>
        <w:t>Chương trình MTQG giảm nghèo bền vững</w:t>
      </w:r>
    </w:p>
    <w:p>
      <w:r>
        <w:t>996.357</w:t>
      </w:r>
    </w:p>
    <w:p>
      <w:r>
        <w:t>840.174</w:t>
      </w:r>
    </w:p>
    <w:p>
      <w:r>
        <w:t>156.183</w:t>
      </w:r>
    </w:p>
    <w:p>
      <w:r>
        <w:t>3</w:t>
      </w:r>
    </w:p>
    <w:p>
      <w:r>
        <w:t>Chương trình MTQG phát triển kinh tế-xã hội vùng đồng bào dân tộc thiểu số và miền núi</w:t>
      </w:r>
    </w:p>
    <w:p>
      <w:r>
        <w:t>2.189.650</w:t>
      </w:r>
    </w:p>
    <w:p>
      <w:r>
        <w:t>1.571.246</w:t>
      </w:r>
    </w:p>
    <w:p>
      <w:r>
        <w:t>618.404</w:t>
      </w:r>
    </w:p>
    <w:p>
      <w:r>
        <w:t>C</w:t>
      </w:r>
    </w:p>
    <w:p>
      <w:r>
        <w:t>VỐN NƯỚC NGOÀI</w:t>
      </w:r>
    </w:p>
    <w:p>
      <w:r>
        <w:t>530.033</w:t>
      </w:r>
    </w:p>
    <w:p>
      <w:r>
        <w:t>396.000</w:t>
      </w:r>
    </w:p>
    <w:p>
      <w:r>
        <w:t>134.033</w:t>
      </w:r>
    </w:p>
    <w:p>
      <w:r>
        <w:t>198.000</w:t>
      </w:r>
    </w:p>
    <w:p>
      <w:r>
        <w:t>-</w:t>
      </w:r>
    </w:p>
    <w:p>
      <w:r>
        <w:t>198.000</w:t>
      </w:r>
    </w:p>
    <w:p>
      <w:r>
        <w:t>Dự án Phát triển nông thông thích ứng với thiên tai tỉnh Lai Châu vốn vay Nhật Bản</w:t>
      </w:r>
    </w:p>
    <w:p>
      <w:r>
        <w:t>Tại các huyện: Tân Uyên, Tam Đường, Sìn Hồ, Nậm Nhùn, Than Uyên</w:t>
      </w:r>
    </w:p>
    <w:p>
      <w:r>
        <w:t>4 năm, kể từ ngày ký hiệp định</w:t>
      </w:r>
    </w:p>
    <w:p>
      <w:r>
        <w:t>2379/29.12.2023</w:t>
      </w:r>
    </w:p>
    <w:p>
      <w:r>
        <w:t>530.033</w:t>
      </w:r>
    </w:p>
    <w:p>
      <w:r>
        <w:t>396.000</w:t>
      </w:r>
    </w:p>
    <w:p>
      <w:r>
        <w:t>134.033</w:t>
      </w:r>
    </w:p>
    <w:p>
      <w:r>
        <w:t>198.000</w:t>
      </w:r>
    </w:p>
    <w:p>
      <w:r>
        <w:t>198.000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