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14/2025/NQ-HĐND quy định mức hưởng phụ cấp hằng tháng đối với Thôn đội trưởng; mức trợ cấp ngày công lao động đối với lực lượng Dân quân khi thực hiện nhiệm vụ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14/2025/NQ-HĐND</w:t>
      </w:r>
    </w:p>
    <w:p>
      <w:r>
        <w:t>Điện Biên, ngày 15 tháng 7 năm 2025</w:t>
      </w:r>
    </w:p>
    <w:p>
      <w:r>
        <w:t>NGHỊ QUYẾT</w:t>
      </w:r>
    </w:p>
    <w:p>
      <w:r>
        <w:t>QUY ĐỊNH MỨC HƯỞNG PHỤ CẤP HẰNG THÁNG ĐỐI VỚI THÔN ĐỘI TRƯỞNG; MỨC TRỢ CẤP NGÀY CÔNG LAO ĐỘNG ĐỐI VỚI LỰC LƯỢNG DÂN QUÂN KHI THỰC HIỆN NHIỆM VỤ TRÊN ĐỊA BÀN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56/2024/QH15;</w:t>
      </w:r>
    </w:p>
    <w:p>
      <w:r>
        <w:t>Căn cứ Luật Dân quân tự vệ số 48/2019/QH14;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16/2025/NĐ-CP ngày 04 tháng 02 năm 2025 của Chính phủ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p>
      <w:r>
        <w:t>Xét Tờ trình số 3187/TTr-UBND ngày 01 tháng 7 năm 2025 của Ủy ban nhân dân tỉnh về ban hành Nghị quyết của   Hội đồng nhân dân tỉnh   quy định mức hưởng phụ cấp hằng tháng đối với Thôn đội trưởng; mức trợ cấp ngày công lao động đối với lực lượng Dân quân khi thực hiện nhiệm vụ trên địa bàn tỉnh Điện Biên;   Báo cáo thẩm tra của Ban Pháp chế Hội đồng nhân dân tỉnh số 62/BC-BPC ngày 10 tháng 7 năm 2025; ý kiến thảo luận của đại biểu Hội đồng nhân dân tại kỳ họp;</w:t>
      </w:r>
    </w:p>
    <w:p>
      <w:r>
        <w:t>Hội đồng nhân dân ban hành Nghị quyết quy định mức hưởng phụ cấp hằng tháng đối với Thôn đội trưởng; mức trợ cấp ngày công lao động đối với lực lượng Dân quân khi thực hiện nhiệm vụ trên địa bàn tỉnh Điện Biên.</w:t>
      </w:r>
    </w:p>
    <w:p>
      <w:r>
        <w:t>Điều 1. Phạm vi điều chỉnh, đối tượng áp dụng</w:t>
      </w:r>
    </w:p>
    <w:p>
      <w:r>
        <w:t>1. Phạm vi điều chỉnh</w:t>
      </w:r>
    </w:p>
    <w:p>
      <w:r>
        <w:t>Nghị quyết này quy định mức hưởng phụ cấp hằng tháng đối với Thôn đội trưởng; mức trợ cấp ngày công lao động đối với lực lượng Dân quân khi thực hiện nhiệm vụ trên địa bàn tỉnh Điện Biên.</w:t>
      </w:r>
    </w:p>
    <w:p>
      <w:r>
        <w:t>2. Đối tượng áp dụng</w:t>
      </w:r>
    </w:p>
    <w:p>
      <w:r>
        <w:t>Thôn đội trưởng, lực lượng Dân quân khi thực hiện nhiệm vụ (trừ Dân quân thường trực) và các cơ quan, đơn vị, cá nhân có liên quan.</w:t>
      </w:r>
    </w:p>
    <w:p>
      <w:r>
        <w:t>Điều 2.   Mức hưởng phụ cấp hằng tháng đối với Thôn đội trưởng; mức trợ cấp ngày công lao động đối với lực lượng Dân quân khi thực hiện nhiệm vụ</w:t>
      </w:r>
    </w:p>
    <w:p>
      <w:r>
        <w:t>1. Mức phụ cấp hằng tháng đối với Thôn đội trưởng bằng 1.170.000 đồng/người.</w:t>
      </w:r>
    </w:p>
    <w:p>
      <w:r>
        <w:t>2. Mức trợ cấp ngày công lao động đối với lực lượng Dân quân:</w:t>
      </w:r>
    </w:p>
    <w:p>
      <w:r>
        <w:t>a) Khi làm nhiệm vụ do cấp có thẩm quyền phê duyệt bằng 327.600 đồng/người/ngày.</w:t>
      </w:r>
    </w:p>
    <w:p>
      <w:r>
        <w:t>b) Trường hợp được kéo dài thời hạn thực hiện nghĩa vụ tham gia Dân quân theo quyết định của cấp có thẩm quyền, mức trợ cấp tăng thêm bằng 50% mức trợ cấp ngày công lao động hiện hưởng.</w:t>
      </w:r>
    </w:p>
    <w:p>
      <w:r>
        <w:t>c) Trường hợp Dân quân thực hiện nhiệm vụ chống khủng bố, giải thoát con tin, trấn áp tội phạm, giải tán biểu tình, bạo loạn; phòng, chống dịch bệnh nguy hiểm ở khu vực nguy cơ lây nhiễm cao; cứu sập, cứu hộ, cứu nạn, chữa cháy, khắc phục sự cố thảm hoạ ở khu vực nguy hiểm đến tính mạng theo quyết định của cấp có thẩm quyền quy định tại điểm a khoản 1 Điều 11 Nghị định số 72/2020/NĐ-CP quy định chi tiết một số điều của Luật Dân quân tự vệ về tổ chức xây dựng lực lượng và chế độ, chính sách đối với Dân quân tự vệ được sửa đổi, bổ sung bởi điểm a khoản 4 Điều 1 Nghị định số 16/2025/NĐ-CP, mức trợ cấp ngày công lao động tăng thêm bằng 50% mức trợ cấp ngày công lao động hiện hưởng.</w:t>
      </w:r>
    </w:p>
    <w:p>
      <w:r>
        <w:t>Điều 3. Nguồn kinh phí thực hiện</w:t>
      </w:r>
    </w:p>
    <w:p>
      <w:r>
        <w:t>1. Ngân sách nhà nước theo phân cấp quản lý ngân sách hiện hành;</w:t>
      </w:r>
    </w:p>
    <w:p>
      <w:r>
        <w:t>2. Các nguồn kinh phí hợp pháp khác theo quy định của pháp luật.</w:t>
      </w:r>
    </w:p>
    <w:p>
      <w:r>
        <w:t>Điều 4. Tổ chức thực hiện</w:t>
      </w:r>
    </w:p>
    <w:p>
      <w:r>
        <w:t>1. Giao Ủy ban nhân dân tỉnh tổ chức thực hiện Nghị quyết theo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Điều 5. Điều khoản thi hành</w:t>
      </w:r>
    </w:p>
    <w:p>
      <w:r>
        <w:t>1. Trường hợp các văn bản quy phạm pháp luật được viện dẫn để áp dụng tại Nghị quyết này được sửa đổi, bổ sung hoặc thay thế thì áp dụng theo văn bản sửa đổi, bổ sung hoặc thay thế.</w:t>
      </w:r>
    </w:p>
    <w:p>
      <w:r>
        <w:t>2. Nghị quyết này có hiệu lực kể từ ngày 01 tháng 8 năm 2025 và thay thế Nghị quyết số 02/2021/NQ-HĐND ngày 22 tháng 8 năm 2021 của Hội đồng nhân dân tỉnh Điện Biên quy định số lượng Phó Chỉ huy trưởng Ban Chỉ huy Quân sự cấp xã; mức hưởng phụ cấp hằng tháng đối với Thôn đội trưởng; mức trợ cấp ngày công lao động đối với lực lượng Dân quân khi thực hiện nhiệm vụ trên địa bàn tỉnh Điện Biên.</w:t>
      </w:r>
    </w:p>
    <w:p>
      <w:r>
        <w:t>Nghị quyết này đã được Hội đồng nhân dân tỉnh Điện Biên khóa XV, Kỳ họp thứ Hai mươi mốt thông qua ngày 15 tháng 7 năm 2025./.</w:t>
      </w:r>
    </w:p>
    <w:p>
      <w:r>
        <w:t>Nơi nhận:</w:t>
      </w:r>
    </w:p>
    <w:p>
      <w:r>
        <w:t>- Ủy ban Thường vụ Quốc hội;</w:t>
      </w:r>
    </w:p>
    <w:p>
      <w:r>
        <w:t>- Chính phủ;</w:t>
      </w:r>
    </w:p>
    <w:p>
      <w:r>
        <w:t>- Vụ Pháp chế các Bộ: Nội vụ; Quốc phòng;</w:t>
      </w:r>
    </w:p>
    <w:p>
      <w:r>
        <w:t>- Bộ Tư lệnh Quân khu 2;</w:t>
      </w:r>
    </w:p>
    <w:p>
      <w:r>
        <w:t>- Cục Kiểm tra văn bản và Quản lý XLVPHC - Bộ Tư pháp;</w:t>
      </w:r>
    </w:p>
    <w:p>
      <w:r>
        <w:t>- TT Tỉnh ủy; TT HĐND tỉnh; UBND tỉnh;</w:t>
      </w:r>
    </w:p>
    <w:p>
      <w:r>
        <w:t>- Ủy ban MTTQ Việt Nam tỉnh;</w:t>
      </w:r>
    </w:p>
    <w:p>
      <w:r>
        <w:t>- Đại biểu Quốc hội; đại biểu HĐND tỉnh;</w:t>
      </w:r>
    </w:p>
    <w:p>
      <w:r>
        <w:t>- Các Sở, ban, ngành tỉnh;</w:t>
      </w:r>
    </w:p>
    <w:p>
      <w:r>
        <w:t>- LĐ, cv VP Đoàn ĐBQH và HĐND tỉnh;</w:t>
      </w:r>
    </w:p>
    <w:p>
      <w:r>
        <w:t>- HĐND, UBND các xã, phường;</w:t>
      </w:r>
    </w:p>
    <w:p>
      <w:r>
        <w:t>- Báo và Phát thanh, Truyền hình Điện Biên;</w:t>
      </w:r>
    </w:p>
    <w:p>
      <w:r>
        <w:t>- Trung tâm Thông tin - Hội nghị - Nhà khách tỉnh;</w:t>
      </w:r>
    </w:p>
    <w:p>
      <w:r>
        <w:t>- Cổng Thông tin điện tử tỉnh;</w:t>
      </w:r>
    </w:p>
    <w:p>
      <w:r>
        <w:t>- Trang TTĐT tổng hợp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