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thẩm quyền quyết định việc mua sắm tại cơ quan, đơn vị thuộc phạm vi quản lý của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14/2024/NQ-HĐND</w:t>
      </w:r>
    </w:p>
    <w:p>
      <w:r>
        <w:t>Khánh Hòa, ngày 02 tháng 12 năm 2024</w:t>
      </w:r>
    </w:p>
    <w:p>
      <w:r>
        <w:t>NGHỊ QUYẾT</w:t>
      </w:r>
    </w:p>
    <w:p>
      <w:r>
        <w:t>VỀ VIỆC QUY ĐỊNH THẨM QUYỀN QUYẾT ĐỊNH VIỆC MUA SẮM TẠI CƠ QUAN, ĐƠN VỊ THUỘC PHẠM VI QUẢN LÝ CỦA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Đấu thầu ngày 23 tháng 6 năm 2023;</w:t>
      </w:r>
    </w:p>
    <w:p>
      <w:r>
        <w:t>Căn cứ Nghị định số 163/2016/NĐ-CP ngày 21 tháng 12 năm 2016 của Chính phủ quy định chi tiết thi hành một số điều của Luật Ngân sách nhà nước;</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13188/TTr-UBND ngày 20 tháng 11 năm 2024 của Ủy ban nhân dân tỉnh; Báo cáo thẩm tra số 223/BC-BKTNS ngày 29 tháng 11 năm 2024 của Ban Kinh tế - Ngân sách Hội đồng nhân dân tỉnh; tiếp thu, giải trình của Ủy ban nhân dân tỉnh tại Báo cáo số 430/BC-UBND ngày 01 tháng 12 năm 2024 và ý kiến thảo luận của đại biểu Hội đồng nhân dân tại kỳ họp.</w:t>
      </w:r>
    </w:p>
    <w:p>
      <w:r>
        <w:t>QUYẾT NGHỊ:</w:t>
      </w:r>
    </w:p>
    <w:p>
      <w:r>
        <w:t>Điều 1. Phạm vi điều chỉnh</w:t>
      </w:r>
    </w:p>
    <w:p>
      <w:r>
        <w:t>Nghị quyết này quy định về thẩm quyền quyết định việc mua sắm hàng hóa, dịch vụ quy định tại điểm c, điểm d, điểm đ khoản 2 Điều 91 Nghị định số 24/2024/NĐ-CP ngày 27 tháng 02 năm 2024 của Chính phủ quy định chi tiết một số điều và biện pháp thi hành Luật Đấu thầu về lựa chọn nhà thầu (điểm đ khoản 2 Điều 91 được bổ sung bởi khoản 1 Điều 67 Nghị định số 115/2024/NĐ-CP ngày 16 tháng 9 năm 2024 của Chính phủ quy định chi tiết một số điều và biện pháp thi hành Luật Đấu thầu về lựa chọn nhà đầu tư thực hiện dự án đầu tư có sử dụng đất).</w:t>
      </w:r>
    </w:p>
    <w:p>
      <w:r>
        <w:t>Điều 2. Đối tượng áp dụng</w:t>
      </w:r>
    </w:p>
    <w:p>
      <w:r>
        <w:t>Thủ trưởng đơn vị dự toán các cấp thuộc phạm vi quản lý của tỉnh Khánh Hòa.</w:t>
      </w:r>
    </w:p>
    <w:p>
      <w:r>
        <w:t>Điều 3. Thẩm quyền quyết định việc mua sắm</w:t>
      </w:r>
    </w:p>
    <w:p>
      <w:r>
        <w:t>Thủ trưởng đơn vị dự toán các cấp quyết định việc mua sắm đối với gói thầu, nội dung mua sắm thuộc phạm vi quản lý của cơ quan, đơn vị từ nguồn ngân sách nhà nước, vốn từ nguồn thu hợp pháp theo quy định.</w:t>
      </w:r>
    </w:p>
    <w:p>
      <w:r>
        <w:t>Điều 4. Tổ chức thực hiện</w:t>
      </w:r>
    </w:p>
    <w:p>
      <w:r>
        <w:t>1. Giao Ủy ban nhân dân tỉnh tổ chức triển khai thực hiện Nghị quyết này.</w:t>
      </w:r>
    </w:p>
    <w:p>
      <w:r>
        <w:t>2. Giao Thường trực Hội đồng nhân dân tỉnh, các Ban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vu, nhiệm kỳ 2021 - 2026, Kỳ họp chuyên đề thông qua ngày 02 tháng 12 năm 2024 và có hiệu lực từ ngày 02 tháng 12 năm 2024./.</w:t>
      </w:r>
    </w:p>
    <w:p>
      <w:r>
        <w:t>Nơi nhận:</w:t>
      </w:r>
    </w:p>
    <w:p>
      <w:r>
        <w:t>- Ủy ban Thường vụ Quốc hội;</w:t>
      </w:r>
    </w:p>
    <w:p>
      <w:r>
        <w:t>- Văn phòng Chính phủ;</w:t>
      </w:r>
    </w:p>
    <w:p>
      <w:r>
        <w:t>- Vụ pháp chế - Bộ Tài chính;</w:t>
      </w:r>
    </w:p>
    <w:p>
      <w:r>
        <w:t>- Vụ pháp chế - Bộ Tài nguyên và Môi trường;</w:t>
      </w:r>
    </w:p>
    <w:p>
      <w:r>
        <w:t>- Cục Kiểm tra văn bản QPPL - Bộ Tư pháp;</w:t>
      </w:r>
    </w:p>
    <w:p>
      <w:r>
        <w:t>- Ban Thường vụ Tỉnh ủy;</w:t>
      </w:r>
    </w:p>
    <w:p>
      <w:r>
        <w:t>- Thường trực HĐND tỉnh;</w:t>
      </w:r>
    </w:p>
    <w:p>
      <w:r>
        <w:t>- Đoàn ĐBQH tỉnh;</w:t>
      </w:r>
    </w:p>
    <w:p>
      <w:r>
        <w:t>- UBMTTQVN tỉnh;</w:t>
      </w:r>
    </w:p>
    <w:p>
      <w:r>
        <w:t>- UBND tỉnh;</w:t>
      </w:r>
    </w:p>
    <w:p>
      <w:r>
        <w:t>-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Trung tâm Công báo tỉnh (2 bản);</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