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chi đón tiếp, thăm hỏi, chúc mừng đối với một số đối tượng do Ủy ban Mặt trận Tổ quốc Việt Nam cấp tỉnh, cấp huyện, cấp xã thực hiện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14/2024/NQ-HĐND</w:t>
      </w:r>
    </w:p>
    <w:p>
      <w:r>
        <w:t>Thái Bình, ngày 11 tháng 7 năm 2024</w:t>
      </w:r>
    </w:p>
    <w:p>
      <w:r>
        <w:t>NGHỊ QUYẾT</w:t>
      </w:r>
    </w:p>
    <w:p>
      <w:r>
        <w:t>QUY ĐỊNH MỨC CHI ĐÓN TIẾP, THĂM HỎI, CHÚC MỪNG ĐỐI VỚI MỘT SỐ ĐỐI TƯỢNG DO ỦY BAN MẶT TRẬN TỔ QUỐC VIỆT NAM CẤP TỈNH, CẤP HUYỆN, CẤP XÃ THỰC HIỆN</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Mặt trận Tổ quốc Việt Nam ngày 09 tháng 06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85/TTr-UBND ngày 04 tháng 7 năm 2024 của Ủy ban nhân dân tỉnh về việc ban hành Nghị quyết quy định mức chi đón tiếp, thăm hỏi, chúc mừng đối với một số đối tượng do Ủy ban Mặt trận Tổ quốc Việt Nam cấp tỉnh, cấp huyện, cấp xã thực hiện; Báo cáo thẩm tra số 26/BC-HĐND ngày 07 tháng 7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về mức chi đón tiếp, thăm hỏi, chúc mừng đối với một số đối tượng do Ủy ban Mặt trận Tổ quốc Việt Nam cấp tỉnh, Ủy ban Mặt trận Tổ quốc Việt Nam cấp huyện và Ủy ban Mặt trận Tổ quốc Việt Nam cấp xã (sau đây gọi là Ủy ban Mặt trận Tổ quốc Việt Nam các cấp ở địa phương) thực hiện.</w:t>
      </w:r>
    </w:p>
    <w:p>
      <w:r>
        <w:t>Điều 2. Đối tượng áp dụng</w:t>
      </w:r>
    </w:p>
    <w:p>
      <w:r>
        <w:t>1. Đoàn đại biểu, cá nhân đến thăm và làm việc với Ủy ban Mặt trận Tổ quốc Việt Nam các cấp ở địa phương gồm:</w:t>
      </w:r>
    </w:p>
    <w:p>
      <w:r>
        <w:t>a) Các đoàn đại biểu đến thăm và làm việc với Ủy ban Mặt trận Tổ quốc Việt Nam các cấp ở địa phương gồm:</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ở địa phương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được Ủy ban Mặt trận Tổ quốc Việt Nam các cấp ở địa phương đến thăm hỏi, chúc mừng, phúng viếng:</w:t>
      </w:r>
    </w:p>
    <w:p>
      <w:r>
        <w:t>a) Các vị lão thành cách mạng, chiến sĩ cách mạng tiêu biểu, Bà mẹ Việt Nam anh hùng, anh hùng lực lượng vũ trang;</w:t>
      </w:r>
    </w:p>
    <w:p>
      <w:r>
        <w:t>b) Người có uy tín tiêu biểu trong đồng bào dân tộc thiểu số, các nhân sỹ, trí thức tiêu biểu có đóng góp tích cực trong công cuộc xây dựng, bảo vệ Tổ quốc và củng cố khối đại đoàn kết toàn dân tộc;</w:t>
      </w:r>
    </w:p>
    <w:p>
      <w:r>
        <w:t>c) Người Việt Nam ở nước ngoài tiêu biểu có quan hệ mật thiết và đóng góp tích cực trong công cuộc xây dựng, bảo vệ Tổ quốc và củng cố khối đại đoàn kết toàn dân tộc;</w:t>
      </w:r>
    </w:p>
    <w:p>
      <w:r>
        <w:t>d) Các đồng chí lãnh đạo, nguyên lãnh đạo cấp cao của Đảng và Nhà nước, Mặt trận Tổ quốc Việt Nam;</w:t>
      </w:r>
    </w:p>
    <w:p>
      <w:r>
        <w:t>e)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3. Các cơ quan, tổ chức, cá nhân có liên quan.</w:t>
      </w:r>
    </w:p>
    <w:p>
      <w:r>
        <w:t>Điều 3. Mức chi</w:t>
      </w:r>
    </w:p>
    <w:p>
      <w:r>
        <w:t>1. Chi đón tiếp đối với đối tượng quy định tại khoản 1 Điều 2 Nghị quyết này: Thực hiện theo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Thông tư số 54/2021/TT-BTC ngày 06 tháng 7 năm 2021 của Bộ trưởng Bộ Tài chính sửa đổi, bổ sung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2. Chi tặng quà chúc mừng, thăm hỏi, phúng viếng đối với các đối tượng quy định tại khoản 2 Điều 2 Nghị quyết này:</w:t>
      </w:r>
    </w:p>
    <w:p>
      <w:r>
        <w:t>a) Chi tặng quà chúc mừng nhân ngày Tết Nguyên đán, ngày lễ hoặc ngày lễ trọng (ngày lễ kỷ niệm trọng thể nhất của từng dân tộc):</w:t>
      </w:r>
    </w:p>
    <w:p>
      <w:r>
        <w:t>- Cấp tỉnh mức chi 1.000.000 đồng/người/lần, không quá 3.000.000 đồng/người/năm;</w:t>
      </w:r>
    </w:p>
    <w:p>
      <w:r>
        <w:t>- Cấp huyện mức chi 500.000 đồng/người/lần, không quá 1.000.000 đồng/người/năm;</w:t>
      </w:r>
    </w:p>
    <w:p>
      <w:r>
        <w:t>- Cấp xã mức chi 300.000 đồng/người/lần, không quá 600.000 đồng/người/năm.</w:t>
      </w:r>
    </w:p>
    <w:p>
      <w:r>
        <w:t>b) Chi thăm hỏi khi ốm đau hoặc gặp khó khăn về kinh tế:</w:t>
      </w:r>
    </w:p>
    <w:p>
      <w:r>
        <w:t>- Cấp tỉnh mức chi 2.000.000 đồng/người/năm;</w:t>
      </w:r>
    </w:p>
    <w:p>
      <w:r>
        <w:t>- Cấp huyện mức chi 1.000.000 đồng/người/năm;</w:t>
      </w:r>
    </w:p>
    <w:p>
      <w:r>
        <w:t>- Cấp xã mức chi 500.000 đồng/người/năm.</w:t>
      </w:r>
    </w:p>
    <w:p>
      <w:r>
        <w:t>c) Chi phúng viếng khi cá nhân qua đời (bao gồm cả vòng hoa):</w:t>
      </w:r>
    </w:p>
    <w:p>
      <w:r>
        <w:t>- Cấp tỉnh mức chi 2.000.000 đồng/người;</w:t>
      </w:r>
    </w:p>
    <w:p>
      <w:r>
        <w:t>- Cấp huyện mức chi 1.000.000 đồng/người;</w:t>
      </w:r>
    </w:p>
    <w:p>
      <w:r>
        <w:t>- Cấp xã mức chi 500.000 đồng/người.</w:t>
      </w:r>
    </w:p>
    <w:p>
      <w:r>
        <w:t>Điều 4. Kinh phí thực hiện</w:t>
      </w:r>
    </w:p>
    <w:p>
      <w:r>
        <w:t>Kinh phí thực hiện chế độ đón tiếp, thăm hỏi, chúc mừng, phúng viếng theo Nghị quyết này thuộc nhiệm vụ của cấp nào do ngân sách cấp đó bảo đảm và được bố trí trong dự toán chi ngân sách nhà nước hàng năm của Ủy ban Mặt trận Tổ quốc Việt Nam các cấp ở địa phương theo quy định của pháp luật về ngân sách nhà nước và phân cấp ngân sách hiện hành.</w:t>
      </w:r>
    </w:p>
    <w:p>
      <w:r>
        <w:t>Điều 5. Tổ chức thực hiện</w:t>
      </w:r>
    </w:p>
    <w:p>
      <w:r>
        <w:t>1. Ủy ban Mặt trận Tổ quốc Việt Nam các cấp tại địa phương phối 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phúng viếng theo chức năng, nhiệm vụ quy định tại Luật Mặt trận Tổ quốc Việt Nam năm 2015.</w:t>
      </w:r>
    </w:p>
    <w:p>
      <w:r>
        <w:t>2. Hội đồng nhân dân tỉnh giao Ủy ban nhân dân tỉnh tổ chức triển khai, thực hiện Nghị quyết theo đúng quy định của pháp luật; thường trực Hội đồng nhân dân tỉnh, các Ban Hội đồng nhân dân tỉnh, Tổ đại biểu, đại biểu Hội đồng nhân dân tỉnh giám sát việc tổ chức triển khai, thực hiện Nghị quyết.</w:t>
      </w:r>
    </w:p>
    <w:p>
      <w:r>
        <w:t>3. Khi các văn bản quy định về chế độ, định mức chi dẫn chiếu để áp dụng tại Nghị quyết này được sửa đổi, bổ sung hoặc thay thế thì áp dụng theo các văn bản sửa đổi, bổ sung hoặc thay thế.</w:t>
      </w:r>
    </w:p>
    <w:p>
      <w:r>
        <w:t>Nghị quyết này đã được Hội đồng nhân dân tỉnh Thái Bình Khóa XVII Kỳ họp thứ Tám thông qua ngày 11 tháng 7 năm 2024 và có hiệu lực từ ngày 22 tháng 7 năm 2024./.</w:t>
      </w:r>
    </w:p>
    <w:p>
      <w:r>
        <w:t>Nơi nhận:</w:t>
      </w:r>
    </w:p>
    <w:p>
      <w:r>
        <w:t>- Ủy ban Thường vụ Quốc hội;</w:t>
      </w:r>
    </w:p>
    <w:p>
      <w:r>
        <w:t>- Chính phủ;</w:t>
      </w:r>
    </w:p>
    <w:p>
      <w:r>
        <w:t>- Ủy ban Trung ương Mặt trận Tổ quốc Việt Nam;</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Ủy ban Mặt trận Tổ quốc Việt Nam tỉnh, cấp huyện, cấp xã;</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