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bãi bỏ Nghị quyết 08/2014/NQ-HĐND thông qua tỷ lệ điều tiết khoản thu phạt vi phạm hành chính giữa các cấp ngân sách địa phương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14/2024/NQ-HĐND</w:t>
      </w:r>
    </w:p>
    <w:p>
      <w:r>
        <w:t>An Giang, ngày 13 tháng 11 năm 2024</w:t>
      </w:r>
    </w:p>
    <w:p>
      <w:r>
        <w:t>NGHỊ QUYẾT</w:t>
      </w:r>
    </w:p>
    <w:p>
      <w:r>
        <w:t>BÃI BỎ NGHỊ QUYẾT SỐ 08/2014/NQ-HĐND NGÀY 08 THÁNG 7 NĂM 2014 CỦA HỘI ĐỒNG NHÂN DÂN TỈNH AN GIANG VỀ VIỆC THÔNG QUA TỶ LỆ ĐIỀU TIẾT KHOẢN THU PHẠT VI PHẠM HÀNH CHÍNH GIỮA CÁC CẤP NGÂN SÁCH ĐỊA PHƯƠNG TRÊN ĐỊA BÀN TỈNH AN GIANG</w:t>
      </w:r>
    </w:p>
    <w:p>
      <w:r>
        <w:t>HỘI ĐỒNG NHÂN DÂN TỈNH AN GIANG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Tờ trình số 1146/TTr-UBND ngày 08 tháng 11 năm 2024 của Ủy ban nhân dân tỉnh và dự thảo Nghị quyết bãi bỏ Nghị quyết số 08/2014/NQ-HĐND ngày 08 tháng 7 năm 2014 của Hội đồng nhân dân tỉnh An Giang về việc thông qua tỷ lệ điều tiết khoản thu phạt vi phạm hành chính giữa các cấp ngân sách địa phương trên địa bàn tỉnh An Giang; báo cáo thẩm tra của Ban Pháp chế; ý kiến thảo luận của đại biểu Hội đồng nhân dân tại kỳ họp.</w:t>
      </w:r>
    </w:p>
    <w:p>
      <w:r>
        <w:t>QUYẾT NGHỊ:</w:t>
      </w:r>
    </w:p>
    <w:p>
      <w:r>
        <w:t>Điều 1.  Bãi bỏ toàn bộ Nghị quyết số 08/2014/NQ-HĐND ngày 08 tháng 7 năm 2014 của Hội đồng nhân dân tỉnh An Giang về việc thông qua tỷ lệ điều tiết khoản thu phạt vi phạm hành chính giữa các cấp ngân sách địa phương trên địa bàn tỉnh An Giang.</w:t>
      </w:r>
    </w:p>
    <w:p>
      <w:r>
        <w:t>Điều 2. Điều khoản thi hành</w:t>
      </w:r>
    </w:p>
    <w:p>
      <w:r>
        <w:t>Nghị quyết này đã được Hội đồng nhân dân tỉnh An Giang khóa X, kỳ họp thứ 24 (chuyên đề) thông qua ngày 13 tháng 11 năm 2024 và có hiệu lực từ ngày 23 tháng 11 năm 2024.</w:t>
      </w:r>
    </w:p>
    <w:p>
      <w:r>
        <w:t>Nơi nhận:</w:t>
      </w:r>
    </w:p>
    <w:p>
      <w:r>
        <w:t>- Ủy ban Thường vụ Quốc hội;</w:t>
      </w:r>
    </w:p>
    <w:p>
      <w:r>
        <w:t>- Chính phủ;</w:t>
      </w:r>
    </w:p>
    <w:p>
      <w:r>
        <w:t>- Ủy ban Trung ương MTTQ Việt Nam;</w:t>
      </w:r>
    </w:p>
    <w:p>
      <w:r>
        <w:t>- Văn phòng Chính phủ;</w:t>
      </w:r>
    </w:p>
    <w:p>
      <w:r>
        <w:t>- Bộ Tài chính;</w:t>
      </w:r>
    </w:p>
    <w:p>
      <w:r>
        <w:t>- Vụ Công tác Quốc hội, Địa phương và Đoàn thể -VPCP;</w:t>
      </w:r>
    </w:p>
    <w:p>
      <w:r>
        <w:t>- Kiểm toán Nhà nước Khu vực IX;</w:t>
      </w:r>
    </w:p>
    <w:p>
      <w:r>
        <w:t>- Cục Kiểm tra văn bản quy phạm pháp luật - Bộ Tư pháp;</w:t>
      </w:r>
    </w:p>
    <w:p>
      <w:r>
        <w:t>- Vụ Pháp chế Bộ Tài chính;</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