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sửa đổi Nghị quyết 53/2019/NQ-HĐND về nâng mức chuẩn trợ giúp xã hội và một số chính sách trợ giúp xã hội trên địa bàn thành phố Hải Phòng giai đoạn 2020-2025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14/2023/NQ-HĐND</w:t>
      </w:r>
    </w:p>
    <w:p>
      <w:r>
        <w:t>Hải Phòng, ngày 08 tháng 12 năm 2023</w:t>
      </w:r>
    </w:p>
    <w:p>
      <w:r>
        <w:t>NGHỊ QUYẾT</w:t>
      </w:r>
    </w:p>
    <w:p>
      <w:r>
        <w:t>VỀ VIỆC SỬA ĐỔI, BỔ SUNG ĐIỀU 1 NGHỊ QUYẾT SỐ 53/2019/NQ-HĐND NGÀY 09 THÁNG 12 NĂM 2019 VỀ NÂNG MỨC CHUẨN TRỢ GIÚP XÃ HỘI VÀ MỘT SỐ CHÍNH SÁCH TRỢ GIÚP XÃ HỘI TRÊN ĐỊA BÀN THÀNH PHỐ HẢI PHÒNG GIAI ĐOẠN 2020-2025</w:t>
      </w:r>
    </w:p>
    <w:p>
      <w:r>
        <w:t>HỘI ĐỒNG NHÂN DÂN THÀNH PHỐ HẢI PHÒNG</w:t>
      </w:r>
    </w:p>
    <w:p>
      <w:r>
        <w:t>KHÓA XVI,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Người khuyết tật ngày 16 tháng 12 năm 2019;</w:t>
      </w:r>
    </w:p>
    <w:p>
      <w:r>
        <w:t>Căn cứ Nghị định số 28/2012/NĐ-CP ngày 10 tháng 4 năm 2012 của Chính phủ Quy định chi tiết và hướng dẫn thi hành một số điều của Luật người khuyết tật;</w:t>
      </w:r>
    </w:p>
    <w:p>
      <w:r>
        <w:t>Căn cứ Nghị định số 20/2021/NĐ-CP ngày 05 tháng 3 năm 2021 của Chính phủ quy định chính sách trợ giúp xã hội đối với các đối tượng bảo trợ xã hội;</w:t>
      </w:r>
    </w:p>
    <w:p>
      <w:r>
        <w:t>Căn cứ Thông tư số 02/2021/TT-BLĐTBXH ngày 24 tháng 6 năm 2021 của Bộ trưởng Bộ Lao động - Thương binh và Xã hội hướng dẫn thực hiện một số điều của Nghị định số 20/2021/NĐ-CP ngày 15 tháng 3 năm 2021 của Chính phủ quy định chính sách trợ giúp xã hội đối với đối tượng bảo trợ xã hội;</w:t>
      </w:r>
    </w:p>
    <w:p>
      <w:r>
        <w:t>Xét Tờ trình số 172/TTr-UBND ngày 14 tháng 11 năm 2023 của Ủy ban nhân dân thành phố về việc ban hành Nghị quyết sửa đổi, bổ sung Điều 1 Nghị quyết số 53/2019/NQ-HĐND ngày 09 tháng 12 năm 2019 về nâng mức chuẩn trợ giúp xã hội và một số chính sách trợ giúp xã hội trên địa bàn thành phố giai đoạn 2020-2025; Báo cáo thẩm tra số 31/BC-VHXH ngày 27 tháng 11 năm 2023 của Ban Văn hóa - Xã hội Hội đồng nhân dân thành phố; ý kiến thảo luận của các đại biểu Hội đồng nhân dân thành phố tại kỳ họp.</w:t>
      </w:r>
    </w:p>
    <w:p>
      <w:r>
        <w:t>QUYẾT NGHỊ:</w:t>
      </w:r>
    </w:p>
    <w:p>
      <w:r>
        <w:t>Điều 1. Sửa đổi, bổ sung Điều 1 Nghị quyết số 53/2019/NQ-HĐND ngày 09 tháng 12 năm 2019 của Hội đồng nhân dân thành phố về nâng mức chuẩn trợ giúp xã hội và một số chính sách trợ giúp xã hội trên địa bàn thành phố Hải Phòng giai đoạn 2020 - 2025</w:t>
      </w:r>
    </w:p>
    <w:p>
      <w:r>
        <w:t>1. Sửa đổi, bổ sung khoản 1 về đối tượng như sau:</w:t>
      </w:r>
    </w:p>
    <w:p>
      <w:r>
        <w:t>a) Các đối tượng bảo trợ xã hội theo quy định tại Nghị định số 20/2021/NĐ-CP ngày 15 tháng 3 năm 2021 của Chính phủ được cấp thẻ bảo hiểm y tế miễn phí, hưởng trợ cấp hàng tháng, trợ cấp mai táng phí.</w:t>
      </w:r>
    </w:p>
    <w:p>
      <w:r>
        <w:t>b) Người cao tuổi từ đủ 75 tuổi đến 80 tuổi không có lương hưu, trợ cấp của Nhà nước, có đăng ký thường trú ở vùng núi, vùng hải đảo thuộc thành phố Hải Phòng được cấp thẻ bảo hiểm y tế miễn phí, hưởng trợ cấp hàng tháng, trợ cấp mai táng phí như đối tượng người cao tuổi từ đủ 80 tuổi trở lên không có lương hưu, trợ cấp của nhà nước theo quy định của Nghị định số 20/2021/NĐ-CP ngày 15 tháng 3 năm 2021 của Chính phủ.</w:t>
      </w:r>
    </w:p>
    <w:p>
      <w:r>
        <w:t>c) Người khuyết tật là thế hệ thứ ba của người hoạt động kháng chiến bị nhiễm chất độc hóa học, được Hội đồng xác định mức độ khuyết tật cấp xã xác định mức khuyết tật nhẹ, không có trợ cấp bảo hiểm xã hội hàng tháng hoặc trợ cấp xã hội hàng tháng, có đăng ký thường trú tại thành phố Hải Phòng được cấp thẻ bảo hiểm y tế miễn phí, hưởng trợ cấp xã hội hàng tháng, trợ cấp mai táng phí; mức trợ cấp xã hội hưởng hàng tháng bằng mức chuẩn trợ giúp xã hội nhân với hệ số 1,0.</w:t>
      </w:r>
    </w:p>
    <w:p>
      <w:r>
        <w:t>d) Các đối tượng quy định tại khoản 1 Điều này được hưởng chính sách theo quy định tại khoản 2 và khoản 3 Điều 1 Nghị quyết số 53/2019/NQ-HĐND ngày 09 tháng 12 năm 2019.</w:t>
      </w:r>
    </w:p>
    <w:p>
      <w:r>
        <w:t>Điều 2. Tổ chức thực hiện</w:t>
      </w:r>
    </w:p>
    <w:p>
      <w:r>
        <w:t>1. Giao Ủy ban nhân dân thành phố chỉ đạo, tổ chức triển khai thực hiện Nghị quyết theo đúng các quy định của pháp luật; bảo đảm tiết kiệm, hiệu quả, không thất thoát ngân sách nhà nước.</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Nghị quyết đã được Hội đồng nhân dân thành phố khóa XVI, kỳ họp thứ 13 thông qua ngày 08 tháng 12 năm 2023 và có hiệu lực từ ngày 01 tháng 01 năm 2024./.</w:t>
      </w:r>
    </w:p>
    <w:p>
      <w:r>
        <w:t>Nơi nhận:</w:t>
      </w:r>
    </w:p>
    <w:p>
      <w:r>
        <w:t>- Ủy ban TVQH; Chính phủ;</w:t>
      </w:r>
    </w:p>
    <w:p>
      <w:r>
        <w:t>- Các VP: Quốc hội, Chính phủ;</w:t>
      </w:r>
    </w:p>
    <w:p>
      <w:r>
        <w:t>- Ban Công tác đại biểu (UBTVQH);</w:t>
      </w:r>
    </w:p>
    <w:p>
      <w:r>
        <w:t>- Vụ Pháp chế (Bộ Tài chính);</w:t>
      </w:r>
    </w:p>
    <w:p>
      <w:r>
        <w:t>- Vụ Pháp chế (Bộ LĐTBXH);</w:t>
      </w:r>
    </w:p>
    <w:p>
      <w:r>
        <w:t>- Cục kiểm tra VBQPPL (Bộ Tư pháp);</w:t>
      </w:r>
    </w:p>
    <w:p>
      <w:r>
        <w:t>- TTTU, TT HĐND, UBND TP;</w:t>
      </w:r>
    </w:p>
    <w:p>
      <w:r>
        <w:t>- Đoàn đại biểu Quốc hội HP;</w:t>
      </w:r>
    </w:p>
    <w:p>
      <w:r>
        <w:t>- Ủy ban MTTQVN TP;</w:t>
      </w:r>
    </w:p>
    <w:p>
      <w:r>
        <w:t>- Các Ban HĐND TP;</w:t>
      </w:r>
    </w:p>
    <w:p>
      <w:r>
        <w:t>- Đại biểu HĐND TP khóa XVI;</w:t>
      </w:r>
    </w:p>
    <w:p>
      <w:r>
        <w:t>- Các VP: TU, ĐĐBQH và HĐND, UBND TP;</w:t>
      </w:r>
    </w:p>
    <w:p>
      <w:r>
        <w:t>- Các sở, ban, ngành, đoàn thể thành phố;</w:t>
      </w:r>
    </w:p>
    <w:p>
      <w:r>
        <w:t>- Các quận ủy, huyện ủy;</w:t>
      </w:r>
    </w:p>
    <w:p>
      <w:r>
        <w:t>- TT HĐND, UBND các quận, huyện;</w:t>
      </w:r>
    </w:p>
    <w:p>
      <w:r>
        <w:t>- Báo HP, Đài PH và TH HP;</w:t>
      </w:r>
    </w:p>
    <w:p>
      <w:r>
        <w:t>- Công báo HP; Cổng TTĐT TP;</w:t>
      </w:r>
    </w:p>
    <w:p>
      <w:r>
        <w:t>- Các CV VP Đoàn ĐBQH và HĐND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