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sửa đổi Bảng giá đất giai đoạn 2020-2024 trên địa bàn tỉnh Đắk Nông kèm theo Nghị quyết 01/2020/NQ-HĐND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14/2023 /NQ-HĐND</w:t>
      </w:r>
    </w:p>
    <w:p>
      <w:r>
        <w:t>Đắk Nông, ngày  13  tháng  12  năm 202 3</w:t>
      </w:r>
    </w:p>
    <w:p>
      <w:r>
        <w:t>NGHỊ QUYẾT</w:t>
      </w:r>
    </w:p>
    <w:p>
      <w:r>
        <w:t>SỬA ĐỔI, BỔ SUNG BẢNG GIÁ ĐẤT GIAI ĐOẠN 2020-2024 TRÊN ĐỊA BÀN TỈNH ĐẮK NÔNG BAN HÀNH KÈM THEO NGHỊ QUYẾT SỐ 01/2020/NQ-HĐND NGÀY 29/4/2020 CỦA HỘI ĐỒNG NHÂN DÂN T Ỉ NH ĐẮK NÔNG</w:t>
      </w:r>
    </w:p>
    <w:p>
      <w:r>
        <w:t>HỘI ĐỒNG NHÂN DÂN TỈNH ĐẮK NÔNG</w:t>
      </w:r>
    </w:p>
    <w:p>
      <w:r>
        <w:t>KHÓA IV, KỲ HỌP THỨ 7</w:t>
      </w:r>
    </w:p>
    <w:p>
      <w:r>
        <w:t>C ă n c ứ  Luật T ổ  chức chính quyền địa phương ngày 19 tháng 6 năm 2015; Luật s ử a  đổ i, b ổ  sung một số điều của Luật Tổ chức Chính phủ và Luật tổ chức chính quy ề n địa phương ngày 22 tháng 11 năm 2019;</w:t>
      </w:r>
    </w:p>
    <w:p>
      <w:r>
        <w:t>Căn cứ Luật Ban hành văn bản quy phạm pháp luật ngày 22 th á ng  6  năm 2015; Luật s ử a đổi, b ổ  sung một số điều của Luật ban hành văn bản quy phạm pháp luật ngày 18 tháng 6 năm 2020;</w:t>
      </w:r>
    </w:p>
    <w:p>
      <w:r>
        <w:t>Căn c ứ  Luật Đất đai ngày 29 tháng 11 năm 2013;</w:t>
      </w:r>
    </w:p>
    <w:p>
      <w:r>
        <w:t>C ă n cứ Nghị định số 43/2014/N Đ -CP ngày 15 th á ng 5 năm 2014  củ a Chính phủ quy định chi tiết thi hành một số điều của Luật Đất đai;</w:t>
      </w:r>
    </w:p>
    <w:p>
      <w:r>
        <w:t>Căn cứ Nghị định số 01/2017/NĐ-CP ngày 06 th á ng 01 năm 2017 của Ch í nh p hủ  s ử a đ ổi,  bổ sung một số Nghị định quy định chi t iế t thi hành Luật Đ ấ t đai;</w:t>
      </w:r>
    </w:p>
    <w:p>
      <w:r>
        <w:t>C ăn  c ứ  Nghị  đ ịnh s ố  44/2014/NĐ-CP ngày 15 tháng 5 năm 2014 của Ch í nh ph ủ  quy định về giá  đất ;</w:t>
      </w:r>
    </w:p>
    <w:p>
      <w:r>
        <w:t>Căn cứ Nghị định s ố  96/20 1 9/NĐ-CP ngày 19 tháng 12 n ă m 2019 của Chính phủ quy định về khung giá đất;</w:t>
      </w:r>
    </w:p>
    <w:p>
      <w:r>
        <w:t>C ă n cứ Thông tư số 36/2014/TT-BTNMT ngày 30 tháng 6 năm 2014 của Bộ Tài nguyên và Môi trường quy định chi tiết phương pháp định giá  đất ; xây dựng,  điều  ch ỉ nh b ả ng giá đất; định gi á  đất cụ thể và tư v ấ n xác định giá đất;</w:t>
      </w:r>
    </w:p>
    <w:p>
      <w:r>
        <w:t>C ă n cứ Nghị quyết số 01/2020/NQ- H ĐND ngày 29 tháng 4 năm 2020 của Hội đồng nhân dân tỉnh  Đắ k Nông về việc thông qua bảng giá đ ấ t giai đoạn 2020-2024 trên địa b à n t ỉ nh Đắk Nông;</w:t>
      </w:r>
    </w:p>
    <w:p>
      <w:r>
        <w:t>Xét Tờ trình số 6817/ T Tr-UBND ngày 09 tháng 11 năm 2023 của Ủy ban nhân dân t ỉ nh v ề  việc ban hành Nghị quyết s ử a  đổ i, b ổ  sung Bảng giá  đấ t giai đoạn 2020-2024 trên địa  b àn  tỉ nh  Đắ k Nông ban hành kèm theo Nghị qu yế t số  01 /2020/NQ- HĐ ND ngày 29/4/2020 của Hội  đ ồng nhân dân tỉnh  Đắ k Nông; Báo cáo s ố  835/BC-UBND ngày 08 tháng 12 năm 2023 của UBND tỉnh  Đắ k Nông; Báo cáo th ẩ m tra của Ban Kinh t ế  - Ngân sách;  ý  ki ế n th ả o luận của  đại  bi ểu     H ội  đồ ng nhân dân tại kỳ họp.</w:t>
      </w:r>
    </w:p>
    <w:p>
      <w:r>
        <w:t>QUYẾT NGHỊ:</w:t>
      </w:r>
    </w:p>
    <w:p>
      <w:r>
        <w:t>Điều 1.  Sửa đổi, bổ sung Bảng giá đất giai đoạn 2020-2024 trên địa bàn tỉnh Đắk Nông ban hành kèm theo Nghị quyết số 01/2020/NQ-HĐND ngày 29/4/2020 của Hội đồng nhân dân tỉnh Đắk Nông, cụ thể như sau:</w:t>
      </w:r>
    </w:p>
    <w:p>
      <w:r>
        <w:t>1. Sửa đổi, bổ sung giá đất ở nông thôn (Phụ lục I).</w:t>
      </w:r>
    </w:p>
    <w:p>
      <w:r>
        <w:t>2. Sửa đổi, bổ sung giá đất ở đô thị (Phụ lục II).</w:t>
      </w:r>
    </w:p>
    <w:p>
      <w:r>
        <w:t>3. Sửa đổi, bổ sung giá đất nông nghiệp (Phụ lục III).</w:t>
      </w:r>
    </w:p>
    <w:p>
      <w:r>
        <w:t>4. Bổ sung giá đất Khu nông nghiệp ứng dụng công nghệ cao (Phụ lục IV).</w:t>
      </w:r>
    </w:p>
    <w:p>
      <w:r>
        <w:t>5. Sửa đổi, bổ sung điểm 1.4 mục 1 Phụ lục IV (Phụ lục V).</w:t>
      </w:r>
    </w:p>
    <w:p>
      <w:r>
        <w:t>6. Sửa đổi bảng xác định vị trí đất nông nghiệp (Phụ lục VI).</w:t>
      </w:r>
    </w:p>
    <w:p>
      <w:r>
        <w:t>(C ó  phụ lục chi tiết kèm theo)</w:t>
      </w:r>
    </w:p>
    <w:p>
      <w:r>
        <w:t>7. Các nội dung khác thực hiện theo Nghị quyết số 01/2020/NQ-HĐND ngày 29/4/2020 của Hội đồng nhân dân tỉnh Đắk Nông.</w:t>
      </w:r>
    </w:p>
    <w:p>
      <w:r>
        <w:t>Điều 2.  Giao cho Ủy ban nhân dân tỉnh t ổ  chức thực hiện Nghị quyết này.</w:t>
      </w:r>
    </w:p>
    <w:p>
      <w:r>
        <w:t>Giao Thường trực Hội đồng nhân dân tỉnh, các Ban của Hội đồng nhân dân tỉnh, các Tổ đại biểu và đại biểu Hội đồng nhân dân tỉnh giám sát việc thực hiện Nghị quyết này.</w:t>
      </w:r>
    </w:p>
    <w:p>
      <w:r>
        <w:t>Nghị quyết này đ ã  được  H ội đồng nhân dân tỉnh Đ ắk  Nông khóa IV, Kỳ họp thứ 7 thông qua ngày 13 tháng 12 năm 2023 và có hiệu lực từ ngày 23 tháng 12 năm 2023 ./.</w:t>
      </w:r>
    </w:p>
    <w:p>
      <w:r>
        <w:t>Nơi nhận:</w:t>
      </w:r>
    </w:p>
    <w:p>
      <w:r>
        <w:t>- UBTV Quốc hội; Chính phủ;</w:t>
      </w:r>
    </w:p>
    <w:p>
      <w:r>
        <w:t>- Ban Công tác đại biểu-UBTV Q H ;</w:t>
      </w:r>
    </w:p>
    <w:p>
      <w:r>
        <w:t>- Văn phòng: Quốc hội, Chính phủ ;</w:t>
      </w:r>
    </w:p>
    <w:p>
      <w:r>
        <w:t>- Các Bộ: Tài nguyên và Môi trườn g , Tài chính ;</w:t>
      </w:r>
    </w:p>
    <w:p>
      <w:r>
        <w:t>- Cục kiểm tra v ă n bản  Q PPL - Bộ Tư pháp;</w:t>
      </w:r>
    </w:p>
    <w:p>
      <w:r>
        <w:t>- Thường trực: Tỉnh ủy;  H ĐND tỉnh ;</w:t>
      </w:r>
    </w:p>
    <w:p>
      <w:r>
        <w:t>- UBND tỉnh, UBMTT Q  VN tỉnh và các tổ chức chính trị xã hội tỉnh ;</w:t>
      </w:r>
    </w:p>
    <w:p>
      <w:r>
        <w:t>- Đoàn Đại biểu Qu ố c hội tỉnh;</w:t>
      </w:r>
    </w:p>
    <w:p>
      <w:r>
        <w:t>- Các Ban Đ ảng  của Tỉnh ủy: Trườn g  Chính trị t ỉ nh;</w:t>
      </w:r>
    </w:p>
    <w:p>
      <w:r>
        <w:t>- Các Ban của HĐND tỉnh; các đại bi ể u  HĐ ND t ỉ nh;</w:t>
      </w:r>
    </w:p>
    <w:p>
      <w:r>
        <w:t>- VP: Tỉnh ủy, Đoàn ĐB Q H &amp; HĐND tỉnh, UBND tỉnh;</w:t>
      </w:r>
    </w:p>
    <w:p>
      <w:r>
        <w:t>- Các Sở, Ban ,  ngành, đoàn thể cấp tỉnh;</w:t>
      </w:r>
    </w:p>
    <w:p>
      <w:r>
        <w:t>- Thường trực HĐND, UBND các huyện, thành phố;</w:t>
      </w:r>
    </w:p>
    <w:p>
      <w:r>
        <w:t>- Báo Đắk Nông, Đài PT&amp;TH tỉnh;</w:t>
      </w:r>
    </w:p>
    <w:p>
      <w:r>
        <w:t>- Côn g  báo t ỉ nh; Cổng TTĐT t ỉn h;</w:t>
      </w:r>
    </w:p>
    <w:p>
      <w:r>
        <w:t>- Trung tâm Lưu trữ - Sở Nội vụ;</w:t>
      </w:r>
    </w:p>
    <w:p>
      <w:r>
        <w:t>- We b site cơ quan</w:t>
      </w:r>
    </w:p>
    <w:p>
      <w:r>
        <w:t>- Lưu VT: CTHĐ, HC-TC- Q T, HSKH.</w:t>
      </w:r>
    </w:p>
    <w:p>
      <w:r>
        <w:t>CHỦ TỊCH</w:t>
      </w:r>
    </w:p>
    <w:p>
      <w:r>
        <w:t>Lưu Văn Trung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