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mức chi bảo đảm cho công tác kiểm tra, xử lý và rà soát, hệ thống hóa văn bản quy phạm pháp luật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14/2023/NQ-HĐND</w:t>
      </w:r>
    </w:p>
    <w:p>
      <w:r>
        <w:t>Quảng Ngãi, ngày 21 tháng 7 năm 2023</w:t>
      </w:r>
    </w:p>
    <w:p>
      <w:r>
        <w:t>NGHỊ QUYẾT</w:t>
      </w:r>
    </w:p>
    <w:p>
      <w:r>
        <w:t>QUY ĐỊNH MỨC CHI BẢO ĐẢM CHO CÔNG TÁC KIỂM TRA, XỬ LÝ VÀ RÀ SOÁT, HỆ THỐNG HÓA VĂN BẢN QUY PHẠM PHÁP LUẬT TRÊN ĐỊA BÀN TỈNH QUẢNG NGÃI</w:t>
      </w:r>
    </w:p>
    <w:p>
      <w:r>
        <w:t>HỘI ĐỒNG NHÂN DÂN TỈNH QUẢNG NGÃI</w:t>
      </w:r>
    </w:p>
    <w:p>
      <w:r>
        <w:t>KHÓA XIII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80/TTr-UBND ngày 21 tháng 6 năm 2023 của Ủy ban nhân dân tỉnh về việc ban hành Nghị quyết quy định mức chi đảm bảo cho công tác kiểm tra, xử lý và rà soát, hệ thống hóa văn bản quy phạm pháp luật trên địa bàn tỉnh Quảng Ngãi; Báo cáo thẩm tra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a) Nghị quyết này quy định mức chi bảo đảm cho công tác kiểm tra, xử lý và rà soát, hệ thống hóa văn bản quy phạm pháp luật trên địa bàn tỉnh Quảng Ngãi.</w:t>
      </w:r>
    </w:p>
    <w:p>
      <w:r>
        <w:t>b) Các nội dung khác liên quan đến công tác kiểm tra, xử lý và rà soát, hệ thống hóa văn bản quy phạm pháp luật không quy định tại Nghị quyết này được thực hiện theo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2. Đối tượng áp dụng</w:t>
      </w:r>
    </w:p>
    <w:p>
      <w:r>
        <w:t>Các cơ quan, đơn vị, tổ chức, người có chức năng, nhiệm vụ giúp cơ quan, người có thẩm quyền kiểm tra văn bản quy định tại Điều 111, Điều 114, Điều 128 và giúp cơ quan, người có trách nhiệm thực hiện rà soát, hệ thống hóa văn bản quy phạm pháp luật quy định tại Điều 139 của Nghị định số 34/2016/NĐ-CP ngày 14 tháng 5 năm 2016 của Chính phủ quy định chi tiết một số điều và biện pháp thi hành Luật Ban hành văn bản quy phạm pháp luật (được sửa đổi, bổ sung tại Nghị định số 154/2020/NĐ-CP ngày 31 tháng 12 năm 2020 của Chính phủ) được ngân sách nhà nước cấp kinh phí bảo đảm cho công tác kiểm tra, xử lý, rà soát, hệ thống hóa văn bản quy phạm pháp luật theo Nghị quyết này gồm:</w:t>
      </w:r>
    </w:p>
    <w:p>
      <w:r>
        <w:t>a) Sở Tư pháp;</w:t>
      </w:r>
    </w:p>
    <w:p>
      <w:r>
        <w:t>b) Phòng Tư pháp các huyện, thị xã, thành phố;</w:t>
      </w:r>
    </w:p>
    <w:p>
      <w:r>
        <w:t>c) Các cơ quan, đơn vị, tổ chức khác có nhiệm vụ giúp cơ quan, người có trách nhiệm rà soát, hệ thống hóa văn bản quy phạm pháp luật quy định tại Điều 139 Nghị định số 34/2016/NĐ-CP;</w:t>
      </w:r>
    </w:p>
    <w:p>
      <w:r>
        <w:t>d) Các cơ quan, đơn vị, tổ chức, người được giao thực hiện nhiệm vụ kiểm tra, rà soát, hệ thống hóa văn bản quy phạm pháp luật theo chỉ đạo, yêu cầu, kế hoạch.</w:t>
      </w:r>
    </w:p>
    <w:p>
      <w:r>
        <w:t>Điều 2. Mức chi bảo đảm cho công tác kiểm tra, xử lý và rà soát, hệ thống hóa văn bản quy phạm pháp luật</w:t>
      </w:r>
    </w:p>
    <w:p>
      <w:r>
        <w:t>1.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quy phạm pháp luật) được thực hiện theo quy định tại Nghị quyết số 46/2017/NQ-HĐND ngày 29 tháng 9 năm 2017 của Hội đồng nhân dân tỉnh ban hành Quy định mức chi công tác phí, chi hội nghị áp dụng đối với các cơ quan, đơn vị của tỉnh Quảng Ngãi.</w:t>
      </w:r>
    </w:p>
    <w:p>
      <w:r>
        <w:t>2. Đối với các khoản chi cho việc tổ chức đào tạo, bồi dưỡng nâng cao về chuyên môn nghiệp vụ cho đội ngũ cán bộ, công chức làm công tác kiểm tra, rà soát, hệ thống hóa văn bản quy phạm pháp luật và đội ngũ cộng tác viên được thực hiện theo quy định tại Nghị quyết số 04/2019/NQ-HĐND ngày 10 tháng 4 năm 2019 của Hội đồng nhân dân tỉnh quy định mức chi đào tạo, bồi dưỡng đối với cán bộ, công chức, viên chức trên địa bàn tỉnh Quảng Ngãi.</w:t>
      </w:r>
    </w:p>
    <w:p>
      <w:r>
        <w:t>3. Đối với các khoản chi tổ chức hội thi theo ngành, lĩnh vực, địa phương về công tác kiểm tra, xử lý, rà soát, hệ thống hóa văn bản quy phạm pháp luật được thực hiện theo quy định tại Nghị quyết số 21/2014/NQ-HĐND ngày 31 tháng 7 năm 2014 của Hội đồng nhân dân tỉnh Quy định một số mức chi có tính chất đặc thù trong công tác phổ biến, giáo dục pháp luật và chuẩn tiếp cận pháp luật cho người dân tại cơ sở trên địa bàn tỉnh Quảng Ngãi.</w:t>
      </w:r>
    </w:p>
    <w:p>
      <w:r>
        <w:t>4. Đối với các khoản chi điều tra, khảo sát thực tế phục vụ công tác kiểm tra, xử lý, rà soát, hệ thống hóa văn bản quy phạm pháp luật: Áp dụng mức chi tối đa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và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5. Chi khen thưởng tập thể, cá nhân có thành tích xuất sắc trong công tác kiểm tra, rà soát, hệ thống hóa văn bản quy phạm pháp luật được thực hiện theo quy định hiện hành của pháp luật về thi đua, khen thưởng.</w:t>
      </w:r>
    </w:p>
    <w:p>
      <w:r>
        <w:t>6. Chi hợp đồng có thời hạn với cộng tác viên kiểm tra, rà soát, hệ thống hóa văn bản quy phạm pháp luật được thực hiện theo hợp đồng giữa các bên và quy định của Bộ luật Dân sự về hợp đồng.</w:t>
      </w:r>
    </w:p>
    <w:p>
      <w:r>
        <w:t>7. Đối với các khoản chi báo cáo về rà soát các văn bản có liên quan đến dự án, dự thảo văn bản quy phạm pháp luật thực hiện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Thông tư số 42/2022/TT-BTC ngày 06 tháng 7 năm 2022 của Bộ trưởng Bộ Tài chính sửa đổi, bổ sung một số điều của Thông tư số 338/2016/TT-BTC.</w:t>
      </w:r>
    </w:p>
    <w:p>
      <w:r>
        <w:t>8. Một số mức chi có tính chất đặc thù trong công tác kiểm tra, xử lý và rà soát, hệ thống hóa văn bản quy phạm pháp luật: Chi tiết tại Phụ lục kèm theo Nghị quyết này.</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1. Nghị quyết này đã được Hội đồng nhân dân tỉnh Quảng Ngãi Khóa XIII Kỳ họp thứ 16 thông qua ngày 21 tháng 7 năm 2023 và có hiệu lực thi hành từ ngày 31 tháng 7 năm 2023.</w:t>
      </w:r>
    </w:p>
    <w:p>
      <w:r>
        <w:t>2. Nghị quyết này thay thế Nghị quyết số 04/2012/NQ-HĐND ngày 12 tháng 7 năm 2012 của HĐND tỉnh quy định mức chi cho công tác kiểm tra, xử lý và rà soát, hệ thống hóa văn bản quy phạm pháp luật trên địa bàn tỉnh Quảng Ngãi.</w:t>
      </w:r>
    </w:p>
    <w:p>
      <w:r>
        <w:t>3. Trường hợp các văn bản được dẫn chiếu tại Nghị quyết này được sửa đổi, bổ sung, thay thế thì áp dụng theo các văn bản sửa đổi, bổ sung, thay thế đó./.</w:t>
      </w:r>
    </w:p>
    <w:p>
      <w:r>
        <w:t>Nơi nhận:</w:t>
      </w:r>
    </w:p>
    <w:p>
      <w:r>
        <w:t>- UBTV Quốc hội, Chính phủ;</w:t>
      </w:r>
    </w:p>
    <w:p>
      <w:r>
        <w:t>- Bộ Tư pháp, Bộ Tài chính;</w:t>
      </w:r>
    </w:p>
    <w:p>
      <w:r>
        <w:t>- Cục Kiểm tra văn bản QPPL - Bộ Tư pháp;</w:t>
      </w:r>
    </w:p>
    <w:p>
      <w:r>
        <w:t>- TTTU, TTHĐND, UBND, UBMTTQVN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Văn phòng UBND tỉnh;</w:t>
      </w:r>
    </w:p>
    <w:p>
      <w:r>
        <w:t>- TT HĐND, UBND các huyện, thị xã, thành phố;</w:t>
      </w:r>
    </w:p>
    <w:p>
      <w:r>
        <w:t>- TT HĐND, UBND các xã, phường, thị trấn;</w:t>
      </w:r>
    </w:p>
    <w:p>
      <w:r>
        <w:t>- Báo Quảng Ngãi, Đài PTTH tỉnh;</w:t>
      </w:r>
    </w:p>
    <w:p>
      <w:r>
        <w:t>- Trung tâm Công báo và Tin học tỉnh;</w:t>
      </w:r>
    </w:p>
    <w:p>
      <w:r>
        <w:t>- VP Đoàn ĐBQH&amp;HĐND tỉnh: C-PVP, các Phòng, CV;</w:t>
      </w:r>
    </w:p>
    <w:p>
      <w:r>
        <w:t>- Lưu: VT, PC (2) .T 180 .</w:t>
      </w:r>
    </w:p>
    <w:p>
      <w:r>
        <w:t>CHỦ TỊCH</w:t>
      </w:r>
    </w:p>
    <w:p>
      <w:r>
        <w:t>Bùi Thị Quỳnh Vân</w:t>
      </w:r>
    </w:p>
    <w:p>
      <w:r>
        <w:t>PHỤ LỤC</w:t>
      </w:r>
    </w:p>
    <w:p>
      <w:r>
        <w:t>MỘT SỐ MỨC CHI CÓ TÍNH CHẤT ĐẶC THÙ TRONG CÔNG TÁC KIỂM TRA, XỬ LÝ VÀ RÀ SOÁT, HỆ THỐNG HÓA VĂN BẢN QUY PHẠM PHÁP LUẬT</w:t>
      </w:r>
    </w:p>
    <w:p>
      <w:r>
        <w:t>(Kèm theo Nghị quyết số 14/2023/NQ-HĐND ngày 21 tháng 7 năm 2023 của Hội đồng nhân dân tỉnh Quảng Ngãi)</w:t>
      </w:r>
    </w:p>
    <w:p>
      <w:r>
        <w:t>Đơn vị tính: đồng</w:t>
      </w:r>
    </w:p>
    <w:p>
      <w:r>
        <w:t>TT</w:t>
      </w:r>
    </w:p>
    <w:p>
      <w:r>
        <w:t>Nội dung chi</w:t>
      </w:r>
    </w:p>
    <w:p>
      <w:r>
        <w:t>Đơn vị tính</w:t>
      </w:r>
    </w:p>
    <w:p>
      <w:r>
        <w:t>Mức chi</w:t>
      </w:r>
    </w:p>
    <w:p>
      <w:r>
        <w:t>Ghi chú</w:t>
      </w:r>
    </w:p>
    <w:p>
      <w:r>
        <w:t>Cấp tỉnh</w:t>
      </w:r>
    </w:p>
    <w:p>
      <w:r>
        <w:t>Cấp huyện</w:t>
      </w:r>
    </w:p>
    <w:p>
      <w:r>
        <w:t>Cấp xã</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 /buổi</w:t>
      </w:r>
    </w:p>
    <w:p>
      <w:r>
        <w:t>150.000</w:t>
      </w:r>
    </w:p>
    <w:p>
      <w:r>
        <w:t>150.000</w:t>
      </w:r>
    </w:p>
    <w:p>
      <w:r>
        <w:t>150.000</w:t>
      </w:r>
    </w:p>
    <w:p>
      <w:r>
        <w:t>b</w:t>
      </w:r>
    </w:p>
    <w:p>
      <w:r>
        <w:t>Các thành viên tham dự</w:t>
      </w:r>
    </w:p>
    <w:p>
      <w:r>
        <w:t>Người /buổi</w:t>
      </w:r>
    </w:p>
    <w:p>
      <w:r>
        <w:t>100.000</w:t>
      </w:r>
    </w:p>
    <w:p>
      <w:r>
        <w:t>100.000</w:t>
      </w:r>
    </w:p>
    <w:p>
      <w:r>
        <w:t>100.000</w:t>
      </w:r>
    </w:p>
    <w:p>
      <w:r>
        <w:t>2</w:t>
      </w:r>
    </w:p>
    <w:p>
      <w:r>
        <w:t>Chi lấy ý kiến chuyên gia</w:t>
      </w:r>
    </w:p>
    <w:p>
      <w:r>
        <w:t>01 văn bản</w:t>
      </w:r>
    </w:p>
    <w:p>
      <w:r>
        <w:t>1.500.000</w:t>
      </w:r>
    </w:p>
    <w:p>
      <w:r>
        <w:t>1.200.000</w:t>
      </w:r>
    </w:p>
    <w:p>
      <w:r>
        <w:t>Văn bản được xin ý kiến</w:t>
      </w:r>
    </w:p>
    <w:p>
      <w:r>
        <w:t>3</w:t>
      </w:r>
    </w:p>
    <w:p>
      <w:r>
        <w:t>Chi soạn thảo, viết báo cáo kết quả kiểm tra, rà soát, hệ thống hóa văn bản quy phạm pháp luật</w:t>
      </w:r>
    </w:p>
    <w:p>
      <w:r>
        <w:t>a</w:t>
      </w:r>
    </w:p>
    <w:p>
      <w:r>
        <w:t>Báo cáo kết quả kiểm tra, xử lý và rà soát văn bản theo chuyên đề, địa bàn, ngành, lĩnh vực; báo cáo kết quả hệ thống hóa văn bản quy phạm pháp luật định kỳ (05 năm); báo cáo kết quả tổng rà soát hệ thống văn bản quy phạm pháp luật; báo cáo định kỳ hằng năm hoặc đột xuất về công tác kiểm tra, xử lý và rà soát, hệ thống hóa văn bản quy phạm pháp luật</w:t>
      </w:r>
    </w:p>
    <w:p>
      <w:r>
        <w:t>-</w:t>
      </w:r>
    </w:p>
    <w:p>
      <w:r>
        <w:t>Báo cáo của Ủy ban nhân dân</w:t>
      </w:r>
    </w:p>
    <w:p>
      <w:r>
        <w:t>01 báo cáo</w:t>
      </w:r>
    </w:p>
    <w:p>
      <w:r>
        <w:t>7.000.000</w:t>
      </w:r>
    </w:p>
    <w:p>
      <w:r>
        <w:t>2.500.000</w:t>
      </w:r>
    </w:p>
    <w:p>
      <w:r>
        <w:t>1.200.000</w:t>
      </w:r>
    </w:p>
    <w:p>
      <w:r>
        <w:t>-</w:t>
      </w:r>
    </w:p>
    <w:p>
      <w:r>
        <w:t>Báo cáo của các sở, ban, ngành tỉnh; báo cáo kết quả của Đoàn kiểm tra liên ngành do Chủ tịch UBND tỉnh quyết định thành lập</w:t>
      </w:r>
    </w:p>
    <w:p>
      <w:r>
        <w:t>01 báo cáo</w:t>
      </w:r>
    </w:p>
    <w:p>
      <w:r>
        <w:t>3.000.000</w:t>
      </w:r>
    </w:p>
    <w:p>
      <w:r>
        <w:t>-</w:t>
      </w:r>
    </w:p>
    <w:p>
      <w:r>
        <w:t>Báo cáo của các phòng, ban, ngành cấp huyện; báo cáo kết quả của Đoàn kiểm tra liên ngành do Chủ tịch UBND cấp huyện quyết định thành lập</w:t>
      </w:r>
    </w:p>
    <w:p>
      <w:r>
        <w:t>01 báo cáo</w:t>
      </w:r>
    </w:p>
    <w:p>
      <w:r>
        <w:t>1.500.000</w:t>
      </w:r>
    </w:p>
    <w:p>
      <w:r>
        <w:t>b</w:t>
      </w:r>
    </w:p>
    <w:p>
      <w:r>
        <w:t>Báo cáo đánh giá về văn bản trái pháp luật, mâu thuẫn, chồng chéo, hết hiệu lực hoặc không còn phù hợp</w:t>
      </w:r>
    </w:p>
    <w:p>
      <w:r>
        <w:t>01 báo cáo</w:t>
      </w:r>
    </w:p>
    <w:p>
      <w:r>
        <w:t>400.000</w:t>
      </w:r>
    </w:p>
    <w:p>
      <w:r>
        <w:t>300.000</w:t>
      </w:r>
    </w:p>
    <w:p>
      <w:r>
        <w:t>200.000</w:t>
      </w:r>
    </w:p>
    <w:p>
      <w:r>
        <w:t>4</w:t>
      </w:r>
    </w:p>
    <w:p>
      <w:r>
        <w:t>Chi chỉnh lý các loại dự thảo báo cáo (trừ báo cáo đánh giá về văn bản trái pháp luật, mâu thuẫn, chồng chéo, hết hiệu lực hoặc không còn phù hợp)</w:t>
      </w:r>
    </w:p>
    <w:p>
      <w:r>
        <w:t>01 lần chỉnh lý</w:t>
      </w:r>
    </w:p>
    <w:p>
      <w:r>
        <w:t>900.000</w:t>
      </w:r>
    </w:p>
    <w:p>
      <w:r>
        <w:t>600.000</w:t>
      </w:r>
    </w:p>
    <w:p>
      <w:r>
        <w:t>400.000</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theo quy định tại khoản 2 Điều 106 Nghị định số 34/2016/NĐ-CP</w:t>
      </w:r>
    </w:p>
    <w:p>
      <w:r>
        <w:t>a</w:t>
      </w:r>
    </w:p>
    <w:p>
      <w:r>
        <w:t>Trường hợp kiểm tra văn bản mà không phát hiện dấu hiệu trái pháp luật.</w:t>
      </w:r>
    </w:p>
    <w:p>
      <w:r>
        <w:t>01 văn bản</w:t>
      </w:r>
    </w:p>
    <w:p>
      <w:r>
        <w:t>250.000</w:t>
      </w:r>
    </w:p>
    <w:p>
      <w:r>
        <w:t>200.000</w:t>
      </w:r>
    </w:p>
    <w:p>
      <w:r>
        <w:t>b</w:t>
      </w:r>
    </w:p>
    <w:p>
      <w:r>
        <w:t>Trường hợp kiểm tra văn bản mà phát hiện dấu hiệu trái pháp luật</w:t>
      </w:r>
    </w:p>
    <w:p>
      <w:r>
        <w:t>01 văn bản</w:t>
      </w:r>
    </w:p>
    <w:p>
      <w:r>
        <w:t>500.000</w:t>
      </w:r>
    </w:p>
    <w:p>
      <w:r>
        <w:t>400.000</w:t>
      </w:r>
    </w:p>
    <w:p>
      <w:r>
        <w:t>7</w:t>
      </w:r>
    </w:p>
    <w:p>
      <w:r>
        <w:t>Chi rà soát văn bản theo chuyên đề, lĩnh vực, địa bàn; rà soát, hệ thống hóa văn bản để thực hiện hệ thống hóa văn bản quy phạm pháp luật định kỳ (5 năm); rà soát văn bản khi thực hiện tổng rà soát hệ thống văn bản quy phạm pháp luật theo quyết định của Ủy ban thường vụ Quốc hội.</w:t>
      </w:r>
    </w:p>
    <w:p>
      <w:r>
        <w:t>01 văn bản</w:t>
      </w:r>
    </w:p>
    <w:p>
      <w:r>
        <w:t>200.000</w:t>
      </w:r>
    </w:p>
    <w:p>
      <w:r>
        <w:t>150.000</w:t>
      </w:r>
    </w:p>
    <w:p>
      <w:r>
        <w:t>100.000</w:t>
      </w:r>
    </w:p>
    <w:p>
      <w:r>
        <w:t>8</w:t>
      </w:r>
    </w:p>
    <w:p>
      <w:r>
        <w:t>Chi thù lao cộng tác viên kiểm tra văn bản</w:t>
      </w:r>
    </w:p>
    <w:p>
      <w:r>
        <w:t>a</w:t>
      </w:r>
    </w:p>
    <w:p>
      <w:r>
        <w:t>Mức chi chung</w:t>
      </w:r>
    </w:p>
    <w:p>
      <w:r>
        <w:t>01 văn bản</w:t>
      </w:r>
    </w:p>
    <w:p>
      <w:r>
        <w:t>300.000</w:t>
      </w:r>
    </w:p>
    <w:p>
      <w:r>
        <w:t>200.000</w:t>
      </w:r>
    </w:p>
    <w:p>
      <w:r>
        <w:t>b</w:t>
      </w:r>
    </w:p>
    <w:p>
      <w:r>
        <w:t>Đối với văn bản thuộc chuyên ngành, lĩnh vực chuyên môn phức tạp</w:t>
      </w:r>
    </w:p>
    <w:p>
      <w:r>
        <w:t>01 văn bản</w:t>
      </w:r>
    </w:p>
    <w:p>
      <w:r>
        <w:t>600.000</w:t>
      </w:r>
    </w:p>
    <w:p>
      <w:r>
        <w:t>500.000</w:t>
      </w:r>
    </w:p>
    <w:p>
      <w:r>
        <w:t>9</w:t>
      </w:r>
    </w:p>
    <w:p>
      <w:r>
        <w:t>Chi thù lao cộng tác viên rà soát, hệ thống hóa văn bản</w:t>
      </w:r>
    </w:p>
    <w:p>
      <w:r>
        <w:t>01 văn bản</w:t>
      </w:r>
    </w:p>
    <w:p>
      <w:r>
        <w:t>250.000</w:t>
      </w:r>
    </w:p>
    <w:p>
      <w:r>
        <w:t>200.000</w:t>
      </w:r>
    </w:p>
    <w:p>
      <w:r>
        <w:t>150.000</w:t>
      </w:r>
    </w:p>
    <w:p>
      <w:r>
        <w:t>10</w:t>
      </w:r>
    </w:p>
    <w:p>
      <w:r>
        <w:t>Chi kiểm tra lại kết quả hệ thống hóa văn bản quy phạm pháp luật theo quy định tại khoản 3 Điều 169 Nghị định số 34/2016/NĐ-CP</w:t>
      </w:r>
    </w:p>
    <w:p>
      <w:r>
        <w:t>01 văn bản</w:t>
      </w:r>
    </w:p>
    <w:p>
      <w:r>
        <w:t>150.000</w:t>
      </w:r>
    </w:p>
    <w:p>
      <w:r>
        <w:t>120.000</w:t>
      </w:r>
    </w:p>
    <w:p>
      <w:r>
        <w:t>11</w:t>
      </w:r>
    </w:p>
    <w:p>
      <w:r>
        <w:t>Chi xây dựng hệ cơ sở dữ liệu phục vụ cho công tác kiểm tra, rà soát, hệ thống hóa văn bản quy phạm pháp luật</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 quy phạm pháp luật</w:t>
      </w:r>
    </w:p>
    <w:p>
      <w:r>
        <w:t>01 văn bản</w:t>
      </w:r>
    </w:p>
    <w:p>
      <w:r>
        <w:t>150.000</w:t>
      </w:r>
    </w:p>
    <w:p>
      <w:r>
        <w:t>120.000</w:t>
      </w:r>
    </w:p>
    <w:p>
      <w:r>
        <w:t>90.000</w:t>
      </w:r>
    </w:p>
    <w:p>
      <w:r>
        <w:t>b</w:t>
      </w:r>
    </w:p>
    <w:p>
      <w:r>
        <w:t>Chi tổ chức thu thập, phân loại, xử lý thông tin, tư liệu, tài liệu, dữ liệu, văn bản, trang bị sách, báo, tạp chí... phục vụ xây dựng cơ sở dữ liệu kiểm tra, rà soát, hệ thống hóa văn bản quy phạm pháp luật</w:t>
      </w:r>
    </w:p>
    <w:p>
      <w:r>
        <w:t>-</w:t>
      </w:r>
    </w:p>
    <w:p>
      <w:r>
        <w:t>Đối với việc thu thập những thông tin, tư liệu, tài liệu, dữ liệu, sách báo, tạp chí</w:t>
      </w:r>
    </w:p>
    <w:p>
      <w:r>
        <w:t>01 tài liệu (01 văn bản)</w:t>
      </w:r>
    </w:p>
    <w:p>
      <w:r>
        <w:t>Mức chi được thực hiện theo chứng từ chi hợp pháp</w:t>
      </w:r>
    </w:p>
    <w:p>
      <w:r>
        <w:t>-</w:t>
      </w:r>
    </w:p>
    <w:p>
      <w:r>
        <w:t>Đối với việc phân loại, xử lý thông tin, tư liệu, tài liệu, văn bản mà không có mức giá xác định sẵn</w:t>
      </w:r>
    </w:p>
    <w:p>
      <w:r>
        <w:t>01 tài liệu (01 văn bản)</w:t>
      </w:r>
    </w:p>
    <w:p>
      <w:r>
        <w:t>70.000</w:t>
      </w:r>
    </w:p>
    <w:p>
      <w:r>
        <w:t>60.000</w:t>
      </w:r>
    </w:p>
    <w:p>
      <w:r>
        <w:t>50.000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 quy phạm pháp luật</w:t>
      </w:r>
    </w:p>
    <w:p>
      <w:r>
        <w:t>Mức chi được thực hiện theo chứng từ chi hợp pháp</w:t>
      </w:r>
    </w:p>
    <w:p>
      <w:r>
        <w:t>13</w:t>
      </w:r>
    </w:p>
    <w:p>
      <w:r>
        <w:t>Đối với các khoản chi khác: Làm đêm, làm thêm giờ, chi văn phòng phẩm...</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