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14/2023/NQ-HĐND bãi bỏ Nghị quyết 129/2008/NQ-HĐND về chủ trương lập đề án di dời, xây mới khu Trung tâm hành chính của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14/2023/NQ-HĐND</w:t>
      </w:r>
    </w:p>
    <w:p>
      <w:r>
        <w:t>Đồng Nai, ngày 14 tháng 7 năm 2023</w:t>
      </w:r>
    </w:p>
    <w:p>
      <w:r>
        <w:t>NGHỊ QUYẾT</w:t>
      </w:r>
    </w:p>
    <w:p>
      <w:r>
        <w:t>BÃI BỎ NGHỊ QUYẾT SỐ 129/2008/NQ-HĐND NGÀY 05 THÁNG 12 NĂM 2008 CỦA HỘI ĐỒNG NHÂN DÂN TỈNH VỀ CHỦ TRƯƠNG LẬP ĐỀ ÁN DI DỜI, XÂY MỚI KHU TRUNG TÂM HÀNH CHÍNH CỦA TỈNH ĐỒNG NAI</w:t>
      </w:r>
    </w:p>
    <w:p>
      <w:r>
        <w:t>HỘI ĐỒNG NHÂN DÂN TỈNH ĐỒNG NAI</w:t>
      </w:r>
    </w:p>
    <w:p>
      <w:r>
        <w:t>KHÓA X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Xét Tờ trình số 72/TTr-UBND ngày 27 tháng 6 năm 2023 của Ủy ban nhân dân tỉnh về dự thảo Nghị quyết bãi bỏ nghị quyết số 129/2008/NQ-HĐND ngày 05 tháng 12 năm 2008 của Hội đồng nhân dân tỉnh về chủ trương lập đề án di dời, xây mới Khu trung tâm hành chính của tỉnh Đồng Nai; Báo cáo thẩm tra của Ban Pháp chế Hội đồng nhân dân tỉnh; ý kiến thảo luận của đại biểu Hội đồng nhân dân tỉnh tại kỳ họp.</w:t>
      </w:r>
    </w:p>
    <w:p>
      <w:r>
        <w:t>QUYẾT NGHỊ:</w:t>
      </w:r>
    </w:p>
    <w:p>
      <w:r>
        <w:t>Điều 1.  Bãi bỏ toàn bộ Nghị quyết số 129/2008/NQ-HĐND ngày 05 tháng 12 năm 2008 của Hội đồng nhân dân tỉnh về chủ trương lập đề án di dời, xây mới Khu trung tâm hành chính của tỉnh Đồng Nai.</w:t>
      </w:r>
    </w:p>
    <w:p>
      <w:r>
        <w:t>Điều 2. Tổ chức thực hiện</w:t>
      </w:r>
    </w:p>
    <w:p>
      <w:r>
        <w:t>1. Ủy ban nhân dân tỉnh có trách nhiệm tổ chức triển khai thực hiện Nghị quyết này.</w:t>
      </w:r>
    </w:p>
    <w:p>
      <w:r>
        <w:t>2. Thường trực Hội đồng nhân dân tỉnh, các Ban Hội đồng nhân dân tỉnh, các Tổ đại biểu Hội đồng nhân dân tỉnh và các đại biểu Hội đồng nhân dân tỉnh giám sát việc thực hiện Nghị quyết này theo quy định.</w:t>
      </w:r>
    </w:p>
    <w:p>
      <w:r>
        <w:t>Điều 3. Điều khoản thi hành</w:t>
      </w:r>
    </w:p>
    <w:p>
      <w:r>
        <w:t>Nghị quyết này có hiệu lực từ ngày 24 tháng 7 năm 2023.</w:t>
      </w:r>
    </w:p>
    <w:p>
      <w:r>
        <w:t>Nghị quyết được Hội đồng nhân dân tỉnh Đồng Nai Khóa X Kỳ họp thứ 12 thông qua ngày 14 tháng 7 năm 2023./.</w:t>
      </w:r>
    </w:p>
    <w:p>
      <w:r>
        <w:t>Nơi nhận:</w:t>
      </w:r>
    </w:p>
    <w:p>
      <w:r>
        <w:t>- Ủy ban Thường vụ Quốc hội;</w:t>
      </w:r>
    </w:p>
    <w:p>
      <w:r>
        <w:t>- Chính phủ;</w:t>
      </w:r>
    </w:p>
    <w:p>
      <w:r>
        <w:t>- Văn phòng Quốc hội (A+B);</w:t>
      </w:r>
    </w:p>
    <w:p>
      <w:r>
        <w:t>- Văn phòng Chính phủ (A+B);</w:t>
      </w:r>
    </w:p>
    <w:p>
      <w:r>
        <w:t>- Bộ Xây dựng;</w:t>
      </w:r>
    </w:p>
    <w:p>
      <w:r>
        <w:t>- Cục Kiểm tra VBQPPL (Bộ Tư pháp);</w:t>
      </w:r>
    </w:p>
    <w:p>
      <w:r>
        <w:t>- Bí thư Tỉnh ủy;</w:t>
      </w:r>
    </w:p>
    <w:p>
      <w:r>
        <w:t>- Thường trực Tỉnh ủy;</w:t>
      </w:r>
    </w:p>
    <w:p>
      <w:r>
        <w:t>- Đoàn Đại biểu Quốc hội tỉnh;</w:t>
      </w:r>
    </w:p>
    <w:p>
      <w:r>
        <w:t>- Thường trực HĐND tỉnh;</w:t>
      </w:r>
    </w:p>
    <w:p>
      <w:r>
        <w:t>- Đại biểu HĐND tỉnh;</w:t>
      </w:r>
    </w:p>
    <w:p>
      <w:r>
        <w:t>- UBND tỉnh;</w:t>
      </w:r>
    </w:p>
    <w:p>
      <w:r>
        <w:t>- Ủy ban MTTQVN tỉnh và các đoàn thể;</w:t>
      </w:r>
    </w:p>
    <w:p>
      <w:r>
        <w:t>- Các Sở, ban, ngành của tỉnh;</w:t>
      </w:r>
    </w:p>
    <w:p>
      <w:r>
        <w:t>- VKSND, TAND, CTHADS tỉnh;</w:t>
      </w:r>
    </w:p>
    <w:p>
      <w:r>
        <w:t>- Văn phòng Tỉnh ủy;</w:t>
      </w:r>
    </w:p>
    <w:p>
      <w:r>
        <w:t>- Văn phòng Đoàn ĐBQH và HĐND tỉnh;</w:t>
      </w:r>
    </w:p>
    <w:p>
      <w:r>
        <w:t>- Văn phòng UBND tỉnh;</w:t>
      </w:r>
    </w:p>
    <w:p>
      <w:r>
        <w:t>- Thường trực HĐND, UBND cấp huyện;</w:t>
      </w:r>
    </w:p>
    <w:p>
      <w:r>
        <w:t>- Cổng thông tin điện tử tỉnh;</w:t>
      </w:r>
    </w:p>
    <w:p>
      <w:r>
        <w:t>- Báo Đồng Nai, Đài PT-TH Đồng Nai;</w:t>
      </w:r>
    </w:p>
    <w:p>
      <w:r>
        <w:t>- Lưu: VT, PCTHĐND.</w:t>
      </w:r>
    </w:p>
    <w:p>
      <w:r>
        <w:t>CHỦ TỊCH</w:t>
      </w:r>
    </w:p>
    <w:p>
      <w:r>
        <w:t>Thái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