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14/2023/NQ-HĐND bãi bỏ một phần Quy định chính sách trợ cấp đối với cán bộ, công chức, viên chức được cử đi đào tạo kèm theo Nghị quyết 25/2019/NQ-HĐND do tỉnh Bình Định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14/07/2023</w:t>
            </w:r>
          </w:p>
        </w:tc>
      </w:tr>
      <w:tr>
        <w:tc>
          <w:tcPr>
            <w:tcW w:type="dxa" w:w="4320"/>
          </w:tcPr>
          <w:p>
            <w:r>
              <w:t>Ngày hiệu lực</w:t>
            </w:r>
          </w:p>
        </w:tc>
        <w:tc>
          <w:tcPr>
            <w:tcW w:type="dxa" w:w="4320"/>
          </w:tcPr>
          <w:p>
            <w:r>
              <w:t>24/07/2023</w:t>
            </w:r>
          </w:p>
        </w:tc>
      </w:tr>
      <w:tr>
        <w:tc>
          <w:tcPr>
            <w:tcW w:type="dxa" w:w="4320"/>
          </w:tcPr>
          <w:p>
            <w:r>
              <w:t>Tình trạng</w:t>
            </w:r>
          </w:p>
        </w:tc>
        <w:tc>
          <w:tcPr>
            <w:tcW w:type="dxa" w:w="4320"/>
          </w:tcPr>
          <w:p>
            <w:r>
              <w:t>Chưa xác định</w:t>
            </w:r>
          </w:p>
        </w:tc>
      </w:tr>
    </w:tbl>
    <w:p/>
    <w:p>
      <w:r>
        <w:t>HỘI ĐỒNG NHÂN DÂN</w:t>
      </w:r>
    </w:p>
    <w:p>
      <w:r>
        <w:t>TỈNH BÌNH ĐỊNH</w:t>
      </w:r>
    </w:p>
    <w:p>
      <w:r>
        <w:t>-------</w:t>
      </w:r>
    </w:p>
    <w:p>
      <w:r>
        <w:t>CỘNG HÒA XÃ HỘI CHỦ NGHĨA VIỆT NAM</w:t>
      </w:r>
    </w:p>
    <w:p>
      <w:r>
        <w:t>Độc lập - Tự do - Hạnh phúc</w:t>
      </w:r>
    </w:p>
    <w:p>
      <w:r>
        <w:t>---------------</w:t>
      </w:r>
    </w:p>
    <w:p>
      <w:r>
        <w:t>Số: 14/2023/NQ-HĐND</w:t>
      </w:r>
    </w:p>
    <w:p>
      <w:r>
        <w:t>Bình Định, ngày 14 tháng 7 năm 2023</w:t>
      </w:r>
    </w:p>
    <w:p>
      <w:r>
        <w:t>NGHỊ QUYẾT</w:t>
      </w:r>
    </w:p>
    <w:p>
      <w:r>
        <w:t>BÃI BỎ MỘT PHẦN CỦA QUY ĐỊNH CHÍNH SÁCH TRỢ CẤP ĐỐI VỚI CÁN BỘ, CÔNG CHỨC, VIÊN CHỨC ĐƯỢC CỬ ĐI ĐÀO TẠO KÈM THEO NGHỊ QUYẾT SỐ 25/2019/NQ-HĐND NGÀY 11 THÁNG 7 NĂM 2019 CỦA HỘI ĐỒNG NHÂN DÂN TỈNH</w:t>
      </w:r>
    </w:p>
    <w:p>
      <w:r>
        <w:t>HỘI ĐỒNG NHÂN DÂN TỈNH BÌNH ĐỊNH</w:t>
      </w:r>
    </w:p>
    <w:p>
      <w:r>
        <w:t>KHÓA XIII KỲ HỌP THỨ 11</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Xét Tờ trình số 83/TTr-UBND ngày 08 tháng 6 năm 2023 của Ủy ban nhân dân tỉnh về việc bãi bỏ một phần của Quy định chính sách trợ cấp đối với cán bộ, công chức, viên chức được cử đi đào tạo kèm theo Nghị quyết số 25/2019/NQ-HĐND ngày   11 tháng 7 năm 2019 của Hội đồng nhân dân tỉnh; Báo cáo thẩm tra số 37/BC-PC   ngày 07 tháng 7 năm 2023 của Ban Pháp chế Hội đồng nhân dân tỉnh; ý kiến thảo luận của đại biểu Hội đồng nhân dân tỉnh tại kỳ họp.</w:t>
      </w:r>
    </w:p>
    <w:p>
      <w:r>
        <w:t>QUYẾT NGHỊ:</w:t>
      </w:r>
    </w:p>
    <w:p>
      <w:r>
        <w:t>Điều 1. Bãi bỏ một phần của Quy định chính sách trợ cấp đối với cán bộ, công chức, viên chức được cử đi đào tạo kèm theo Nghị quyết số   25/2019/NQ- HĐND ngày 11 tháng 7 năm 2019 của Hội đồng nhân dân tỉnh</w:t>
      </w:r>
    </w:p>
    <w:p>
      <w:r>
        <w:t>1. Bãi bỏ Điều 8 của Quy định chính sách trợ cấp đối với cán bộ, công chức, viên chức được cử đi đào tạo kèm theo Nghị quyết số 25/2019/NQ-HĐND về trợ cấp khi tốt nghiệp sau đại học ở trong nước.</w:t>
      </w:r>
    </w:p>
    <w:p>
      <w:r>
        <w:t>2. Bãi bỏ Điều 11 của Quy định chính sách trợ cấp đối với cán bộ, công chức, viên chức được cử đi đào tạo kèm theo Nghị quyết số 25/2019/NQ-HĐND về trợ cấp khi tốt nghiệp sau đại học ở ngoài nước.</w:t>
      </w:r>
    </w:p>
    <w:p>
      <w:r>
        <w:t>Điều 2. Điều khoản thi hành</w:t>
      </w:r>
    </w:p>
    <w:p>
      <w:r>
        <w:t>Cán bộ, công chức, viên chức đã được cơ quan có thẩm quyền cử đi đào tạo trước ngày Nghị quyết này có hiệu lực thi hành nhưng chưa tốt nghiệp thì không được hưởng trợ cấp theo quy định tại Điều 8, Điều 11 của Quy định chính sách trợ cấp đối với cán bộ, công chức, viên chức được cử đi đào tạo kèm theo Nghị quyết số 25/2019/NQ-HĐND.</w:t>
      </w:r>
    </w:p>
    <w:p>
      <w:r>
        <w:t>Nghị quyết này được Hội đồng nhân dân tỉnh Bình Định Khóa XIII Kỳ họp thứ 11 thông qua ngày 14 tháng 7 năm 2023 và có hiệu lực từ ngày 24 tháng 7 năm 2023./.</w:t>
      </w:r>
    </w:p>
    <w:p>
      <w:r>
        <w:t>CHỦ TỊCH</w:t>
      </w:r>
    </w:p>
    <w:p>
      <w:r>
        <w:t>Hồ Quốc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