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139/NQ-HĐND năm 2023 thông qua danh mục các công trình, dự án cần thu hồi đất; chuyển mục đích sử dụng đất trồng lúa, rừng phòng hộ từ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139/NQ-HĐND</w:t>
      </w:r>
    </w:p>
    <w:p>
      <w:r>
        <w:t>Hà Tĩnh, ngày 08 tháng 12 năm 2023</w:t>
      </w:r>
    </w:p>
    <w:p>
      <w:r>
        <w:t>NGHỊ QUYẾT</w:t>
      </w:r>
    </w:p>
    <w:p>
      <w:r>
        <w:t>THÔNG QUA DANH MỤC CÁC CÔNG TRÌNH, DỰ ÁN CẦN THU HỒI ĐẤT; CHUYỂN MỤC ĐÍCH SỬ DỤNG ĐẤT TRỒNG LÚA, RỪNG PHÒNG HỘ TỪ NĂM 2024</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 /202 0 /NĐ-CP ngày 18 tháng 12 năm 2020 sửa đổi, bổ sung một số Nghị định quy định chi tiết thi hành Luật Đất đai;</w:t>
      </w:r>
    </w:p>
    <w:p>
      <w:r>
        <w:t>Căn cứ Thông tư  số  01/202 1 /TT-BTNMT ngày 12 tháng 4 năm 2021 của Bộ Tài nguyên và Môi trường;</w:t>
      </w:r>
    </w:p>
    <w:p>
      <w:r>
        <w:t>Xét Tờ trình số 505/TTr-UBND ngày 21 tháng 11 năm 2023 của Ủy ban nhân dân tỉnh về việc đề nghị thông qua danh mục các công trình, dự án cần thu  hồi  đất và chuyển mục đích sử dụng đất trồng lúa, đất rừng phòng hộ, đất rừng đặc dụng năm 2024; Báo cáo  thẩm  tra số 673/BC-HĐND ngày 01 tháng 12 năm 2023 của Ban Kinh tế - Ngân sách Hội đồng nhân dân tỉnh và ý kiến thống nhất của đại biểu Hội đồng nhân dân  tỉnh  tại Kỳ họp.</w:t>
      </w:r>
    </w:p>
    <w:p>
      <w:r>
        <w:t>QUYẾT NGHỊ:</w:t>
      </w:r>
    </w:p>
    <w:p>
      <w:r>
        <w:t>Điều 1.  Thông qua danh mục các công trình, dự án cần thu hồi đất và chuyển mục đích sử dụng đất từ năm 2024, cụ thể như sau:</w:t>
      </w:r>
    </w:p>
    <w:p>
      <w:r>
        <w:t>1. Thông qua danh mục 357 công trình, dự án cần thu hồi đất từ năm 2024 trên địa bàn tỉnh, với tổng diện tích đất 767,83ha.</w:t>
      </w:r>
    </w:p>
    <w:p>
      <w:r>
        <w:t>( Chi tiết  theo các Phụ lục 01; chi tiết của cấp huyện theo các Phụ lục từ 1.1 đến 1.13 kèm theo).</w:t>
      </w:r>
    </w:p>
    <w:p>
      <w:r>
        <w:t>2. Thông qua danh mục 259 công trình, dự án xin chuyển mục đích sử dụng đất trồng lúa, đất rừng phòng hộ từ năm 2024 trên địa bàn tỉnh, với tổng diện tích đất 283,1ha.</w:t>
      </w:r>
    </w:p>
    <w:p>
      <w:r>
        <w:t>(Chi tiết theo các Phụ lục 02; chi tiết của cấp huyện theo các Phụ lục từ 2.1 đến 2.13 kèm theo).</w:t>
      </w:r>
    </w:p>
    <w:p>
      <w:r>
        <w:t>Điều  2.  Điều chỉnh 01 danh mục công trình, dự án cần thu hồi đất đã được thông qua tại Nghị quyết số 100/NQ-HĐND ngày 16/12/2022 của Hội đồng nhân dân tỉnh thông qua danh mục các công trình, dự án  cần  thu hồi đất; chuyển mục đích sử dụng đất trồng lúa, rừng phòng hộ, rừng đặc dụng năm 2023 .</w:t>
      </w:r>
    </w:p>
    <w:p>
      <w:r>
        <w:t>(Chi tiết theo Phụ lục 03 kèm theo).</w:t>
      </w:r>
    </w:p>
    <w:p>
      <w:r>
        <w:t>Điều 3. Tổ chức thực hiện</w:t>
      </w:r>
    </w:p>
    <w:p>
      <w:r>
        <w:t>1. Ủy ban nhân dân tỉnh căn cứ Nghị quyết này, các quy định của Luật Đất đai năm 2013 và các văn bản hướng dẫn thi hành Luật Đất đai để phê duyệt kế hoạch sử dụng đất cấp huyện năm 2024 và chỉ đạo, tổ chức thực hiện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01 tháng 01 năm 2024./.</w:t>
      </w:r>
    </w:p>
    <w:p>
      <w:r>
        <w:t>Nơi nhận:</w:t>
      </w:r>
    </w:p>
    <w:p>
      <w:r>
        <w:t>- Ủy ban Thường vụ Quốc hội;</w:t>
      </w:r>
    </w:p>
    <w:p>
      <w:r>
        <w:t>- Ban Công tác Đại biểu  U BTVQH;</w:t>
      </w:r>
    </w:p>
    <w:p>
      <w:r>
        <w:t>-  Văn phòng Chính phủ;</w:t>
      </w:r>
    </w:p>
    <w:p>
      <w:r>
        <w:t>- Bộ Tài nguyên và Môi trường;</w:t>
      </w:r>
    </w:p>
    <w:p>
      <w:r>
        <w:t>- Kiểm toán Nhà nước khu vực II;</w:t>
      </w:r>
    </w:p>
    <w:p>
      <w:r>
        <w:t>- Bộ Tư lệnh Quân khu 4;</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