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136/NQ-HĐND điều chỉnh kế hoạch vốn danh mục dự án thuộc kế hoạch đầu tư công năm 2023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136/NQ-HĐND</w:t>
      </w:r>
    </w:p>
    <w:p>
      <w:r>
        <w:t>Kiên Giang, ngày 14 tháng 7 năm 2023</w:t>
      </w:r>
    </w:p>
    <w:p>
      <w:r>
        <w:t>NGHỊ QUYẾT</w:t>
      </w:r>
    </w:p>
    <w:p>
      <w:r>
        <w:t>ĐIỀU CHỈNH, BỔ SUNG KẾ HOẠCH VỐN MỘT SỐ DANH MỤC DỰ ÁN THUỘC KẾ HOẠCH ĐẦU TƯ CÔNG NĂM 2023 TRÊN ĐỊA BÀN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về việc hướng dẫn thi hành một số điều của Luật Đầu tư công;</w:t>
      </w:r>
    </w:p>
    <w:p>
      <w:r>
        <w:t>Xét Tờ trình số 177/TTr-UBND ngày 28 tháng 6 năm 2023 của Ủy ban nhân dân tỉnh về điều chỉnh, bổ sung kế hoạch vốn một số danh mục dự án thuộc kế hoạch đầu tư công năm 2023 trên địa bàn tỉnh Kiên Giang; Báo cáo thẩm tra số 42/BC- BKTNS ngày 30 tháng 6 năm 2023 của Ban Kinh tế - Ngân sách Hội đồng nhân dân tỉnh; ý kiến của đại biểu Hội đồng nhân dân tại kỳ họp.</w:t>
      </w:r>
    </w:p>
    <w:p>
      <w:r>
        <w:t>QUYẾT NGHỊ:</w:t>
      </w:r>
    </w:p>
    <w:p>
      <w:r>
        <w:t>Điều 1. Điều chỉnh, bổ sung kế hoạch vốn một số danh mục dự án thuộc kế hoạch đầu tư công năm 2023 trên địa bàn tỉnh Kiên Giang, cụ thể như sau:</w:t>
      </w:r>
    </w:p>
    <w:p>
      <w:r>
        <w:t>1. Bổ sung tăng kế hoạch vốn đầu tư công năm 2023</w:t>
      </w:r>
    </w:p>
    <w:p>
      <w:r>
        <w:t>a) Bổ sung tăng kế hoạch vốn đầu tư công năm 2023 từ nguồn dự phòng và tăng thu xổ số kiến thiết với số vốn là 43.735 triệu đồng ( Danh mục chi tiết kèm theo Phụ lục I).</w:t>
      </w:r>
    </w:p>
    <w:p>
      <w:r>
        <w:t>b) Bổ sung tăng kế hoạch vốn đầu tư công năm 2023 từ vốn bán đấu giá tài sản các đơn vị thuộc công an tỉnh với số vốn là 400.000 triệu đồng, để thu hồi tạm ứng và thanh toán khối lượng hoàn thành ( Danh mục chi tiết kèm theo Phụ lục II).</w:t>
      </w:r>
    </w:p>
    <w:p>
      <w:r>
        <w:t>2. Điều chỉnh, bổ sung kế hoạch đầu tư công năm 2023 một số danh mục dự án giữa các sở, ban, ngành và địa phương.</w:t>
      </w:r>
    </w:p>
    <w:p>
      <w:r>
        <w:t>Điều chỉnh tăng, giảm kế hoạch vốn đầu tư trong cân đối ngân sách tỉnh giữa các sở, ban ngành, địa phương với tổng kế hoạch điều chỉnh là 337.651 triệu đồng, gồm: giảm kế hoạch vốn 19 danh mục dự án và tăng kế hoạch vốn 29 danh mục dự án  (Chi tiết kèm theo tại Phụ lục III) .</w:t>
      </w:r>
    </w:p>
    <w:p>
      <w:r>
        <w:t>3. Các nội dung khác vẫn thực hiện theo Nghị quyết số 111/NQ-HĐND ngày 13 tháng 12 năm 2022 của Hội đồng nhân dân tỉnh về kế hoạch đầu tư công năm 2023 trên địa bàn tỉnh Kiên Giang.</w:t>
      </w:r>
    </w:p>
    <w:p>
      <w:r>
        <w:t>Điều 2.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bảy thông qua ngày 07 tháng 7 năm 2023 và có hiệu lực từ ngày ký./.</w:t>
      </w:r>
    </w:p>
    <w:p>
      <w:r>
        <w:t>CHỦ TỊCH</w:t>
      </w:r>
    </w:p>
    <w:p>
      <w:r>
        <w:t>Mai Văn Huỳnh</w:t>
      </w:r>
    </w:p>
    <w:p>
      <w:r>
        <w:t>PHỤ LỤC I</w:t>
      </w:r>
    </w:p>
    <w:p>
      <w:r>
        <w:t>DANH MỤC BỔ SUNG KẾ HOẠCH NĂM 2023 TRÊN ĐỊA BÀN TỈNH KIÊN GIANG</w:t>
      </w:r>
    </w:p>
    <w:p>
      <w:r>
        <w:t>NGUỒN VỐN: NGUỒN DỰ PHÒNG VÀ TĂNG THU XỔ SỐ KIẾN THIẾT</w:t>
      </w:r>
    </w:p>
    <w:p>
      <w:r>
        <w:t>(Kèm theo Nghị quyết số 136/NQ-HĐND ngày 14 tháng 7 năm 2023 của Hội đồng nhân dân tỉnh Kiên Giang)</w:t>
      </w:r>
    </w:p>
    <w:p>
      <w:r>
        <w:t>Đơn vị: Triệu đồng</w:t>
      </w:r>
    </w:p>
    <w:p>
      <w:r>
        <w:t>TT</w:t>
      </w:r>
    </w:p>
    <w:p>
      <w:r>
        <w:t>Danh mục dự án</w:t>
      </w:r>
    </w:p>
    <w:p>
      <w:r>
        <w:t>Địa điểm xây dựng</w:t>
      </w:r>
    </w:p>
    <w:p>
      <w:r>
        <w:t>Quyết định chủ trương đầu tư/Quyết định đầu tư</w:t>
      </w:r>
    </w:p>
    <w:p>
      <w:r>
        <w:t>Lũy kế vốn đã bố trí đến hết kế hoạch năm 2022</w:t>
      </w:r>
    </w:p>
    <w:p>
      <w:r>
        <w:t>Kế hoạch năm 2023 bổ sung</w:t>
      </w:r>
    </w:p>
    <w:p>
      <w:r>
        <w:t>Phân cấp vốn     huyện, thị quản lý</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w:t>
      </w:r>
    </w:p>
    <w:p>
      <w:r>
        <w:t>Tổng số (tất cả các nguồn vốn)</w:t>
      </w:r>
    </w:p>
    <w:p>
      <w:r>
        <w:t>Trong đó: ngân sách địa phương</w:t>
      </w:r>
    </w:p>
    <w:p>
      <w:r>
        <w:t>1</w:t>
      </w:r>
    </w:p>
    <w:p>
      <w:r>
        <w:t>2</w:t>
      </w:r>
    </w:p>
    <w:p>
      <w:r>
        <w:t>3</w:t>
      </w:r>
    </w:p>
    <w:p>
      <w:r>
        <w:t>4</w:t>
      </w:r>
    </w:p>
    <w:p>
      <w:r>
        <w:t>5</w:t>
      </w:r>
    </w:p>
    <w:p>
      <w:r>
        <w:t>6</w:t>
      </w:r>
    </w:p>
    <w:p>
      <w:r>
        <w:t>7</w:t>
      </w:r>
    </w:p>
    <w:p>
      <w:r>
        <w:t>8</w:t>
      </w:r>
    </w:p>
    <w:p>
      <w:r>
        <w:t>9</w:t>
      </w:r>
    </w:p>
    <w:p>
      <w:r>
        <w:t>10</w:t>
      </w:r>
    </w:p>
    <w:p>
      <w:r>
        <w:t>11</w:t>
      </w:r>
    </w:p>
    <w:p>
      <w:r>
        <w:t>12</w:t>
      </w:r>
    </w:p>
    <w:p>
      <w:r>
        <w:t>TỔNG SỐ</w:t>
      </w:r>
    </w:p>
    <w:p>
      <w:r>
        <w:t>1.644.728</w:t>
      </w:r>
    </w:p>
    <w:p>
      <w:r>
        <w:t>1.151.310</w:t>
      </w:r>
    </w:p>
    <w:p>
      <w:r>
        <w:t>1.182.756</w:t>
      </w:r>
    </w:p>
    <w:p>
      <w:r>
        <w:t>689.338</w:t>
      </w:r>
    </w:p>
    <w:p>
      <w:r>
        <w:t>43.735</w:t>
      </w:r>
    </w:p>
    <w:p>
      <w:r>
        <w:t>43.735</w:t>
      </w:r>
    </w:p>
    <w:p>
      <w:r>
        <w:t>1</w:t>
      </w:r>
    </w:p>
    <w:p>
      <w:r>
        <w:t>ĐTXD cảng Hành khách Quốc tế Phú Quốc</w:t>
      </w:r>
    </w:p>
    <w:p>
      <w:r>
        <w:t>thành phố Phú Quốc</w:t>
      </w:r>
    </w:p>
    <w:p>
      <w:r>
        <w:t>2015-2025</w:t>
      </w:r>
    </w:p>
    <w:p>
      <w:r>
        <w:t>Số 555/QĐ-UBND, 20/3/2015; 794/QĐ-UBND, 31/3/2017; số 1702/QĐ-UBND ngày 07/6/2022 của UBND tỉnh; Nghị quyết số 129/NQ-HĐND ngày 23/6/2023 của HĐND tỉnh</w:t>
      </w:r>
    </w:p>
    <w:p>
      <w:r>
        <w:t>1.644.728</w:t>
      </w:r>
    </w:p>
    <w:p>
      <w:r>
        <w:t>1.151.310</w:t>
      </w:r>
    </w:p>
    <w:p>
      <w:r>
        <w:t>1.182.756</w:t>
      </w:r>
    </w:p>
    <w:p>
      <w:r>
        <w:t>689.338</w:t>
      </w:r>
    </w:p>
    <w:p>
      <w:r>
        <w:t>43.735</w:t>
      </w:r>
    </w:p>
    <w:p>
      <w:r>
        <w:t>43.735</w:t>
      </w:r>
    </w:p>
    <w:p>
      <w:r>
        <w:t>PHỤ LỤC II</w:t>
      </w:r>
    </w:p>
    <w:p>
      <w:r>
        <w:t>DANH MỤC BỔ SUNG KẾ HOẠCH NĂM 2023 TRÊN ĐỊA BÀN TỈNH KIÊN GIANG</w:t>
      </w:r>
    </w:p>
    <w:p>
      <w:r>
        <w:t>NGUỒN VỐN: VÔN BAN ĐÂU GIA TAI SAN CAC ĐƠN VI THUÔC CÔNG AN TINH</w:t>
      </w:r>
    </w:p>
    <w:p>
      <w:r>
        <w:t>(Kèm theo Nghị quyết số 136/NQ-HĐND ngày 14 tháng 7 năm 2023 của Hội đồng nhân dân tỉnh Kiên Giang)</w:t>
      </w:r>
    </w:p>
    <w:p>
      <w:r>
        <w:t>Đơn vị: Triệu đồng</w:t>
      </w:r>
    </w:p>
    <w:p>
      <w:r>
        <w:t>TT</w:t>
      </w:r>
    </w:p>
    <w:p>
      <w:r>
        <w:t>Danh mục dự án</w:t>
      </w:r>
    </w:p>
    <w:p>
      <w:r>
        <w:t>Địa điểm xây dựng</w:t>
      </w:r>
    </w:p>
    <w:p>
      <w:r>
        <w:t>Quyết định chủ trương đầu tư/Quyết định đầu tư</w:t>
      </w:r>
    </w:p>
    <w:p>
      <w:r>
        <w:t>Lũy kế vốn đã bố trí đến hết kế hoạch năm     2020</w:t>
      </w:r>
    </w:p>
    <w:p>
      <w:r>
        <w:t>Kế hoạch năm     2023 bổ   sung</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w:t>
      </w:r>
    </w:p>
    <w:p>
      <w:r>
        <w:t>Tổng số     (tất cả các nguồn vốn)</w:t>
      </w:r>
    </w:p>
    <w:p>
      <w:r>
        <w:t>Trong đó: ngân sách tỉnh</w:t>
      </w:r>
    </w:p>
    <w:p>
      <w:r>
        <w:t>1</w:t>
      </w:r>
    </w:p>
    <w:p>
      <w:r>
        <w:t>2</w:t>
      </w:r>
    </w:p>
    <w:p>
      <w:r>
        <w:t>3</w:t>
      </w:r>
    </w:p>
    <w:p>
      <w:r>
        <w:t>4</w:t>
      </w:r>
    </w:p>
    <w:p>
      <w:r>
        <w:t>5</w:t>
      </w:r>
    </w:p>
    <w:p>
      <w:r>
        <w:t>6</w:t>
      </w:r>
    </w:p>
    <w:p>
      <w:r>
        <w:t>7</w:t>
      </w:r>
    </w:p>
    <w:p>
      <w:r>
        <w:t>8</w:t>
      </w:r>
    </w:p>
    <w:p>
      <w:r>
        <w:t>9</w:t>
      </w:r>
    </w:p>
    <w:p>
      <w:r>
        <w:t>10</w:t>
      </w:r>
    </w:p>
    <w:p>
      <w:r>
        <w:t>11</w:t>
      </w:r>
    </w:p>
    <w:p>
      <w:r>
        <w:t>TỔNG SỐ</w:t>
      </w:r>
    </w:p>
    <w:p>
      <w:r>
        <w:t>725.000</w:t>
      </w:r>
    </w:p>
    <w:p>
      <w:r>
        <w:t>525.000</w:t>
      </w:r>
    </w:p>
    <w:p>
      <w:r>
        <w:t>200.000</w:t>
      </w:r>
    </w:p>
    <w:p>
      <w:r>
        <w:t>0</w:t>
      </w:r>
    </w:p>
    <w:p>
      <w:r>
        <w:t>400.000</w:t>
      </w:r>
    </w:p>
    <w:p>
      <w:r>
        <w:t>1</w:t>
      </w:r>
    </w:p>
    <w:p>
      <w:r>
        <w:t>Cơ sở làm việc Công an tỉnh Kiên Giang (giai đoạn I+II) - (Đối ứng vốn Bộ công an)</w:t>
      </w:r>
    </w:p>
    <w:p>
      <w:r>
        <w:t>thành phố Rạch Giá</w:t>
      </w:r>
    </w:p>
    <w:p>
      <w:r>
        <w:t>2022-2025</w:t>
      </w:r>
    </w:p>
    <w:p>
      <w:r>
        <w:t>số 7081/QĐ-BCAH01, 06/9/2021; số 6231/QĐ-BCA-H01, 18/8/2022; số 6446/QĐ-BCA-H02, 30/8/2022 của Bộ Công an</w:t>
      </w:r>
    </w:p>
    <w:p>
      <w:r>
        <w:t>725.000</w:t>
      </w:r>
    </w:p>
    <w:p>
      <w:r>
        <w:t>525.000</w:t>
      </w:r>
    </w:p>
    <w:p>
      <w:r>
        <w:t>200.000</w:t>
      </w:r>
    </w:p>
    <w:p>
      <w:r>
        <w:t>400.000</w:t>
      </w:r>
    </w:p>
    <w:p>
      <w:r>
        <w:t>PHỤ LỤC III</w:t>
      </w:r>
    </w:p>
    <w:p>
      <w:r>
        <w:t>DANH MỤC ĐIỀU CHỈNH KẾ HOẠCH NĂM 2023 ĐẦU TƯ VỐN NGÂN SÁCH ĐỊA PHƯƠNG TRÊN ĐỊA BÀN TỈNH KIÊN GIANG</w:t>
      </w:r>
    </w:p>
    <w:p>
      <w:r>
        <w:t>(Kèm theo Nghị quyết số 136/NQ-HĐND ngày 14 tháng 7 năm 2023 của Hội đồng nhân dân tỉnh Kiên Giang)</w:t>
      </w:r>
    </w:p>
    <w:p>
      <w:r>
        <w:t>Đơn vị: Triệu đồng</w:t>
      </w:r>
    </w:p>
    <w:p>
      <w:r>
        <w:t>TT</w:t>
      </w:r>
    </w:p>
    <w:p>
      <w:r>
        <w:t>Danh mục dự án</w:t>
      </w:r>
    </w:p>
    <w:p>
      <w:r>
        <w:t>Địa điểm xây dựng</w:t>
      </w:r>
    </w:p>
    <w:p>
      <w:r>
        <w:t>Quyết định đầu tư</w:t>
      </w:r>
    </w:p>
    <w:p>
      <w:r>
        <w:t>Kế hoạch năm 2023 vốn ngân sách tỉnh</w:t>
      </w:r>
    </w:p>
    <w:p>
      <w:r>
        <w:t>Kế hoạch năm 2023 vốn ngân sách tỉnh sau điều chỉnh</w:t>
      </w:r>
    </w:p>
    <w:p>
      <w:r>
        <w:t>Chênh lệch so kế hoạch</w:t>
      </w:r>
    </w:p>
    <w:p>
      <w:r>
        <w:t>Phân cấp vốn huyện, thị quản lý</w:t>
      </w:r>
    </w:p>
    <w:p>
      <w:r>
        <w:t>Ghi chú</w:t>
      </w:r>
    </w:p>
    <w:p>
      <w:r>
        <w:t>Thời gian khởi công - hoàn thành</w:t>
      </w:r>
    </w:p>
    <w:p>
      <w:r>
        <w:t>Số quyết định; ngày, tháng, năm ban hành</w:t>
      </w:r>
    </w:p>
    <w:p>
      <w:r>
        <w:t>Tổng mức đầu tư</w:t>
      </w:r>
    </w:p>
    <w:p>
      <w:r>
        <w:t>Tổng số (tất cả các nguồn vốn)</w:t>
      </w:r>
    </w:p>
    <w:p>
      <w:r>
        <w:t>Trong đó: ngân sách tỉnh</w:t>
      </w:r>
    </w:p>
    <w:p>
      <w:r>
        <w:t>Tổng số (tất cả các nguồn vốn)</w:t>
      </w:r>
    </w:p>
    <w:p>
      <w:r>
        <w:t>Trong đó:</w:t>
      </w:r>
    </w:p>
    <w:p>
      <w:r>
        <w:t>Tổng số (tất cả các nguồn vốn)</w:t>
      </w:r>
    </w:p>
    <w:p>
      <w:r>
        <w:t>Trong đó:</w:t>
      </w:r>
    </w:p>
    <w:p>
      <w:r>
        <w:t>Tăng</w:t>
      </w:r>
    </w:p>
    <w:p>
      <w:r>
        <w:t>Giảm</w:t>
      </w:r>
    </w:p>
    <w:p>
      <w:r>
        <w:t>Đầu tư xây dựng cơ bản vốn tập trung trong nước</w:t>
      </w:r>
    </w:p>
    <w:p>
      <w:r>
        <w:t>Đầu tư từ nguồn thu sử dụng đất</w:t>
      </w:r>
    </w:p>
    <w:p>
      <w:r>
        <w:t>Đầu tư từ nguồn thu xổ số kiến thiết</w:t>
      </w:r>
    </w:p>
    <w:p>
      <w:r>
        <w:t>Đầu tư xây dựng cơ bản vốn tập trung trong nước</w:t>
      </w:r>
    </w:p>
    <w:p>
      <w:r>
        <w:t>Đầu tư từ nguồn thu sử dụng đất</w:t>
      </w:r>
    </w:p>
    <w:p>
      <w:r>
        <w:t>Đầu tư từ nguồn thu xổ số kiến thiết</w:t>
      </w:r>
    </w:p>
    <w:p>
      <w:r>
        <w:t>1</w:t>
      </w:r>
    </w:p>
    <w:p>
      <w:r>
        <w:t>2</w:t>
      </w:r>
    </w:p>
    <w:p>
      <w:r>
        <w:t>3</w:t>
      </w:r>
    </w:p>
    <w:p>
      <w:r>
        <w:t>4</w:t>
      </w:r>
    </w:p>
    <w:p>
      <w:r>
        <w:t>5</w:t>
      </w:r>
    </w:p>
    <w:p>
      <w:r>
        <w:t>6</w:t>
      </w:r>
    </w:p>
    <w:p>
      <w:r>
        <w:t>7</w:t>
      </w:r>
    </w:p>
    <w:p>
      <w:r>
        <w:t>10</w:t>
      </w:r>
    </w:p>
    <w:p>
      <w:r>
        <w:t>11</w:t>
      </w:r>
    </w:p>
    <w:p>
      <w:r>
        <w:t>12</w:t>
      </w:r>
    </w:p>
    <w:p>
      <w:r>
        <w:t>13</w:t>
      </w:r>
    </w:p>
    <w:p>
      <w:r>
        <w:t>14</w:t>
      </w:r>
    </w:p>
    <w:p>
      <w:r>
        <w:t>15</w:t>
      </w:r>
    </w:p>
    <w:p>
      <w:r>
        <w:t>16</w:t>
      </w:r>
    </w:p>
    <w:p>
      <w:r>
        <w:t>17</w:t>
      </w:r>
    </w:p>
    <w:p>
      <w:r>
        <w:t>18</w:t>
      </w:r>
    </w:p>
    <w:p>
      <w:r>
        <w:t>19</w:t>
      </w:r>
    </w:p>
    <w:p>
      <w:r>
        <w:t>20</w:t>
      </w:r>
    </w:p>
    <w:p>
      <w:r>
        <w:t>21</w:t>
      </w:r>
    </w:p>
    <w:p>
      <w:r>
        <w:t>TỔNG SỐ</w:t>
      </w:r>
    </w:p>
    <w:p>
      <w:r>
        <w:t>7.516.637</w:t>
      </w:r>
    </w:p>
    <w:p>
      <w:r>
        <w:t>5.306.478</w:t>
      </w:r>
    </w:p>
    <w:p>
      <w:r>
        <w:t>1.026.806</w:t>
      </w:r>
    </w:p>
    <w:p>
      <w:r>
        <w:t>216.706</w:t>
      </w:r>
    </w:p>
    <w:p>
      <w:r>
        <w:t>379.200</w:t>
      </w:r>
    </w:p>
    <w:p>
      <w:r>
        <w:t>430.900</w:t>
      </w:r>
    </w:p>
    <w:p>
      <w:r>
        <w:t>1.026.806</w:t>
      </w:r>
    </w:p>
    <w:p>
      <w:r>
        <w:t>216.706</w:t>
      </w:r>
    </w:p>
    <w:p>
      <w:r>
        <w:t>379.200</w:t>
      </w:r>
    </w:p>
    <w:p>
      <w:r>
        <w:t>430.900</w:t>
      </w:r>
    </w:p>
    <w:p>
      <w:r>
        <w:t>337.651</w:t>
      </w:r>
    </w:p>
    <w:p>
      <w:r>
        <w:t>-337.651</w:t>
      </w:r>
    </w:p>
    <w:p>
      <w:r>
        <w:t>241.540</w:t>
      </w:r>
    </w:p>
    <w:p>
      <w:r>
        <w:t>A</w:t>
      </w:r>
    </w:p>
    <w:p>
      <w:r>
        <w:t>BỐ TRÍ ĐẦU TƯ THEO NGÀNH, LĨNH VỰC VÀ HỖ TRỢ ĐẦU TƯ CÁC CHƯƠNG TRÌNH, DỰ ÁN TRỌNG ĐIỂM</w:t>
      </w:r>
    </w:p>
    <w:p>
      <w:r>
        <w:t>7.516.637</w:t>
      </w:r>
    </w:p>
    <w:p>
      <w:r>
        <w:t>5.306.478</w:t>
      </w:r>
    </w:p>
    <w:p>
      <w:r>
        <w:t>1.026.806</w:t>
      </w:r>
    </w:p>
    <w:p>
      <w:r>
        <w:t>216.706</w:t>
      </w:r>
    </w:p>
    <w:p>
      <w:r>
        <w:t>379.200</w:t>
      </w:r>
    </w:p>
    <w:p>
      <w:r>
        <w:t>430.900</w:t>
      </w:r>
    </w:p>
    <w:p>
      <w:r>
        <w:t>1.026.806</w:t>
      </w:r>
    </w:p>
    <w:p>
      <w:r>
        <w:t>216.706</w:t>
      </w:r>
    </w:p>
    <w:p>
      <w:r>
        <w:t>379.200</w:t>
      </w:r>
    </w:p>
    <w:p>
      <w:r>
        <w:t>430.900</w:t>
      </w:r>
    </w:p>
    <w:p>
      <w:r>
        <w:t>337.651</w:t>
      </w:r>
    </w:p>
    <w:p>
      <w:r>
        <w:t>-337.651</w:t>
      </w:r>
    </w:p>
    <w:p>
      <w:r>
        <w:t>241.540</w:t>
      </w:r>
    </w:p>
    <w:p>
      <w:r>
        <w:t>I</w:t>
      </w:r>
    </w:p>
    <w:p>
      <w:r>
        <w:t>Ban quản lý dự án đầu tư xây dựng các công trình giao thông tỉnh</w:t>
      </w:r>
    </w:p>
    <w:p>
      <w:r>
        <w:t>3.009.193</w:t>
      </w:r>
    </w:p>
    <w:p>
      <w:r>
        <w:t>2.743.393</w:t>
      </w:r>
    </w:p>
    <w:p>
      <w:r>
        <w:t>315.000</w:t>
      </w:r>
    </w:p>
    <w:p>
      <w:r>
        <w:t>207.000</w:t>
      </w:r>
    </w:p>
    <w:p>
      <w:r>
        <w:t>108.000</w:t>
      </w:r>
    </w:p>
    <w:p>
      <w:r>
        <w:t>0</w:t>
      </w:r>
    </w:p>
    <w:p>
      <w:r>
        <w:t>259.913</w:t>
      </w:r>
    </w:p>
    <w:p>
      <w:r>
        <w:t>138.946</w:t>
      </w:r>
    </w:p>
    <w:p>
      <w:r>
        <w:t>120.967</w:t>
      </w:r>
    </w:p>
    <w:p>
      <w:r>
        <w:t>0</w:t>
      </w:r>
    </w:p>
    <w:p>
      <w:r>
        <w:t>80.361</w:t>
      </w:r>
    </w:p>
    <w:p>
      <w:r>
        <w:t>-135.448</w:t>
      </w:r>
    </w:p>
    <w:p>
      <w:r>
        <w:t>0</w:t>
      </w:r>
    </w:p>
    <w:p>
      <w:r>
        <w:t>(1)</w:t>
      </w:r>
    </w:p>
    <w:p>
      <w:r>
        <w:t>Các dự án dự kiến hoàn thành năm 2023</w:t>
      </w:r>
    </w:p>
    <w:p>
      <w:r>
        <w:t>2.279.267</w:t>
      </w:r>
    </w:p>
    <w:p>
      <w:r>
        <w:t>2.013.467</w:t>
      </w:r>
    </w:p>
    <w:p>
      <w:r>
        <w:t>115.000</w:t>
      </w:r>
    </w:p>
    <w:p>
      <w:r>
        <w:t>7.000</w:t>
      </w:r>
    </w:p>
    <w:p>
      <w:r>
        <w:t>108.000</w:t>
      </w:r>
    </w:p>
    <w:p>
      <w:r>
        <w:t>0</w:t>
      </w:r>
    </w:p>
    <w:p>
      <w:r>
        <w:t>149.361</w:t>
      </w:r>
    </w:p>
    <w:p>
      <w:r>
        <w:t>28.394</w:t>
      </w:r>
    </w:p>
    <w:p>
      <w:r>
        <w:t>120.967</w:t>
      </w:r>
    </w:p>
    <w:p>
      <w:r>
        <w:t>0</w:t>
      </w:r>
    </w:p>
    <w:p>
      <w:r>
        <w:t>80.361</w:t>
      </w:r>
    </w:p>
    <w:p>
      <w:r>
        <w:t>-46.000</w:t>
      </w:r>
    </w:p>
    <w:p>
      <w:r>
        <w:t>0</w:t>
      </w:r>
    </w:p>
    <w:p>
      <w:r>
        <w:t>1</w:t>
      </w:r>
    </w:p>
    <w:p>
      <w:r>
        <w:t>Dự án nâng cấp đường Thứ 2 đến Công Sự, huyện An Biên và U Minh Thượng.</w:t>
      </w:r>
    </w:p>
    <w:p>
      <w:r>
        <w:t>các huyện: An Biên, U Minh Thượng</w:t>
      </w:r>
    </w:p>
    <w:p>
      <w:r>
        <w:t>2019- 2023</w:t>
      </w:r>
    </w:p>
    <w:p>
      <w:r>
        <w:t>số 2272/QĐ-UBND ngày 30/10/2017; 1214/QĐ-UBND ngày 29/5/2019; số 2951/QĐ-UBND ngày 02/12/2021 của UBND tỉnh;</w:t>
      </w:r>
    </w:p>
    <w:p>
      <w:r>
        <w:t>277.849</w:t>
      </w:r>
    </w:p>
    <w:p>
      <w:r>
        <w:t>277.849</w:t>
      </w:r>
    </w:p>
    <w:p>
      <w:r>
        <w:t>8.000</w:t>
      </w:r>
    </w:p>
    <w:p>
      <w:r>
        <w:t>8.000</w:t>
      </w:r>
    </w:p>
    <w:p>
      <w:r>
        <w:t>20.000</w:t>
      </w:r>
    </w:p>
    <w:p>
      <w:r>
        <w:t>20.000</w:t>
      </w:r>
    </w:p>
    <w:p>
      <w:r>
        <w:t>12.000</w:t>
      </w:r>
    </w:p>
    <w:p>
      <w:r>
        <w:t>2</w:t>
      </w:r>
    </w:p>
    <w:p>
      <w:r>
        <w:t>Cầu Mỹ Thái (vượt kênh Rạch Giá - Hà Tiên)</w:t>
      </w:r>
    </w:p>
    <w:p>
      <w:r>
        <w:t>huyện Hòn Đất</w:t>
      </w:r>
    </w:p>
    <w:p>
      <w:r>
        <w:t>2019- 2023</w:t>
      </w:r>
    </w:p>
    <w:p>
      <w:r>
        <w:t>số 2515/QĐ-UBND ngày 31/10/2019; số 783/QĐ-UBND ngày 19/3/2021; số 2377/QĐ-UBND ngày 26/9/2022; số 523/QĐ-UBND ngày 28/02/2023 của UBND tỉnh;</w:t>
      </w:r>
    </w:p>
    <w:p>
      <w:r>
        <w:t>79.543</w:t>
      </w:r>
    </w:p>
    <w:p>
      <w:r>
        <w:t>79.543</w:t>
      </w:r>
    </w:p>
    <w:p>
      <w:r>
        <w:t>7.000</w:t>
      </w:r>
    </w:p>
    <w:p>
      <w:r>
        <w:t>7.000</w:t>
      </w:r>
    </w:p>
    <w:p>
      <w:r>
        <w:t>394</w:t>
      </w:r>
    </w:p>
    <w:p>
      <w:r>
        <w:t>394</w:t>
      </w:r>
    </w:p>
    <w:p>
      <w:r>
        <w:t>-6.606</w:t>
      </w:r>
    </w:p>
    <w:p>
      <w:r>
        <w:t>3</w:t>
      </w:r>
    </w:p>
    <w:p>
      <w:r>
        <w:t>Dự án đầu tư xây dựng công trình nâng cấp, mở rộng đường Dương Đông - Cửa Cạn - Gành Dầu và xây dựng mới nhánh nối với đường trục Nam - Bắc</w:t>
      </w:r>
    </w:p>
    <w:p>
      <w:r>
        <w:t>Thành phố Phú Quốc</w:t>
      </w:r>
    </w:p>
    <w:p>
      <w:r>
        <w:t>2019- 2023</w:t>
      </w:r>
    </w:p>
    <w:p>
      <w:r>
        <w:t>số 1752/QĐ-UBND, ngày 02/8/2019; 2803/QĐ-UBND, 10/12/2019; số 2278/QĐ-UBND, 28/9/2020; số 560/QĐ-UBND ngày 03/3/2023 của UBND tỉnh;</w:t>
      </w:r>
    </w:p>
    <w:p>
      <w:r>
        <w:t>919.628</w:t>
      </w:r>
    </w:p>
    <w:p>
      <w:r>
        <w:t>919.628</w:t>
      </w:r>
    </w:p>
    <w:p>
      <w:r>
        <w:t>100.000</w:t>
      </w:r>
    </w:p>
    <w:p>
      <w:r>
        <w:t>100.000</w:t>
      </w:r>
    </w:p>
    <w:p>
      <w:r>
        <w:t>60.606</w:t>
      </w:r>
    </w:p>
    <w:p>
      <w:r>
        <w:t>60.606</w:t>
      </w:r>
    </w:p>
    <w:p>
      <w:r>
        <w:t>-39.394</w:t>
      </w:r>
    </w:p>
    <w:p>
      <w:r>
        <w:t>4</w:t>
      </w:r>
    </w:p>
    <w:p>
      <w:r>
        <w:t>Đường ven sông Cái Lớn (đi qua huyện An Biên, U Minh Thượng, Vĩnh Thuận và một phần huyện Gò Quao</w:t>
      </w:r>
    </w:p>
    <w:p>
      <w:r>
        <w:t>huyện An Biên, U Minh Thượng, Vĩnh Thuận, Gò Quao</w:t>
      </w:r>
    </w:p>
    <w:p>
      <w:r>
        <w:t>2016- 2023</w:t>
      </w:r>
    </w:p>
    <w:p>
      <w:r>
        <w:t>2271/QĐ-UBND ngày 30/10/2017 1244/QĐ-UBND ngày 20/05/2021 2848/QĐ-UBND ngày 19/11/2021; 3170/QĐ-UBND ngày 15/12/2022</w:t>
      </w:r>
    </w:p>
    <w:p>
      <w:r>
        <w:t>392.122</w:t>
      </w:r>
    </w:p>
    <w:p>
      <w:r>
        <w:t>126.322</w:t>
      </w:r>
    </w:p>
    <w:p>
      <w:r>
        <w:t>0</w:t>
      </w:r>
    </w:p>
    <w:p>
      <w:r>
        <w:t>20.000</w:t>
      </w:r>
    </w:p>
    <w:p>
      <w:r>
        <w:t>20.000</w:t>
      </w:r>
    </w:p>
    <w:p>
      <w:r>
        <w:t>20.000</w:t>
      </w:r>
    </w:p>
    <w:p>
      <w:r>
        <w:t>5</w:t>
      </w:r>
    </w:p>
    <w:p>
      <w:r>
        <w:t>Cải tạo, nâng cấp Đường vào khu căn cứ Tỉnh ủy ở UMT</w:t>
      </w:r>
    </w:p>
    <w:p>
      <w:r>
        <w:t>huyện U MinhThượng</w:t>
      </w:r>
    </w:p>
    <w:p>
      <w:r>
        <w:t>2019- 2023</w:t>
      </w:r>
    </w:p>
    <w:p>
      <w:r>
        <w:t>số 2511/QĐ- UBND ngày 31/10/2019; 3222/QĐ-UBND ngày 22/12/2022; 510/QĐ-UBND ngày 28/02/2023</w:t>
      </w:r>
    </w:p>
    <w:p>
      <w:r>
        <w:t>125.059</w:t>
      </w:r>
    </w:p>
    <w:p>
      <w:r>
        <w:t>125.059</w:t>
      </w:r>
    </w:p>
    <w:p>
      <w:r>
        <w:t>0</w:t>
      </w:r>
    </w:p>
    <w:p>
      <w:r>
        <w:t>5.000</w:t>
      </w:r>
    </w:p>
    <w:p>
      <w:r>
        <w:t>5.000</w:t>
      </w:r>
    </w:p>
    <w:p>
      <w:r>
        <w:t>5.000</w:t>
      </w:r>
    </w:p>
    <w:p>
      <w:r>
        <w:t>6</w:t>
      </w:r>
    </w:p>
    <w:p>
      <w:r>
        <w:t>ĐTXD đường tỉnh ĐT.964; hạng mục XD cầu, huyện An Biên, An Minh</w:t>
      </w:r>
    </w:p>
    <w:p>
      <w:r>
        <w:t>huyện An Biên, An Minh</w:t>
      </w:r>
    </w:p>
    <w:p>
      <w:r>
        <w:t>2019- 2023</w:t>
      </w:r>
    </w:p>
    <w:p>
      <w:r>
        <w:t>Số 2514/QĐ- UBND ngày 31/10/2019; 3180/QĐ-UBND ngày 22/12/2021; 3340/QĐ-UBND ngày 30/12/2022</w:t>
      </w:r>
    </w:p>
    <w:p>
      <w:r>
        <w:t>63.307</w:t>
      </w:r>
    </w:p>
    <w:p>
      <w:r>
        <w:t>63.307</w:t>
      </w:r>
    </w:p>
    <w:p>
      <w:r>
        <w:t>0</w:t>
      </w:r>
    </w:p>
    <w:p>
      <w:r>
        <w:t>1.000</w:t>
      </w:r>
    </w:p>
    <w:p>
      <w:r>
        <w:t>1.000</w:t>
      </w:r>
    </w:p>
    <w:p>
      <w:r>
        <w:t>1.000</w:t>
      </w:r>
    </w:p>
    <w:p>
      <w:r>
        <w:t>7</w:t>
      </w:r>
    </w:p>
    <w:p>
      <w:r>
        <w:t>Nâng cấp, mở rộng đường tỉnh ĐT. 963B (đoạn Bến Nhứt - Giồng Riềng)</w:t>
      </w:r>
    </w:p>
    <w:p>
      <w:r>
        <w:t>huyện Giồng Riềng</w:t>
      </w:r>
    </w:p>
    <w:p>
      <w:r>
        <w:t>2018- 2023</w:t>
      </w:r>
    </w:p>
    <w:p>
      <w:r>
        <w:t>số 2411/QĐ- UBND, ngày 30/10/2018; số 697/QĐ-UBND ngày 18/3/2021; số 279/QĐ-UBND, 20/01/2022; 2399/QĐ-UBND, 28/9/2022; số 3127/QĐ-UBND, 09/12/2022 của UBND tỉnh;</w:t>
      </w:r>
    </w:p>
    <w:p>
      <w:r>
        <w:t>133.759</w:t>
      </w:r>
    </w:p>
    <w:p>
      <w:r>
        <w:t>133.759</w:t>
      </w:r>
    </w:p>
    <w:p>
      <w:r>
        <w:t>0</w:t>
      </w:r>
    </w:p>
    <w:p>
      <w:r>
        <w:t>8.000</w:t>
      </w:r>
    </w:p>
    <w:p>
      <w:r>
        <w:t>8.000</w:t>
      </w:r>
    </w:p>
    <w:p>
      <w:r>
        <w:t>8.000</w:t>
      </w:r>
    </w:p>
    <w:p>
      <w:r>
        <w:t>8</w:t>
      </w:r>
    </w:p>
    <w:p>
      <w:r>
        <w:t>Nâng cấp tuyến quốc lộ 80 đoạn Km188+700 (nút giao TT Ba Hòn, Kiên Lương) đến Km204+300 (nút giao QL.N1, thành phố Hà Tiên)</w:t>
      </w:r>
    </w:p>
    <w:p>
      <w:r>
        <w:t>huyện Kiên Lương</w:t>
      </w:r>
    </w:p>
    <w:p>
      <w:r>
        <w:t>2019- 2023</w:t>
      </w:r>
    </w:p>
    <w:p>
      <w:r>
        <w:t>2513/QĐ-UBND ngày 31/10/2019; 1875/QĐ-UBND ngày 01/08/2022</w:t>
      </w:r>
    </w:p>
    <w:p>
      <w:r>
        <w:t>288.000</w:t>
      </w:r>
    </w:p>
    <w:p>
      <w:r>
        <w:t>288.000</w:t>
      </w:r>
    </w:p>
    <w:p>
      <w:r>
        <w:t>0</w:t>
      </w:r>
    </w:p>
    <w:p>
      <w:r>
        <w:t>34.361</w:t>
      </w:r>
    </w:p>
    <w:p>
      <w:r>
        <w:t>34.361</w:t>
      </w:r>
    </w:p>
    <w:p>
      <w:r>
        <w:t>34.361</w:t>
      </w:r>
    </w:p>
    <w:p>
      <w:r>
        <w:t>(2)</w:t>
      </w:r>
    </w:p>
    <w:p>
      <w:r>
        <w:t>Các dự án chuyển tiếp hoàn thành sau năm 2023</w:t>
      </w:r>
    </w:p>
    <w:p>
      <w:r>
        <w:t>729.926</w:t>
      </w:r>
    </w:p>
    <w:p>
      <w:r>
        <w:t>729.926</w:t>
      </w:r>
    </w:p>
    <w:p>
      <w:r>
        <w:t>200.000</w:t>
      </w:r>
    </w:p>
    <w:p>
      <w:r>
        <w:t>200.000</w:t>
      </w:r>
    </w:p>
    <w:p>
      <w:r>
        <w:t>0</w:t>
      </w:r>
    </w:p>
    <w:p>
      <w:r>
        <w:t>0</w:t>
      </w:r>
    </w:p>
    <w:p>
      <w:r>
        <w:t>110.552</w:t>
      </w:r>
    </w:p>
    <w:p>
      <w:r>
        <w:t>110.552</w:t>
      </w:r>
    </w:p>
    <w:p>
      <w:r>
        <w:t>0</w:t>
      </w:r>
    </w:p>
    <w:p>
      <w:r>
        <w:t>0</w:t>
      </w:r>
    </w:p>
    <w:p>
      <w:r>
        <w:t>0</w:t>
      </w:r>
    </w:p>
    <w:p>
      <w:r>
        <w:t>-89.448</w:t>
      </w:r>
    </w:p>
    <w:p>
      <w:r>
        <w:t>0</w:t>
      </w:r>
    </w:p>
    <w:p>
      <w:r>
        <w:t>1</w:t>
      </w:r>
    </w:p>
    <w:p>
      <w:r>
        <w:t>Dự án đầu tư xây dựng công trình đường 3/2 nối dài (đường bộ ven biển tỉnh Kiên Giang - đoạn qua địa bàn thành phố Rạch Giá và huyện Châu Thành)</w:t>
      </w:r>
    </w:p>
    <w:p>
      <w:r>
        <w:t>thành phố Rạch Giá và huyện Châu Thành</w:t>
      </w:r>
    </w:p>
    <w:p>
      <w:r>
        <w:t>2019- 2024</w:t>
      </w:r>
    </w:p>
    <w:p>
      <w:r>
        <w:t>số 2070/QĐ- UBND ngày 11/9/2019; Số 2498/QĐ-UBND ngày 31/10/20219; 3291/QĐ-UBND ngày 30/12/2021; số 462/QĐ-UBND ngày 22/2/2023 của UBND tỉnh;</w:t>
      </w:r>
    </w:p>
    <w:p>
      <w:r>
        <w:t>729.926</w:t>
      </w:r>
    </w:p>
    <w:p>
      <w:r>
        <w:t>729.926</w:t>
      </w:r>
    </w:p>
    <w:p>
      <w:r>
        <w:t>200.000</w:t>
      </w:r>
    </w:p>
    <w:p>
      <w:r>
        <w:t>200.000</w:t>
      </w:r>
    </w:p>
    <w:p>
      <w:r>
        <w:t>110.552</w:t>
      </w:r>
    </w:p>
    <w:p>
      <w:r>
        <w:t>110.552</w:t>
      </w:r>
    </w:p>
    <w:p>
      <w:r>
        <w:t>-89.448</w:t>
      </w:r>
    </w:p>
    <w:p>
      <w:r>
        <w:t>II</w:t>
      </w:r>
    </w:p>
    <w:p>
      <w:r>
        <w:t>Ban Quản lý dự án đầu tư xây dựng các công trình nông nghiệp và phát triển nông thôn tỉnh Kiên Giang</w:t>
      </w:r>
    </w:p>
    <w:p>
      <w:r>
        <w:t>8.751</w:t>
      </w:r>
    </w:p>
    <w:p>
      <w:r>
        <w:t>8.751</w:t>
      </w:r>
    </w:p>
    <w:p>
      <w:r>
        <w:t>0</w:t>
      </w:r>
    </w:p>
    <w:p>
      <w:r>
        <w:t>0</w:t>
      </w:r>
    </w:p>
    <w:p>
      <w:r>
        <w:t>0</w:t>
      </w:r>
    </w:p>
    <w:p>
      <w:r>
        <w:t>0</w:t>
      </w:r>
    </w:p>
    <w:p>
      <w:r>
        <w:t>3.000</w:t>
      </w:r>
    </w:p>
    <w:p>
      <w:r>
        <w:t>3.000</w:t>
      </w:r>
    </w:p>
    <w:p>
      <w:r>
        <w:t>0</w:t>
      </w:r>
    </w:p>
    <w:p>
      <w:r>
        <w:t>0</w:t>
      </w:r>
    </w:p>
    <w:p>
      <w:r>
        <w:t>3.000</w:t>
      </w:r>
    </w:p>
    <w:p>
      <w:r>
        <w:t>0</w:t>
      </w:r>
    </w:p>
    <w:p>
      <w:r>
        <w:t>0</w:t>
      </w:r>
    </w:p>
    <w:p>
      <w:r>
        <w:t>(1)</w:t>
      </w:r>
    </w:p>
    <w:p>
      <w:r>
        <w:t>Các dự án chuẩn bị đầu tư</w:t>
      </w:r>
    </w:p>
    <w:p>
      <w:r>
        <w:t>8.751</w:t>
      </w:r>
    </w:p>
    <w:p>
      <w:r>
        <w:t>8.751</w:t>
      </w:r>
    </w:p>
    <w:p>
      <w:r>
        <w:t>0</w:t>
      </w:r>
    </w:p>
    <w:p>
      <w:r>
        <w:t>0</w:t>
      </w:r>
    </w:p>
    <w:p>
      <w:r>
        <w:t>0</w:t>
      </w:r>
    </w:p>
    <w:p>
      <w:r>
        <w:t>0</w:t>
      </w:r>
    </w:p>
    <w:p>
      <w:r>
        <w:t>3.000</w:t>
      </w:r>
    </w:p>
    <w:p>
      <w:r>
        <w:t>3.000</w:t>
      </w:r>
    </w:p>
    <w:p>
      <w:r>
        <w:t>0</w:t>
      </w:r>
    </w:p>
    <w:p>
      <w:r>
        <w:t>0</w:t>
      </w:r>
    </w:p>
    <w:p>
      <w:r>
        <w:t>3.000</w:t>
      </w:r>
    </w:p>
    <w:p>
      <w:r>
        <w:t>0</w:t>
      </w:r>
    </w:p>
    <w:p>
      <w:r>
        <w:t>0</w:t>
      </w:r>
    </w:p>
    <w:p>
      <w:r>
        <w:t>1</w:t>
      </w:r>
    </w:p>
    <w:p>
      <w:r>
        <w:t>Dự án phát triển thủy sản bền vững tỉnh Kiên Giang thuộc dự án SFDP</w:t>
      </w:r>
    </w:p>
    <w:p>
      <w:r>
        <w:t>tỉnh Kiên Giang</w:t>
      </w:r>
    </w:p>
    <w:p>
      <w:r>
        <w:t>2023- 2026</w:t>
      </w:r>
    </w:p>
    <w:p>
      <w:r>
        <w:t>Quyết định số 41/QĐ-BQLDA ngày 15/5/2023 của BQL dự án ĐTXD các công trình nông nghiệp và PTNT</w:t>
      </w:r>
    </w:p>
    <w:p>
      <w:r>
        <w:t>8.751</w:t>
      </w:r>
    </w:p>
    <w:p>
      <w:r>
        <w:t>8.751</w:t>
      </w:r>
    </w:p>
    <w:p>
      <w:r>
        <w:t>0</w:t>
      </w:r>
    </w:p>
    <w:p>
      <w:r>
        <w:t>3.000</w:t>
      </w:r>
    </w:p>
    <w:p>
      <w:r>
        <w:t>3.000</w:t>
      </w:r>
    </w:p>
    <w:p>
      <w:r>
        <w:t>3.000</w:t>
      </w:r>
    </w:p>
    <w:p>
      <w:r>
        <w:t>III</w:t>
      </w:r>
    </w:p>
    <w:p>
      <w:r>
        <w:t>Ban quản lý dự án đầu tư xây dựng chuyên ngành dân dụng và công nghiệp tỉnh</w:t>
      </w:r>
    </w:p>
    <w:p>
      <w:r>
        <w:t>1.874.242</w:t>
      </w:r>
    </w:p>
    <w:p>
      <w:r>
        <w:t>1.693.958</w:t>
      </w:r>
    </w:p>
    <w:p>
      <w:r>
        <w:t>399.920</w:t>
      </w:r>
    </w:p>
    <w:p>
      <w:r>
        <w:t>3.000</w:t>
      </w:r>
    </w:p>
    <w:p>
      <w:r>
        <w:t>0</w:t>
      </w:r>
    </w:p>
    <w:p>
      <w:r>
        <w:t>396.920</w:t>
      </w:r>
    </w:p>
    <w:p>
      <w:r>
        <w:t>401.690</w:t>
      </w:r>
    </w:p>
    <w:p>
      <w:r>
        <w:t>7.000</w:t>
      </w:r>
    </w:p>
    <w:p>
      <w:r>
        <w:t>0</w:t>
      </w:r>
    </w:p>
    <w:p>
      <w:r>
        <w:t>394.690</w:t>
      </w:r>
    </w:p>
    <w:p>
      <w:r>
        <w:t>74.870</w:t>
      </w:r>
    </w:p>
    <w:p>
      <w:r>
        <w:t>-73.100</w:t>
      </w:r>
    </w:p>
    <w:p>
      <w:r>
        <w:t>0</w:t>
      </w:r>
    </w:p>
    <w:p>
      <w:r>
        <w:t>III.1</w:t>
      </w:r>
    </w:p>
    <w:p>
      <w:r>
        <w:t>Lĩnh vực Y tế</w:t>
      </w:r>
    </w:p>
    <w:p>
      <w:r>
        <w:t>1.677.052</w:t>
      </w:r>
    </w:p>
    <w:p>
      <w:r>
        <w:t>1.496.768</w:t>
      </w:r>
    </w:p>
    <w:p>
      <w:r>
        <w:t>339.920</w:t>
      </w:r>
    </w:p>
    <w:p>
      <w:r>
        <w:t>0</w:t>
      </w:r>
    </w:p>
    <w:p>
      <w:r>
        <w:t>0</w:t>
      </w:r>
    </w:p>
    <w:p>
      <w:r>
        <w:t>339.920</w:t>
      </w:r>
    </w:p>
    <w:p>
      <w:r>
        <w:t>339.920</w:t>
      </w:r>
    </w:p>
    <w:p>
      <w:r>
        <w:t>0</w:t>
      </w:r>
    </w:p>
    <w:p>
      <w:r>
        <w:t>0</w:t>
      </w:r>
    </w:p>
    <w:p>
      <w:r>
        <w:t>339.920</w:t>
      </w:r>
    </w:p>
    <w:p>
      <w:r>
        <w:t>58.000</w:t>
      </w:r>
    </w:p>
    <w:p>
      <w:r>
        <w:t>-58.000</w:t>
      </w:r>
    </w:p>
    <w:p>
      <w:r>
        <w:t>0</w:t>
      </w:r>
    </w:p>
    <w:p>
      <w:r>
        <w:t>(1)</w:t>
      </w:r>
    </w:p>
    <w:p>
      <w:r>
        <w:t>Các dự án hoàn thành, bàn giao đưa vào sử dụng trước 31/12/2022</w:t>
      </w:r>
    </w:p>
    <w:p>
      <w:r>
        <w:t>915.857</w:t>
      </w:r>
    </w:p>
    <w:p>
      <w:r>
        <w:t>735.573</w:t>
      </w:r>
    </w:p>
    <w:p>
      <w:r>
        <w:t>0</w:t>
      </w:r>
    </w:p>
    <w:p>
      <w:r>
        <w:t>0</w:t>
      </w:r>
    </w:p>
    <w:p>
      <w:r>
        <w:t>0</w:t>
      </w:r>
    </w:p>
    <w:p>
      <w:r>
        <w:t>0</w:t>
      </w:r>
    </w:p>
    <w:p>
      <w:r>
        <w:t>58.000</w:t>
      </w:r>
    </w:p>
    <w:p>
      <w:r>
        <w:t>0</w:t>
      </w:r>
    </w:p>
    <w:p>
      <w:r>
        <w:t>0</w:t>
      </w:r>
    </w:p>
    <w:p>
      <w:r>
        <w:t>58.000</w:t>
      </w:r>
    </w:p>
    <w:p>
      <w:r>
        <w:t>58.000</w:t>
      </w:r>
    </w:p>
    <w:p>
      <w:r>
        <w:t>0</w:t>
      </w:r>
    </w:p>
    <w:p>
      <w:r>
        <w:t>0</w:t>
      </w:r>
    </w:p>
    <w:p>
      <w:r>
        <w:t>1</w:t>
      </w:r>
    </w:p>
    <w:p>
      <w:r>
        <w:t>Dự án Bệnh viện Sản Nhi</w:t>
      </w:r>
    </w:p>
    <w:p>
      <w:r>
        <w:t>thành phố Rạch Giá</w:t>
      </w:r>
    </w:p>
    <w:p>
      <w:r>
        <w:t>2015- 2023</w:t>
      </w:r>
    </w:p>
    <w:p>
      <w:r>
        <w:t>số 426/QĐ-UBND ngày 03/3/2015; số 1592/QĐ-UBND ngày 19/8/2020; số 1982/QĐ-UBND ngày 12/8/2021; 1575/QĐ-UBND ngày 21/6/2023 của UBND tỉnh;</w:t>
      </w:r>
    </w:p>
    <w:p>
      <w:r>
        <w:t>915.857</w:t>
      </w:r>
    </w:p>
    <w:p>
      <w:r>
        <w:t>735.573</w:t>
      </w:r>
    </w:p>
    <w:p>
      <w:r>
        <w:t>0</w:t>
      </w:r>
    </w:p>
    <w:p>
      <w:r>
        <w:t>58.000</w:t>
      </w:r>
    </w:p>
    <w:p>
      <w:r>
        <w:t>58.000</w:t>
      </w:r>
    </w:p>
    <w:p>
      <w:r>
        <w:t>58.000</w:t>
      </w:r>
    </w:p>
    <w:p>
      <w:r>
        <w:t>(2)</w:t>
      </w:r>
    </w:p>
    <w:p>
      <w:r>
        <w:t>Các dự án dự kiến hoàn thành năm 2023</w:t>
      </w:r>
    </w:p>
    <w:p>
      <w:r>
        <w:t>761.195</w:t>
      </w:r>
    </w:p>
    <w:p>
      <w:r>
        <w:t>761.195</w:t>
      </w:r>
    </w:p>
    <w:p>
      <w:r>
        <w:t>339.920</w:t>
      </w:r>
    </w:p>
    <w:p>
      <w:r>
        <w:t>0</w:t>
      </w:r>
    </w:p>
    <w:p>
      <w:r>
        <w:t>0</w:t>
      </w:r>
    </w:p>
    <w:p>
      <w:r>
        <w:t>339.920</w:t>
      </w:r>
    </w:p>
    <w:p>
      <w:r>
        <w:t>281.920</w:t>
      </w:r>
    </w:p>
    <w:p>
      <w:r>
        <w:t>0</w:t>
      </w:r>
    </w:p>
    <w:p>
      <w:r>
        <w:t>0</w:t>
      </w:r>
    </w:p>
    <w:p>
      <w:r>
        <w:t>281.920</w:t>
      </w:r>
    </w:p>
    <w:p>
      <w:r>
        <w:t>0</w:t>
      </w:r>
    </w:p>
    <w:p>
      <w:r>
        <w:t>-58.000</w:t>
      </w:r>
    </w:p>
    <w:p>
      <w:r>
        <w:t>0</w:t>
      </w:r>
    </w:p>
    <w:p>
      <w:r>
        <w:t>1</w:t>
      </w:r>
    </w:p>
    <w:p>
      <w:r>
        <w:t>Bệnh viện Ung bướu tỉnh Kiên Giang, quy mô 400 giường.</w:t>
      </w:r>
    </w:p>
    <w:p>
      <w:r>
        <w:t>thành phố Rạch Giá</w:t>
      </w:r>
    </w:p>
    <w:p>
      <w:r>
        <w:t>2019- 2023</w:t>
      </w:r>
    </w:p>
    <w:p>
      <w:r>
        <w:t>số 2433/QĐ- UBND, ngày 31/10/2018 của UBND tỉnh;</w:t>
      </w:r>
    </w:p>
    <w:p>
      <w:r>
        <w:t>761.195</w:t>
      </w:r>
    </w:p>
    <w:p>
      <w:r>
        <w:t>761.195</w:t>
      </w:r>
    </w:p>
    <w:p>
      <w:r>
        <w:t>339.920</w:t>
      </w:r>
    </w:p>
    <w:p>
      <w:r>
        <w:t>339.920</w:t>
      </w:r>
    </w:p>
    <w:p>
      <w:r>
        <w:t>281.920</w:t>
      </w:r>
    </w:p>
    <w:p>
      <w:r>
        <w:t>281.920</w:t>
      </w:r>
    </w:p>
    <w:p>
      <w:r>
        <w:t>-58.000</w:t>
      </w:r>
    </w:p>
    <w:p>
      <w:r>
        <w:t>III.2</w:t>
      </w:r>
    </w:p>
    <w:p>
      <w:r>
        <w:t>Lĩnh vực Giáo dục và Đào tạo</w:t>
      </w:r>
    </w:p>
    <w:p>
      <w:r>
        <w:t>112.491</w:t>
      </w:r>
    </w:p>
    <w:p>
      <w:r>
        <w:t>112.491</w:t>
      </w:r>
    </w:p>
    <w:p>
      <w:r>
        <w:t>54.000</w:t>
      </w:r>
    </w:p>
    <w:p>
      <w:r>
        <w:t>0</w:t>
      </w:r>
    </w:p>
    <w:p>
      <w:r>
        <w:t>0</w:t>
      </w:r>
    </w:p>
    <w:p>
      <w:r>
        <w:t>54.000</w:t>
      </w:r>
    </w:p>
    <w:p>
      <w:r>
        <w:t>49.770</w:t>
      </w:r>
    </w:p>
    <w:p>
      <w:r>
        <w:t>0</w:t>
      </w:r>
    </w:p>
    <w:p>
      <w:r>
        <w:t>0</w:t>
      </w:r>
    </w:p>
    <w:p>
      <w:r>
        <w:t>49.770</w:t>
      </w:r>
    </w:p>
    <w:p>
      <w:r>
        <w:t>9.870</w:t>
      </w:r>
    </w:p>
    <w:p>
      <w:r>
        <w:t>-14.100</w:t>
      </w:r>
    </w:p>
    <w:p>
      <w:r>
        <w:t>0</w:t>
      </w:r>
    </w:p>
    <w:p>
      <w:r>
        <w:t>(1)</w:t>
      </w:r>
    </w:p>
    <w:p>
      <w:r>
        <w:t>Các dự án dự kiến hoàn thành năm 2023</w:t>
      </w:r>
    </w:p>
    <w:p>
      <w:r>
        <w:t>26.000</w:t>
      </w:r>
    </w:p>
    <w:p>
      <w:r>
        <w:t>26.000</w:t>
      </w:r>
    </w:p>
    <w:p>
      <w:r>
        <w:t>20.000</w:t>
      </w:r>
    </w:p>
    <w:p>
      <w:r>
        <w:t>0</w:t>
      </w:r>
    </w:p>
    <w:p>
      <w:r>
        <w:t>0</w:t>
      </w:r>
    </w:p>
    <w:p>
      <w:r>
        <w:t>20.000</w:t>
      </w:r>
    </w:p>
    <w:p>
      <w:r>
        <w:t>14.000</w:t>
      </w:r>
    </w:p>
    <w:p>
      <w:r>
        <w:t>0</w:t>
      </w:r>
    </w:p>
    <w:p>
      <w:r>
        <w:t>0</w:t>
      </w:r>
    </w:p>
    <w:p>
      <w:r>
        <w:t>14.000</w:t>
      </w:r>
    </w:p>
    <w:p>
      <w:r>
        <w:t>0</w:t>
      </w:r>
    </w:p>
    <w:p>
      <w:r>
        <w:t>-6.000</w:t>
      </w:r>
    </w:p>
    <w:p>
      <w:r>
        <w:t>0</w:t>
      </w:r>
    </w:p>
    <w:p>
      <w:r>
        <w:t>1</w:t>
      </w:r>
    </w:p>
    <w:p>
      <w:r>
        <w:t>Trường phổ thông Dân tộc nội trú Trung học cơ sở Hà Tiên</w:t>
      </w:r>
    </w:p>
    <w:p>
      <w:r>
        <w:t>phường Pháo Đài, thành phố Hà Tiên</w:t>
      </w:r>
    </w:p>
    <w:p>
      <w:r>
        <w:t>2021- 2023</w:t>
      </w:r>
    </w:p>
    <w:p>
      <w:r>
        <w:t>số 205/QĐ-UBND ngày 14/01/2022; số 893/QĐ-UBND ngày 05/4/2023 của UBND tỉnh;</w:t>
      </w:r>
    </w:p>
    <w:p>
      <w:r>
        <w:t>26.000</w:t>
      </w:r>
    </w:p>
    <w:p>
      <w:r>
        <w:t>26.000</w:t>
      </w:r>
    </w:p>
    <w:p>
      <w:r>
        <w:t>20.000</w:t>
      </w:r>
    </w:p>
    <w:p>
      <w:r>
        <w:t>20.000</w:t>
      </w:r>
    </w:p>
    <w:p>
      <w:r>
        <w:t>14.000</w:t>
      </w:r>
    </w:p>
    <w:p>
      <w:r>
        <w:t>14.000</w:t>
      </w:r>
    </w:p>
    <w:p>
      <w:r>
        <w:t>-6.000</w:t>
      </w:r>
    </w:p>
    <w:p>
      <w:r>
        <w:t>(2)</w:t>
      </w:r>
    </w:p>
    <w:p>
      <w:r>
        <w:t>Các dự án chuyển tiếp hoàn thành sau năm 2023</w:t>
      </w:r>
    </w:p>
    <w:p>
      <w:r>
        <w:t>44.880</w:t>
      </w:r>
    </w:p>
    <w:p>
      <w:r>
        <w:t>44.880</w:t>
      </w:r>
    </w:p>
    <w:p>
      <w:r>
        <w:t>31.000</w:t>
      </w:r>
    </w:p>
    <w:p>
      <w:r>
        <w:t>0</w:t>
      </w:r>
    </w:p>
    <w:p>
      <w:r>
        <w:t>0</w:t>
      </w:r>
    </w:p>
    <w:p>
      <w:r>
        <w:t>31.000</w:t>
      </w:r>
    </w:p>
    <w:p>
      <w:r>
        <w:t>27.788</w:t>
      </w:r>
    </w:p>
    <w:p>
      <w:r>
        <w:t>0</w:t>
      </w:r>
    </w:p>
    <w:p>
      <w:r>
        <w:t>0</w:t>
      </w:r>
    </w:p>
    <w:p>
      <w:r>
        <w:t>27.78  8</w:t>
      </w:r>
    </w:p>
    <w:p>
      <w:r>
        <w:t>3.78  8</w:t>
      </w:r>
    </w:p>
    <w:p>
      <w:r>
        <w:t>-7.00  0</w:t>
      </w:r>
    </w:p>
    <w:p>
      <w:r>
        <w:t>0</w:t>
      </w:r>
    </w:p>
    <w:p>
      <w:r>
        <w:t>1</w:t>
      </w:r>
    </w:p>
    <w:p>
      <w:r>
        <w:t>Trường Trung học cơ sở Nguyễn Trường T   ộ</w:t>
      </w:r>
    </w:p>
    <w:p>
      <w:r>
        <w:t>thành phố Rạch Gi   á</w:t>
      </w:r>
    </w:p>
    <w:p>
      <w:r>
        <w:t>2022- 202   4</w:t>
      </w:r>
    </w:p>
    <w:p>
      <w:r>
        <w:t>số 374/QĐ-UBND ngày 28/01/2022; số 928/QĐ-UBND ngày 06/4/2023 của UBND tỉnh   ;</w:t>
      </w:r>
    </w:p>
    <w:p>
      <w:r>
        <w:t>29.96   8</w:t>
      </w:r>
    </w:p>
    <w:p>
      <w:r>
        <w:t>29.96   8</w:t>
      </w:r>
    </w:p>
    <w:p>
      <w:r>
        <w:t>21.00   0</w:t>
      </w:r>
    </w:p>
    <w:p>
      <w:r>
        <w:t>21.00   0</w:t>
      </w:r>
    </w:p>
    <w:p>
      <w:r>
        <w:t>14.00   0</w:t>
      </w:r>
    </w:p>
    <w:p>
      <w:r>
        <w:t>14.00   0</w:t>
      </w:r>
    </w:p>
    <w:p>
      <w:r>
        <w:t>-7.00   0</w:t>
      </w:r>
    </w:p>
    <w:p>
      <w:r>
        <w:t>2</w:t>
      </w:r>
    </w:p>
    <w:p>
      <w:r>
        <w:t>Trường Trung học cơ sở và Trung học phổ thông Vĩnh Hò   a</w:t>
      </w:r>
    </w:p>
    <w:p>
      <w:r>
        <w:t>xã Vĩnh Hòa, huyện U Minh Thượn   g</w:t>
      </w:r>
    </w:p>
    <w:p>
      <w:r>
        <w:t>2022- 202   4</w:t>
      </w:r>
    </w:p>
    <w:p>
      <w:r>
        <w:t>số 2029/QĐ- UBND, 17/8//2022; số 892/QĐ-UBND ngày 05/4/2023 của UBND tỉnh   ;</w:t>
      </w:r>
    </w:p>
    <w:p>
      <w:r>
        <w:t>14.91   2</w:t>
      </w:r>
    </w:p>
    <w:p>
      <w:r>
        <w:t>14.91   2</w:t>
      </w:r>
    </w:p>
    <w:p>
      <w:r>
        <w:t>10.00   0</w:t>
      </w:r>
    </w:p>
    <w:p>
      <w:r>
        <w:t>10.00   0</w:t>
      </w:r>
    </w:p>
    <w:p>
      <w:r>
        <w:t>13.78   8</w:t>
      </w:r>
    </w:p>
    <w:p>
      <w:r>
        <w:t>13.78   8</w:t>
      </w:r>
    </w:p>
    <w:p>
      <w:r>
        <w:t>3.78   8</w:t>
      </w:r>
    </w:p>
    <w:p>
      <w:r>
        <w:t>(3  )</w:t>
      </w:r>
    </w:p>
    <w:p>
      <w:r>
        <w:t>Các dự án khởi công mới năm 202  3</w:t>
      </w:r>
    </w:p>
    <w:p>
      <w:r>
        <w:t>11.93  1</w:t>
      </w:r>
    </w:p>
    <w:p>
      <w:r>
        <w:t>11.93  1</w:t>
      </w:r>
    </w:p>
    <w:p>
      <w:r>
        <w:t>1.00  0</w:t>
      </w:r>
    </w:p>
    <w:p>
      <w:r>
        <w:t>0</w:t>
      </w:r>
    </w:p>
    <w:p>
      <w:r>
        <w:t>0</w:t>
      </w:r>
    </w:p>
    <w:p>
      <w:r>
        <w:t>1.00  0</w:t>
      </w:r>
    </w:p>
    <w:p>
      <w:r>
        <w:t>7.08  2</w:t>
      </w:r>
    </w:p>
    <w:p>
      <w:r>
        <w:t>0</w:t>
      </w:r>
    </w:p>
    <w:p>
      <w:r>
        <w:t>0</w:t>
      </w:r>
    </w:p>
    <w:p>
      <w:r>
        <w:t>7.08  2</w:t>
      </w:r>
    </w:p>
    <w:p>
      <w:r>
        <w:t>6.08  2</w:t>
      </w:r>
    </w:p>
    <w:p>
      <w:r>
        <w:t>0</w:t>
      </w:r>
    </w:p>
    <w:p>
      <w:r>
        <w:t>0</w:t>
      </w:r>
    </w:p>
    <w:p>
      <w:r>
        <w:t>1</w:t>
      </w:r>
    </w:p>
    <w:p>
      <w:r>
        <w:t>Trường Tiểu học thị trấn Kiên Lương    1</w:t>
      </w:r>
    </w:p>
    <w:p>
      <w:r>
        <w:t>huyện Kiên Lươn   g</w:t>
      </w:r>
    </w:p>
    <w:p>
      <w:r>
        <w:t>2023- 202   5</w:t>
      </w:r>
    </w:p>
    <w:p>
      <w:r>
        <w:t>số 3246/QĐ- UBND ngày 23/12/2022; số 871/QĐ-UBND ngày 31/3/2023 của UBND tỉn   h</w:t>
      </w:r>
    </w:p>
    <w:p>
      <w:r>
        <w:t>11.93   1</w:t>
      </w:r>
    </w:p>
    <w:p>
      <w:r>
        <w:t>11.93   1</w:t>
      </w:r>
    </w:p>
    <w:p>
      <w:r>
        <w:t>1.00   0</w:t>
      </w:r>
    </w:p>
    <w:p>
      <w:r>
        <w:t>1.00   0</w:t>
      </w:r>
    </w:p>
    <w:p>
      <w:r>
        <w:t>7.08   2</w:t>
      </w:r>
    </w:p>
    <w:p>
      <w:r>
        <w:t>7.08   2</w:t>
      </w:r>
    </w:p>
    <w:p>
      <w:r>
        <w:t>6.08   2</w:t>
      </w:r>
    </w:p>
    <w:p>
      <w:r>
        <w:t>(4  )</w:t>
      </w:r>
    </w:p>
    <w:p>
      <w:r>
        <w:t>Các dự án chuẩn bị đầu t  ư</w:t>
      </w:r>
    </w:p>
    <w:p>
      <w:r>
        <w:t>29.68  0</w:t>
      </w:r>
    </w:p>
    <w:p>
      <w:r>
        <w:t>29.68  0</w:t>
      </w:r>
    </w:p>
    <w:p>
      <w:r>
        <w:t>2.00  0</w:t>
      </w:r>
    </w:p>
    <w:p>
      <w:r>
        <w:t>0</w:t>
      </w:r>
    </w:p>
    <w:p>
      <w:r>
        <w:t>0</w:t>
      </w:r>
    </w:p>
    <w:p>
      <w:r>
        <w:t>2.00  0</w:t>
      </w:r>
    </w:p>
    <w:p>
      <w:r>
        <w:t>90  0</w:t>
      </w:r>
    </w:p>
    <w:p>
      <w:r>
        <w:t>0</w:t>
      </w:r>
    </w:p>
    <w:p>
      <w:r>
        <w:t>0</w:t>
      </w:r>
    </w:p>
    <w:p>
      <w:r>
        <w:t>90  0</w:t>
      </w:r>
    </w:p>
    <w:p>
      <w:r>
        <w:t>0</w:t>
      </w:r>
    </w:p>
    <w:p>
      <w:r>
        <w:t>-1.10  0</w:t>
      </w:r>
    </w:p>
    <w:p>
      <w:r>
        <w:t>0</w:t>
      </w:r>
    </w:p>
    <w:p>
      <w:r>
        <w:t>1</w:t>
      </w:r>
    </w:p>
    <w:p>
      <w:r>
        <w:t>Trường Trung học cơ sở và Trung học phổ thông Minh Thuậ   n</w:t>
      </w:r>
    </w:p>
    <w:p>
      <w:r>
        <w:t>xã Minh Thuận, huyện U Minh Thượn   g</w:t>
      </w:r>
    </w:p>
    <w:p>
      <w:r>
        <w:t>2022- 202   4</w:t>
      </w:r>
    </w:p>
    <w:p>
      <w:r>
        <w:t>Chủ trương đầu tư số 3212/QĐ- UBND ngày 31/12/2020 của UBND tỉnh   ;</w:t>
      </w:r>
    </w:p>
    <w:p>
      <w:r>
        <w:t>14.98   0</w:t>
      </w:r>
    </w:p>
    <w:p>
      <w:r>
        <w:t>14.98   0</w:t>
      </w:r>
    </w:p>
    <w:p>
      <w:r>
        <w:t>1.00   0</w:t>
      </w:r>
    </w:p>
    <w:p>
      <w:r>
        <w:t>1.00   0</w:t>
      </w:r>
    </w:p>
    <w:p>
      <w:r>
        <w:t>45   0</w:t>
      </w:r>
    </w:p>
    <w:p>
      <w:r>
        <w:t>45   0</w:t>
      </w:r>
    </w:p>
    <w:p>
      <w:r>
        <w:t>-55   0</w:t>
      </w:r>
    </w:p>
    <w:p>
      <w:r>
        <w:t>2</w:t>
      </w:r>
    </w:p>
    <w:p>
      <w:r>
        <w:t>Trường trung học cơ sở và Trung học phổ thông Vĩnh Hòa Hưng Bắ   c</w:t>
      </w:r>
    </w:p>
    <w:p>
      <w:r>
        <w:t>xã Vĩnh Hòa Hưng Bắc, huyện Gò Qua   o</w:t>
      </w:r>
    </w:p>
    <w:p>
      <w:r>
        <w:t>2022- 202   4</w:t>
      </w:r>
    </w:p>
    <w:p>
      <w:r>
        <w:t>Chủ trương đầu tư số 3212/QĐ- UBND ngày 31/12/2020 của UBND tỉnh   ;</w:t>
      </w:r>
    </w:p>
    <w:p>
      <w:r>
        <w:t>14.70   0</w:t>
      </w:r>
    </w:p>
    <w:p>
      <w:r>
        <w:t>14.70   0</w:t>
      </w:r>
    </w:p>
    <w:p>
      <w:r>
        <w:t>1.00   0</w:t>
      </w:r>
    </w:p>
    <w:p>
      <w:r>
        <w:t>1.00   0</w:t>
      </w:r>
    </w:p>
    <w:p>
      <w:r>
        <w:t>45   0</w:t>
      </w:r>
    </w:p>
    <w:p>
      <w:r>
        <w:t>45   0</w:t>
      </w:r>
    </w:p>
    <w:p>
      <w:r>
        <w:t>-55   0</w:t>
      </w:r>
    </w:p>
    <w:p>
      <w:r>
        <w:t>III.  3</w:t>
      </w:r>
    </w:p>
    <w:p>
      <w:r>
        <w:t>Lĩnh vực Lao động, Thương binh và Xã hộ  i</w:t>
      </w:r>
    </w:p>
    <w:p>
      <w:r>
        <w:t>69.72  5</w:t>
      </w:r>
    </w:p>
    <w:p>
      <w:r>
        <w:t>69.72  5</w:t>
      </w:r>
    </w:p>
    <w:p>
      <w:r>
        <w:t>3.00  0</w:t>
      </w:r>
    </w:p>
    <w:p>
      <w:r>
        <w:t>0</w:t>
      </w:r>
    </w:p>
    <w:p>
      <w:r>
        <w:t>0</w:t>
      </w:r>
    </w:p>
    <w:p>
      <w:r>
        <w:t>3.00  0</w:t>
      </w:r>
    </w:p>
    <w:p>
      <w:r>
        <w:t>5.00  0</w:t>
      </w:r>
    </w:p>
    <w:p>
      <w:r>
        <w:t>0</w:t>
      </w:r>
    </w:p>
    <w:p>
      <w:r>
        <w:t>0</w:t>
      </w:r>
    </w:p>
    <w:p>
      <w:r>
        <w:t>5.00  0</w:t>
      </w:r>
    </w:p>
    <w:p>
      <w:r>
        <w:t>3.00  0</w:t>
      </w:r>
    </w:p>
    <w:p>
      <w:r>
        <w:t>-1.00  0</w:t>
      </w:r>
    </w:p>
    <w:p>
      <w:r>
        <w:t>0</w:t>
      </w:r>
    </w:p>
    <w:p>
      <w:r>
        <w:t>(1  )</w:t>
      </w:r>
    </w:p>
    <w:p>
      <w:r>
        <w:t>Các dự án khởi công mới năm 202  3</w:t>
      </w:r>
    </w:p>
    <w:p>
      <w:r>
        <w:t>14.72  5</w:t>
      </w:r>
    </w:p>
    <w:p>
      <w:r>
        <w:t>14.72  5</w:t>
      </w:r>
    </w:p>
    <w:p>
      <w:r>
        <w:t>1.00  0</w:t>
      </w:r>
    </w:p>
    <w:p>
      <w:r>
        <w:t>0</w:t>
      </w:r>
    </w:p>
    <w:p>
      <w:r>
        <w:t>0</w:t>
      </w:r>
    </w:p>
    <w:p>
      <w:r>
        <w:t>1.00  0</w:t>
      </w:r>
    </w:p>
    <w:p>
      <w:r>
        <w:t>4.00  0</w:t>
      </w:r>
    </w:p>
    <w:p>
      <w:r>
        <w:t>0</w:t>
      </w:r>
    </w:p>
    <w:p>
      <w:r>
        <w:t>0</w:t>
      </w:r>
    </w:p>
    <w:p>
      <w:r>
        <w:t>4.00  0</w:t>
      </w:r>
    </w:p>
    <w:p>
      <w:r>
        <w:t>3.00  0</w:t>
      </w:r>
    </w:p>
    <w:p>
      <w:r>
        <w:t>0</w:t>
      </w:r>
    </w:p>
    <w:p>
      <w:r>
        <w:t>0</w:t>
      </w:r>
    </w:p>
    <w:p>
      <w:r>
        <w:t>1</w:t>
      </w:r>
    </w:p>
    <w:p>
      <w:r>
        <w:t>Cải tạo,sửa chữa, xây mới và mua sắm thiết bị dạy nghề Trường Trung cấp nghề Vùng Tứ Giác Long Xuyê   n</w:t>
      </w:r>
    </w:p>
    <w:p>
      <w:r>
        <w:t>huyện Kiên Lươn   g</w:t>
      </w:r>
    </w:p>
    <w:p>
      <w:r>
        <w:t>2021- 202   3</w:t>
      </w:r>
    </w:p>
    <w:p>
      <w:r>
        <w:t>3129/QĐ-UBND ngày 09/12/2022 của UBND tỉn   h</w:t>
      </w:r>
    </w:p>
    <w:p>
      <w:r>
        <w:t>14.72   5</w:t>
      </w:r>
    </w:p>
    <w:p>
      <w:r>
        <w:t>14.72   5</w:t>
      </w:r>
    </w:p>
    <w:p>
      <w:r>
        <w:t>1.00   0</w:t>
      </w:r>
    </w:p>
    <w:p>
      <w:r>
        <w:t>1.00   0</w:t>
      </w:r>
    </w:p>
    <w:p>
      <w:r>
        <w:t>4.00   0</w:t>
      </w:r>
    </w:p>
    <w:p>
      <w:r>
        <w:t>4.00   0</w:t>
      </w:r>
    </w:p>
    <w:p>
      <w:r>
        <w:t>3.00   0</w:t>
      </w:r>
    </w:p>
    <w:p>
      <w:r>
        <w:t>(2  )</w:t>
      </w:r>
    </w:p>
    <w:p>
      <w:r>
        <w:t>Các dự án chuẩn bị đầu t  ư</w:t>
      </w:r>
    </w:p>
    <w:p>
      <w:r>
        <w:t>55.00  0</w:t>
      </w:r>
    </w:p>
    <w:p>
      <w:r>
        <w:t>55.00  0</w:t>
      </w:r>
    </w:p>
    <w:p>
      <w:r>
        <w:t>2.00  0</w:t>
      </w:r>
    </w:p>
    <w:p>
      <w:r>
        <w:t>0</w:t>
      </w:r>
    </w:p>
    <w:p>
      <w:r>
        <w:t>0</w:t>
      </w:r>
    </w:p>
    <w:p>
      <w:r>
        <w:t>2.00  0</w:t>
      </w:r>
    </w:p>
    <w:p>
      <w:r>
        <w:t>1.00  0</w:t>
      </w:r>
    </w:p>
    <w:p>
      <w:r>
        <w:t>0</w:t>
      </w:r>
    </w:p>
    <w:p>
      <w:r>
        <w:t>0</w:t>
      </w:r>
    </w:p>
    <w:p>
      <w:r>
        <w:t>1.00  0</w:t>
      </w:r>
    </w:p>
    <w:p>
      <w:r>
        <w:t>0</w:t>
      </w:r>
    </w:p>
    <w:p>
      <w:r>
        <w:t>-1.00  0</w:t>
      </w:r>
    </w:p>
    <w:p>
      <w:r>
        <w:t>0</w:t>
      </w:r>
    </w:p>
    <w:p>
      <w:r>
        <w:t>1</w:t>
      </w:r>
    </w:p>
    <w:p>
      <w:r>
        <w:t>Nâng cấp, cải tạo Trường Trung cấp nghề Dân tộc nội trú tỉnh Kiên Gian   g</w:t>
      </w:r>
    </w:p>
    <w:p>
      <w:r>
        <w:t>huyện Giồng Riền   g</w:t>
      </w:r>
    </w:p>
    <w:p>
      <w:r>
        <w:t>2021- 202   4</w:t>
      </w:r>
    </w:p>
    <w:p>
      <w:r>
        <w:t>544/NQ-HĐND ngày 14/01/202   1</w:t>
      </w:r>
    </w:p>
    <w:p>
      <w:r>
        <w:t>55.00   0</w:t>
      </w:r>
    </w:p>
    <w:p>
      <w:r>
        <w:t>55.00   0</w:t>
      </w:r>
    </w:p>
    <w:p>
      <w:r>
        <w:t>2.00   0</w:t>
      </w:r>
    </w:p>
    <w:p>
      <w:r>
        <w:t>2.00   0</w:t>
      </w:r>
    </w:p>
    <w:p>
      <w:r>
        <w:t>1.00   0</w:t>
      </w:r>
    </w:p>
    <w:p>
      <w:r>
        <w:t>1.00   0</w:t>
      </w:r>
    </w:p>
    <w:p>
      <w:r>
        <w:t>-1.00   0</w:t>
      </w:r>
    </w:p>
    <w:p>
      <w:r>
        <w:t>III.  4</w:t>
      </w:r>
    </w:p>
    <w:p>
      <w:r>
        <w:t>Văn phòng Hội đồng nhân dân tỉn  h</w:t>
      </w:r>
    </w:p>
    <w:p>
      <w:r>
        <w:t>14.97  4</w:t>
      </w:r>
    </w:p>
    <w:p>
      <w:r>
        <w:t>14.97  4</w:t>
      </w:r>
    </w:p>
    <w:p>
      <w:r>
        <w:t>3.00  0</w:t>
      </w:r>
    </w:p>
    <w:p>
      <w:r>
        <w:t>3.00  0</w:t>
      </w:r>
    </w:p>
    <w:p>
      <w:r>
        <w:t>0</w:t>
      </w:r>
    </w:p>
    <w:p>
      <w:r>
        <w:t>0</w:t>
      </w:r>
    </w:p>
    <w:p>
      <w:r>
        <w:t>7.00  0</w:t>
      </w:r>
    </w:p>
    <w:p>
      <w:r>
        <w:t>7.00  0</w:t>
      </w:r>
    </w:p>
    <w:p>
      <w:r>
        <w:t>0</w:t>
      </w:r>
    </w:p>
    <w:p>
      <w:r>
        <w:t>0</w:t>
      </w:r>
    </w:p>
    <w:p>
      <w:r>
        <w:t>4.00  0</w:t>
      </w:r>
    </w:p>
    <w:p>
      <w:r>
        <w:t>0</w:t>
      </w:r>
    </w:p>
    <w:p>
      <w:r>
        <w:t>0</w:t>
      </w:r>
    </w:p>
    <w:p>
      <w:r>
        <w:t>(1  )</w:t>
      </w:r>
    </w:p>
    <w:p>
      <w:r>
        <w:t>Các dự án khởi công mới năm 202  3</w:t>
      </w:r>
    </w:p>
    <w:p>
      <w:r>
        <w:t>14.97  4</w:t>
      </w:r>
    </w:p>
    <w:p>
      <w:r>
        <w:t>14.97  4</w:t>
      </w:r>
    </w:p>
    <w:p>
      <w:r>
        <w:t>3.00  0</w:t>
      </w:r>
    </w:p>
    <w:p>
      <w:r>
        <w:t>3.00  0</w:t>
      </w:r>
    </w:p>
    <w:p>
      <w:r>
        <w:t>0</w:t>
      </w:r>
    </w:p>
    <w:p>
      <w:r>
        <w:t>0</w:t>
      </w:r>
    </w:p>
    <w:p>
      <w:r>
        <w:t>7.00  0</w:t>
      </w:r>
    </w:p>
    <w:p>
      <w:r>
        <w:t>7.00  0</w:t>
      </w:r>
    </w:p>
    <w:p>
      <w:r>
        <w:t>0</w:t>
      </w:r>
    </w:p>
    <w:p>
      <w:r>
        <w:t>0</w:t>
      </w:r>
    </w:p>
    <w:p>
      <w:r>
        <w:t>4.00  0</w:t>
      </w:r>
    </w:p>
    <w:p>
      <w:r>
        <w:t>0</w:t>
      </w:r>
    </w:p>
    <w:p>
      <w:r>
        <w:t>0</w:t>
      </w:r>
    </w:p>
    <w:p>
      <w:r>
        <w:t>1</w:t>
      </w:r>
    </w:p>
    <w:p>
      <w:r>
        <w:t>Cải tạo, sửa chữa Văn phòng Đoàn Đại biểu Quốc hội và Hội đồng nhân dân tỉnh Kiên Giang   '</w:t>
      </w:r>
    </w:p>
    <w:p>
      <w:r>
        <w:t>Thành phố Rạch Gi   á</w:t>
      </w:r>
    </w:p>
    <w:p>
      <w:r>
        <w:t>2022- 202   4</w:t>
      </w:r>
    </w:p>
    <w:p>
      <w:r>
        <w:t>Số 3336/QĐ- UBND ngày 30/12/202   2</w:t>
      </w:r>
    </w:p>
    <w:p>
      <w:r>
        <w:t>14.97   4</w:t>
      </w:r>
    </w:p>
    <w:p>
      <w:r>
        <w:t>14.97   4</w:t>
      </w:r>
    </w:p>
    <w:p>
      <w:r>
        <w:t>3.00   0</w:t>
      </w:r>
    </w:p>
    <w:p>
      <w:r>
        <w:t>3.00   0</w:t>
      </w:r>
    </w:p>
    <w:p>
      <w:r>
        <w:t>7.00   0</w:t>
      </w:r>
    </w:p>
    <w:p>
      <w:r>
        <w:t>7.00   0</w:t>
      </w:r>
    </w:p>
    <w:p>
      <w:r>
        <w:t>4.00   0</w:t>
      </w:r>
    </w:p>
    <w:p>
      <w:r>
        <w:t>IV</w:t>
      </w:r>
    </w:p>
    <w:p>
      <w:r>
        <w:t>Sở Giáo dục và Đào tạo</w:t>
      </w:r>
    </w:p>
    <w:p>
      <w:r>
        <w:t>115.29  5</w:t>
      </w:r>
    </w:p>
    <w:p>
      <w:r>
        <w:t>108.29  5</w:t>
      </w:r>
    </w:p>
    <w:p>
      <w:r>
        <w:t>33.98  0</w:t>
      </w:r>
    </w:p>
    <w:p>
      <w:r>
        <w:t>0</w:t>
      </w:r>
    </w:p>
    <w:p>
      <w:r>
        <w:t>0</w:t>
      </w:r>
    </w:p>
    <w:p>
      <w:r>
        <w:t>33.98  0</w:t>
      </w:r>
    </w:p>
    <w:p>
      <w:r>
        <w:t>33.98  0</w:t>
      </w:r>
    </w:p>
    <w:p>
      <w:r>
        <w:t>0</w:t>
      </w:r>
    </w:p>
    <w:p>
      <w:r>
        <w:t>0</w:t>
      </w:r>
    </w:p>
    <w:p>
      <w:r>
        <w:t>33.98  0</w:t>
      </w:r>
    </w:p>
    <w:p>
      <w:r>
        <w:t>8.50  0</w:t>
      </w:r>
    </w:p>
    <w:p>
      <w:r>
        <w:t>-8.50  0</w:t>
      </w:r>
    </w:p>
    <w:p>
      <w:r>
        <w:t>0</w:t>
      </w:r>
    </w:p>
    <w:p>
      <w:r>
        <w:t>(1  )</w:t>
      </w:r>
    </w:p>
    <w:p>
      <w:r>
        <w:t>Các dự án hoàn thành, bàn giao đưa vào sử dụng trước 31/12/202  2</w:t>
      </w:r>
    </w:p>
    <w:p>
      <w:r>
        <w:t>27.31  5</w:t>
      </w:r>
    </w:p>
    <w:p>
      <w:r>
        <w:t>20.31  5</w:t>
      </w:r>
    </w:p>
    <w:p>
      <w:r>
        <w:t>2.48  0</w:t>
      </w:r>
    </w:p>
    <w:p>
      <w:r>
        <w:t>0</w:t>
      </w:r>
    </w:p>
    <w:p>
      <w:r>
        <w:t>0</w:t>
      </w:r>
    </w:p>
    <w:p>
      <w:r>
        <w:t>2.48  0</w:t>
      </w:r>
    </w:p>
    <w:p>
      <w:r>
        <w:t>1.98  0</w:t>
      </w:r>
    </w:p>
    <w:p>
      <w:r>
        <w:t>0</w:t>
      </w:r>
    </w:p>
    <w:p>
      <w:r>
        <w:t>0</w:t>
      </w:r>
    </w:p>
    <w:p>
      <w:r>
        <w:t>1.98  0</w:t>
      </w:r>
    </w:p>
    <w:p>
      <w:r>
        <w:t>50  0</w:t>
      </w:r>
    </w:p>
    <w:p>
      <w:r>
        <w:t>-1.00  0</w:t>
      </w:r>
    </w:p>
    <w:p>
      <w:r>
        <w:t>0</w:t>
      </w:r>
    </w:p>
    <w:p>
      <w:r>
        <w:t>1</w:t>
      </w:r>
    </w:p>
    <w:p>
      <w:r>
        <w:t>Trường Phổ thông cơ sở Hòn Nghệ, huyện Kiên Lươn   g</w:t>
      </w:r>
    </w:p>
    <w:p>
      <w:r>
        <w:t>xã Hòn Nghệ, huyện Kiên Lươn   g</w:t>
      </w:r>
    </w:p>
    <w:p>
      <w:r>
        <w:t>2021- 202   2</w:t>
      </w:r>
    </w:p>
    <w:p>
      <w:r>
        <w:t>số 418/QĐ- SKHĐT, ngày 24/12/2020 của Sở KH&amp;ĐT   ;</w:t>
      </w:r>
    </w:p>
    <w:p>
      <w:r>
        <w:t>14.00   0</w:t>
      </w:r>
    </w:p>
    <w:p>
      <w:r>
        <w:t>7.00   0</w:t>
      </w:r>
    </w:p>
    <w:p>
      <w:r>
        <w:t>2.48   0</w:t>
      </w:r>
    </w:p>
    <w:p>
      <w:r>
        <w:t>2.48   0</w:t>
      </w:r>
    </w:p>
    <w:p>
      <w:r>
        <w:t>1.48   0</w:t>
      </w:r>
    </w:p>
    <w:p>
      <w:r>
        <w:t>1.48   0</w:t>
      </w:r>
    </w:p>
    <w:p>
      <w:r>
        <w:t>-1.00   0</w:t>
      </w:r>
    </w:p>
    <w:p>
      <w:r>
        <w:t>2</w:t>
      </w:r>
    </w:p>
    <w:p>
      <w:r>
        <w:t>Dự án Trường THCS Định Hò   a</w:t>
      </w:r>
    </w:p>
    <w:p>
      <w:r>
        <w:t>huyện Gò Qua   o</w:t>
      </w:r>
    </w:p>
    <w:p>
      <w:r>
        <w:t>2021- 202   2</w:t>
      </w:r>
    </w:p>
    <w:p>
      <w:r>
        <w:t>3042/QĐ-UBND ngày 23/12/202   0</w:t>
      </w:r>
    </w:p>
    <w:p>
      <w:r>
        <w:t>13.31   5</w:t>
      </w:r>
    </w:p>
    <w:p>
      <w:r>
        <w:t>13.31   5</w:t>
      </w:r>
    </w:p>
    <w:p>
      <w:r>
        <w:t>0</w:t>
      </w:r>
    </w:p>
    <w:p>
      <w:r>
        <w:t>50   0</w:t>
      </w:r>
    </w:p>
    <w:p>
      <w:r>
        <w:t>50   0</w:t>
      </w:r>
    </w:p>
    <w:p>
      <w:r>
        <w:t>50   0</w:t>
      </w:r>
    </w:p>
    <w:p>
      <w:r>
        <w:t>(2  )</w:t>
      </w:r>
    </w:p>
    <w:p>
      <w:r>
        <w:t>Các dự án chuyển tiếp hoàn thành sau năm 202  3</w:t>
      </w:r>
    </w:p>
    <w:p>
      <w:r>
        <w:t>87.98  0</w:t>
      </w:r>
    </w:p>
    <w:p>
      <w:r>
        <w:t>87.98  0</w:t>
      </w:r>
    </w:p>
    <w:p>
      <w:r>
        <w:t>31.50  0</w:t>
      </w:r>
    </w:p>
    <w:p>
      <w:r>
        <w:t>0</w:t>
      </w:r>
    </w:p>
    <w:p>
      <w:r>
        <w:t>0</w:t>
      </w:r>
    </w:p>
    <w:p>
      <w:r>
        <w:t>31.50  0</w:t>
      </w:r>
    </w:p>
    <w:p>
      <w:r>
        <w:t>32.00  0</w:t>
      </w:r>
    </w:p>
    <w:p>
      <w:r>
        <w:t>0</w:t>
      </w:r>
    </w:p>
    <w:p>
      <w:r>
        <w:t>0</w:t>
      </w:r>
    </w:p>
    <w:p>
      <w:r>
        <w:t>32.00  0</w:t>
      </w:r>
    </w:p>
    <w:p>
      <w:r>
        <w:t>8.00  0</w:t>
      </w:r>
    </w:p>
    <w:p>
      <w:r>
        <w:t>-7.50  0</w:t>
      </w:r>
    </w:p>
    <w:p>
      <w:r>
        <w:t>0</w:t>
      </w:r>
    </w:p>
    <w:p>
      <w:r>
        <w:t>1</w:t>
      </w:r>
    </w:p>
    <w:p>
      <w:r>
        <w:t>Đầu tư xây dựng công trình Trường Trung học phổ thông Phú Quố   c</w:t>
      </w:r>
    </w:p>
    <w:p>
      <w:r>
        <w:t>phường Dương Đông, TP Phú Quố   c</w:t>
      </w:r>
    </w:p>
    <w:p>
      <w:r>
        <w:t>2022- 202   4</w:t>
      </w:r>
    </w:p>
    <w:p>
      <w:r>
        <w:t>số 217/QĐ- BQLKKTPQ ngày 17/9/2021 của BQL Khu kinh tế PQ   ;</w:t>
      </w:r>
    </w:p>
    <w:p>
      <w:r>
        <w:t>42.00   0</w:t>
      </w:r>
    </w:p>
    <w:p>
      <w:r>
        <w:t>42.00   0</w:t>
      </w:r>
    </w:p>
    <w:p>
      <w:r>
        <w:t>25.00   0</w:t>
      </w:r>
    </w:p>
    <w:p>
      <w:r>
        <w:t>25.00   0</w:t>
      </w:r>
    </w:p>
    <w:p>
      <w:r>
        <w:t>21.00   0</w:t>
      </w:r>
    </w:p>
    <w:p>
      <w:r>
        <w:t>21.00   0</w:t>
      </w:r>
    </w:p>
    <w:p>
      <w:r>
        <w:t>-4.00   0</w:t>
      </w:r>
    </w:p>
    <w:p>
      <w:r>
        <w:t>2</w:t>
      </w:r>
    </w:p>
    <w:p>
      <w:r>
        <w:t>Trường Tiểu học và Trung học cơ sở thị trấn Vĩnh Thuậ   n</w:t>
      </w:r>
    </w:p>
    <w:p>
      <w:r>
        <w:t>thị trấn Vĩnh Thuận, huyện Vĩnh Thuậ   n</w:t>
      </w:r>
    </w:p>
    <w:p>
      <w:r>
        <w:t>2022- 202   4</w:t>
      </w:r>
    </w:p>
    <w:p>
      <w:r>
        <w:t>số 239/QĐ- SKHĐT ngày 13/8/2021 của Sở Kế hoạch và Đầu tư   ;</w:t>
      </w:r>
    </w:p>
    <w:p>
      <w:r>
        <w:t>14.98   0</w:t>
      </w:r>
    </w:p>
    <w:p>
      <w:r>
        <w:t>14.98   0</w:t>
      </w:r>
    </w:p>
    <w:p>
      <w:r>
        <w:t>4.00   0</w:t>
      </w:r>
    </w:p>
    <w:p>
      <w:r>
        <w:t>4.00   0</w:t>
      </w:r>
    </w:p>
    <w:p>
      <w:r>
        <w:t>2.00   0</w:t>
      </w:r>
    </w:p>
    <w:p>
      <w:r>
        <w:t>2.00   0</w:t>
      </w:r>
    </w:p>
    <w:p>
      <w:r>
        <w:t>-2.00   0</w:t>
      </w:r>
    </w:p>
    <w:p>
      <w:r>
        <w:t>3</w:t>
      </w:r>
    </w:p>
    <w:p>
      <w:r>
        <w:t>Trường Trung học cơ sở và Trung học phổ thông Vĩnh Phon   g</w:t>
      </w:r>
    </w:p>
    <w:p>
      <w:r>
        <w:t>xã Vĩnh Phong, huyện Vĩnh Thuậ   n</w:t>
      </w:r>
    </w:p>
    <w:p>
      <w:r>
        <w:t>2022- 202   4</w:t>
      </w:r>
    </w:p>
    <w:p>
      <w:r>
        <w:t>số 266/QĐ- SKHĐT ngày 24/9/2021 của Sở KH&amp;ĐT   ;</w:t>
      </w:r>
    </w:p>
    <w:p>
      <w:r>
        <w:t>12.00   0</w:t>
      </w:r>
    </w:p>
    <w:p>
      <w:r>
        <w:t>12.00   0</w:t>
      </w:r>
    </w:p>
    <w:p>
      <w:r>
        <w:t>2.50   0</w:t>
      </w:r>
    </w:p>
    <w:p>
      <w:r>
        <w:t>2.50   0</w:t>
      </w:r>
    </w:p>
    <w:p>
      <w:r>
        <w:t>1.00   0</w:t>
      </w:r>
    </w:p>
    <w:p>
      <w:r>
        <w:t>1.00   0</w:t>
      </w:r>
    </w:p>
    <w:p>
      <w:r>
        <w:t>-1.50   0</w:t>
      </w:r>
    </w:p>
    <w:p>
      <w:r>
        <w:t>4</w:t>
      </w:r>
    </w:p>
    <w:p>
      <w:r>
        <w:t>Dự án Trường THPT An Biê   n</w:t>
      </w:r>
    </w:p>
    <w:p>
      <w:r>
        <w:t>huyện An Biê   n</w:t>
      </w:r>
    </w:p>
    <w:p>
      <w:r>
        <w:t>2021- 202   3</w:t>
      </w:r>
    </w:p>
    <w:p>
      <w:r>
        <w:t>3050/QĐ-UBND 23/12/202   0</w:t>
      </w:r>
    </w:p>
    <w:p>
      <w:r>
        <w:t>19.00   0</w:t>
      </w:r>
    </w:p>
    <w:p>
      <w:r>
        <w:t>19.00   0</w:t>
      </w:r>
    </w:p>
    <w:p>
      <w:r>
        <w:t>0</w:t>
      </w:r>
    </w:p>
    <w:p>
      <w:r>
        <w:t>8.00   0</w:t>
      </w:r>
    </w:p>
    <w:p>
      <w:r>
        <w:t>8.00   0</w:t>
      </w:r>
    </w:p>
    <w:p>
      <w:r>
        <w:t>8.00   0</w:t>
      </w:r>
    </w:p>
    <w:p>
      <w:r>
        <w:t>V</w:t>
      </w:r>
    </w:p>
    <w:p>
      <w:r>
        <w:t>Các trường Cao đẳng</w:t>
      </w:r>
    </w:p>
    <w:p>
      <w:r>
        <w:t>14.99  0</w:t>
      </w:r>
    </w:p>
    <w:p>
      <w:r>
        <w:t>14.99  0</w:t>
      </w:r>
    </w:p>
    <w:p>
      <w:r>
        <w:t>0</w:t>
      </w:r>
    </w:p>
    <w:p>
      <w:r>
        <w:t>0</w:t>
      </w:r>
    </w:p>
    <w:p>
      <w:r>
        <w:t>0</w:t>
      </w:r>
    </w:p>
    <w:p>
      <w:r>
        <w:t>0</w:t>
      </w:r>
    </w:p>
    <w:p>
      <w:r>
        <w:t>2.23  0</w:t>
      </w:r>
    </w:p>
    <w:p>
      <w:r>
        <w:t>0</w:t>
      </w:r>
    </w:p>
    <w:p>
      <w:r>
        <w:t>0</w:t>
      </w:r>
    </w:p>
    <w:p>
      <w:r>
        <w:t>2.23  0</w:t>
      </w:r>
    </w:p>
    <w:p>
      <w:r>
        <w:t>2.23  0</w:t>
      </w:r>
    </w:p>
    <w:p>
      <w:r>
        <w:t>0</w:t>
      </w:r>
    </w:p>
    <w:p>
      <w:r>
        <w:t>0</w:t>
      </w:r>
    </w:p>
    <w:p>
      <w:r>
        <w:t>(1  )</w:t>
      </w:r>
    </w:p>
    <w:p>
      <w:r>
        <w:t>Các dự án hoàn thành, bàn giao đưa vào sử dụng trước 31/12/202  2</w:t>
      </w:r>
    </w:p>
    <w:p>
      <w:r>
        <w:t>14.99  0</w:t>
      </w:r>
    </w:p>
    <w:p>
      <w:r>
        <w:t>14.99  0</w:t>
      </w:r>
    </w:p>
    <w:p>
      <w:r>
        <w:t>0</w:t>
      </w:r>
    </w:p>
    <w:p>
      <w:r>
        <w:t>0</w:t>
      </w:r>
    </w:p>
    <w:p>
      <w:r>
        <w:t>0</w:t>
      </w:r>
    </w:p>
    <w:p>
      <w:r>
        <w:t>0</w:t>
      </w:r>
    </w:p>
    <w:p>
      <w:r>
        <w:t>2.23  0</w:t>
      </w:r>
    </w:p>
    <w:p>
      <w:r>
        <w:t>0</w:t>
      </w:r>
    </w:p>
    <w:p>
      <w:r>
        <w:t>0</w:t>
      </w:r>
    </w:p>
    <w:p>
      <w:r>
        <w:t>2.23  0</w:t>
      </w:r>
    </w:p>
    <w:p>
      <w:r>
        <w:t>2.23  0</w:t>
      </w:r>
    </w:p>
    <w:p>
      <w:r>
        <w:t>0</w:t>
      </w:r>
    </w:p>
    <w:p>
      <w:r>
        <w:t>0</w:t>
      </w:r>
    </w:p>
    <w:p>
      <w:r>
        <w:t>1</w:t>
      </w:r>
    </w:p>
    <w:p>
      <w:r>
        <w:t>Đầu tư xây dựng Trường Cao đẳng Sư phạm Kiên Giang, giai đoạn 2021- 2025   .</w:t>
      </w:r>
    </w:p>
    <w:p>
      <w:r>
        <w:t>thành phố Rạch Gi   á</w:t>
      </w:r>
    </w:p>
    <w:p>
      <w:r>
        <w:t>2021- 202   2</w:t>
      </w:r>
    </w:p>
    <w:p>
      <w:r>
        <w:t>số 230/QĐ-SKHĐT ngày 28/7/2021 của Sở Kế hoạch và Đầu tư   ;</w:t>
      </w:r>
    </w:p>
    <w:p>
      <w:r>
        <w:t>14.99   0</w:t>
      </w:r>
    </w:p>
    <w:p>
      <w:r>
        <w:t>14.99   0</w:t>
      </w:r>
    </w:p>
    <w:p>
      <w:r>
        <w:t>0</w:t>
      </w:r>
    </w:p>
    <w:p>
      <w:r>
        <w:t>2.23   0</w:t>
      </w:r>
    </w:p>
    <w:p>
      <w:r>
        <w:t>2.23   0</w:t>
      </w:r>
    </w:p>
    <w:p>
      <w:r>
        <w:t>2.23   0</w:t>
      </w:r>
    </w:p>
    <w:p>
      <w:r>
        <w:t>VI</w:t>
      </w:r>
    </w:p>
    <w:p>
      <w:r>
        <w:t>Văn phòng Tỉnh ủy</w:t>
      </w:r>
    </w:p>
    <w:p>
      <w:r>
        <w:t>121.04  6</w:t>
      </w:r>
    </w:p>
    <w:p>
      <w:r>
        <w:t>121.04  6</w:t>
      </w:r>
    </w:p>
    <w:p>
      <w:r>
        <w:t>3.00  0</w:t>
      </w:r>
    </w:p>
    <w:p>
      <w:r>
        <w:t>3.00  0</w:t>
      </w:r>
    </w:p>
    <w:p>
      <w:r>
        <w:t>0</w:t>
      </w:r>
    </w:p>
    <w:p>
      <w:r>
        <w:t>0</w:t>
      </w:r>
    </w:p>
    <w:p>
      <w:r>
        <w:t>32.24  7</w:t>
      </w:r>
    </w:p>
    <w:p>
      <w:r>
        <w:t>32.24  7</w:t>
      </w:r>
    </w:p>
    <w:p>
      <w:r>
        <w:t>0</w:t>
      </w:r>
    </w:p>
    <w:p>
      <w:r>
        <w:t>0</w:t>
      </w:r>
    </w:p>
    <w:p>
      <w:r>
        <w:t>29.24  7</w:t>
      </w:r>
    </w:p>
    <w:p>
      <w:r>
        <w:t>0</w:t>
      </w:r>
    </w:p>
    <w:p>
      <w:r>
        <w:t>0</w:t>
      </w:r>
    </w:p>
    <w:p>
      <w:r>
        <w:t>(1  )</w:t>
      </w:r>
    </w:p>
    <w:p>
      <w:r>
        <w:t>Các dự án khởi công mới năm 202  3</w:t>
      </w:r>
    </w:p>
    <w:p>
      <w:r>
        <w:t>121.04  6</w:t>
      </w:r>
    </w:p>
    <w:p>
      <w:r>
        <w:t>121.04  6</w:t>
      </w:r>
    </w:p>
    <w:p>
      <w:r>
        <w:t>3.00  0</w:t>
      </w:r>
    </w:p>
    <w:p>
      <w:r>
        <w:t>3.00  0</w:t>
      </w:r>
    </w:p>
    <w:p>
      <w:r>
        <w:t>0</w:t>
      </w:r>
    </w:p>
    <w:p>
      <w:r>
        <w:t>0</w:t>
      </w:r>
    </w:p>
    <w:p>
      <w:r>
        <w:t>32.24  7</w:t>
      </w:r>
    </w:p>
    <w:p>
      <w:r>
        <w:t>32.24  7</w:t>
      </w:r>
    </w:p>
    <w:p>
      <w:r>
        <w:t>0</w:t>
      </w:r>
    </w:p>
    <w:p>
      <w:r>
        <w:t>0</w:t>
      </w:r>
    </w:p>
    <w:p>
      <w:r>
        <w:t>29.24  7</w:t>
      </w:r>
    </w:p>
    <w:p>
      <w:r>
        <w:t>0</w:t>
      </w:r>
    </w:p>
    <w:p>
      <w:r>
        <w:t>0</w:t>
      </w:r>
    </w:p>
    <w:p>
      <w:r>
        <w:t>1</w:t>
      </w:r>
    </w:p>
    <w:p>
      <w:r>
        <w:t>Xây dựng mới kho Lưu trữ huyện Gò Qua   o</w:t>
      </w:r>
    </w:p>
    <w:p>
      <w:r>
        <w:t>huyện Go Qua   o</w:t>
      </w:r>
    </w:p>
    <w:p>
      <w:r>
        <w:t>2022- 202   4</w:t>
      </w:r>
    </w:p>
    <w:p>
      <w:r>
        <w:t>Số 3247/QĐ- UBND ngày 23/12/202   2</w:t>
      </w:r>
    </w:p>
    <w:p>
      <w:r>
        <w:t>3.50   0</w:t>
      </w:r>
    </w:p>
    <w:p>
      <w:r>
        <w:t>3.50   0</w:t>
      </w:r>
    </w:p>
    <w:p>
      <w:r>
        <w:t>50   0</w:t>
      </w:r>
    </w:p>
    <w:p>
      <w:r>
        <w:t>50   0</w:t>
      </w:r>
    </w:p>
    <w:p>
      <w:r>
        <w:t>2.00   0</w:t>
      </w:r>
    </w:p>
    <w:p>
      <w:r>
        <w:t>2.00   0</w:t>
      </w:r>
    </w:p>
    <w:p>
      <w:r>
        <w:t>1.50   0</w:t>
      </w:r>
    </w:p>
    <w:p>
      <w:r>
        <w:t>2</w:t>
      </w:r>
    </w:p>
    <w:p>
      <w:r>
        <w:t>Xây dựng mới kho Lưu trữ huyện An Min   h</w:t>
      </w:r>
    </w:p>
    <w:p>
      <w:r>
        <w:t>huyện An Min   h</w:t>
      </w:r>
    </w:p>
    <w:p>
      <w:r>
        <w:t>2022- 202   4</w:t>
      </w:r>
    </w:p>
    <w:p>
      <w:r>
        <w:t>Số 3128/QĐ- UBND ngày 09/12/202   2</w:t>
      </w:r>
    </w:p>
    <w:p>
      <w:r>
        <w:t>3.49   7</w:t>
      </w:r>
    </w:p>
    <w:p>
      <w:r>
        <w:t>3.49   7</w:t>
      </w:r>
    </w:p>
    <w:p>
      <w:r>
        <w:t>50   0</w:t>
      </w:r>
    </w:p>
    <w:p>
      <w:r>
        <w:t>50   0</w:t>
      </w:r>
    </w:p>
    <w:p>
      <w:r>
        <w:t>2.00   0</w:t>
      </w:r>
    </w:p>
    <w:p>
      <w:r>
        <w:t>2.00   0</w:t>
      </w:r>
    </w:p>
    <w:p>
      <w:r>
        <w:t>1.50   0</w:t>
      </w:r>
    </w:p>
    <w:p>
      <w:r>
        <w:t>3</w:t>
      </w:r>
    </w:p>
    <w:p>
      <w:r>
        <w:t>Xây dựng mới nhà công vụ cho khối Đảng và Đoàn thể huyện Kiên Hả   i</w:t>
      </w:r>
    </w:p>
    <w:p>
      <w:r>
        <w:t>huyện Kiên Hả   i</w:t>
      </w:r>
    </w:p>
    <w:p>
      <w:r>
        <w:t>2022- 202   4</w:t>
      </w:r>
    </w:p>
    <w:p>
      <w:r>
        <w:t>Số 720/QĐ-UBND ngày 15/3/202   3</w:t>
      </w:r>
    </w:p>
    <w:p>
      <w:r>
        <w:t>12.48   8</w:t>
      </w:r>
    </w:p>
    <w:p>
      <w:r>
        <w:t>12.48   8</w:t>
      </w:r>
    </w:p>
    <w:p>
      <w:r>
        <w:t>50   0</w:t>
      </w:r>
    </w:p>
    <w:p>
      <w:r>
        <w:t>50   0</w:t>
      </w:r>
    </w:p>
    <w:p>
      <w:r>
        <w:t>7.00   0</w:t>
      </w:r>
    </w:p>
    <w:p>
      <w:r>
        <w:t>7.00   0</w:t>
      </w:r>
    </w:p>
    <w:p>
      <w:r>
        <w:t>6.50   0</w:t>
      </w:r>
    </w:p>
    <w:p>
      <w:r>
        <w:t>4</w:t>
      </w:r>
    </w:p>
    <w:p>
      <w:r>
        <w:t>Xây dựng mới nhà làm việc các Ban của Tỉnh ủy và Đảng uỷ khối các Cơ quan - doanh nghiệp tỉn   h</w:t>
      </w:r>
    </w:p>
    <w:p>
      <w:r>
        <w:t>thành phố Rạch Gi   á</w:t>
      </w:r>
    </w:p>
    <w:p>
      <w:r>
        <w:t>2022- 202   5</w:t>
      </w:r>
    </w:p>
    <w:p>
      <w:r>
        <w:t>Số 3075/QĐ- UBND ngày 07/12/202   2</w:t>
      </w:r>
    </w:p>
    <w:p>
      <w:r>
        <w:t>95.72   8</w:t>
      </w:r>
    </w:p>
    <w:p>
      <w:r>
        <w:t>95.72   8</w:t>
      </w:r>
    </w:p>
    <w:p>
      <w:r>
        <w:t>1.50   0</w:t>
      </w:r>
    </w:p>
    <w:p>
      <w:r>
        <w:t>1.50   0</w:t>
      </w:r>
    </w:p>
    <w:p>
      <w:r>
        <w:t>21.16   0</w:t>
      </w:r>
    </w:p>
    <w:p>
      <w:r>
        <w:t>21.16   0</w:t>
      </w:r>
    </w:p>
    <w:p>
      <w:r>
        <w:t>19.66   0</w:t>
      </w:r>
    </w:p>
    <w:p>
      <w:r>
        <w:t>5</w:t>
      </w:r>
    </w:p>
    <w:p>
      <w:r>
        <w:t>Đầu tư hệ thống hội nghị truyền hình trực tuyến của cơ quan Đản   g</w:t>
      </w:r>
    </w:p>
    <w:p>
      <w:r>
        <w:t>Tỉnh ủy và 15 Huyện ủy, Thành ủy trực thuộ   c</w:t>
      </w:r>
    </w:p>
    <w:p>
      <w:r>
        <w:t>2021- 202   3</w:t>
      </w:r>
    </w:p>
    <w:p>
      <w:r>
        <w:t>số 361/QĐ- SKHĐT ngày 07/12/2021 của Sở KH&amp;ĐT   ;</w:t>
      </w:r>
    </w:p>
    <w:p>
      <w:r>
        <w:t>5.83   3</w:t>
      </w:r>
    </w:p>
    <w:p>
      <w:r>
        <w:t>5.83   3</w:t>
      </w:r>
    </w:p>
    <w:p>
      <w:r>
        <w:t>0</w:t>
      </w:r>
    </w:p>
    <w:p>
      <w:r>
        <w:t>8   7</w:t>
      </w:r>
    </w:p>
    <w:p>
      <w:r>
        <w:t>8   7</w:t>
      </w:r>
    </w:p>
    <w:p>
      <w:r>
        <w:t>8   7</w:t>
      </w:r>
    </w:p>
    <w:p>
      <w:r>
        <w:t>VII</w:t>
      </w:r>
    </w:p>
    <w:p>
      <w:r>
        <w:t>Công an tỉnh</w:t>
      </w:r>
    </w:p>
    <w:p>
      <w:r>
        <w:t>27.37  8</w:t>
      </w:r>
    </w:p>
    <w:p>
      <w:r>
        <w:t>27.37  8</w:t>
      </w:r>
    </w:p>
    <w:p>
      <w:r>
        <w:t>2.70  6</w:t>
      </w:r>
    </w:p>
    <w:p>
      <w:r>
        <w:t>2.70  6</w:t>
      </w:r>
    </w:p>
    <w:p>
      <w:r>
        <w:t>0</w:t>
      </w:r>
    </w:p>
    <w:p>
      <w:r>
        <w:t>0</w:t>
      </w:r>
    </w:p>
    <w:p>
      <w:r>
        <w:t>2.70  6</w:t>
      </w:r>
    </w:p>
    <w:p>
      <w:r>
        <w:t>2.70  6</w:t>
      </w:r>
    </w:p>
    <w:p>
      <w:r>
        <w:t>0</w:t>
      </w:r>
    </w:p>
    <w:p>
      <w:r>
        <w:t>0</w:t>
      </w:r>
    </w:p>
    <w:p>
      <w:r>
        <w:t>70  0</w:t>
      </w:r>
    </w:p>
    <w:p>
      <w:r>
        <w:t>-70  0</w:t>
      </w:r>
    </w:p>
    <w:p>
      <w:r>
        <w:t>0</w:t>
      </w:r>
    </w:p>
    <w:p>
      <w:r>
        <w:t>(1  )</w:t>
      </w:r>
    </w:p>
    <w:p>
      <w:r>
        <w:t>Các dự án chuẩn bị dầu t  ư</w:t>
      </w:r>
    </w:p>
    <w:p>
      <w:r>
        <w:t>27.37  8</w:t>
      </w:r>
    </w:p>
    <w:p>
      <w:r>
        <w:t>27.37  8</w:t>
      </w:r>
    </w:p>
    <w:p>
      <w:r>
        <w:t>2.70  6</w:t>
      </w:r>
    </w:p>
    <w:p>
      <w:r>
        <w:t>2.70  6</w:t>
      </w:r>
    </w:p>
    <w:p>
      <w:r>
        <w:t>0</w:t>
      </w:r>
    </w:p>
    <w:p>
      <w:r>
        <w:t>0</w:t>
      </w:r>
    </w:p>
    <w:p>
      <w:r>
        <w:t>2.70  6</w:t>
      </w:r>
    </w:p>
    <w:p>
      <w:r>
        <w:t>2.70  6</w:t>
      </w:r>
    </w:p>
    <w:p>
      <w:r>
        <w:t>0</w:t>
      </w:r>
    </w:p>
    <w:p>
      <w:r>
        <w:t>0</w:t>
      </w:r>
    </w:p>
    <w:p>
      <w:r>
        <w:t>70  0</w:t>
      </w:r>
    </w:p>
    <w:p>
      <w:r>
        <w:t>-70  0</w:t>
      </w:r>
    </w:p>
    <w:p>
      <w:r>
        <w:t>0</w:t>
      </w:r>
    </w:p>
    <w:p>
      <w:r>
        <w:t>1</w:t>
      </w:r>
    </w:p>
    <w:p>
      <w:r>
        <w:t>Trụ sở làm việc đội chữa cháy và cứu nạn cứu hộ khu vực Tây Sông Hậu thuộc công an tỉnh Kiên Giang   .</w:t>
      </w:r>
    </w:p>
    <w:p>
      <w:r>
        <w:t>xã Long Thạnh, huyện Giồng Riền   g</w:t>
      </w:r>
    </w:p>
    <w:p>
      <w:r>
        <w:t>2022- 202   4</w:t>
      </w:r>
    </w:p>
    <w:p>
      <w:r>
        <w:t>Chủ trương đầu tư số 2601/QĐ- UBND, 29/10/2021 của UBND tỉnh   ;</w:t>
      </w:r>
    </w:p>
    <w:p>
      <w:r>
        <w:t>26.40   0</w:t>
      </w:r>
    </w:p>
    <w:p>
      <w:r>
        <w:t>26.40   0</w:t>
      </w:r>
    </w:p>
    <w:p>
      <w:r>
        <w:t>2.70   6</w:t>
      </w:r>
    </w:p>
    <w:p>
      <w:r>
        <w:t>2.70   6</w:t>
      </w:r>
    </w:p>
    <w:p>
      <w:r>
        <w:t>2.00   6</w:t>
      </w:r>
    </w:p>
    <w:p>
      <w:r>
        <w:t>2.00   6</w:t>
      </w:r>
    </w:p>
    <w:p>
      <w:r>
        <w:t>-70   0</w:t>
      </w:r>
    </w:p>
    <w:p>
      <w:r>
        <w:t>2</w:t>
      </w:r>
    </w:p>
    <w:p>
      <w:r>
        <w:t>Trụ sở làm việc công an các xã: Tân An, Hòa An, Thạnh Đông A, Ngọc Thuận, Ngọc Thành, Mỹ Phước thuộc công an tỉnh Kiên Giang   .</w:t>
      </w:r>
    </w:p>
    <w:p>
      <w:r>
        <w:t>các huyện: Tân Hiệp, Giồng Riềng, Hòn Đất   .</w:t>
      </w:r>
    </w:p>
    <w:p>
      <w:r>
        <w:t>2022- 202   3</w:t>
      </w:r>
    </w:p>
    <w:p>
      <w:r>
        <w:t>Quyết định số 176/QĐ-CAT-KC ngày 17/4/2023 của Công an tỉn   h</w:t>
      </w:r>
    </w:p>
    <w:p>
      <w:r>
        <w:t>97   8</w:t>
      </w:r>
    </w:p>
    <w:p>
      <w:r>
        <w:t>97   8</w:t>
      </w:r>
    </w:p>
    <w:p>
      <w:r>
        <w:t>0</w:t>
      </w:r>
    </w:p>
    <w:p>
      <w:r>
        <w:t>70   0</w:t>
      </w:r>
    </w:p>
    <w:p>
      <w:r>
        <w:t>70   0</w:t>
      </w:r>
    </w:p>
    <w:p>
      <w:r>
        <w:t>70   0</w:t>
      </w:r>
    </w:p>
    <w:p>
      <w:r>
        <w:t>VIII</w:t>
      </w:r>
    </w:p>
    <w:p>
      <w:r>
        <w:t>Bộ Chỉ huy Bộ đội biên phòng tỉnh</w:t>
      </w:r>
    </w:p>
    <w:p>
      <w:r>
        <w:t>14.50  0</w:t>
      </w:r>
    </w:p>
    <w:p>
      <w:r>
        <w:t>14.50  0</w:t>
      </w:r>
    </w:p>
    <w:p>
      <w:r>
        <w:t>1.00  0</w:t>
      </w:r>
    </w:p>
    <w:p>
      <w:r>
        <w:t>1.00  0</w:t>
      </w:r>
    </w:p>
    <w:p>
      <w:r>
        <w:t>0</w:t>
      </w:r>
    </w:p>
    <w:p>
      <w:r>
        <w:t>0</w:t>
      </w:r>
    </w:p>
    <w:p>
      <w:r>
        <w:t>9.50  0</w:t>
      </w:r>
    </w:p>
    <w:p>
      <w:r>
        <w:t>9.50  0</w:t>
      </w:r>
    </w:p>
    <w:p>
      <w:r>
        <w:t>0</w:t>
      </w:r>
    </w:p>
    <w:p>
      <w:r>
        <w:t>0</w:t>
      </w:r>
    </w:p>
    <w:p>
      <w:r>
        <w:t>8.50  0</w:t>
      </w:r>
    </w:p>
    <w:p>
      <w:r>
        <w:t>0</w:t>
      </w:r>
    </w:p>
    <w:p>
      <w:r>
        <w:t>0</w:t>
      </w:r>
    </w:p>
    <w:p>
      <w:r>
        <w:t>(1  )</w:t>
      </w:r>
    </w:p>
    <w:p>
      <w:r>
        <w:t>Các dự án khởi công mới năm 202  3</w:t>
      </w:r>
    </w:p>
    <w:p>
      <w:r>
        <w:t>14.50  0</w:t>
      </w:r>
    </w:p>
    <w:p>
      <w:r>
        <w:t>14.50  0</w:t>
      </w:r>
    </w:p>
    <w:p>
      <w:r>
        <w:t>1.00  0</w:t>
      </w:r>
    </w:p>
    <w:p>
      <w:r>
        <w:t>1.00  0</w:t>
      </w:r>
    </w:p>
    <w:p>
      <w:r>
        <w:t>0</w:t>
      </w:r>
    </w:p>
    <w:p>
      <w:r>
        <w:t>0</w:t>
      </w:r>
    </w:p>
    <w:p>
      <w:r>
        <w:t>9.50  0</w:t>
      </w:r>
    </w:p>
    <w:p>
      <w:r>
        <w:t>9.50  0</w:t>
      </w:r>
    </w:p>
    <w:p>
      <w:r>
        <w:t>0</w:t>
      </w:r>
    </w:p>
    <w:p>
      <w:r>
        <w:t>0</w:t>
      </w:r>
    </w:p>
    <w:p>
      <w:r>
        <w:t>8.50  0</w:t>
      </w:r>
    </w:p>
    <w:p>
      <w:r>
        <w:t>0</w:t>
      </w:r>
    </w:p>
    <w:p>
      <w:r>
        <w:t>0</w:t>
      </w:r>
    </w:p>
    <w:p>
      <w:r>
        <w:t>1</w:t>
      </w:r>
    </w:p>
    <w:p>
      <w:r>
        <w:t>Đồn Biên phòng Tiên Hải (738   )</w:t>
      </w:r>
    </w:p>
    <w:p>
      <w:r>
        <w:t>xã Tiên Hải, thành phố Hà Tiê   n</w:t>
      </w:r>
    </w:p>
    <w:p>
      <w:r>
        <w:t>2022- 202   4</w:t>
      </w:r>
    </w:p>
    <w:p>
      <w:r>
        <w:t>Số 2961/QĐ- UBND, ngày 25/11/2022 của UBND tỉn   h</w:t>
      </w:r>
    </w:p>
    <w:p>
      <w:r>
        <w:t>5.20   0</w:t>
      </w:r>
    </w:p>
    <w:p>
      <w:r>
        <w:t>5.20   0</w:t>
      </w:r>
    </w:p>
    <w:p>
      <w:r>
        <w:t>0</w:t>
      </w:r>
    </w:p>
    <w:p>
      <w:r>
        <w:t>4.50   0</w:t>
      </w:r>
    </w:p>
    <w:p>
      <w:r>
        <w:t>4.50   0</w:t>
      </w:r>
    </w:p>
    <w:p>
      <w:r>
        <w:t>4.50   0</w:t>
      </w:r>
    </w:p>
    <w:p>
      <w:r>
        <w:t>2</w:t>
      </w:r>
    </w:p>
    <w:p>
      <w:r>
        <w:t>Trạm Kiểm soát Biên phòng Xẻo Nhà   u</w:t>
      </w:r>
    </w:p>
    <w:p>
      <w:r>
        <w:t>xã Tân Thạnh, huyện An Min   h</w:t>
      </w:r>
    </w:p>
    <w:p>
      <w:r>
        <w:t>2022- 202   4</w:t>
      </w:r>
    </w:p>
    <w:p>
      <w:r>
        <w:t>Số 2919/QĐ- UBND, ngày 22/11/2022 của UBND tỉn   h</w:t>
      </w:r>
    </w:p>
    <w:p>
      <w:r>
        <w:t>9.30   0</w:t>
      </w:r>
    </w:p>
    <w:p>
      <w:r>
        <w:t>9.30   0</w:t>
      </w:r>
    </w:p>
    <w:p>
      <w:r>
        <w:t>1.00   0</w:t>
      </w:r>
    </w:p>
    <w:p>
      <w:r>
        <w:t>1.00   0</w:t>
      </w:r>
    </w:p>
    <w:p>
      <w:r>
        <w:t>5.00   0</w:t>
      </w:r>
    </w:p>
    <w:p>
      <w:r>
        <w:t>5.00   0</w:t>
      </w:r>
    </w:p>
    <w:p>
      <w:r>
        <w:t>4.00   0</w:t>
      </w:r>
    </w:p>
    <w:p>
      <w:r>
        <w:t>IX</w:t>
      </w:r>
    </w:p>
    <w:p>
      <w:r>
        <w:t>Sở Du lịch</w:t>
      </w:r>
    </w:p>
    <w:p>
      <w:r>
        <w:t>119.46  7</w:t>
      </w:r>
    </w:p>
    <w:p>
      <w:r>
        <w:t>119.46  7</w:t>
      </w:r>
    </w:p>
    <w:p>
      <w:r>
        <w:t>0</w:t>
      </w:r>
    </w:p>
    <w:p>
      <w:r>
        <w:t>0</w:t>
      </w:r>
    </w:p>
    <w:p>
      <w:r>
        <w:t>0</w:t>
      </w:r>
    </w:p>
    <w:p>
      <w:r>
        <w:t>0</w:t>
      </w:r>
    </w:p>
    <w:p>
      <w:r>
        <w:t>20.00  0</w:t>
      </w:r>
    </w:p>
    <w:p>
      <w:r>
        <w:t>20.00  0</w:t>
      </w:r>
    </w:p>
    <w:p>
      <w:r>
        <w:t>0</w:t>
      </w:r>
    </w:p>
    <w:p>
      <w:r>
        <w:t>0</w:t>
      </w:r>
    </w:p>
    <w:p>
      <w:r>
        <w:t>20.00  0</w:t>
      </w:r>
    </w:p>
    <w:p>
      <w:r>
        <w:t>0</w:t>
      </w:r>
    </w:p>
    <w:p>
      <w:r>
        <w:t>0</w:t>
      </w:r>
    </w:p>
    <w:p>
      <w:r>
        <w:t>(1  )</w:t>
      </w:r>
    </w:p>
    <w:p>
      <w:r>
        <w:t>Các dự án dự kiến hoàn thành năm 202  3</w:t>
      </w:r>
    </w:p>
    <w:p>
      <w:r>
        <w:t>119.46  7</w:t>
      </w:r>
    </w:p>
    <w:p>
      <w:r>
        <w:t>119.46  7</w:t>
      </w:r>
    </w:p>
    <w:p>
      <w:r>
        <w:t>0</w:t>
      </w:r>
    </w:p>
    <w:p>
      <w:r>
        <w:t>0</w:t>
      </w:r>
    </w:p>
    <w:p>
      <w:r>
        <w:t>0</w:t>
      </w:r>
    </w:p>
    <w:p>
      <w:r>
        <w:t>0</w:t>
      </w:r>
    </w:p>
    <w:p>
      <w:r>
        <w:t>20.00  0</w:t>
      </w:r>
    </w:p>
    <w:p>
      <w:r>
        <w:t>20.00  0</w:t>
      </w:r>
    </w:p>
    <w:p>
      <w:r>
        <w:t>0</w:t>
      </w:r>
    </w:p>
    <w:p>
      <w:r>
        <w:t>0</w:t>
      </w:r>
    </w:p>
    <w:p>
      <w:r>
        <w:t>20.00  0</w:t>
      </w:r>
    </w:p>
    <w:p>
      <w:r>
        <w:t>0</w:t>
      </w:r>
    </w:p>
    <w:p>
      <w:r>
        <w:t>0</w:t>
      </w:r>
    </w:p>
    <w:p>
      <w:r>
        <w:t>1</w:t>
      </w:r>
    </w:p>
    <w:p>
      <w:r>
        <w:t>Đường vào khu du lịch Ba Hòn (cây xăng Bình Phận - mộ Chị Sứ   )</w:t>
      </w:r>
    </w:p>
    <w:p>
      <w:r>
        <w:t>huyện Hòn Đấ   t</w:t>
      </w:r>
    </w:p>
    <w:p>
      <w:r>
        <w:t>2019- 202   3</w:t>
      </w:r>
    </w:p>
    <w:p>
      <w:r>
        <w:t>Số 2505/QĐ- UBND ngày 31/10/2019; số 3339/QĐ-UBND ngày 30/12/2022 của UBND tỉnh   ;</w:t>
      </w:r>
    </w:p>
    <w:p>
      <w:r>
        <w:t>59.58   2</w:t>
      </w:r>
    </w:p>
    <w:p>
      <w:r>
        <w:t>59.58   2</w:t>
      </w:r>
    </w:p>
    <w:p>
      <w:r>
        <w:t>0</w:t>
      </w:r>
    </w:p>
    <w:p>
      <w:r>
        <w:t>8.00   0</w:t>
      </w:r>
    </w:p>
    <w:p>
      <w:r>
        <w:t>8.00   0</w:t>
      </w:r>
    </w:p>
    <w:p>
      <w:r>
        <w:t>8.00   0</w:t>
      </w:r>
    </w:p>
    <w:p>
      <w:r>
        <w:t>2</w:t>
      </w:r>
    </w:p>
    <w:p>
      <w:r>
        <w:t>Nâng cấp, mở rộng đường quanh núi Hòn Me (đoạn đường trên thân đê + đoạn từ UBND xã Thổ Sơn đến ngã ba cống Hòn Quéo   )</w:t>
      </w:r>
    </w:p>
    <w:p>
      <w:r>
        <w:t>huyện Hòn Đấ   t</w:t>
      </w:r>
    </w:p>
    <w:p>
      <w:r>
        <w:t>2020- 202   3</w:t>
      </w:r>
    </w:p>
    <w:p>
      <w:r>
        <w:t>2496/QĐ-UBND ngày 31/10/2019; số 703/QĐ-UBND ngày 18/3/2021; Số 81/QĐ-UBND ngày 11/02/2023 của UBND tỉnh   ;</w:t>
      </w:r>
    </w:p>
    <w:p>
      <w:r>
        <w:t>59.88   5</w:t>
      </w:r>
    </w:p>
    <w:p>
      <w:r>
        <w:t>59.88   5</w:t>
      </w:r>
    </w:p>
    <w:p>
      <w:r>
        <w:t>0</w:t>
      </w:r>
    </w:p>
    <w:p>
      <w:r>
        <w:t>12.00   0</w:t>
      </w:r>
    </w:p>
    <w:p>
      <w:r>
        <w:t>12.00   0</w:t>
      </w:r>
    </w:p>
    <w:p>
      <w:r>
        <w:t>12.00   0</w:t>
      </w:r>
    </w:p>
    <w:p>
      <w:r>
        <w:t>X</w:t>
      </w:r>
    </w:p>
    <w:p>
      <w:r>
        <w:t>Công trình trọng điểm, có tính chất liên kết vùng, thúc đẩy phát triển Kinh tế - Xã hội; công trình 2016-2020 chuyển tiếp sang 2021- 2025 tỉnh hỗ trợ huyện đầu tư.</w:t>
      </w:r>
    </w:p>
    <w:p>
      <w:r>
        <w:t>2.116.07  5</w:t>
      </w:r>
    </w:p>
    <w:p>
      <w:r>
        <w:t>359.00  0</w:t>
      </w:r>
    </w:p>
    <w:p>
      <w:r>
        <w:t>223.00  0</w:t>
      </w:r>
    </w:p>
    <w:p>
      <w:r>
        <w:t>0</w:t>
      </w:r>
    </w:p>
    <w:p>
      <w:r>
        <w:t>223.00  0</w:t>
      </w:r>
    </w:p>
    <w:p>
      <w:r>
        <w:t>0</w:t>
      </w:r>
    </w:p>
    <w:p>
      <w:r>
        <w:t>213.00  0</w:t>
      </w:r>
    </w:p>
    <w:p>
      <w:r>
        <w:t>3.30  7</w:t>
      </w:r>
    </w:p>
    <w:p>
      <w:r>
        <w:t>209.69  3</w:t>
      </w:r>
    </w:p>
    <w:p>
      <w:r>
        <w:t>0</w:t>
      </w:r>
    </w:p>
    <w:p>
      <w:r>
        <w:t>86.74  3</w:t>
      </w:r>
    </w:p>
    <w:p>
      <w:r>
        <w:t>-96.74  3</w:t>
      </w:r>
    </w:p>
    <w:p>
      <w:r>
        <w:t>213.00  0</w:t>
      </w:r>
    </w:p>
    <w:p>
      <w:r>
        <w:t>(1  )</w:t>
      </w:r>
    </w:p>
    <w:p>
      <w:r>
        <w:t>Các dự án dự kiến hoàn thành năm 202  3</w:t>
      </w:r>
    </w:p>
    <w:p>
      <w:r>
        <w:t>2.032.07  5</w:t>
      </w:r>
    </w:p>
    <w:p>
      <w:r>
        <w:t>275.00  0</w:t>
      </w:r>
    </w:p>
    <w:p>
      <w:r>
        <w:t>198.00  0</w:t>
      </w:r>
    </w:p>
    <w:p>
      <w:r>
        <w:t>0</w:t>
      </w:r>
    </w:p>
    <w:p>
      <w:r>
        <w:t>198.00  0</w:t>
      </w:r>
    </w:p>
    <w:p>
      <w:r>
        <w:t>0</w:t>
      </w:r>
    </w:p>
    <w:p>
      <w:r>
        <w:t>198.00  0</w:t>
      </w:r>
    </w:p>
    <w:p>
      <w:r>
        <w:t>0</w:t>
      </w:r>
    </w:p>
    <w:p>
      <w:r>
        <w:t>198.00  0</w:t>
      </w:r>
    </w:p>
    <w:p>
      <w:r>
        <w:t>0</w:t>
      </w:r>
    </w:p>
    <w:p>
      <w:r>
        <w:t>86.74  3</w:t>
      </w:r>
    </w:p>
    <w:p>
      <w:r>
        <w:t>-86.74  3</w:t>
      </w:r>
    </w:p>
    <w:p>
      <w:r>
        <w:t>198.00  0</w:t>
      </w:r>
    </w:p>
    <w:p>
      <w:r>
        <w:t>1</w:t>
      </w:r>
    </w:p>
    <w:p>
      <w:r>
        <w:t>Đường trung tâm Bãi Trường đoạn 3 và các đường nhán   h</w:t>
      </w:r>
    </w:p>
    <w:p>
      <w:r>
        <w:t>thành phố Phú Quố   c</w:t>
      </w:r>
    </w:p>
    <w:p>
      <w:r>
        <w:t>2016- 202   4</w:t>
      </w:r>
    </w:p>
    <w:p>
      <w:r>
        <w:t>số 07/QĐ- BQLKKTPQ ngày 29/10/2015; 37/QĐ- BQLKKTPQ ngày 28/3/2016; 97/QĐ- BQLKKTPQ ngày 13/05/2020; số 67/QĐ- BQLKKTPQ ngày 23/4/2021 của Ban quản lý Khu kinh tế Phú Quốc; Nghị quyết số……..../NQ- HĐND ngày…….../6/2023 của HĐND tỉn   h</w:t>
      </w:r>
    </w:p>
    <w:p>
      <w:r>
        <w:t>1.312.00   0</w:t>
      </w:r>
    </w:p>
    <w:p>
      <w:r>
        <w:t>188.25   7</w:t>
      </w:r>
    </w:p>
    <w:p>
      <w:r>
        <w:t>198.00   0</w:t>
      </w:r>
    </w:p>
    <w:p>
      <w:r>
        <w:t>198.00   0</w:t>
      </w:r>
    </w:p>
    <w:p>
      <w:r>
        <w:t>111.25   7</w:t>
      </w:r>
    </w:p>
    <w:p>
      <w:r>
        <w:t>111.25   7</w:t>
      </w:r>
    </w:p>
    <w:p>
      <w:r>
        <w:t>-86.74   3</w:t>
      </w:r>
    </w:p>
    <w:p>
      <w:r>
        <w:t>111.25   7</w:t>
      </w:r>
    </w:p>
    <w:p>
      <w:r>
        <w:t>2</w:t>
      </w:r>
    </w:p>
    <w:p>
      <w:r>
        <w:t>Dự án cơ sở hạ tầng phục vụ phát triển kinh tế - xã hội trên đảo Thổ Chu, huyện Phú Quốc   .</w:t>
      </w:r>
    </w:p>
    <w:p>
      <w:r>
        <w:t>thành phố Phú Quố   c</w:t>
      </w:r>
    </w:p>
    <w:p>
      <w:r>
        <w:t>2016- 202   4</w:t>
      </w:r>
    </w:p>
    <w:p>
      <w:r>
        <w:t>số 41/QĐ- BQLKKTPQ, ngày 16/12/2015; 105/QĐ- BQLKKTPQ, ngày 05/7/2016; 63/QĐ- BQLKKTPQ, 08/4/2021 của BQL KKT Phú Quốc; Nghị quyết số……..../NQ- HĐND ngày…….../6/2023 của HĐND tỉn   h</w:t>
      </w:r>
    </w:p>
    <w:p>
      <w:r>
        <w:t>720.07   5</w:t>
      </w:r>
    </w:p>
    <w:p>
      <w:r>
        <w:t>86.74   3</w:t>
      </w:r>
    </w:p>
    <w:p>
      <w:r>
        <w:t>0</w:t>
      </w:r>
    </w:p>
    <w:p>
      <w:r>
        <w:t>86.74   3</w:t>
      </w:r>
    </w:p>
    <w:p>
      <w:r>
        <w:t>86.74   3</w:t>
      </w:r>
    </w:p>
    <w:p>
      <w:r>
        <w:t>86.74   3</w:t>
      </w:r>
    </w:p>
    <w:p>
      <w:r>
        <w:t>86.74   3</w:t>
      </w:r>
    </w:p>
    <w:p>
      <w:r>
        <w:t>(2  )</w:t>
      </w:r>
    </w:p>
    <w:p>
      <w:r>
        <w:t>Các dự án khởi công mới năm 202  3</w:t>
      </w:r>
    </w:p>
    <w:p>
      <w:r>
        <w:t>84.00  0</w:t>
      </w:r>
    </w:p>
    <w:p>
      <w:r>
        <w:t>84.00  0</w:t>
      </w:r>
    </w:p>
    <w:p>
      <w:r>
        <w:t>25.00  0</w:t>
      </w:r>
    </w:p>
    <w:p>
      <w:r>
        <w:t>0</w:t>
      </w:r>
    </w:p>
    <w:p>
      <w:r>
        <w:t>25.00  0</w:t>
      </w:r>
    </w:p>
    <w:p>
      <w:r>
        <w:t>0</w:t>
      </w:r>
    </w:p>
    <w:p>
      <w:r>
        <w:t>15.00  0</w:t>
      </w:r>
    </w:p>
    <w:p>
      <w:r>
        <w:t>3.30  7</w:t>
      </w:r>
    </w:p>
    <w:p>
      <w:r>
        <w:t>11.69  3</w:t>
      </w:r>
    </w:p>
    <w:p>
      <w:r>
        <w:t>0</w:t>
      </w:r>
    </w:p>
    <w:p>
      <w:r>
        <w:t>0</w:t>
      </w:r>
    </w:p>
    <w:p>
      <w:r>
        <w:t>-10.00  0</w:t>
      </w:r>
    </w:p>
    <w:p>
      <w:r>
        <w:t>15.00  0</w:t>
      </w:r>
    </w:p>
    <w:p>
      <w:r>
        <w:t>1</w:t>
      </w:r>
    </w:p>
    <w:p>
      <w:r>
        <w:t>Đường 286 (Quốc lộ 80 - đê biển   )</w:t>
      </w:r>
    </w:p>
    <w:p>
      <w:r>
        <w:t>huyện Hòn Đấ   t</w:t>
      </w:r>
    </w:p>
    <w:p>
      <w:r>
        <w:t>2022- 202   5</w:t>
      </w:r>
    </w:p>
    <w:p>
      <w:r>
        <w:t>Số 5584/QĐ- UBND ngày 18/11/2022 của UBND huyện Hòn Đấ   t</w:t>
      </w:r>
    </w:p>
    <w:p>
      <w:r>
        <w:t>84.00   0</w:t>
      </w:r>
    </w:p>
    <w:p>
      <w:r>
        <w:t>84.00   0</w:t>
      </w:r>
    </w:p>
    <w:p>
      <w:r>
        <w:t>25.00   0</w:t>
      </w:r>
    </w:p>
    <w:p>
      <w:r>
        <w:t>25.00   0</w:t>
      </w:r>
    </w:p>
    <w:p>
      <w:r>
        <w:t>15.00   0</w:t>
      </w:r>
    </w:p>
    <w:p>
      <w:r>
        <w:t>3.30   7</w:t>
      </w:r>
    </w:p>
    <w:p>
      <w:r>
        <w:t>11.69   3</w:t>
      </w:r>
    </w:p>
    <w:p>
      <w:r>
        <w:t>-10.00   0</w:t>
      </w:r>
    </w:p>
    <w:p>
      <w:r>
        <w:t>15.00   0</w:t>
      </w:r>
    </w:p>
    <w:p>
      <w:r>
        <w:t>XI</w:t>
      </w:r>
    </w:p>
    <w:p>
      <w:r>
        <w:t>Chương trình nước sạch nông thôn và hỗ trợ đồng bào dân tộc thiểu số giai đoạn 2021-2025</w:t>
      </w:r>
    </w:p>
    <w:p>
      <w:r>
        <w:t>58.00  0</w:t>
      </w:r>
    </w:p>
    <w:p>
      <w:r>
        <w:t>58.00  0</w:t>
      </w:r>
    </w:p>
    <w:p>
      <w:r>
        <w:t>20.00  0</w:t>
      </w:r>
    </w:p>
    <w:p>
      <w:r>
        <w:t>0</w:t>
      </w:r>
    </w:p>
    <w:p>
      <w:r>
        <w:t>20.00  0</w:t>
      </w:r>
    </w:p>
    <w:p>
      <w:r>
        <w:t>0</w:t>
      </w:r>
    </w:p>
    <w:p>
      <w:r>
        <w:t>20.00  0</w:t>
      </w:r>
    </w:p>
    <w:p>
      <w:r>
        <w:t>0</w:t>
      </w:r>
    </w:p>
    <w:p>
      <w:r>
        <w:t>20.00  0</w:t>
      </w:r>
    </w:p>
    <w:p>
      <w:r>
        <w:t>0</w:t>
      </w:r>
    </w:p>
    <w:p>
      <w:r>
        <w:t>20.00  0</w:t>
      </w:r>
    </w:p>
    <w:p>
      <w:r>
        <w:t>-20.00  0</w:t>
      </w:r>
    </w:p>
    <w:p>
      <w:r>
        <w:t>0</w:t>
      </w:r>
    </w:p>
    <w:p>
      <w:r>
        <w:t>(2  )</w:t>
      </w:r>
    </w:p>
    <w:p>
      <w:r>
        <w:t>Các dự án khởi công mới năm 202  3</w:t>
      </w:r>
    </w:p>
    <w:p>
      <w:r>
        <w:t>58.00  0</w:t>
      </w:r>
    </w:p>
    <w:p>
      <w:r>
        <w:t>58.00  0</w:t>
      </w:r>
    </w:p>
    <w:p>
      <w:r>
        <w:t>20.00  0</w:t>
      </w:r>
    </w:p>
    <w:p>
      <w:r>
        <w:t>0</w:t>
      </w:r>
    </w:p>
    <w:p>
      <w:r>
        <w:t>20.00  0</w:t>
      </w:r>
    </w:p>
    <w:p>
      <w:r>
        <w:t>0</w:t>
      </w:r>
    </w:p>
    <w:p>
      <w:r>
        <w:t>20.00  0</w:t>
      </w:r>
    </w:p>
    <w:p>
      <w:r>
        <w:t>0</w:t>
      </w:r>
    </w:p>
    <w:p>
      <w:r>
        <w:t>20.00  0</w:t>
      </w:r>
    </w:p>
    <w:p>
      <w:r>
        <w:t>0</w:t>
      </w:r>
    </w:p>
    <w:p>
      <w:r>
        <w:t>20.00  0</w:t>
      </w:r>
    </w:p>
    <w:p>
      <w:r>
        <w:t>-20.00  0</w:t>
      </w:r>
    </w:p>
    <w:p>
      <w:r>
        <w:t>0</w:t>
      </w:r>
    </w:p>
    <w:p>
      <w:r>
        <w:t>1</w:t>
      </w:r>
    </w:p>
    <w:p>
      <w:r>
        <w:t>Nâng cấp, mở rộng trạm cấp nước xã Đông Thái, huyện An Biên, tỉnh Kiên Giang   .</w:t>
      </w:r>
    </w:p>
    <w:p>
      <w:r>
        <w:t>xã Đông Thái, huyện An Biê   n</w:t>
      </w:r>
    </w:p>
    <w:p>
      <w:r>
        <w:t>2022- 202   4</w:t>
      </w:r>
    </w:p>
    <w:p>
      <w:r>
        <w:t>Số 2920/QĐ- UBND ngày 22/11/2022 của UBND tỉn   h</w:t>
      </w:r>
    </w:p>
    <w:p>
      <w:r>
        <w:t>14.00   0</w:t>
      </w:r>
    </w:p>
    <w:p>
      <w:r>
        <w:t>14.00   0</w:t>
      </w:r>
    </w:p>
    <w:p>
      <w:r>
        <w:t>10.00   0</w:t>
      </w:r>
    </w:p>
    <w:p>
      <w:r>
        <w:t>10.00   0</w:t>
      </w:r>
    </w:p>
    <w:p>
      <w:r>
        <w:t>0</w:t>
      </w:r>
    </w:p>
    <w:p>
      <w:r>
        <w:t>-10.00   0</w:t>
      </w:r>
    </w:p>
    <w:p>
      <w:r>
        <w:t>2</w:t>
      </w:r>
    </w:p>
    <w:p>
      <w:r>
        <w:t>Nâng cấp, mở rộng trạm cấp nước xã Tân Khánh Hoà, huyện Giang Thành, tỉnh Kiên Giang   .</w:t>
      </w:r>
    </w:p>
    <w:p>
      <w:r>
        <w:t>xã Tân Khánh Hoà, huyện Giang Thàn   h</w:t>
      </w:r>
    </w:p>
    <w:p>
      <w:r>
        <w:t>2022- 202   4</w:t>
      </w:r>
    </w:p>
    <w:p>
      <w:r>
        <w:t>Số 2920/QĐ- UBND ngày 22/11/2022 của UBND tỉn   h</w:t>
      </w:r>
    </w:p>
    <w:p>
      <w:r>
        <w:t>14.00   0</w:t>
      </w:r>
    </w:p>
    <w:p>
      <w:r>
        <w:t>14.00   0</w:t>
      </w:r>
    </w:p>
    <w:p>
      <w:r>
        <w:t>0</w:t>
      </w:r>
    </w:p>
    <w:p>
      <w:r>
        <w:t>10.00   0</w:t>
      </w:r>
    </w:p>
    <w:p>
      <w:r>
        <w:t>10.00   0</w:t>
      </w:r>
    </w:p>
    <w:p>
      <w:r>
        <w:t>10.00   0</w:t>
      </w:r>
    </w:p>
    <w:p>
      <w:r>
        <w:t>3</w:t>
      </w:r>
    </w:p>
    <w:p>
      <w:r>
        <w:t>Nâng cấp, mở rộng trạm cấp nước xã Mỹ Phước, huyện Hòn Đất, tỉnh Kiên Giang   .</w:t>
      </w:r>
    </w:p>
    <w:p>
      <w:r>
        <w:t>xã Mỹ Phước, huyện Hòn Đấ   t</w:t>
      </w:r>
    </w:p>
    <w:p>
      <w:r>
        <w:t>2023- 202   4</w:t>
      </w:r>
    </w:p>
    <w:p>
      <w:r>
        <w:t>Số 855/QĐ-UBND ngày 30/3/202   3</w:t>
      </w:r>
    </w:p>
    <w:p>
      <w:r>
        <w:t>15.00   0</w:t>
      </w:r>
    </w:p>
    <w:p>
      <w:r>
        <w:t>15.00   0</w:t>
      </w:r>
    </w:p>
    <w:p>
      <w:r>
        <w:t>10.00   0</w:t>
      </w:r>
    </w:p>
    <w:p>
      <w:r>
        <w:t>10.00   0</w:t>
      </w:r>
    </w:p>
    <w:p>
      <w:r>
        <w:t>0</w:t>
      </w:r>
    </w:p>
    <w:p>
      <w:r>
        <w:t>0</w:t>
      </w:r>
    </w:p>
    <w:p>
      <w:r>
        <w:t>-10.00   0</w:t>
      </w:r>
    </w:p>
    <w:p>
      <w:r>
        <w:t>4</w:t>
      </w:r>
    </w:p>
    <w:p>
      <w:r>
        <w:t>Đầu tư mới trạm cấp nước xã Mỹ Phước, huyện Hòn Đất, tỉnh Kiên Giang   .</w:t>
      </w:r>
    </w:p>
    <w:p>
      <w:r>
        <w:t>xã Mỹ Phước, huyện Hòn Đấ   t</w:t>
      </w:r>
    </w:p>
    <w:p>
      <w:r>
        <w:t>2023- 202   4</w:t>
      </w:r>
    </w:p>
    <w:p>
      <w:r>
        <w:t>Số 855/QĐ-UBND ngày 30/3/202   3</w:t>
      </w:r>
    </w:p>
    <w:p>
      <w:r>
        <w:t>15.00   0</w:t>
      </w:r>
    </w:p>
    <w:p>
      <w:r>
        <w:t>15.00   0</w:t>
      </w:r>
    </w:p>
    <w:p>
      <w:r>
        <w:t>0</w:t>
      </w:r>
    </w:p>
    <w:p>
      <w:r>
        <w:t>10.00   0</w:t>
      </w:r>
    </w:p>
    <w:p>
      <w:r>
        <w:t>10.00   0</w:t>
      </w:r>
    </w:p>
    <w:p>
      <w:r>
        <w:t>10.00   0</w:t>
      </w:r>
    </w:p>
    <w:p>
      <w:r>
        <w:t>XII</w:t>
      </w:r>
    </w:p>
    <w:p>
      <w:r>
        <w:t>Hỗ trợ Đầu tư công trình giao thông nông thôn</w:t>
      </w:r>
    </w:p>
    <w:p>
      <w:r>
        <w:t>số điểm theo tiêu chí, định mức phân bổ vốn tại Nghị quyết số 505/2020/NQ- HDND ngày 08/12/2020 của HĐND tỉnh   ;</w:t>
      </w:r>
    </w:p>
    <w:p>
      <w:r>
        <w:t>37.70  0</w:t>
      </w:r>
    </w:p>
    <w:p>
      <w:r>
        <w:t>37.70  0</w:t>
      </w:r>
    </w:p>
    <w:p>
      <w:r>
        <w:t>28.20  0</w:t>
      </w:r>
    </w:p>
    <w:p>
      <w:r>
        <w:t>0</w:t>
      </w:r>
    </w:p>
    <w:p>
      <w:r>
        <w:t>28.20  0</w:t>
      </w:r>
    </w:p>
    <w:p>
      <w:r>
        <w:t>0</w:t>
      </w:r>
    </w:p>
    <w:p>
      <w:r>
        <w:t>28.54  0</w:t>
      </w:r>
    </w:p>
    <w:p>
      <w:r>
        <w:t>0</w:t>
      </w:r>
    </w:p>
    <w:p>
      <w:r>
        <w:t>28.54  0</w:t>
      </w:r>
    </w:p>
    <w:p>
      <w:r>
        <w:t>0</w:t>
      </w:r>
    </w:p>
    <w:p>
      <w:r>
        <w:t>3.50  0</w:t>
      </w:r>
    </w:p>
    <w:p>
      <w:r>
        <w:t>-3.16  0</w:t>
      </w:r>
    </w:p>
    <w:p>
      <w:r>
        <w:t>28.54  0</w:t>
      </w:r>
    </w:p>
    <w:p>
      <w:r>
        <w:t>1</w:t>
      </w:r>
    </w:p>
    <w:p>
      <w:r>
        <w:t>Bổ sung GTNT huyện Vĩnh Thuận (Đường kênh tư, xã Vĩnh Phong - điểm đầu giáp QL 63 - điểm cuối kênh 80 thướt, giáp xã tân Phú huyện Thới Bình, cà mau); (đường Kênh 11, xã Vĩnh Thuận - đoạn từ 4000-8000 (phai tuyến)   ;</w:t>
      </w:r>
    </w:p>
    <w:p>
      <w:r>
        <w:t>huyện Vĩnh Thuậ   n</w:t>
      </w:r>
    </w:p>
    <w:p>
      <w:r>
        <w:t>2023- 202   5</w:t>
      </w:r>
    </w:p>
    <w:p>
      <w:r>
        <w:t>Số 4121/QĐ- UBND ngày 22/12/2022; Số 4122/QĐ- UBND ngày 22/12/2022 của UBND huyện Vĩnh Thuậ   n</w:t>
      </w:r>
    </w:p>
    <w:p>
      <w:r>
        <w:t>29.50   0</w:t>
      </w:r>
    </w:p>
    <w:p>
      <w:r>
        <w:t>29.50   0</w:t>
      </w:r>
    </w:p>
    <w:p>
      <w:r>
        <w:t>20.00   0</w:t>
      </w:r>
    </w:p>
    <w:p>
      <w:r>
        <w:t>20.00   0</w:t>
      </w:r>
    </w:p>
    <w:p>
      <w:r>
        <w:t>23.50   0</w:t>
      </w:r>
    </w:p>
    <w:p>
      <w:r>
        <w:t>23.50   0</w:t>
      </w:r>
    </w:p>
    <w:p>
      <w:r>
        <w:t>3.50   0</w:t>
      </w:r>
    </w:p>
    <w:p>
      <w:r>
        <w:t>23.50   0</w:t>
      </w:r>
    </w:p>
    <w:p>
      <w:r>
        <w:t>2</w:t>
      </w:r>
    </w:p>
    <w:p>
      <w:r>
        <w:t>Bổ sung GTNT huyện U Minh Thượng (đường kênh Lục Út - gđ 2 - từ kênh huyện đội - chống Mỹ - giáp kênh 2   )</w:t>
      </w:r>
    </w:p>
    <w:p>
      <w:r>
        <w:t>huyện U Minh Thượn   g</w:t>
      </w:r>
    </w:p>
    <w:p>
      <w:r>
        <w:t>2022- 202   3</w:t>
      </w:r>
    </w:p>
    <w:p>
      <w:r>
        <w:t>Số 3511/QĐ- UBND ngày 06/9/2022 của UBND huyện U Minh Thượn   g</w:t>
      </w:r>
    </w:p>
    <w:p>
      <w:r>
        <w:t>8.20   0</w:t>
      </w:r>
    </w:p>
    <w:p>
      <w:r>
        <w:t>8.20   0</w:t>
      </w:r>
    </w:p>
    <w:p>
      <w:r>
        <w:t>8.20   0</w:t>
      </w:r>
    </w:p>
    <w:p>
      <w:r>
        <w:t>8.20   0</w:t>
      </w:r>
    </w:p>
    <w:p>
      <w:r>
        <w:t>5.04   0</w:t>
      </w:r>
    </w:p>
    <w:p>
      <w:r>
        <w:t>5.04   0</w:t>
      </w:r>
    </w:p>
    <w:p>
      <w:r>
        <w:t>-3.16   0</w:t>
      </w:r>
    </w:p>
    <w:p>
      <w:r>
        <w:t>5.04   0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