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135/NQ-HĐND năm 2023 Chương trình phát triển đô thị tỉnh Khánh Hòa đến năm 2030, tầm nhìn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135 /NQ-HĐND</w:t>
      </w:r>
    </w:p>
    <w:p>
      <w:r>
        <w:t>Khánh  Hòa, ngày  14  tháng 12 năm 2023</w:t>
      </w:r>
    </w:p>
    <w:p>
      <w:r>
        <w:t>NGHỊ QUYẾT</w:t>
      </w:r>
    </w:p>
    <w:p>
      <w:r>
        <w:t>VỀ CHƯƠNG TRÌNH PHÁT TRIỂN ĐÔ THỊ TỈNH KHÁNH HÒA ĐẾN NĂM 2030, TẦM NHÌN ĐẾN NĂM 2045</w:t>
      </w:r>
    </w:p>
    <w:p>
      <w:r>
        <w:t>HỘI ĐỒNG NHÂN DÂN TỈNH KHÁNH HÒA</w:t>
      </w:r>
    </w:p>
    <w:p>
      <w:r>
        <w:t>KHÓA  VII , KỲ HỌP CHUYÊN ĐỀ</w:t>
      </w:r>
    </w:p>
    <w:p>
      <w:r>
        <w:t>Căn cứ Luật Tổ chức chính quyền địa phương ngày 19 tháng 6 năm 2015;</w:t>
      </w:r>
    </w:p>
    <w:p>
      <w:r>
        <w:t>C ă n cứ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Quy hoạch ngày 24 tháng 11 năm 2017;</w:t>
      </w:r>
    </w:p>
    <w:p>
      <w:r>
        <w:t>Căn cứ Luật Sửa đổi, bổ sung một số điều của 37 Luật có liên quan đến quy hoạch ngày 20 tháng 11 năm 2018;</w:t>
      </w:r>
    </w:p>
    <w:p>
      <w:r>
        <w:t>Căn cứ Nghị quyết số 06-NQ/TW ngày 24 tháng 01 năm 2022 của Bộ Chính trị về quy hoạch, xây dựng, quản lý và phát triển bền vững đô thị Việt Nam đến năm 2030, tầm nhìn đến năm 2045;</w:t>
      </w:r>
    </w:p>
    <w:p>
      <w:r>
        <w:t>C ă n cứ Nghị quyết số 09-NQ/TW ngày 28 tháng 01 năm 2022 của Bộ Chính trị về xây dựng, phát triển tỉnh  Khánh  Hòa đến năm 2030,  tầm  nhìn đến năm 2045;</w:t>
      </w:r>
    </w:p>
    <w:p>
      <w:r>
        <w:t>Căn cứ Nghị quyết số 1210/2016/UBTVQH13 ngày 25 tháng 5 năm 2016 của Ủy ban Thường vụ Quốc hội về phân loại đô thị; Nghị quyết số 26/2022/UBTVQH15 ngày 21 tháng 9 năm 2022 của Ủy ban Thường vụ Quốc hội sửa  đổi , bổ sung một số điều của Nghị quyết số 1210/2016/ U BTVQH13 ngày 25 tháng 5 năm 2016 của Ủy ban Thường vụ Quốc hội về phân loại đô thị;</w:t>
      </w:r>
    </w:p>
    <w:p>
      <w:r>
        <w:t>Căn cứ Nghị quyết số 1211/2016/ U BTVQH13 ngày 25 tháng 5 năm 2016 của Ủy ban Thường vụ Quốc hội về tiêu chuẩn của đơn vị hành chính và phân loại đơn vị hành chính; Nghị quyết số 27/2022/UBTVQH 1 5 ngày 21 tháng 9 năm 2022 của Ủy ban Thường vụ Quốc hội sửa đổi, bổ sung một số điều của Nghị quyết số 1211/2016/UBTVQH13 ngày 25 tháng 5 năm 2016 của Ủy ban Thường vụ  Q uốc hội về tiêu chuẩn của  đơn  vị hành chính và phân loại đơn vị hành chính;</w:t>
      </w:r>
    </w:p>
    <w:p>
      <w:r>
        <w:t>Căn cứ Nghị quyết  số  55/2022/QH15 ngày 16 tháng 6 năm 2022 của Quốc hội về thí điểm một số cơ  chế ,  chính  sách đặc thù  phát  triển tỉnh Khánh Hòa;</w:t>
      </w:r>
    </w:p>
    <w:p>
      <w:r>
        <w:t>Căn cứ Nghị quyết số 35/2023/UBTVQH15 ngày 12 tháng 7 năm 2023 của Ủy ban thường vụ Quốc hội về việc sắp xếp đơn vị hành chính  cấp  huyện, cấp xã giai đoạn 2023 - 2030;</w:t>
      </w:r>
    </w:p>
    <w:p>
      <w:r>
        <w:t>Căn cứ Nghị quyết số 42/NQ-CP ngày 21 tháng 3 năm 2022 của Chính phủ ban hành Chương trình hành động của Chính phủ thực hiện Nghị quyết số 09-NQ/TW ngày 28 tháng 01 năm 2022 của Bộ  Chính  trị về xây dựng, phát triển  tỉnh Khánh  Hòa đến năm 2030, tầm nhìn đến năm 2045;</w:t>
      </w:r>
    </w:p>
    <w:p>
      <w:r>
        <w:t>Căn cứ Nghị quyết số 148/NQ-CP ngày 11 tháng 11 năm 2022 của Chính phủ ban hành Chương trình hành động của Chính phủ thực hiện Nghị quyết số 06-NQ/TW ngày 24 tháng 01 năm 2022 của Bộ Chính trị về quy hoạch, xây dựng, quản lý và phát triển  bền  vững đô thị Việt Nam đến năm 2030, tầm nhìn đến năm 2045;</w:t>
      </w:r>
    </w:p>
    <w:p>
      <w:r>
        <w:t>Căn cứ Nghị định số 1 1/ 2013/NĐ-CP ngày 14 tháng 01 năm 2013 của Chính phủ về quản lý đầu tư phát triển đô thị;</w:t>
      </w:r>
    </w:p>
    <w:p>
      <w:r>
        <w:t>Căn cứ Nghị định số 35/2023/NĐ-CP ngày 20 tháng 6 năm 2023 của Chính phủ sửa đổi, bổ  sung  một số điều của các Nghị định thuộc lĩnh vực qu ả n lý nhà nước của Bộ Xây dựng;</w:t>
      </w:r>
    </w:p>
    <w:p>
      <w:r>
        <w:t>Căn cứ Quyết định số 298/QĐ-TTg ngày 27 tháng 3 năm 2023 của Thủ tướng Chính phủ phê  duyệt  Điều chỉnh quy hoạch chung xây dựng Khu  kinh  tế Vân Phong,  tỉnh Khánh  Hòa đến năm 2040, tầm nhìn đến năm 2050;</w:t>
      </w:r>
    </w:p>
    <w:p>
      <w:r>
        <w:t>Căn cứ Quyết định số 318/QĐ-TTg ngày 29 tháng 3 năm 2023 của Thủ tướng Chính phủ phê duyệt Quy hoạch tỉnh Khánh Hòa thời kỳ 2021 - 2030, tầm nhìn đến năm 2050;</w:t>
      </w:r>
    </w:p>
    <w:p>
      <w:r>
        <w:t>Căn cứ Thông  tư  số 06/2023/TT-BXD ngày 08 tháng 9 năm 2023 của Bộ trưởng Bộ Xây dựng hướng dẫn một số nội dung về chương trình phát triển đô thị;</w:t>
      </w:r>
    </w:p>
    <w:p>
      <w:r>
        <w:t>Căn cứ Chương trình hành động số 30-CTr/TU ngày 23 tháng 02 năm 2022 của Tỉnh ủy Kh á nh Hòa thực hiện Nghị  q uyết số 09-NQ/TW ngày 28/01/2022 của Bộ  Chính  trị về xây dựng, phát triển t ỉ nh Khánh Hòa đến năm 2030, tầm nhìn đến năm 2045;</w:t>
      </w:r>
    </w:p>
    <w:p>
      <w:r>
        <w:t>Căn cứ Chương trình hành động số 37-CTr/ TU  ngày 21 tháng 7 năm 2022 của Tỉnh ủy Khánh Hòa thực hiện Nghị quyết số 06-NQ/TW ngày 24/01/2022 của Bộ Chính trị về quy hoạch, xây dựng, quản lý và phát triển  bền  vững đô thị Việt Nam đến năm 2030, tầm nhìn đến năm 2045;</w:t>
      </w:r>
    </w:p>
    <w:p>
      <w:r>
        <w:t>X é t Tờ trình số 13055/TTr-UBND ngày 11 tháng 12 năm 2023 của Ủy ban nhân dân tỉnh; Báo cáo thẩm tra dự thảo nghị quyết số 252/BC-BKTNS ngày 14 tháng 12 năm 2023 của Ban Kinh tế - Ngân sách; tiếp thu, giải trình của Ủy ban nhân dân tỉnh tại  văn  bản số 13230/UBND-XDNĐ ngày 14 tháng 12 năm 2023 và ý kiến của đại biểu Hội đồng nhân dân tỉnh tại kỳ họp.</w:t>
      </w:r>
    </w:p>
    <w:p>
      <w:r>
        <w:t>QUYẾT  NGHỊ :</w:t>
      </w:r>
    </w:p>
    <w:p>
      <w:r>
        <w:t>Điều 1. Thông qua Chương trình phát triển đô thị tỉnh Khánh Hòa đến năm 2030, tầm nhìn đến năm 2045 (đính kèm Chương trình).</w:t>
      </w:r>
    </w:p>
    <w:p>
      <w:r>
        <w:t>Điều 2. Tổ chức thực hiện</w:t>
      </w:r>
    </w:p>
    <w:p>
      <w:r>
        <w:t>1. Nghị quyết này thay thế Nghị quyết số 17/NQ-H Đ ND ngày 15/01/2021 của Hội đồng nhân dân tỉnh về Chương trình phát triển đô thị  tỉnh  Khánh Hòa giai đoạn 2021 - 2025, định hướng đến năm 2030.</w:t>
      </w:r>
    </w:p>
    <w:p>
      <w:r>
        <w:t>2. Giao Ủy ban nhân dân tỉnh thực hiện phê duyệt Chương trình phát triển đô thị  tỉnh  Khánh Hòa đến năm 2030, tầm nhìn đến năm 2045; tổ chức triển khai thực hiện Nghị quyết này.</w:t>
      </w:r>
    </w:p>
    <w:p>
      <w:r>
        <w:t>3.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 ỉ nh Khánh Hòa khoá  VII , nhiệm kỳ 2021-2026, Kỳ họp chuyên đề thông qua ngày 14 tháng 12 năm 2023./.</w:t>
      </w:r>
    </w:p>
    <w:p>
      <w:r>
        <w:t>Nơi nhận:</w:t>
      </w:r>
    </w:p>
    <w:p>
      <w:r>
        <w:t>- Ủy ban Thường vụ Quốc hội;</w:t>
      </w:r>
    </w:p>
    <w:p>
      <w:r>
        <w:t>- Văn phòng Chính phủ;</w:t>
      </w:r>
    </w:p>
    <w:p>
      <w:r>
        <w:t>- Bộ Xây dựng;</w:t>
      </w:r>
    </w:p>
    <w:p>
      <w:r>
        <w:t>- Bộ Kế hoạch và Đầu tư;</w:t>
      </w:r>
    </w:p>
    <w:p>
      <w:r>
        <w:t>- Bộ Tài chính;</w:t>
      </w:r>
    </w:p>
    <w:p>
      <w:r>
        <w:t>- Bộ Nội vụ;</w:t>
      </w:r>
    </w:p>
    <w:p>
      <w:r>
        <w:t>- Bộ Tài nguyên và Môi trường;</w:t>
      </w:r>
    </w:p>
    <w:p>
      <w:r>
        <w:t>- Ban Thường vụ Tỉnh ủy;</w:t>
      </w:r>
    </w:p>
    <w:p>
      <w:r>
        <w:t>- Thường trực HĐND tỉnh;</w:t>
      </w:r>
    </w:p>
    <w:p>
      <w:r>
        <w:t>- Ủy ban nhân dân tỉnh;</w:t>
      </w:r>
    </w:p>
    <w:p>
      <w:r>
        <w:t>- UBMTTQVN tỉnh;</w:t>
      </w:r>
    </w:p>
    <w:p>
      <w:r>
        <w:t>- Đoàn ĐBQH tỉnh;</w:t>
      </w:r>
    </w:p>
    <w:p>
      <w:r>
        <w:t>- Đại biểu HĐND tỉnh;</w:t>
      </w:r>
    </w:p>
    <w:p>
      <w:r>
        <w:t>- Các cơ quan tham mưu, giúp việc Tỉnh ủy;</w:t>
      </w:r>
    </w:p>
    <w:p>
      <w:r>
        <w:t>- Đ U K các cơ quan, Đ U K doanh nghiệp;</w:t>
      </w:r>
    </w:p>
    <w:p>
      <w:r>
        <w:t>- VP Đoàn ĐBQH và HĐND tỉnh;</w:t>
      </w:r>
    </w:p>
    <w:p>
      <w:r>
        <w:t>- VP UBND tỉnh;</w:t>
      </w:r>
    </w:p>
    <w:p>
      <w:r>
        <w:t>- Các Sở, ban, ngành, đoàn thể;</w:t>
      </w:r>
    </w:p>
    <w:p>
      <w:r>
        <w:t>- HĐND, UBND các  huyện , thị xã, thành phố;</w:t>
      </w:r>
    </w:p>
    <w:p>
      <w:r>
        <w:t>- Lưu: VT, ĐN.</w:t>
      </w:r>
    </w:p>
    <w:p>
      <w:r>
        <w:t>KT. CHỦ TỊCH</w:t>
      </w:r>
    </w:p>
    <w:p>
      <w:r>
        <w:t>PHÓ CHỦ TỊCH</w:t>
      </w:r>
    </w:p>
    <w:p>
      <w:r>
        <w:t>Trần Mạnh Dũng</w:t>
      </w:r>
    </w:p>
    <w:p>
      <w:r>
        <w:t>CHƯƠNG TRÌNH</w:t>
      </w:r>
    </w:p>
    <w:p>
      <w:r>
        <w:t>PHÁT TRIỂN ĐÔ THỊ TỈNH KHÁNH HÒA ĐẾN NĂM 2030, TẦM NHÌN ĐẾN NĂM 2045</w:t>
      </w:r>
    </w:p>
    <w:p>
      <w:r>
        <w:t>( Kèm theo Nghị quyết số 135 /NQ-HĐND ng ày 14 /12/2023 của Hội đồng nhân dân  tỉnh  Khánh Hòa)</w:t>
      </w:r>
    </w:p>
    <w:p>
      <w:r>
        <w:t>I. Mục tiêu của chương trình</w:t>
      </w:r>
    </w:p>
    <w:p>
      <w:r>
        <w:t>Triển khai đồng bộ, hiệu quả các chương trình, đề án nhằm thực hiện mục tiêu của Nghị quyết số 09-NQ/TW của Bộ Chính trị  đến năm 2030 Khánh Hòa đạt tiêu chí đô thị loại I - thành phố trực thuộc Trung ương.</w:t>
      </w:r>
    </w:p>
    <w:p>
      <w:r>
        <w:t>II. Nội dung chương trình</w:t>
      </w:r>
    </w:p>
    <w:p>
      <w:r>
        <w:t>Đến năm 2030, Khánh Hòa là thành phố trực thuộc Trung ương với 09 đơn vị hành chính cấp huyện (02 thành phố, 02 thị xã, 03 huyện và 02 quận); trong đó:</w:t>
      </w:r>
    </w:p>
    <w:p>
      <w:r>
        <w:t>- Thành phố Nha Trang; thành phố Cam Lâm.</w:t>
      </w:r>
    </w:p>
    <w:p>
      <w:r>
        <w:t>- Thị xã Diên Khánh; thị xã Vạn Ninh.</w:t>
      </w:r>
    </w:p>
    <w:p>
      <w:r>
        <w:t>- Huyện Khánh Sơn (thị trấn Tô Hạp); huyện Khánh Vĩnh (thị trấn Khánh Vĩnh);  huyện  Trường Sa (thị trấn Trường Sa).</w:t>
      </w:r>
    </w:p>
    <w:p>
      <w:r>
        <w:t>- Quận Ninh Hòa (thành lập trên cơ sở một phần diện tích, dân số thị xã Ninh Hòa và nghiên cứu tách một số xã phù hợp để sát nhập sang các địa phương khác bảo đảm tiêu chí lên quận); quận Cam Ranh.</w:t>
      </w:r>
    </w:p>
    <w:p>
      <w:r>
        <w:t>1. Các chỉ tiêu phát triển đô thị toàn tỉnh Khánh Hòa cần đạt được cho từng giai đoạn</w:t>
      </w:r>
    </w:p>
    <w:p>
      <w:r>
        <w:t>1.1 Giai đoạn đến năm 2025</w:t>
      </w:r>
    </w:p>
    <w:p>
      <w:r>
        <w:t>a) Tỷ lệ đô thị hoá đạt 65%.</w:t>
      </w:r>
    </w:p>
    <w:p>
      <w:r>
        <w:t>b) Về hệ thống đô thị</w:t>
      </w:r>
    </w:p>
    <w:p>
      <w:r>
        <w:t>- Thành phố Nha Trang hoàn thiện 100% các tiêu chí, tiêu chuẩn đô thị loại I thuộc  tỉnh , các xã ngoại thành phấn đấu hoàn thiện tiêu chuẩn trình độ phát triển cơ sở hạ tầng của phường nội thành.</w:t>
      </w:r>
    </w:p>
    <w:p>
      <w:r>
        <w:t>- Thành phố Cam Ranh cơ bản đạt một số tiêu chuẩn, tiêu chí của đô thị loại II.</w:t>
      </w:r>
    </w:p>
    <w:p>
      <w:r>
        <w:t>- Thị xã Ninh Hòa là đô thị loại IV, tiếp tục phấn đấu nâng cấp chất lượng đô thị, cơ bản đạt một số tiêu chí của đô thị loại III.</w:t>
      </w:r>
    </w:p>
    <w:p>
      <w:r>
        <w:t>- Thị xã Diên Khánh (thành lập trên cơ sở dân số, diện tích của huyện Diên Khánh), đô thị loại  IV .</w:t>
      </w:r>
    </w:p>
    <w:p>
      <w:r>
        <w:t>- Huyện Vạn Ninh đạt tiêu chí, tiêu chuẩn của đô  thị  loại IV thuộc  tỉnh  Khánh Hòa. Thị trấn Vạn Giã, xã Đại Lãnh (huyện Vạn Ninh) đạt tiêu chuẩn trình độ phát triển cơ sở hạ tầng đô thị khu vực dự kiến thành lập phường nội thị.</w:t>
      </w:r>
    </w:p>
    <w:p>
      <w:r>
        <w:t>- Thị trấn Cam Đức (huyện Cam Lâm) đạt tiêu chuẩn đô thị loại IV, xã Suối Tân (huyện Cam Lâm) đạt đô thị loại V. Huyện Cam Lâm cần được tập trung đầu tư phát triển đô thị mới Cam Lâm để định hướng phân loại đô thị tối  thiểu  là đô thị loại  IV , cơ bản đạt một số tiêu chuẩn, tiêu chí của đô thị loại III trong giai đoạn này (để đến năm 2030 có thể đạt được mục tiêu phân loại đô thị loại I).</w:t>
      </w:r>
    </w:p>
    <w:p>
      <w:r>
        <w:t>- Thị trấn Tô Hạp - huyện Khánh Sơn, thị trấn Khánh Vĩnh - huyện Khánh Vĩnh, thị trấn Trường Sa - huyện Trường Sa là các đô thị loại V.</w:t>
      </w:r>
    </w:p>
    <w:p>
      <w:r>
        <w:t>c) Đất xây dựng đô thị dự báo đạt 28.190 ha (bao gồm đất hiện trạng năm 2022 là 8.244 ha), chiếm tỷ lệ 5,4 % so với diện tích đất tự nhiên toàn tỉnh.</w:t>
      </w:r>
    </w:p>
    <w:p>
      <w:r>
        <w:t>d) Các  chỉ  tiêu thống kê phát triển đô thị phấn đấu đáp ứng nhu cầu thực tế phát triển đô thị</w:t>
      </w:r>
    </w:p>
    <w:p>
      <w:r>
        <w:t>- Mật độ dân số khu vực nội thành tính trên diện tích đất xây dựng đô thị đạt trên 10.000 người/km 2 , phấn đấu đạt 11.000 người/km 2 .</w:t>
      </w:r>
    </w:p>
    <w:p>
      <w:r>
        <w:t>- Tỷ lệ lao động phi nông nghiệp toàn đô thị đạt trên 65% (trong đó khu vực nội thành đạt trên 85%), phấn đấu đạt 77,97% (trong đó khu vực nội thành đạt 85,5%).</w:t>
      </w:r>
    </w:p>
    <w:p>
      <w:r>
        <w:t>- Diện tích nhà ở bình quân đạt 28m 2 /người.</w:t>
      </w:r>
    </w:p>
    <w:p>
      <w:r>
        <w:t>- Tỷ lệ đất giao thông so với đất xây dựng đô thị đạt 16% đến 20%.</w:t>
      </w:r>
    </w:p>
    <w:p>
      <w:r>
        <w:t>- Tỷ lệ nước thải đô thị được xử lý đạt quy chuẩn kỹ thuật đạt trên 40%.</w:t>
      </w:r>
    </w:p>
    <w:p>
      <w:r>
        <w:t>1.2 Giai đoạn năm 2026 đến trước năm 2030</w:t>
      </w:r>
    </w:p>
    <w:p>
      <w:r>
        <w:t>a) Tỷ lệ đô thị hoá đạt 70%.</w:t>
      </w:r>
    </w:p>
    <w:p>
      <w:r>
        <w:t>b) Về hệ thống đô thị</w:t>
      </w:r>
    </w:p>
    <w:p>
      <w:r>
        <w:t>Trong giai đoạn 2026 - 2030, Khánh Hòa tiếp tục hoàn thiện tiêu chí là đô thị loại I - thành phố trực thuộc Trung ương; các đô thị trực thuộc tập trung thực hiện các dự án tạo động lực phát triển kinh tế - xã hội, hoàn thiện các tiêu chí, tiêu chuẩn còn thấp theo loại đô thị được quy hoạch, triển khai thành lập, công nhận, nâng loại một số đô thị, cụ thể:</w:t>
      </w:r>
    </w:p>
    <w:p>
      <w:r>
        <w:t>- Thành phố Nha Trang tiếp tục là đô thị loại I; thành lập phường nội thành trên cơ sở các xã ngoại thành đã đạt tiêu chuẩn trình độ phát triển cơ sở hạ tầng đô thị.</w:t>
      </w:r>
    </w:p>
    <w:p>
      <w:r>
        <w:t>- Thành phố Cam Ranh hoàn thiện tiêu chí đô thị loại II; đồng thời cơ bản đạt tiêu chuẩn trình độ phát triển cơ sở hạ tầng đô thị áp dụng đối với khu vực dự kiến thành lập quận.</w:t>
      </w:r>
    </w:p>
    <w:p>
      <w:r>
        <w:t>- Thị xã Ninh Hòa hoàn thiện tiêu chí đô thị loại III; đồng thời cơ bản đạt tiêu chuẩn trình độ phát triển cơ sở hạ tầng đô thị áp dụng đối với khu vực dự kiến thành lập quận.</w:t>
      </w:r>
    </w:p>
    <w:p>
      <w:r>
        <w:t>- Thị xã Diên Khánh - đô thị loại IV.</w:t>
      </w:r>
    </w:p>
    <w:p>
      <w:r>
        <w:t>- Thành lập thị xã Vạn Ninh - đô thị loại IV và các phường nội thị.</w:t>
      </w:r>
    </w:p>
    <w:p>
      <w:r>
        <w:t>- Huyện Cam Lâm hoàn thiện tiêu chí đô thị loại I, dự kiến năm 2029 là thành phố. Thị trấn Cam Đức, đô thị Suối Tân và một số xã trực thuộc hoàn thiện tiêu chuẩn trình độ phát triển cơ sở hạ tầng đô thị của phường nội thành.</w:t>
      </w:r>
    </w:p>
    <w:p>
      <w:r>
        <w:t>- Các thị trấn đã đạt đô thị loại V: Tô Hạp - thị trấn thuộc huyện Khánh Sơn cơ  bản  đạt một số tiêu chí, tiêu chuẩn đô thị loại IV, đặc thù miền núi; Khánh Vĩnh - thị trấn thuộc  huyện  Khánh Vĩnh cơ bản đạt một số tiêu chí, tiêu chuẩn đô thị loại IV, đặc thù miền núi; Trường Sa - thị trấn thuộc huyện Trường Sa cơ bản đạt một số tiêu chí, tiêu chuẩn đô thị loại  IV , đặc thù hải đảo.</w:t>
      </w:r>
    </w:p>
    <w:p>
      <w:r>
        <w:t>c) Đất xây dựng đô thị dự báo đạt 46.367 ha (bao gồm đất hiện trạng năm 2022 là 8.244 ha), chiếm tỷ lệ 8,9% so với diện tích đất tự nhiên toàn tỉnh.</w:t>
      </w:r>
    </w:p>
    <w:p>
      <w:r>
        <w:t>d) Các  chỉ  tiêu thống kê phát triển đô thị phấn đấu đáp ứng nhu cầu thực tế phát triển đô thị</w:t>
      </w:r>
    </w:p>
    <w:p>
      <w:r>
        <w:t>- Mật độ dân số khu vực nội thành tính trên diện tích đất xây dựng đô thị đạt 12.000 người/km 2 .</w:t>
      </w:r>
    </w:p>
    <w:p>
      <w:r>
        <w:t>- Tỷ lệ lao động phi nông nghiệp toàn đô thị đạt trên 75%,phấn đấu đạt 81,91 % (trong đó khu vực nội th à nh  đạt  87%).</w:t>
      </w:r>
    </w:p>
    <w:p>
      <w:r>
        <w:t>- Diện tích nhà ở bình quân đầu người đạt 32m 2 /người.</w:t>
      </w:r>
    </w:p>
    <w:p>
      <w:r>
        <w:t>- Tỷ lệ đất giao thông so với đất xây dựng đô thị đạt 24%.</w:t>
      </w:r>
    </w:p>
    <w:p>
      <w:r>
        <w:t>- Tỷ lệ nước thải đô thị được xử lý đạt quy chuẩn kỹ thuật phấn đấu đạt trên 60%.</w:t>
      </w:r>
    </w:p>
    <w:p>
      <w:r>
        <w:t>2. Các chương trình, đề án trọng tâm để từng bước thực hiện phát triển bền vững đô thị</w:t>
      </w:r>
    </w:p>
    <w:p>
      <w:r>
        <w:t>UBND thành phố Nha Trang, UBND thành phố Cam Ranh triển khai thực hiện thí điểm các đề án phát triển đô thị ứng phó biến đổi khí hậu và kịch  bản  nước biển dâng; đề án phát triển đô thị thông minh.</w:t>
      </w:r>
    </w:p>
    <w:p>
      <w:r>
        <w:t>3. Các dự án đầu tư phát triển đô thị sử dụng nguồn vốn đầu tư công và các nguồn vốn khác ngoài đầu tư công được sắp xếp theo thứ tự ưu tiên cho từng giai đoạn 5 năm và 10 năm</w:t>
      </w:r>
    </w:p>
    <w:p>
      <w:r>
        <w:t>Danh mục các dự án thể hiện tại Phụ lục I; Phụ lục II và Phụ lục III (đính kèm).</w:t>
      </w:r>
    </w:p>
    <w:p>
      <w:r>
        <w:t>III. Các giải pháp thực hiện Chương trình phát triển đô thị</w:t>
      </w:r>
    </w:p>
    <w:p>
      <w:r>
        <w:t>1. Về phát triển nguồn lực</w:t>
      </w:r>
    </w:p>
    <w:p>
      <w:r>
        <w:t>a)  Đổi  mới và nâng cao chất lượng chất lượng quy hoạch, kế hoạch sử dụng đất</w:t>
      </w:r>
    </w:p>
    <w:p>
      <w:r>
        <w:t>Quy hoạch, kế hoạch sử dụng đất được lập ở cấp tỉnh và cấp huyện, đáp ứng yêu cầu thực hiện Chiến lược phát triển kinh tế - xã hội nhanh,  bền  vững; bảo đảm quốc phòng, an ninh; bảo vệ môi trường, thích ứng với biến đổi khí hậu. Nội dung quy hoạch sử dụng đất phải kết hợp giữa  chỉ  tiêu các loại đất gắn với không gian, phân vùng sử dụng đất, hệ sinh thái tự nhiên, thể hiện được thông tin đến từng thửa đất. Việc xác định ch ỉ  tiêu sử dụng đất phải phù hợp với nhu cầu sử dụng đất, tránh lãng phí trong phân bổ,  quản  lý và sử dụng đất.</w:t>
      </w:r>
    </w:p>
    <w:p>
      <w:r>
        <w:t>b) Thực hiện đúng các quy định về giao đất, cho thuê đất, chuyển mục đích sử dụng đất</w:t>
      </w:r>
    </w:p>
    <w:p>
      <w:r>
        <w:t>Thực hiện việc giao đất, cho thuê đất chủ yếu thông qua đấu giá quyền sử dụng đất, đấu thầu dự án có sử dụng đất. Quy định cụ thể về đấu giá quyền sử dụng đất, đấu thầu dự án có sử dụng đất; hạn chế và quy định chặt chẽ các trường hợp giao đất, cho thuê đất không thông qua đấu giá quyền sử dụng đất, đấu thầu dự án có sử dụng đất; bảo đảm công khai, minh bạch.</w:t>
      </w:r>
    </w:p>
    <w:p>
      <w:r>
        <w:t>c) Quy định về bồi thường, hỗ trợ, tái định cư, thu hồi đất vì mục đích quốc phòng, an ninh; phát triển kinh tế - xã hội vì lợi ích quốc gia, công cộng</w:t>
      </w:r>
    </w:p>
    <w:p>
      <w:r>
        <w:t>Tiếp tục thực hiện thí điểm và sớm tổng kết chủ trương tách dự án bồi thường, hỗ trợ, tái định cư ra khỏi dự án đầu tư để thực hiện trước.</w:t>
      </w:r>
    </w:p>
    <w:p>
      <w:r>
        <w:t>Quy định cụ thể việc khai thác hiệu quả quỹ đất phụ cận các công trình kết cấu hạ tầng theo quy hoạch, kế hoạch sử dụng đất và chính sách ưu tiên cho người có đất ở bị thu hồi đất được giao đất hoặc mua nhà trên diện tích đất đã thu hồi  mở  rộng theo quy định của pháp luật.</w:t>
      </w:r>
    </w:p>
    <w:p>
      <w:r>
        <w:t>Quy định cơ chế góp quyền sử dụng đất, điều chỉnh lại đất đai đối với các dự án phát triển,  chỉnh  trang đô thị và khu dân cư nông thôn. Kiên quyết thu hồi đất của tổ chức, cơ quan nhà nước, đơn vị sự nghiệp sử dụng đất không đúng mục đích, nhất là tại các vị trí có lợi thế, khả năng sinh lợi cao, ngăn chặn thất thoát vốn, tài sản nhà nước.</w:t>
      </w:r>
    </w:p>
    <w:p>
      <w:r>
        <w:t>d) Hoàn thiện các quy định pháp luật có liên quan đến thị trường bất động sản, trong đó có thị trường quyền sử dụng đất</w:t>
      </w:r>
    </w:p>
    <w:p>
      <w:r>
        <w:t>Đẩy mạnh thương mại hoá quyền sử dụng đất. Xây dựng hệ thống thông tin thị trường bất động sản gắn với thông tin đất đai</w:t>
      </w:r>
    </w:p>
    <w:p>
      <w:r>
        <w:t>e) Đẩy mạnh cải cách hành chính, chuyển đổi số và nâng cao năng lực quản lý nhà nước về đất đai</w:t>
      </w:r>
    </w:p>
    <w:p>
      <w:r>
        <w:t>Đẩy mạnh chuyển đổi số trong lĩnh vực quản lý và sử dụng đất; bố trí nguồn lực hợp lý  để  xây dựng, hoàn thiện đúng  tiến  độ hệ  thống  thông tin, cơ sở dữ liệu đất đai quốc gia; bảo đảm qu ả n lý, vận hành, kết nối và chia sẻ thông tin tập trung, thống nhất từ Trung ương đến địa phương.</w:t>
      </w:r>
    </w:p>
    <w:p>
      <w:r>
        <w:t>Tập trung nguồn lực đầu tư cho công tác điều tra, đánh giá tài nguyên đất; thống kê, kiểm kê đất đai; giám sát sử dụng đất; bảo vệ, cải tạo và phục hồi chất lượng đất nhằm quản lý chặt chẽ về số lượng, chất lượng đất phục vụ cho lập quy hoạch, kế hoạch sử dụng đất, làm cơ sở sử dụng đất bền vững.</w:t>
      </w:r>
    </w:p>
    <w:p>
      <w:r>
        <w:t>f) Thu điều tiết từ giá trị sử dụng đất phát sinh từ công tác thành lập đơn vị hành chính đô thị, quy hoạch đô thị, đề án nâng cấp, phân loại đô thị</w:t>
      </w:r>
    </w:p>
    <w:p>
      <w:r>
        <w:t>Trên cơ sở kế thừa Nghị quyết số 55/2022/QH15 ngày 16/6/2022 của Quốc hội về thí điểm một số cơ chế, chính sách đặc thù phát triển tỉnh Khánh Hòa; UBND tỉnh Khánh Hòa tiếp tục nghiên  cứu  xây dựng đề án “thu điều tiết từ giá trị sử dụng đất phát sinh từ công tác thành lập đơn vị hành chính đô thị, quy hoạch đô thị, đề án nâng cấp, phân loại đô thị” đề xuất cơ quan thẩm quyền Trung ương chấp thuận và thực hiện thí điểm trên địa bàn tỉnh Khánh Hòa.</w:t>
      </w:r>
    </w:p>
    <w:p>
      <w:r>
        <w:t>2. Xây dựng cơ chế, chính sách hỗ trợ phát triển đô thị</w:t>
      </w:r>
    </w:p>
    <w:p>
      <w:r>
        <w:t>a) Về cải cách thủ tục hành chính</w:t>
      </w:r>
    </w:p>
    <w:p>
      <w:r>
        <w:t>Thực hiện  cải  cách hành chính đối với các thủ tục cho thuê đất, cấp phép đầu tư, cấp phép xây dựng nhằm cắt giảm thời gian, chi phí cho các doanh nghiệp có nhu cầu đầu tư, phát triển đô thị tại địa phương. Tiếp tục tạo điều kiện thuận lợi cho sự phát triển của các loại hình dịch vụ như kinh doanh bất động  sản , dịch vụ tư vấn đầu tư, xúc tiến thương mại,... Tổ chức  kiểm  tra, rà soát các quy định của pháp luật trên các lĩnh vực đất đai, quy hoạch, đầu tư xây dựng và các chính sách khác liên quan đến đời sống dân cư  đô  thị để kịp thời kiến nghị Trung ương rà soát, điều  chỉnh  đồng bộ, đảm bảo môi trường pháp lý thuận lợi cho công tác quản lý và phát triển đô thị bền vững.</w:t>
      </w:r>
    </w:p>
    <w:p>
      <w:r>
        <w:t>b) Đào tạo nguồn nhân lực phát triển đô thị</w:t>
      </w:r>
    </w:p>
    <w:p>
      <w:r>
        <w:t>Nâng cao chất lượng nguồn nhân lực đáp ứng yêu cầu phát triển kinh tế - xã hội của  tỉnh , nhất là nguồn nhân lực chất lượng cao, nhân lực số, phục vụ phát triển kinh tế biển và các nhóm ngành có tiềm năng, lợi thế như: du lịch, dịch vụ, công nghiệp, nông nghiệp công nghệ cao để đưa Khánh Hòa nhanh chóng  trở  thành một trong những trung tâm kinh tế  biển , trung tâm du lịch và dịch vụ lớn của vùng duyên hải miền Trung và Tây Nguyên nói riêng và cả nước nói chung.</w:t>
      </w:r>
    </w:p>
    <w:p>
      <w:r>
        <w:t>Xây dựng đội ngũ cán bộ, công chức có phẩm chất và năng lực chuyên môn tốt để đáp ứng yêu cầu về  đổi  mới phát triển kinh tế - xã hội trong giai đoạn mới. Thường xuyên bồi dưỡng nghiệp vụ, kiến thức  quản  lý Nhà nước, kỹ  năng , tác phong cho đội ngũ cán bộ, công chức  quản  lý. Tập trung vào đào tạo, bồi dưỡng nâng cao năng lực lãnh đạo, quản lý và thực thi của đội ngũ cán bộ, công chức trong các lĩnh vực như du lịch, thủy sản, đô thị, môi trường, phát triển kinh tế địa phương, chuyển đổi số.</w:t>
      </w:r>
    </w:p>
    <w:p>
      <w:r>
        <w:t>IV. Dự kiến nhu cầu kinh phí, nguồn vốn</w:t>
      </w:r>
    </w:p>
    <w:p>
      <w:r>
        <w:t>Tổng nhu cầu kinh phí thực hiện Chương trình PTĐT tỉnh đến năm 2030,  (nguồn vốn đầu tư toàn xã hội)  dự kiến khoảng  1.299.000 tỷ đồng   (bằng chữ Một triệu hai trăm  chín  mươi chín nghìn tỷ đồng),  trong đó:</w:t>
      </w:r>
    </w:p>
    <w:p>
      <w:r>
        <w:t>- Giai đoạn đến năm 2025 là  549.053 tỷ đồng .</w:t>
      </w:r>
    </w:p>
    <w:p>
      <w:r>
        <w:t>- Giai đoạn 2026 - 2030 là  749.947 tỷ đồng .</w:t>
      </w:r>
    </w:p>
    <w:p>
      <w:r>
        <w:t>Chi tiết từng nguồn vốn theo từng giai đoạn như sau:</w:t>
      </w:r>
    </w:p>
    <w:p>
      <w:r>
        <w:t>a) Ngân sách Trung ương là: 73.440,7 tỷ đồng (chiếm tỷ lệ 5,65 %  tổng  nguồn vốn),  trong đó:</w:t>
      </w:r>
    </w:p>
    <w:p>
      <w:r>
        <w:t>+ Giai đoạn đến năm 2025 là: 65.005,7 tỷ đồng.</w:t>
      </w:r>
    </w:p>
    <w:p>
      <w:r>
        <w:t>+ Giai đoạn 2026 - 2030 là: 8.435  tỷ  đồng  (các dự án trọng tâm trọng điểm sẽ được xác định sau 2024, tiếp tục cập nhật bổ sung theo Kế hoạch đầu tư công trung hạn giai đoạn 2026-2030).</w:t>
      </w:r>
    </w:p>
    <w:p>
      <w:r>
        <w:t>+ Giai đoạn sau năm 2030: chưa xác định.</w:t>
      </w:r>
    </w:p>
    <w:p>
      <w:r>
        <w:t>b) Ngân sách địa phương là: 48.646,3 tỷ đồng (chiếm tỷ lệ 3,74 % tổng nguồn vốn),  trong đó:</w:t>
      </w:r>
    </w:p>
    <w:p>
      <w:r>
        <w:t>+ Giai đoạn đến năm 2025 là: 32.251,3 tỷ đồng; trong đó vốn Ngân sách địa phương thực hiện đầu tư công trung hạn theo các Nghị quyết của Hội đồng nhân dân khoảng 18.939,2  tỷ  đồng, còn lại 13.312,1 là vốn ngân sách đối ứng thực hiện các dự án hạ tầng khung trọng điểm cấp quốc gia, cấp vùng ... theo quy hoạch  tỉnh .</w:t>
      </w:r>
    </w:p>
    <w:p>
      <w:r>
        <w:t>+ Giai đoạn 2026 - 2030 là: 16.395 tỷ đồng;  (các dự án trọng tâm trọng điểm sẽ được xác định sau 2024/ tiếp  tục cập nhật bổ sung theo Kế hoạch đầu tư công trung hạn giai đoạn 2026 -2030).</w:t>
      </w:r>
    </w:p>
    <w:p>
      <w:r>
        <w:t>+ Giai đoạn sau năm 2030: chưa xác định.</w:t>
      </w:r>
    </w:p>
    <w:p>
      <w:r>
        <w:t>c) Các nguồn vốn khác: 1.176.913 tỷ đồng (chiếm tỷ lệ 90,6 % tổng nguồn vốn) , trong đó:</w:t>
      </w:r>
    </w:p>
    <w:p>
      <w:r>
        <w:t>+ Giai đoạn đến 2025: 451.796 tỷ đồng.</w:t>
      </w:r>
    </w:p>
    <w:p>
      <w:r>
        <w:t>+ Giai đoạn 2026 - 2030: 725.117 tỷ đồng.</w:t>
      </w:r>
    </w:p>
    <w:p>
      <w:r>
        <w:t>+ Giai đoạn sau năm 2030: chưa xác định.</w:t>
      </w:r>
    </w:p>
    <w:p>
      <w:r>
        <w:t>Tổng mức đầu tư của các dự án/nhóm dự án trên sẽ được tính toán, lựa chọn và xác định cụ  thể  tron g  giai đoạn lập và trình duyệt dự án đầu tư tùy thuộc vào khả năng huy động  nguồn  lực của từng giai đoạn, số liệu này không dùng để công bố phục vụ các nội dung khác ngoài Chương trình phát triển  đô  thị toàn  tỉnh  Khánh Hòa.</w:t>
      </w:r>
    </w:p>
    <w:p>
      <w:r>
        <w:t>2.5 Thời gian thực hiện:  từ năm 2023 đến năm 2030./.</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