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134/NQ-HĐND năm 2024 giao số lượng cán bộ, công chức và người hoạt động không chuyên trách ở cấp xã năm 2025 đối với từng đơn vị hành chính cấp huyện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134/NQ-HĐND</w:t>
      </w:r>
    </w:p>
    <w:p>
      <w:r>
        <w:t>Sóc Trăng, ngày 31 tháng 10 năm 2024</w:t>
      </w:r>
    </w:p>
    <w:p>
      <w:r>
        <w:t>NGHỊ QUYẾT</w:t>
      </w:r>
    </w:p>
    <w:p>
      <w:r>
        <w:t>VỀ GIAO SỐ LƯỢNG CÁN BỘ, CÔNG CHỨC VÀ NGƯỜI HOẠT ĐỘNG KHÔNG CHUYÊN TRÁCH Ở CẤP XÃ NĂM 2025 ĐỐI VỚI TỪNG ĐƠN VỊ HÀNH CHÍNH CẤP HUYỆN TRÊN ĐỊA BÀN TỈNH SÓC TRĂNG</w:t>
      </w:r>
    </w:p>
    <w:p>
      <w:r>
        <w:t>HỘI ĐỒNG NHÂN DÂN TỈNH SÓC TRĂNG</w:t>
      </w:r>
    </w:p>
    <w:p>
      <w:r>
        <w:t>KHÓA X KỲ HỌP THỨ 26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sửa đổi, bổ sung một số điều của Luật Cán bộ, công chức và   Luật Viên chức ngày 25 tháng 11 năm 2019;</w:t>
      </w:r>
    </w:p>
    <w:p>
      <w:r>
        <w:t>Căn cứ Nghị quyết số 1211/2016/UBTVQH13 ngày 25 tháng 5 năm 2016 của Ủy ban Thường vụ Quốc hội về tiêu chuẩn của đơn vị hành chính và phân loại đơn vị hành chính;</w:t>
      </w:r>
    </w:p>
    <w:p>
      <w:r>
        <w:t>Căn cứ Nghị quyết số 27/2022/UBTVQH15 ngày 21 tháng 9 năm 2022   của Ủy ban Thường vụ Quốc hội sửa đổi, bổ sung một số điều của Nghị quyết số   1211/2016/UBTVQH13 ngày 25 tháng 5 năm 2016 của Ủy ban Thường vụ Quốc hội về tiêu chuẩn của đơn vị hành chính và phân loại đơn vị hành chính;</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185/TTr-UBND ngày 17 tháng 10 năm 2024 của Ủy ban nhân dân tỉnh về việc ban hành Nghị quyết về giao số lượng cán bộ, công chức và người hoạt động không chuyên trách ở cấp xã năm 2025 đối với từng đơn vị hành chính cấp huyện trên địa bàn tỉnh Sóc Trăng; Báo cáo thẩm tra của Ban Pháp chế Hội đồng nhân dân tỉnh; ý kiến thảo luận của đại biểu Hội đồng nhân dân tại kỳ họp.</w:t>
      </w:r>
    </w:p>
    <w:p>
      <w:r>
        <w:t>QUYẾT NGHỊ:</w:t>
      </w:r>
    </w:p>
    <w:p>
      <w:r>
        <w:t>Điều 1.  Nhất trí giao số lượng cán bộ, công chức và người hoạt động không chuyên trách ở cấp xã năm 2025 đối với từng đơn vị hành chính cấp huyện trên địa bàn tỉnh Sóc Trăng, cụ thể như sau:</w:t>
      </w:r>
    </w:p>
    <w:p>
      <w:r>
        <w:t>1. Giao số lượng cán bộ, công chức ở cấp xã năm 2025 đối với từng đơn vị hành chính cấp huyện, trong tổng số 2.580 cán bộ, công chức ở cấp xã toàn tỉnh Sóc Trăng, như sau:</w:t>
      </w:r>
    </w:p>
    <w:p>
      <w:r>
        <w:t>- Huyện Kế Sách: 302 người;</w:t>
      </w:r>
    </w:p>
    <w:p>
      <w:r>
        <w:t>- Thị xã Vĩnh Châu: 287 người;</w:t>
      </w:r>
    </w:p>
    <w:p>
      <w:r>
        <w:t>- Huyện Mỹ Xuyên: 262 người;</w:t>
      </w:r>
    </w:p>
    <w:p>
      <w:r>
        <w:t>- Huyện Trần Đề: 257 người;</w:t>
      </w:r>
    </w:p>
    <w:p>
      <w:r>
        <w:t>- Huyện Long Phú: 243 người;</w:t>
      </w:r>
    </w:p>
    <w:p>
      <w:r>
        <w:t>- Thành phố Sóc Trăng: 231 người;</w:t>
      </w:r>
    </w:p>
    <w:p>
      <w:r>
        <w:t>- Huyện Thạnh Trị: 222 người;</w:t>
      </w:r>
    </w:p>
    <w:p>
      <w:r>
        <w:t>- Huyện Mỹ Tú: 212 người;</w:t>
      </w:r>
    </w:p>
    <w:p>
      <w:r>
        <w:t>- Thị xã Ngã Năm: 205 người;</w:t>
      </w:r>
    </w:p>
    <w:p>
      <w:r>
        <w:t>- Huyện Châu Thành: 186 người;</w:t>
      </w:r>
    </w:p>
    <w:p>
      <w:r>
        <w:t>- Huyện Cù Lao Dung: 173 người.</w:t>
      </w:r>
    </w:p>
    <w:p>
      <w:r>
        <w:t>2. Giao số lượng người hoạt động không chuyên trách ở cấp xã năm 2025 đối với từng đơn vị hành chính cấp huyện, trong tổng số 1.700 người hoạt động không chuyên trách ở cấp xã toàn tỉnh Sóc Trăng, như sau:</w:t>
      </w:r>
    </w:p>
    <w:p>
      <w:r>
        <w:t>- Thị xã Vĩnh Châu: 203 người;</w:t>
      </w:r>
    </w:p>
    <w:p>
      <w:r>
        <w:t>- Huyện Kế Sách: 198 người;</w:t>
      </w:r>
    </w:p>
    <w:p>
      <w:r>
        <w:t>- Huyện Mỹ Xuyên: 174 người;</w:t>
      </w:r>
    </w:p>
    <w:p>
      <w:r>
        <w:t>- Huyện Trần Đề: 169 người;</w:t>
      </w:r>
    </w:p>
    <w:p>
      <w:r>
        <w:t>- Huyện Long Phú: 155 người;</w:t>
      </w:r>
    </w:p>
    <w:p>
      <w:r>
        <w:t>- Thành phố Sóc Trăng: 150 người;</w:t>
      </w:r>
    </w:p>
    <w:p>
      <w:r>
        <w:t>- Huyện Thạnh Trị: 142 người;</w:t>
      </w:r>
    </w:p>
    <w:p>
      <w:r>
        <w:t>- Huyện Mỹ Tú: 140 người;</w:t>
      </w:r>
    </w:p>
    <w:p>
      <w:r>
        <w:t>- Thị xã Ngã Năm: 138 người;</w:t>
      </w:r>
    </w:p>
    <w:p>
      <w:r>
        <w:t>- Huyện Châu Thành: 122 người;</w:t>
      </w:r>
    </w:p>
    <w:p>
      <w:r>
        <w:t>- Huyện Cù Lao Dung: 109 người.</w:t>
      </w:r>
    </w:p>
    <w:p>
      <w:r>
        <w:t>Điều 2.</w:t>
      </w:r>
    </w:p>
    <w:p>
      <w:r>
        <w:t>1. Giao Ủy ban nhân dân tỉnh tổ chức triển khai thực hiện Nghị quyết theo quy định của pháp luật.</w:t>
      </w:r>
    </w:p>
    <w:p>
      <w:r>
        <w:t>2. Thường trực Hội đồng nhân dân, các Ban của Hội đồng nhân dân, Tổ đại biểu và đại biểu Hội đồng nhân dân tỉnh theo chức năng, nhiệm vụ giám sát việc triển khai, thực hiện Nghị quyết.</w:t>
      </w:r>
    </w:p>
    <w:p>
      <w:r>
        <w:t>Nghị quyết này đã được Hội đồng nhân dân tỉnh Sóc Trăng khóa X, kỳ họp thứ 26 (chuyên đề) thông qua ngày 31 tháng 10 năm 2024./.</w:t>
      </w:r>
    </w:p>
    <w:p>
      <w:r>
        <w:t>Nơi nhận:</w:t>
      </w:r>
    </w:p>
    <w:p>
      <w:r>
        <w:t>- Ủy ban Thường vụ Quốc hội;</w:t>
      </w:r>
    </w:p>
    <w:p>
      <w:r>
        <w:t>- Ban công tác đại biểu;</w:t>
      </w:r>
    </w:p>
    <w:p>
      <w:r>
        <w:t>- Văn phòng Quốc hội;</w:t>
      </w:r>
    </w:p>
    <w:p>
      <w:r>
        <w:t>- Văn phòng Chính phủ;</w:t>
      </w:r>
    </w:p>
    <w:p>
      <w:r>
        <w:t>- Ban Tổ chức Trung ương;</w:t>
      </w:r>
    </w:p>
    <w:p>
      <w:r>
        <w:t>- Các Bộ: TP, TC, NV, LĐ-TB&amp;XH;</w:t>
      </w:r>
    </w:p>
    <w:p>
      <w:r>
        <w:t>- TT.TU, TT.HĐND, UBND, UBMTTQVN tỉnh;</w:t>
      </w:r>
    </w:p>
    <w:p>
      <w:r>
        <w:t>- Các sở, ban, ngành, đoàn thể tỉnh;</w:t>
      </w:r>
    </w:p>
    <w:p>
      <w:r>
        <w:t>- Đại biểu Quốc hội đơn vị tỉnh Sóc Trăng;</w:t>
      </w:r>
    </w:p>
    <w:p>
      <w:r>
        <w:t>- Đại biểu HĐND tỉnh;</w:t>
      </w:r>
    </w:p>
    <w:p>
      <w:r>
        <w:t>- TT.HĐND, UBND huyện, thị xã, thành phố;</w:t>
      </w:r>
    </w:p>
    <w:p>
      <w:r>
        <w:t>- UBND các xã, phường, thị trấn;</w:t>
      </w:r>
    </w:p>
    <w:p>
      <w:r>
        <w:t>- Cổng Thông tin điện tử tỉnh;</w:t>
      </w:r>
    </w:p>
    <w:p>
      <w:r>
        <w:t>- Lưu: VT.</w:t>
      </w:r>
    </w:p>
    <w:p>
      <w:r>
        <w:t>CHỦ TỊCH</w:t>
      </w:r>
    </w:p>
    <w:p>
      <w:r>
        <w:t>Hồ Thị Cẩm Đào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