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134/NQ-HĐND năm 2023 kế hoạch tổ chức các kỳ họp thường lệ của Hội đồng nhân dân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134/NQ-HĐND</w:t>
      </w:r>
    </w:p>
    <w:p>
      <w:r>
        <w:t>Tây Ninh, ngày 08 tháng 12 năm 2023</w:t>
      </w:r>
    </w:p>
    <w:p>
      <w:r>
        <w:t>NGHỊ QUYẾT</w:t>
      </w:r>
    </w:p>
    <w:p>
      <w:r>
        <w:t>VỀ KẾ HOẠCH TỔ CHỨC CÁC KỲ HỌP THƯỜNG LỆ CỦA HỘI ĐỒNG NHÂN DÂN TỈNH TÂY NINH NĂM 2024</w:t>
      </w:r>
    </w:p>
    <w:p>
      <w:r>
        <w:t>HỘI ĐỒNG NHÂN DÂN TỈNH TÂY NINH</w:t>
      </w:r>
    </w:p>
    <w:p>
      <w:r>
        <w:t>KHÓA X, KỲ HỌP THỨ 10</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629/2019/UBTVQH14 ngày 30 tháng 01 năm 2019 của Ủy ban Thường vụ Quốc hội về Hướng dẫn một số hoạt động của Hội đồng nhân dân;</w:t>
      </w:r>
    </w:p>
    <w:p>
      <w:r>
        <w:t>Xét Tờ trình số 507/TTr-HĐND ngày 20 tháng 11 năm 2023 của Thường trực Hội đồng nhân dân tỉnh về kế hoạch tổ chức các kỳ họp thường lệ của Hội đồng nhân dân tỉnh Tây Ninh năm 2024; ý kiến thảo luận của đại biểu Hội đồng nhân dân tỉnh tại kỳ họp.</w:t>
      </w:r>
    </w:p>
    <w:p>
      <w:r>
        <w:t>QUYẾT NGHỊ:</w:t>
      </w:r>
    </w:p>
    <w:p>
      <w:r>
        <w:t>Điều 1. Thống nhất kế hoạch tổ chức các kỳ họp thường lệ của Hội đồng nhân dân tỉnh Tây Ninh năm 2024 như sau:</w:t>
      </w:r>
    </w:p>
    <w:p>
      <w:r>
        <w:t>1. Hình thức tổ chức</w:t>
      </w:r>
    </w:p>
    <w:p>
      <w:r>
        <w:t>Kỳ họp của Hội đồng nhân dân tỉnh được tổ chức theo hình thức phiên họp toàn thể tại hội trường và các phiên họp thảo luận tổ.</w:t>
      </w:r>
    </w:p>
    <w:p>
      <w:r>
        <w:t>2. Số lượng kỳ họp và thời gian tổ chức kỳ họp</w:t>
      </w:r>
    </w:p>
    <w:p>
      <w:r>
        <w:t>Hội đồng nhân dân tỉnh tổ chức 02 kỳ họp thường lệ trong năm 2024 gồm:</w:t>
      </w:r>
    </w:p>
    <w:p>
      <w:r>
        <w:t>- Kỳ họp giữa năm: vào tháng 7 năm 2024.</w:t>
      </w:r>
    </w:p>
    <w:p>
      <w:r>
        <w:t>- Kỳ họp cuối năm: vào tháng 12 năm 2024 (trước ngày 10/12/2024).</w:t>
      </w:r>
    </w:p>
    <w:p>
      <w:r>
        <w:t>3. Nội dung chính của kỳ họp</w:t>
      </w:r>
    </w:p>
    <w:p>
      <w:r>
        <w:t>a) Kỳ họp giữa năm 2024</w:t>
      </w:r>
    </w:p>
    <w:p>
      <w:r>
        <w:t>- Đoàn đại biểu Quốc hội tỉnh Tây Ninh thông báo kết quả kỳ họp của Quốc hội Khoá XV;</w:t>
      </w:r>
    </w:p>
    <w:p>
      <w:r>
        <w:t>- Ủy ban Mặt trận Tổ quốc Việt Nam tỉnh thông báo công tác tham gia xây dựng chính quyền 6 tháng đầu năm 2024;</w:t>
      </w:r>
    </w:p>
    <w:p>
      <w:r>
        <w:t>- Xem xét, thảo luận báo cáo công tác 6 tháng đầu năm và phương hướng, nhiệm vụ 6 tháng cuối năm 2024 của Thường trực Hội đồng nhân dân tỉnh, các Ban của Hội đồng nhân dân tỉnh, Ủy ban nhân dân tỉnh, Tòa án nhân dân tỉnh, Viện kiêm sát nhân dân tỉnh, Cục Thi hành án dân sự tỉnh;</w:t>
      </w:r>
    </w:p>
    <w:p>
      <w:r>
        <w:t>- Xem xét, thảo luận các báo cáo của Thường trực Hội đồng nhân dân tỉnh về: kết quả thực hiện chương trình giám sát của Hội đồng nhân dân tỉnh năm 2023; dự kiến chương trình giám sát của Hội đồng nhân dân tỉnh năm 2025; báo cáo kết quả giám sát việc giải quyết kiến nghị của cử tri; báo cáo tổng hợp ý kiến, kiến nghị của cử tri trước kỳ họp giữa năm 2024;</w:t>
      </w:r>
    </w:p>
    <w:p>
      <w:r>
        <w:t>- Xem xét, thảo luận báo cáo kết quả giám sát chuyên đề của Hội đồng nhân dân tỉnh năm 2024 về “Công tác cải cách thủ tục hành chính gắn với chuyển đổi số giai đoạn 2021-2023 trên địa bàn tỉnh”;</w:t>
      </w:r>
    </w:p>
    <w:p>
      <w:r>
        <w:t>- Xem xét, thảo luận các báo cáo 6 tháng đầu năm và phương hướng, nhiệm vụ 6 tháng cuối năm 2024 của Ủy ban nhân dân tỉnh về: tình hình thực hiện kế hoạch phát triển kinh tế - xã hội, xây dựng cơ bản và ngân sách nhà nước; công tác phòng, chống tham nhũng; thực hành tiết kiệm, chống lãng phí; công tác phòng, chống tội phạm và vi phạm pháp luật; việc giải quyết khiếu nại, tố cáo và kiến nghị của cử tri; Báo cáo tổng hợp trả lời ý kiến, kiến nghị của cử tri trước kỳ họp giữa năm 2024;</w:t>
      </w:r>
    </w:p>
    <w:p>
      <w:r>
        <w:t>- Chất vấn và xem xét trả lời chất vấn tại kỳ họp của Hội đồng nhân dân tỉnh (nhóm vấn đề chất vấn và người trả lời chất vấn cụ thể do Hội đồng nhân dân quyết định);</w:t>
      </w:r>
    </w:p>
    <w:p>
      <w:r>
        <w:t>- Xem xét, thông qua các Nghị quyết về những vấn đề thuộc nhiệm vụ, quyền hạn của Hội đồng nhân dân tỉnh trên cơ sở xem xét các báo cáo, đề án, tờ trình trình tại kỳ họp và báo cáo thẩm tra của các Ban Hội đồng nhân dân tỉnh (kèm theo Danh mục nội dung Nghị quyết dự kiến trình Hội đồng nhân dân tỉnh trong năm 2024);</w:t>
      </w:r>
    </w:p>
    <w:p>
      <w:r>
        <w:t>- Xem xét các vấn đề khác thuộc thẩm quyền theo quy định của pháp luật.</w:t>
      </w:r>
    </w:p>
    <w:p>
      <w:r>
        <w:t>b) Kỳ họp cuối năm 2024</w:t>
      </w:r>
    </w:p>
    <w:p>
      <w:r>
        <w:t>- Đoàn đại biểu Quốc hội tỉnh Tây Ninh thông báo kết quả kỳ họp của Quốc hội Khoá XV;</w:t>
      </w:r>
    </w:p>
    <w:p>
      <w:r>
        <w:t>- Ủy ban Mặt trận Tổ quốc Việt Nam tỉnh thông báo công tác tham gia xây dựng chính quyền năm 2024;</w:t>
      </w:r>
    </w:p>
    <w:p>
      <w:r>
        <w:t>- Xem xét, thảo luận báo cáo công tác năm 2024 và phương hướng, nhiệm vụ năm 2025 của Thường trực Hội đồng nhân dân tỉnh, các Ban của Hội đồng nhân dân tỉnh, Ủy ban nhân dân tỉnh, Tòa án nhân dân tỉnh, Viện kiểm sát nhân dân tỉnh, Cục Thi hành án dân sự tỉnh;</w:t>
      </w:r>
    </w:p>
    <w:p>
      <w:r>
        <w:t>- Xem xét, thảo luận các báo cáo của Thường trực Hội đồng nhân dân tỉnh về: kết quả giám sát việc giải quyết kiến nghị của cử tri; kết quả giám sát việc giải quyết khiếu nại tố cáo của công dân; báo cáo tổng hợp ý kiến, kiến nghị của cử tri trước kỳ họp cuối năm 2024; kết quả giám sát việc triển khai thực hiện nghị quyết, kết luận, kiến nghị qua giám sát, giải trình, chất vấn của Hội đồng nhân dân, Thường trực Hội đồng nhân dân và các Ban của Hội đồng nhân dân; xem xét dự kiến kế hoạch tổ chức các kỳ họp thường lệ của Hội đồng nhân dân tỉnh năm 2025;</w:t>
      </w:r>
    </w:p>
    <w:p>
      <w:r>
        <w:t>- Xem xét, thảo luận các báo cáo kết quả thực hiện năm 2024 và phương hướng, nhiệm vụ năm 2025 của Ủy ban nhân dân tỉnh về: tình hình thực hiện kế hoạch phát triển kinh tế - xã hội, xây dựng cơ bản và ngân sách nhà nước; công tác phòng, chống tham nhũng; thực hành tiết kiệm, chống lãng phí; công tác phòng, chống tội phạm và vi phạm pháp luật; việc giải quyết khiếu nại, tố cáo và kiến nghị của cử tri; báo cáo tổng hợp trả lời ý kiến, kiến nghị của cử tri trước kỳ họp cuối năm 2024;</w:t>
      </w:r>
    </w:p>
    <w:p>
      <w:r>
        <w:t>- Chất vấn và xem xét trả lời chất vấn tại kỳ họp của Hội đồng nhân dân tỉnh (nhóm vấn đề chất vấn và người trả lời chất vấn cụ thể do Hội đồng nhân dân tỉnh quyết định);</w:t>
      </w:r>
    </w:p>
    <w:p>
      <w:r>
        <w:t>- Xem xét, thông qua các Nghị quyết về những vấn đề thuộc nhiệm vụ, quyền hạn của Hội đồng nhân dân tỉnh trên cơ sở xem xét các báo cáo, đề án, tờ trình trình tại kỳ họp và báo cáo thẩm tra của các Ban Hội đồng nhân dân tỉnh (kèm theo Danh mục nội dung Nghị quyết dự kiến trình Hội đồng nhân dân tỉnh trong năm 2024);</w:t>
      </w:r>
    </w:p>
    <w:p>
      <w:r>
        <w:t>- Xem xét các vấn đề khác thuộc thẩm quyền theo quy định của pháp luật.</w:t>
      </w:r>
    </w:p>
    <w:p>
      <w:r>
        <w:t>Điều 2. Tổ chức thực hiện</w:t>
      </w:r>
    </w:p>
    <w:p>
      <w:r>
        <w:t>1. Giao Thường trực Hội đồng nhân dân tỉnh phối hợp với Ủy ban nhân dân tỉnh và các cơ quan có liên quan xây dựng kế hoạch tổ chức đối với từng kỳ họp và triển khai thực hiện bảo đảm chất lượng, đúng trình tự, thủ tục, thời gian theo quy định.</w:t>
      </w:r>
    </w:p>
    <w:p>
      <w:r>
        <w:t>2. Đối với các vấn đề thuộc thẩm quyền của Hội đồng nhân dân tỉnh cần quyết định trong thời gian giữa hai kỳ họp thường lệ, Hội đồng nhân dân tỉnh sẽ tổ chức kỳ họp chuyên đề để xem xét, quyết định theo yêu cầu của Thường trực Hội đồng nhân dân tỉnh, Chủ tịch Ủy ban nhân dân tỉnh, hoặc ít nhất một phần ba tổng số đại biểu Hội đồng nhân dân tỉnh.</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Văn phòng Quốc hội;</w:t>
      </w:r>
    </w:p>
    <w:p>
      <w:r>
        <w:t>- Thường trực Tỉnh ủy;</w:t>
      </w:r>
    </w:p>
    <w:p>
      <w:r>
        <w:t>- Ủy ban nhân dân tỉnh;</w:t>
      </w:r>
    </w:p>
    <w:p>
      <w:r>
        <w:t>- Đoàn đại biểu Quốc hội tỉnh;</w:t>
      </w:r>
    </w:p>
    <w:p>
      <w:r>
        <w:t>- Ủy ban MTTQVN tỉnh;</w:t>
      </w:r>
    </w:p>
    <w:p>
      <w:r>
        <w:t>- Đại biểu HĐND tỉnh;</w:t>
      </w:r>
    </w:p>
    <w:p>
      <w:r>
        <w:t>- Các sở, ban, ngành tỉnh;</w:t>
      </w:r>
    </w:p>
    <w:p>
      <w:r>
        <w:t>- HĐND, UBND huyện, thị xã, thành phố;</w:t>
      </w:r>
    </w:p>
    <w:p>
      <w:r>
        <w:t>- Báo Tây Ninh; Đài PTTH Tây Ninh;</w:t>
      </w:r>
    </w:p>
    <w:p>
      <w:r>
        <w:t>- Trung tâm Công báo - Tin học tỉnh;</w:t>
      </w:r>
    </w:p>
    <w:p>
      <w:r>
        <w:t>- Lưu: VT, VP ĐĐBQH và HĐND tỉnh.</w:t>
      </w:r>
    </w:p>
    <w:p>
      <w:r>
        <w:t>CHỦ TỊCH</w:t>
      </w:r>
    </w:p>
    <w:p>
      <w:r>
        <w:t>Nguyễn Thành Tâm</w:t>
      </w:r>
    </w:p>
    <w:p>
      <w:r>
        <w:t>DANH MỤC</w:t>
      </w:r>
    </w:p>
    <w:p>
      <w:r>
        <w:t>DỰ KIẾN NỘI DUNG TRÌNH HỘI ĐỒNG NHÂN DÂN TỈNH TRONG NĂM 2024</w:t>
      </w:r>
    </w:p>
    <w:p>
      <w:r>
        <w:t>(Kèm theo Nghị quyết số 134/NQ-HĐND ngày 08 tháng 12 năm 2023 của Hội đồng nhân dân tỉnh Tây Ninh)</w:t>
      </w:r>
    </w:p>
    <w:p>
      <w:r>
        <w:t>Stt</w:t>
      </w:r>
    </w:p>
    <w:p>
      <w:r>
        <w:t>Dự kiến thời gian, nội dung trình HĐND tỉnh</w:t>
      </w:r>
    </w:p>
    <w:p>
      <w:r>
        <w:t>Cơ quan chủ trì soạn thảo</w:t>
      </w:r>
    </w:p>
    <w:p>
      <w:r>
        <w:t>I</w:t>
      </w:r>
    </w:p>
    <w:p>
      <w:r>
        <w:t>Dự kiến trình HĐND tỉnh tại kỳ họp chuyên đề (tháng 3/2024)</w:t>
      </w:r>
    </w:p>
    <w:p>
      <w:r>
        <w:t>1</w:t>
      </w:r>
    </w:p>
    <w:p>
      <w:r>
        <w:t>Nghị quyết thông qua Nhiệm vụ điều chỉnh quy hoạch chung xây dựng Khu kinh tế cửa khẩu Xa Mát, tỉnh Tây Ninh, đến năm 2045.</w:t>
      </w:r>
    </w:p>
    <w:p>
      <w:r>
        <w:t>Sở Xây dựng</w:t>
      </w:r>
    </w:p>
    <w:p>
      <w:r>
        <w:t>2</w:t>
      </w:r>
    </w:p>
    <w:p>
      <w:r>
        <w:t>Nghị quyết thông qua Đồ án quy hoạch chung xây dựng Khu kinh tế cửa khẩu Mộc Bài, tỉnh Tây Ninh đến năm 2045.</w:t>
      </w:r>
    </w:p>
    <w:p>
      <w:r>
        <w:t>Sở Xây dựng</w:t>
      </w:r>
    </w:p>
    <w:p>
      <w:r>
        <w:t>3</w:t>
      </w:r>
    </w:p>
    <w:p>
      <w:r>
        <w:t>Nghị quyết sửa đổi, bổ sung Điều 2 của Nghị quyết số 48/2022/NQ-HĐND ngày 22/12/2022 của Hội đồng nhân dân tỉnh về việc quy định nội dung chi và mức chi tổ chức các kỳ thi, cuộc thi, hội thi trong lĩnh vực giáo dục và đào tạo trên địa bàn tỉnh Tây Ninh.</w:t>
      </w:r>
    </w:p>
    <w:p>
      <w:r>
        <w:t>Sở Giáo dục và Đào tạo</w:t>
      </w:r>
    </w:p>
    <w:p>
      <w:r>
        <w:t>4</w:t>
      </w:r>
    </w:p>
    <w:p>
      <w:r>
        <w:t>Nghị quyết sửa đổi, bổ sung một số Điều của Nghị quyết số 43/2022/NQ-HĐND ngày 09/12/2022 của HĐND tỉnh quy định nguyên tắc, tiêu chí, định mức phân bổ vốn ngân sách nhà nước và tỷ lệ vốn đối ứng thực hiện Chương trình mục tiêu quốc gia xây dựng nông thôn mới giai đoạn 2021 - 2025 trên địa bàn tỉnh Tây Ninh.</w:t>
      </w:r>
    </w:p>
    <w:p>
      <w:r>
        <w:t>Sở Nông nghiệp và Phát triển Nông thôn</w:t>
      </w:r>
    </w:p>
    <w:p>
      <w:r>
        <w:t>5</w:t>
      </w:r>
    </w:p>
    <w:p>
      <w:r>
        <w:t>Nghị quyết sửa đổi, bổ sung một số Điều của Nghị quyết số 46/2022/NQ-HĐND ngày 09/12/2022 của HĐND tỉnh quy định nguyên tắc, tiêu chí, định mức phân bổ vốn ngân sách nhà nước thực hiện Chương trình mục tiêu quốc gia phát triển kinh tế - xã hội vùng đồng bào dân tộc thiểu số trên địa bàn tỉnh Tây Ninh giai đoạn 2021-2030, giai đoạn I: từ năm 2022 đến năm 2025.</w:t>
      </w:r>
    </w:p>
    <w:p>
      <w:r>
        <w:t>Văn phòng UBND tỉnh</w:t>
      </w:r>
    </w:p>
    <w:p>
      <w:r>
        <w:t>6</w:t>
      </w:r>
    </w:p>
    <w:p>
      <w:r>
        <w:t>Nghị quyết quy định một số đối tượng chính sách khác tại địa phương được vay vốn từ nguồn vốn ngân sách địa phương ủy thác qua Chi nhánh Ngân hành Chính sách xã hội tỉnh Tây Ninh.</w:t>
      </w:r>
    </w:p>
    <w:p>
      <w:r>
        <w:t>Sở Lao động - Thương binh và Xã hội</w:t>
      </w:r>
    </w:p>
    <w:p>
      <w:r>
        <w:t>II</w:t>
      </w:r>
    </w:p>
    <w:p>
      <w:r>
        <w:t>Dự kiến trình HĐND tỉnh tại kỳ họp thường lệ giữa năm 2024 (tháng 7/2024)</w:t>
      </w:r>
    </w:p>
    <w:p>
      <w:r>
        <w:t>1</w:t>
      </w:r>
    </w:p>
    <w:p>
      <w:r>
        <w:t>Nghị quyết quy định mức hỗ trợ đối với người cai nghiện ma túy; người được giao nhiệm vụ hỗ trợ cai nghiện tại gia đình, cộng đồng; quản lý sau cai nghiện và mức trợ cấp đặc thù đối với người làm việc tại Cơ sở cai nghiện ma túy tỉnh Tây Ninh.</w:t>
      </w:r>
    </w:p>
    <w:p>
      <w:r>
        <w:t>Sở Lao động - Thương binh và Xã hội</w:t>
      </w:r>
    </w:p>
    <w:p>
      <w:r>
        <w:t>2</w:t>
      </w:r>
    </w:p>
    <w:p>
      <w:r>
        <w:t>Nghị quyết về phát triển thanh niên tỉnh Tây Ninh giai đoạn 2024-2030.</w:t>
      </w:r>
    </w:p>
    <w:p>
      <w:r>
        <w:t>Sở Nội vụ</w:t>
      </w:r>
    </w:p>
    <w:p>
      <w:r>
        <w:t>3</w:t>
      </w:r>
    </w:p>
    <w:p>
      <w:r>
        <w:t>Nghị quyết sửa đổi, bổ sung Nghị quyết số 12/2013/NQ-HĐND ngày 20/3/2013 của HĐND tỉnh quy định mức chi kinh phí bảo đảm công tác cải cách hành chính trên địa bàn tỉnh Tây Ninh.</w:t>
      </w:r>
    </w:p>
    <w:p>
      <w:r>
        <w:t>Sở Nội vụ</w:t>
      </w:r>
    </w:p>
    <w:p>
      <w:r>
        <w:t>4</w:t>
      </w:r>
    </w:p>
    <w:p>
      <w:r>
        <w:t>Nghị quyết quy định mức chi trong công tác đào tạo, bồi dưỡng đối với người không hưởng lương từ ngân sách nhà nước thuộc các tổ chức đoàn thể; người trực tiếp tham gia hoạt động ở ấp, khu phố được cấp có thẩm quyền cử tham gia đào tạo, bồi dưỡng trên địa bàn tỉnh Tây Ninh.</w:t>
      </w:r>
    </w:p>
    <w:p>
      <w:r>
        <w:t>Sở Nội vụ</w:t>
      </w:r>
    </w:p>
    <w:p>
      <w:r>
        <w:t>5</w:t>
      </w:r>
    </w:p>
    <w:p>
      <w:r>
        <w:t>Nghị quyết về việc chấp thuận chuyển mục đích sử dụng đất trồng lúa, đất rừng phòng hộ, đất rừng đặc dụng để thực hiện dự án đợt 1 năm 2024 trên địa bàn tỉnh.</w:t>
      </w:r>
    </w:p>
    <w:p>
      <w:r>
        <w:t>Sở Tài nguyên và Môi trường</w:t>
      </w:r>
    </w:p>
    <w:p>
      <w:r>
        <w:t>6</w:t>
      </w:r>
    </w:p>
    <w:p>
      <w:r>
        <w:t>Nghị quyết quy định nội dung chi, mức hỗ trợ thực hiện Chương trình mỗi xã một sản phẩm trên địa bàn tỉnh Tây Ninh.</w:t>
      </w:r>
    </w:p>
    <w:p>
      <w:r>
        <w:t>Sở Nông nghiệp và Phát triển Nông thôn</w:t>
      </w:r>
    </w:p>
    <w:p>
      <w:r>
        <w:t>7</w:t>
      </w:r>
    </w:p>
    <w:p>
      <w:r>
        <w:t>Nghị quyết quy định mức hỗ trợ đối với lực lượng dân phòng trên địa bàn tỉnh Tây Ninh.</w:t>
      </w:r>
    </w:p>
    <w:p>
      <w:r>
        <w:t>Công an tỉnh</w:t>
      </w:r>
    </w:p>
    <w:p>
      <w:r>
        <w:t>8</w:t>
      </w:r>
    </w:p>
    <w:p>
      <w:r>
        <w:t>Nghị quyết điều chỉnh, bổ sung Kế hoạch đầu tư công trung hạn 2021-2025.</w:t>
      </w:r>
    </w:p>
    <w:p>
      <w:r>
        <w:t>Sở Kế hoạch và Đầu tư</w:t>
      </w:r>
    </w:p>
    <w:p>
      <w:r>
        <w:t>9</w:t>
      </w:r>
    </w:p>
    <w:p>
      <w:r>
        <w:t>Nghị quyết phê duyệt chủ trương đầu tư các dự án nhóm B trên địa bàn tỉnh.</w:t>
      </w:r>
    </w:p>
    <w:p>
      <w:r>
        <w:t>Sở Kế hoạch và Đầu tư</w:t>
      </w:r>
    </w:p>
    <w:p>
      <w:r>
        <w:t>10</w:t>
      </w:r>
    </w:p>
    <w:p>
      <w:r>
        <w:t>Nghị quyết quy định nội dung, mức chi thực hiện công tác phổ biến, giáo dục pháp luật, chuẩn tiếp cận pháp luật và hòa giải ở cơ sở trên địa bàn tỉnh Tây Ninh.</w:t>
      </w:r>
    </w:p>
    <w:p>
      <w:r>
        <w:t>Sở Tư pháp</w:t>
      </w:r>
    </w:p>
    <w:p>
      <w:r>
        <w:t>11</w:t>
      </w:r>
    </w:p>
    <w:p>
      <w:r>
        <w:t>Nghị quyết thông qua Đề án phân loại đô thị thị xã Hòa Thành là đô thị loại III.</w:t>
      </w:r>
    </w:p>
    <w:p>
      <w:r>
        <w:t>Sở Xây dựng</w:t>
      </w:r>
    </w:p>
    <w:p>
      <w:r>
        <w:t>12</w:t>
      </w:r>
    </w:p>
    <w:p>
      <w:r>
        <w:t>Nghị quyết thông qua Đề án phân loại đô thị thị xã Trảng Bàng là đô thị loại III.</w:t>
      </w:r>
    </w:p>
    <w:p>
      <w:r>
        <w:t>Sở Xây dựng</w:t>
      </w:r>
    </w:p>
    <w:p>
      <w:r>
        <w:t>13</w:t>
      </w:r>
    </w:p>
    <w:p>
      <w:r>
        <w:t>Nghị quyết quy định chính sách hỗ trợ chi phí khám bệnh, chữa bệnh cho người nghèo trên địa bàn tỉnh.</w:t>
      </w:r>
    </w:p>
    <w:p>
      <w:r>
        <w:t>Sở Y tế</w:t>
      </w:r>
    </w:p>
    <w:p>
      <w:r>
        <w:t>14</w:t>
      </w:r>
    </w:p>
    <w:p>
      <w:r>
        <w:t>Nghị quyết quy định nội dung chi và mức chi cho công tác Y tế - Dân số trên địa bàn tỉnh.</w:t>
      </w:r>
    </w:p>
    <w:p>
      <w:r>
        <w:t>Sở Y tế</w:t>
      </w:r>
    </w:p>
    <w:p>
      <w:r>
        <w:t>15</w:t>
      </w:r>
    </w:p>
    <w:p>
      <w:r>
        <w:t>Nghị quyết quy định một số chính sách khuyến khích bồi thường, giải phóng mặt bằng trên địa bàn tỉnh.</w:t>
      </w:r>
    </w:p>
    <w:p>
      <w:r>
        <w:t>Sở Tài nguyên và Môi trường</w:t>
      </w:r>
    </w:p>
    <w:p>
      <w:r>
        <w:t>16</w:t>
      </w:r>
    </w:p>
    <w:p>
      <w:r>
        <w:t>Nghị quyết quy định nội dung và định mức chi ngân sách nhà nước thực hiện nhiệm vụ khoa học và công nghệ trên địa bàn tỉnh.</w:t>
      </w:r>
    </w:p>
    <w:p>
      <w:r>
        <w:t>Sở Khoa học và Công nghệ</w:t>
      </w:r>
    </w:p>
    <w:p>
      <w:r>
        <w:t>17</w:t>
      </w:r>
    </w:p>
    <w:p>
      <w:r>
        <w:t>Nghị quyết sửa đổi, bổ sung Nghị quyết số 34/2022/NQ-HĐND ngày 09 tháng 12 năm 2022 của HĐND tỉnh quy định về cơ chế quản lý, tổ chức thực hiện các Chương trình mục tiêu quốc gia trên địa bàn tỉnh Tây Ninh giai đoạn 2021-2025.</w:t>
      </w:r>
    </w:p>
    <w:p>
      <w:r>
        <w:t>Sở Kế hoạch và Đầu tư</w:t>
      </w:r>
    </w:p>
    <w:p>
      <w:r>
        <w:t>18</w:t>
      </w:r>
    </w:p>
    <w:p>
      <w:r>
        <w:t>Nghị quyết quy định chức danh, mức phụ cấp và mức hỗ trợ đối với người hoạt động không chuyên trách; mức khoán kinh phí hoạt động, hỗ trợ hàng tháng đối với các tổ chức chính trị - xã hội ở xã, phường, thị trấn và ở ấp, khu phố trên địa bàn tỉnh Tây Ninh.</w:t>
      </w:r>
    </w:p>
    <w:p>
      <w:r>
        <w:t>Sở Nội vụ</w:t>
      </w:r>
    </w:p>
    <w:p>
      <w:r>
        <w:t>19</w:t>
      </w:r>
    </w:p>
    <w:p>
      <w:r>
        <w:t>Nghị quyết quy định nội dung, mức chi thực hiện Đề án “Xây dựng xã hội học tập giai đoạn 2021 - 2030” trên địa bàn tỉnh Tây Ninh.</w:t>
      </w:r>
    </w:p>
    <w:p>
      <w:r>
        <w:t>Sở Giáo dục và Đào tạo</w:t>
      </w:r>
    </w:p>
    <w:p>
      <w:r>
        <w:t>20</w:t>
      </w:r>
    </w:p>
    <w:p>
      <w:r>
        <w:t>Nghị quyết về hủy bỏ dự án có thu hồi đất và chuyển mục đích sử dụng đất trồng lúa, đất rừng phòng hộ, đất rừng đặc dụng quá 03 năm không triển khai thực hiện.</w:t>
      </w:r>
    </w:p>
    <w:p>
      <w:r>
        <w:t>Sở Tài nguyên và Môi trường</w:t>
      </w:r>
    </w:p>
    <w:p>
      <w:r>
        <w:t>21</w:t>
      </w:r>
    </w:p>
    <w:p>
      <w:r>
        <w:t>Nghị quyết kết quả giám sát chuyên đề của Hội đồng nhân dân tỉnh năm 2024 về  “Công tác cải cách thủ tục hành chính gắn với chuyển đổi số giai đoạn 2021-2023 trên địa bàn tỉnh”.</w:t>
      </w:r>
    </w:p>
    <w:p>
      <w:r>
        <w:t>Ban Pháp chế HĐND tỉnh</w:t>
      </w:r>
    </w:p>
    <w:p>
      <w:r>
        <w:t>22</w:t>
      </w:r>
    </w:p>
    <w:p>
      <w:r>
        <w:t>Nghị quyết về Chương trình giám sát của Hội đồng nhân dân tỉnh năm 2025.</w:t>
      </w:r>
    </w:p>
    <w:p>
      <w:r>
        <w:t>Văn phòng Đoàn ĐBQH và HĐND tỉnh</w:t>
      </w:r>
    </w:p>
    <w:p>
      <w:r>
        <w:t>III</w:t>
      </w:r>
    </w:p>
    <w:p>
      <w:r>
        <w:t>Dự kiến trình HĐND tỉnh tại kỳ họp chuyên đề (tháng 9 năm 2024)</w:t>
      </w:r>
    </w:p>
    <w:p>
      <w:r>
        <w:t>1</w:t>
      </w:r>
    </w:p>
    <w:p>
      <w:r>
        <w:t>Nghị quyết về giá sản phẩm, dịch vụ công ích thủy lợi năm 2024 trên địa bàn tỉnh Tây Ninh.</w:t>
      </w:r>
    </w:p>
    <w:p>
      <w:r>
        <w:t>Sở Nông nghiệp và Phát triển Nông thôn</w:t>
      </w:r>
    </w:p>
    <w:p>
      <w:r>
        <w:t>2</w:t>
      </w:r>
    </w:p>
    <w:p>
      <w:r>
        <w:t>Nghị quyết quy định chính sách hỗ trợ đào tạo, thu hút và hỗ trợ hàng tháng đối với giáo viên, nhân viên tại các cơ sở giáo dục mầm non công lập trên địa bàn tỉnh, giai đoạn 2024-2030.</w:t>
      </w:r>
    </w:p>
    <w:p>
      <w:r>
        <w:t>Sở Giáo dục và Đào tạo</w:t>
      </w:r>
    </w:p>
    <w:p>
      <w:r>
        <w:t>3</w:t>
      </w:r>
    </w:p>
    <w:p>
      <w:r>
        <w:t>Nghị quyết quy định chế độ hỗ trợ thôi việc và chế độ hỗ trợ hàng tháng đối với lực lượng Công an xã bán chuyên trách trên địa bàn tỉnh.</w:t>
      </w:r>
    </w:p>
    <w:p>
      <w:r>
        <w:t>Công an tỉnh</w:t>
      </w:r>
    </w:p>
    <w:p>
      <w:r>
        <w:t>IV</w:t>
      </w:r>
    </w:p>
    <w:p>
      <w:r>
        <w:t>Dự kiến trình HĐND tỉnh tại kỳ họp thường lệ cuối năm 2024 (tháng 12/2024)</w:t>
      </w:r>
    </w:p>
    <w:p>
      <w:r>
        <w:t>1</w:t>
      </w:r>
    </w:p>
    <w:p>
      <w:r>
        <w:t>Nghị quyết về Kế hoạch phát triển kinh tế - xã hội năm 2025.</w:t>
      </w:r>
    </w:p>
    <w:p>
      <w:r>
        <w:t>Sở Kế hoạch và Đầu tư</w:t>
      </w:r>
    </w:p>
    <w:p>
      <w:r>
        <w:t>2</w:t>
      </w:r>
    </w:p>
    <w:p>
      <w:r>
        <w:t>Nghị quyết về Kế hoạch đầu tư công năm 2025.</w:t>
      </w:r>
    </w:p>
    <w:p>
      <w:r>
        <w:t>Sở Kế hoạch và Đầu tư</w:t>
      </w:r>
    </w:p>
    <w:p>
      <w:r>
        <w:t>3</w:t>
      </w:r>
    </w:p>
    <w:p>
      <w:r>
        <w:t>Nghị quyết về dự toán thu ngân sách nhà nước trên địa bàn, thu, chi ngân sách địa phương năm 2025.</w:t>
      </w:r>
    </w:p>
    <w:p>
      <w:r>
        <w:t>Sở Tài chính</w:t>
      </w:r>
    </w:p>
    <w:p>
      <w:r>
        <w:t>4</w:t>
      </w:r>
    </w:p>
    <w:p>
      <w:r>
        <w:t>Nghị quyết về phân bổ ngân sách địa phương năm 2025.</w:t>
      </w:r>
    </w:p>
    <w:p>
      <w:r>
        <w:t>Sở Tài chính</w:t>
      </w:r>
    </w:p>
    <w:p>
      <w:r>
        <w:t>5</w:t>
      </w:r>
    </w:p>
    <w:p>
      <w:r>
        <w:t>Nghị quyết về phê chuẩn quyết toán thu ngân sách nhà nước trên địa bàn, quyết toán thu, chi ngân sách địa phương năm 2023.</w:t>
      </w:r>
    </w:p>
    <w:p>
      <w:r>
        <w:t>Sở Tài chính</w:t>
      </w:r>
    </w:p>
    <w:p>
      <w:r>
        <w:t>6</w:t>
      </w:r>
    </w:p>
    <w:p>
      <w:r>
        <w:t>Nghị quyết thông qua Đồ án điều chỉnh quy hoạch chung xây dựng Khu kinh tế cửa khẩu Xa Mát, tỉnh Tây Ninh, đến năm 2045.</w:t>
      </w:r>
    </w:p>
    <w:p>
      <w:r>
        <w:t>Sở Xây dựng</w:t>
      </w:r>
    </w:p>
    <w:p>
      <w:r>
        <w:t>7</w:t>
      </w:r>
    </w:p>
    <w:p>
      <w:r>
        <w:t>Nghị quyết phê duyệt số lượng cán bộ, công chức và người hoạt động không chuyên trách cấp xã theo từng đơn vị hành chính cấp huyện trên địa bàn tỉnh Tây Ninh năm 2024.</w:t>
      </w:r>
    </w:p>
    <w:p>
      <w:r>
        <w:t>Sở Nội vụ</w:t>
      </w:r>
    </w:p>
    <w:p>
      <w:r>
        <w:t>8</w:t>
      </w:r>
    </w:p>
    <w:p>
      <w:r>
        <w:t>Nghị quyết về thực hiện các biện pháp bảo đảm thực hiện dân chủ ở cơ sở trên địa bàn tỉnh Tây Ninh.</w:t>
      </w:r>
    </w:p>
    <w:p>
      <w:r>
        <w:t>Sở Nội vụ</w:t>
      </w:r>
    </w:p>
    <w:p>
      <w:r>
        <w:t>9</w:t>
      </w:r>
    </w:p>
    <w:p>
      <w:r>
        <w:t>Nghị quyết sửa đổi, bổ sung Nghị quyết số 24/2018/NQ-HĐND ngày 12/12/2018 của HĐND tỉnh quy định mức hỗ trợ kiêm nhiệm cho người quản lý các thiết chế văn hóa, thể thao và Học tập cộng đồng xã, phương, thị trấn và Nhà Văn hóa ấp, Nhà Văn hóa liên ấp, Nhà Văn hóa dân tộc trên địa bàn tỉnh Tây Ninh.</w:t>
      </w:r>
    </w:p>
    <w:p>
      <w:r>
        <w:t>Sở Văn hóa, Thể thao và Du lịch</w:t>
      </w:r>
    </w:p>
    <w:p>
      <w:r>
        <w:t>10</w:t>
      </w:r>
    </w:p>
    <w:p>
      <w:r>
        <w:t>Nghị quyết về việc chấp thuận chuyển mục đích sử dụng đất trồng lúa, đất rừng phòng hộ, đất rừng đặc dụng để thực hiện dự án đợt 2 năm 2024 trên địa bàn tỉnh.</w:t>
      </w:r>
    </w:p>
    <w:p>
      <w:r>
        <w:t>Sở Tài nguyên và Môi trường</w:t>
      </w:r>
    </w:p>
    <w:p>
      <w:r>
        <w:t>11</w:t>
      </w:r>
    </w:p>
    <w:p>
      <w:r>
        <w:t>Nghị quyết về thông qua danh mục dự án cần thu hồi đất để phát triển kinh tế - xã hội vì lợi ích quốc gia, công cộng trên địa bàn tỉnh Tây Ninh năm 2025.</w:t>
      </w:r>
    </w:p>
    <w:p>
      <w:r>
        <w:t>Sở Tài nguyên và Môi trường</w:t>
      </w:r>
    </w:p>
    <w:p>
      <w:r>
        <w:t>12</w:t>
      </w:r>
    </w:p>
    <w:p>
      <w:r>
        <w:t>Nghị quyết về Bảng giá đất áp dụng trên địa bàn tỉnh Tây Ninh từ năm 2025 đến năm 2029.</w:t>
      </w:r>
    </w:p>
    <w:p>
      <w:r>
        <w:t>Sở Tài nguyên và Môi trường</w:t>
      </w:r>
    </w:p>
    <w:p>
      <w:r>
        <w:t>13</w:t>
      </w:r>
    </w:p>
    <w:p>
      <w:r>
        <w:t>Nghị quyết quy định mức giá dịch vụ khám bệnh, chữa bệnh không thuộc phạm vi thanh toán của quỹ bảo hiểm y tế trong các cơ sở khám bệnh, chữa bệnh của nhà nước trên địa bàn tỉnh</w:t>
      </w:r>
    </w:p>
    <w:p>
      <w:r>
        <w:t>Sở Y tế</w:t>
      </w:r>
    </w:p>
    <w:p>
      <w:r>
        <w:t>14</w:t>
      </w:r>
    </w:p>
    <w:p>
      <w:r>
        <w:t>Nghị quyết phê duyệt chủ trương đầu tư các dự án nhóm B trên địa bàn tỉnh</w:t>
      </w:r>
    </w:p>
    <w:p>
      <w:r>
        <w:t>Sở Kế hoạch và Đầu tư</w:t>
      </w:r>
    </w:p>
    <w:p>
      <w:r>
        <w:t>15</w:t>
      </w:r>
    </w:p>
    <w:p>
      <w:r>
        <w:t>Nghị quyết bãi bỏ các Nghị quyết quy phạm pháp luật của Hội đồng nhân dân tỉnh trong kỳ hệ thống hóa 2019-2023 trên địa bàn tỉnh Tây Ninh.</w:t>
      </w:r>
    </w:p>
    <w:p>
      <w:r>
        <w:t>Sở Tư pháp</w:t>
      </w:r>
    </w:p>
    <w:p>
      <w:r>
        <w:t>16</w:t>
      </w:r>
    </w:p>
    <w:p>
      <w:r>
        <w:t>Nghị quyết điều chỉnh, bổ sung Kế hoạch đầu tư công trung hạn 2021-2025.</w:t>
      </w:r>
    </w:p>
    <w:p>
      <w:r>
        <w:t>Sở Kế hoạch và Đầu tư</w:t>
      </w:r>
    </w:p>
    <w:p>
      <w:r>
        <w:t>17</w:t>
      </w:r>
    </w:p>
    <w:p>
      <w:r>
        <w:t>Nghị quyết về kế hoạch tổ chức các kỳ họp thường lệ của Hội đồng nhân dân tỉnh năm 2025.</w:t>
      </w:r>
    </w:p>
    <w:p>
      <w:r>
        <w:t>Văn phòng Đoàn ĐBQH và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