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134/NQ-HĐND năm 2023 phê duyệt danh sách thôn, bản có đồng bào dân tộc khó khăn đặc thù thuộc đối tượng thực hiện Tiểu dự án 1 - Dự án 9 của Chương trình mục tiêu quốc gia phát triển kinh tế - xã hội vùng đồng bào dân tộc thiểu số và miền núi giai đoạn 2021-2025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134/NQ-HĐND</w:t>
      </w:r>
    </w:p>
    <w:p>
      <w:r>
        <w:t>Quảng Bình, ngày 02 tháng 10 năm 2023</w:t>
      </w:r>
    </w:p>
    <w:p>
      <w:r>
        <w:t>NGHỊ QUYẾT</w:t>
      </w:r>
    </w:p>
    <w:p>
      <w:r>
        <w:t>PHÊ DUYỆT DANH SÁCH THÔN, BẢN CÓ ĐỒNG BÀO DÂN TỘC KHÓ KHĂN ĐẶC THÙ THUỘC ĐỐI TƯỢNG THỰC HIỆN TIỂU DỰ ÁN 1 - DỰ ÁN 9 THUỘC CHƯƠNG TRÌNH MỤC TIÊU QUỐC GIA PHÁT TRIỂN KINH TẾ - XÃ HỘI VÙNG ĐỒNG BÀO DÂN TỘC THIỂU SỐ VÀ MIỀN NÚI GIAI ĐOẠN 2021-2025 TRÊN ĐỊA BÀN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Quyết định số 18/2023/QĐ-TTg ngày 01 tháng 7 năm 2023 của Thủ tướng Chính phủ sửa đổi, bổ sung một số điều của Quyết định số 39/2021/QĐ-TTg;</w:t>
      </w:r>
    </w:p>
    <w:p>
      <w:r>
        <w:t>Căn cứ Quyết định số 33/2020/QĐ-TTg ngày 12 tháng 11 năm 2020 của Thủ tướng Chính phủ về tiêu chí phân định vùng đồng bào dân tộc thiểu số và miền núi theo trình độ phát triển giai đoạn 2021 - 2025;</w:t>
      </w:r>
    </w:p>
    <w:p>
      <w:r>
        <w:t>Căn cứ Quyết định số 39/2020/QĐ-TTg ngày 31 tháng 12 năm 2020 của Thủ tướng Chính phủ về tiêu chí xác định các dân tộc còn gặp nhiều khó khăn, có khó khăn đặc thù giai đoạn 2021 - 2025;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2021 - 2025;</w:t>
      </w:r>
    </w:p>
    <w:p>
      <w:r>
        <w:t>Căn cứ Quyết định số 1227/QĐ-TTg ngày 14 tháng 7 năm 2021 của Thủ tướng Chính phủ phê duyệt danh sách các dân tộc còn gặp nhiều khó khăn, có khó khăn đặc thủ giai đoạn 2021 - 2025;</w:t>
      </w:r>
    </w:p>
    <w:p>
      <w:r>
        <w:t>Căn cứ Quyết định số 612/QĐ-UBDT ngày 16 tháng 9 năm 2021 của Bộ trưởng Chủ nhiệm Ủy ban Dân tộc phê duyệt danh sách các thôn đặc biệt khó khăn vùng đồng bào dân tộc thiểu số và miền núi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Thông tư số 02/2023/TT-UBDT ngày 21 tháng 8 năm 2023 của Bộ trưởng, Chủ nhiệm Ủy ban Dân tộc sửa đổi, bổ sung một số điều của Thông tư số 02/2022/TT-UBDT;</w:t>
      </w:r>
    </w:p>
    <w:p>
      <w:r>
        <w:t>Xét Tờ trình số 1920/TTr-UBND ngày 26 tháng 9 năm 2023 của Ủy ban nhân dân tỉnh về việc đề nghị Hội đồng nhân dân tỉnh ban hành Nghị quyết phê duyệt danh sách thôn, bản có đồng bào dân tộc khó khăn đặc thù thuộc đối tượng thực hiện Tiểu dự án 1 - Dự án 9 của Chương trình mục tiêu quốc gia phát triển kinh tế - xã hội vùng đồng bào dân tộc thiểu số và miền núi giai đoạn 2021 - 2025 trên địa bàn tỉnh Quảng Bình; Báo cáo thẩm tra của Ban Văn hóa - Xã hội Hội đồng nhân dân tỉnh; ý kiến thảo luận của đại biểu Hội đồng nhân dân tỉnh tại kỳ họp.</w:t>
      </w:r>
    </w:p>
    <w:p>
      <w:r>
        <w:t>QUYẾT NGHỊ:</w:t>
      </w:r>
    </w:p>
    <w:p>
      <w:r>
        <w:t>Điều 1.  Phê duyệt danh sách thôn, bản có đồng bào dân tộc khó khăn đặc thù thuộc đối tượng thực hiện Tiểu dự án 1 - Dự án 9 của Chương trình mục tiêu quốc gia phát triển kinh tế - xã hội vùng đồng bào dân tộc thiểu số và miền núi giai đoạn 2021 - 2025 trên địa bàn tỉnh Quảng Bình, gồm 22 thôn bản sau đây:</w:t>
      </w:r>
    </w:p>
    <w:p>
      <w:r>
        <w:t>I. Huyện Minh Hóa</w:t>
      </w:r>
    </w:p>
    <w:p>
      <w:r>
        <w:t>1. Thôn Yên Vân, xã Hóa Tiến;</w:t>
      </w:r>
    </w:p>
    <w:p>
      <w:r>
        <w:t>2. Bản Hóa Lương, xã Hóa Sơn;</w:t>
      </w:r>
    </w:p>
    <w:p>
      <w:r>
        <w:t>3. Bản Lương Năng, xã Hóa Sơn</w:t>
      </w:r>
    </w:p>
    <w:p>
      <w:r>
        <w:t>4. Thôn Tăng Hóa, xã Hóa Sơn;</w:t>
      </w:r>
    </w:p>
    <w:p>
      <w:r>
        <w:t>5. Thôn Thuận Hóa, xã Hóa Sơn;</w:t>
      </w:r>
    </w:p>
    <w:p>
      <w:r>
        <w:t>6. Thôn Đặng Hóa, xã Hóa Sơn;</w:t>
      </w:r>
    </w:p>
    <w:p>
      <w:r>
        <w:t>7. Bản Dộ - Tà Vờng, xã Trọng Hóa;</w:t>
      </w:r>
    </w:p>
    <w:p>
      <w:r>
        <w:t>8. Bản Lòm - K. Chăm, xã Trọng Hóa;</w:t>
      </w:r>
    </w:p>
    <w:p>
      <w:r>
        <w:t>9. Bản Phú Minh, xã Thượng Hóa;</w:t>
      </w:r>
    </w:p>
    <w:p>
      <w:r>
        <w:t>10. Bản Yên Hợp, xã Thượng Hóa;</w:t>
      </w:r>
    </w:p>
    <w:p>
      <w:r>
        <w:t>11. Bản Ón, xã Thượng Hóa</w:t>
      </w:r>
    </w:p>
    <w:p>
      <w:r>
        <w:t>12. Bản Mò o - Ồ ồ, xã Thượng Hóa;</w:t>
      </w:r>
    </w:p>
    <w:p>
      <w:r>
        <w:t>13. Bản Cha Lo, xã Dân Hóa;</w:t>
      </w:r>
    </w:p>
    <w:p>
      <w:r>
        <w:t>14. Bản Bãi Dinh, xã Dân Hóa;</w:t>
      </w:r>
    </w:p>
    <w:p>
      <w:r>
        <w:t>15. Bản K - Ai, xã Dân Hóa;</w:t>
      </w:r>
    </w:p>
    <w:p>
      <w:r>
        <w:t>16. Bản Tà Rà, xã Dân Hóa;</w:t>
      </w:r>
    </w:p>
    <w:p>
      <w:r>
        <w:t>17. Bản Ba Loóc, xã Dân Hóa;</w:t>
      </w:r>
    </w:p>
    <w:p>
      <w:r>
        <w:t>II. Huyện Tuyên Hóa</w:t>
      </w:r>
    </w:p>
    <w:p>
      <w:r>
        <w:t>1. Bản Kè, xã Lâm Hóa;</w:t>
      </w:r>
    </w:p>
    <w:p>
      <w:r>
        <w:t>2. Bản Cáo, xã Lâm Hóa;</w:t>
      </w:r>
    </w:p>
    <w:p>
      <w:r>
        <w:t>3. Bản Chuối, xã Lâm Hóa;</w:t>
      </w:r>
    </w:p>
    <w:p>
      <w:r>
        <w:t>4. Bản Cà Xen, xã Thanh Hóa.</w:t>
      </w:r>
    </w:p>
    <w:p>
      <w:r>
        <w:t>III. Huyện Bố Trạch</w:t>
      </w:r>
    </w:p>
    <w:p>
      <w:r>
        <w:t>1. Bản 39, xã Tân Trạch.</w:t>
      </w:r>
    </w:p>
    <w:p>
      <w:r>
        <w:t>Điều 2. Tổ chức thực hiện</w:t>
      </w:r>
    </w:p>
    <w:p>
      <w:r>
        <w:t>Ủy ban nhân dân tỉnh triển khai thực hiện Nghị quyết này theo đúng quy định của pháp luật.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Điều 3. Hiệu lực thi hành</w:t>
      </w:r>
    </w:p>
    <w:p>
      <w:r>
        <w:t>Nghị quyết này được Hội đồng nhân dân tỉnh Quảng Bình khoá XVIII, Kỳ họp thứ 11 thông qua ngày 02 tháng 10 năm 2023 và có hiệu lực kể từ ngày thông qua./.</w:t>
      </w:r>
    </w:p>
    <w:p>
      <w:r>
        <w:t>Nơi nhận:</w:t>
      </w:r>
    </w:p>
    <w:p>
      <w:r>
        <w:t>- Ủy ban Thường vụ Quốc hội;</w:t>
      </w:r>
    </w:p>
    <w:p>
      <w:r>
        <w:t>- Chính phủ;</w:t>
      </w:r>
    </w:p>
    <w:p>
      <w:r>
        <w:t>- Các Văn phòng: Quốc hội, Chính phủ;</w:t>
      </w:r>
    </w:p>
    <w:p>
      <w:r>
        <w:t>- Ủy ban Dân tộc, các Bộ: KH&amp;ĐT, Tài chính;</w:t>
      </w:r>
    </w:p>
    <w:p>
      <w:r>
        <w:t>- Ban Thường vụ Tỉnh ủy;</w:t>
      </w:r>
    </w:p>
    <w:p>
      <w:r>
        <w:t>- Đoàn đại biểu Quốc hội tỉnh;</w:t>
      </w:r>
    </w:p>
    <w:p>
      <w:r>
        <w:t>- TT HĐND, UBND, UBMTTQVN tỉnh;</w:t>
      </w:r>
    </w:p>
    <w:p>
      <w:r>
        <w:t>- Các Ban của HĐND tỉnh;</w:t>
      </w:r>
    </w:p>
    <w:p>
      <w:r>
        <w:t>- Sở, ngành, đoàn thể cấp tỉnh;</w:t>
      </w:r>
    </w:p>
    <w:p>
      <w:r>
        <w:t>- Các Văn phòng: Tỉnh ủy, Đoàn ĐBQH và HĐND tỉnh, UBND tỉnh;</w:t>
      </w:r>
    </w:p>
    <w:p>
      <w:r>
        <w:t>- Các Tổ đại biểu và đại biểu HĐND tỉnh;</w:t>
      </w:r>
    </w:p>
    <w:p>
      <w:r>
        <w:t>- TT HĐND, UBND các huyện, thành phố, thị xã;</w:t>
      </w:r>
    </w:p>
    <w:p>
      <w:r>
        <w:t>- Trung tâm Tin học - Công báo tỉnh;</w:t>
      </w:r>
    </w:p>
    <w:p>
      <w:r>
        <w:t>- Đài PT-TH, Báo Quảng Bình;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