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133/NQ-HĐND năm 2023 phê chuẩn điều chỉnh quyết toán thu ngân sách nhà nước trên địa bàn; quyết toán thu, chi ngân sách địa phương năm 2021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133/NQ-HĐND</w:t>
      </w:r>
    </w:p>
    <w:p>
      <w:r>
        <w:t>Kiên Giang, ngày 14 tháng 7 năm 2023</w:t>
      </w:r>
    </w:p>
    <w:p>
      <w:r>
        <w:t>NGHỊ QUYẾT</w:t>
      </w:r>
    </w:p>
    <w:p>
      <w:r>
        <w:t>PHÊ CHUẨN ĐIỀU CHỈNH QUYẾT TOÁN THU NGÂN SÁCH NHÀ NƯỚC TRÊN ĐỊA BÀN; QUYẾT TOÁN THU, CHI NGÂN SÁCH ĐỊA PHƯƠNG NĂM 2021</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134/TTr-UBND ngày 14 tháng 6 năm 2023 của Ủy ban nhân dân tỉnh về việc phê chuẩn điều chỉnh Nghị quyết phê chuẩn quyết toán thu ngân sách Nhà nước trên địa bàn; quyết toán thu, chi ngân sách địa phương năm 2021; Báo cáo thẩm tra số 42/BC-BKTNS ngày 30 tháng 6 năm 2023 của Ban Kinh tế - Ngân sách Hội đồng nhân dân tỉnh; ý kiến của đại biểu Hội đồng nhân dân tại kỳ họp.</w:t>
      </w:r>
    </w:p>
    <w:p>
      <w:r>
        <w:t>QUYẾT NGHỊ:</w:t>
      </w:r>
    </w:p>
    <w:p>
      <w:r>
        <w:t>Điều 1. Phê chuẩn điều chỉnh quyết toán thu ngân sách Nhà nước trên địa bàn; quyết toán thu, chi ngân sách địa phương năm 2021</w:t>
      </w:r>
    </w:p>
    <w:p>
      <w:r>
        <w:t>1. Tổng thu ngân sách Nhà nước trên địa bàn: 21.670.614 triệu đồng (Hai mươi mốt ngàn, sáu trăm bảy mươi tỷ, sáu trăm mười bốn triệu đồng).</w:t>
      </w:r>
    </w:p>
    <w:p>
      <w:r>
        <w:t>2. Tổng thu, chi ngân sách địa phương:</w:t>
      </w:r>
    </w:p>
    <w:p>
      <w:r>
        <w:t>2.1. Tổng thu ngân sách địa phương: 26.550.980 triệu đồng (Hai mươi sáu ngàn, năm trăm năm mươi tỷ, chín trăm tám mươi triệu đồng), bao gồm:</w:t>
      </w:r>
    </w:p>
    <w:p>
      <w:r>
        <w:t>a) Thu ngân sách địa phương được hưởng theo phân cấp: 11.113.099 triệu đồng.</w:t>
      </w:r>
    </w:p>
    <w:p>
      <w:r>
        <w:t>b) Thu bổ sung từ ngân sách cấp trên : 4.831.843 triệu đồng.</w:t>
      </w:r>
    </w:p>
    <w:p>
      <w:r>
        <w:t>c) Thu từ quỹ dự trữ tài chính : 390.870 triệu đồng.</w:t>
      </w:r>
    </w:p>
    <w:p>
      <w:r>
        <w:t>d) Thu kết dư năm trước : 1.785.410 triệu đồng.</w:t>
      </w:r>
    </w:p>
    <w:p>
      <w:r>
        <w:t>đ) Thu chuyển nguồn từ năm trước chuyển sang : 8.293.825 triệu đồng.</w:t>
      </w:r>
    </w:p>
    <w:p>
      <w:r>
        <w:t>e) Thu huy động, đóng góp : 36.025 triệu đồng.</w:t>
      </w:r>
    </w:p>
    <w:p>
      <w:r>
        <w:t>g) Thu từ ngân sách cấp dưới nộp lên: 40.561 triệu đồng.</w:t>
      </w:r>
    </w:p>
    <w:p>
      <w:r>
        <w:t>h) Thu vay ngân sách : 59.347 triệu đồng.</w:t>
      </w:r>
    </w:p>
    <w:p>
      <w:r>
        <w:t>2.2. Tổng chi ngân sách địa phương: 25.048.118 triệu đồng (Hai mươi lăm ngàn, không trăm bốn mươi tám tỷ, một trăm mười tám triệu đồng).</w:t>
      </w:r>
    </w:p>
    <w:p>
      <w:r>
        <w:t>2.3. Chi trả nợ gốc: 14.537 triệu đồng.</w:t>
      </w:r>
    </w:p>
    <w:p>
      <w:r>
        <w:t>2.4. Kết dư ngân sách địa phương: 1.488.325 triệu đồng, trong đó:</w:t>
      </w:r>
    </w:p>
    <w:p>
      <w:r>
        <w:t>a) Ngân sách cấp tỉnh : 783.118 triệu đồng.</w:t>
      </w:r>
    </w:p>
    <w:p>
      <w:r>
        <w:t>b) Ngân sách cấp huyện : 659.588 triệu đồng.</w:t>
      </w:r>
    </w:p>
    <w:p>
      <w:r>
        <w:t>c) Ngân sách cấp xã : 45.619 triệu đồng.</w:t>
      </w:r>
    </w:p>
    <w:p>
      <w:r>
        <w:t>(Chi tiết Phụ lục I, II, III đính kèm)</w:t>
      </w:r>
    </w:p>
    <w:p>
      <w:r>
        <w:t>Điều 2. Trích lập quỹ dự trữ tài chính cấp tỉnh</w:t>
      </w:r>
    </w:p>
    <w:p>
      <w:r>
        <w:t>Chấp thuận sử dụng nguồn kết dư thuần để chi trả nợ gốc quá hạn của khoản vay tôn nền vượt lũ là 172 triệu đồng và trích 50% số kết dư thuần ngân sách cấp tỉnh còn lại là 236.872 triệu đồng vào quỹ dự trữ tài chính.</w:t>
      </w:r>
    </w:p>
    <w:p>
      <w:r>
        <w:t>Điều 3 .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thay thế Nghị quyết số 107/NQ-HĐND ngày 13 tháng 12 năm 2022 của Hội đồng nhân dân tỉnh Kiên Giang về việc phê chuẩn quyết toán thu ngân sách Nhà nước trên địa bàn; quyết toán thu, chi ngân sách địa phương năm 2021.</w:t>
      </w:r>
    </w:p>
    <w:p>
      <w:r>
        <w:t>4. Nghị quyết này đã được Hội đồng nhân dân tỉnh Kiên Giang khóa X, kỳ họp thứ Mười bảy thông qua ngày 07 tháng 7 năm 2023 và có hiệu lực từ ngày ký./.</w:t>
      </w:r>
    </w:p>
    <w:p>
      <w:r>
        <w:t>CHỦ TỊCH</w:t>
      </w:r>
    </w:p>
    <w:p>
      <w:r>
        <w:t>Mai Văn Huỳnh</w:t>
      </w:r>
    </w:p>
    <w:p>
      <w:r>
        <w:t>PHỤ LỤC I</w:t>
      </w:r>
    </w:p>
    <w:p>
      <w:r>
        <w:t>QUYẾT TOÁN CÂN ĐỐI NGÂN SÁCH ĐỊA PHƯƠNG NĂM 2021</w:t>
      </w:r>
    </w:p>
    <w:p>
      <w:r>
        <w:t>(Kèm theo Nghị quyết số 133/NQ-HĐND ngày 14 tháng 7 năm 2023 của Hội đồng nhân dân tỉnh Kiên Giang)</w:t>
      </w:r>
    </w:p>
    <w:p>
      <w:r>
        <w:t>Đơn vị tính: Triệu đồng</w:t>
      </w:r>
    </w:p>
    <w:p>
      <w:r>
        <w:t>STT</w:t>
      </w:r>
    </w:p>
    <w:p>
      <w:r>
        <w:t>NỘI DUNG</w:t>
      </w:r>
    </w:p>
    <w:p>
      <w:r>
        <w:t>Dự toán</w:t>
      </w:r>
    </w:p>
    <w:p>
      <w:r>
        <w:t>Quyết toán</w:t>
      </w:r>
    </w:p>
    <w:p>
      <w:r>
        <w:t>So sánh</w:t>
      </w:r>
    </w:p>
    <w:p>
      <w:r>
        <w:t>Số đã được phê chuẩn tại Nghị quyết số 107/NQ-HĐND</w:t>
      </w:r>
    </w:p>
    <w:p>
      <w:r>
        <w:t>Số đề nghị điều chỉnh (+/-)</w:t>
      </w:r>
    </w:p>
    <w:p>
      <w:r>
        <w:t>Số quyết toán sau khi điều chỉnh</w:t>
      </w:r>
    </w:p>
    <w:p>
      <w:r>
        <w:t>A</w:t>
      </w:r>
    </w:p>
    <w:p>
      <w:r>
        <w:t>B</w:t>
      </w:r>
    </w:p>
    <w:p>
      <w:r>
        <w:t>1</w:t>
      </w:r>
    </w:p>
    <w:p>
      <w:r>
        <w:t>2</w:t>
      </w:r>
    </w:p>
    <w:p>
      <w:r>
        <w:t>3</w:t>
      </w:r>
    </w:p>
    <w:p>
      <w:r>
        <w:t>4</w:t>
      </w:r>
    </w:p>
    <w:p>
      <w:r>
        <w:t>5=4-1</w:t>
      </w:r>
    </w:p>
    <w:p>
      <w:r>
        <w:t>6=4/1</w:t>
      </w:r>
    </w:p>
    <w:p>
      <w:r>
        <w:t>A</w:t>
      </w:r>
    </w:p>
    <w:p>
      <w:r>
        <w:t>TỔNG NGUỒN THU NGÂN SÁCH ĐỊA PHƯƠNG</w:t>
      </w:r>
    </w:p>
    <w:p>
      <w:r>
        <w:t>15.412.770</w:t>
      </w:r>
    </w:p>
    <w:p>
      <w:r>
        <w:t>26.160.110</w:t>
      </w:r>
    </w:p>
    <w:p>
      <w:r>
        <w:t>390.870</w:t>
      </w:r>
    </w:p>
    <w:p>
      <w:r>
        <w:t>26.550.980</w:t>
      </w:r>
    </w:p>
    <w:p>
      <w:r>
        <w:t>11.138.210</w:t>
      </w:r>
    </w:p>
    <w:p>
      <w:r>
        <w:t>172,3%</w:t>
      </w:r>
    </w:p>
    <w:p>
      <w:r>
        <w:t>I</w:t>
      </w:r>
    </w:p>
    <w:p>
      <w:r>
        <w:t>THU NGÂN SÁCH ĐỊA PHƯƠNG ĐƯỢC HƯỞNG THEO PHÂN CẤP</w:t>
      </w:r>
    </w:p>
    <w:p>
      <w:r>
        <w:t>10.771.010</w:t>
      </w:r>
    </w:p>
    <w:p>
      <w:r>
        <w:t>11.113.099</w:t>
      </w:r>
    </w:p>
    <w:p>
      <w:r>
        <w:t>11.113.099</w:t>
      </w:r>
    </w:p>
    <w:p>
      <w:r>
        <w:t>342.089</w:t>
      </w:r>
    </w:p>
    <w:p>
      <w:r>
        <w:t>103,2%</w:t>
      </w:r>
    </w:p>
    <w:p>
      <w:r>
        <w:t>- Thu ngân sách địa phương hưởng 100%</w:t>
      </w:r>
    </w:p>
    <w:p>
      <w:r>
        <w:t>5.493.215</w:t>
      </w:r>
    </w:p>
    <w:p>
      <w:r>
        <w:t>5.699.616</w:t>
      </w:r>
    </w:p>
    <w:p>
      <w:r>
        <w:t>5.699.616</w:t>
      </w:r>
    </w:p>
    <w:p>
      <w:r>
        <w:t>206.401</w:t>
      </w:r>
    </w:p>
    <w:p>
      <w:r>
        <w:t>103,8%</w:t>
      </w:r>
    </w:p>
    <w:p>
      <w:r>
        <w:t>- Thu ngân sách địa phương hưởng từ các khoản thu phân chia</w:t>
      </w:r>
    </w:p>
    <w:p>
      <w:r>
        <w:t>5.277.795</w:t>
      </w:r>
    </w:p>
    <w:p>
      <w:r>
        <w:t>5.413.483</w:t>
      </w:r>
    </w:p>
    <w:p>
      <w:r>
        <w:t>5.413.483</w:t>
      </w:r>
    </w:p>
    <w:p>
      <w:r>
        <w:t>135.688</w:t>
      </w:r>
    </w:p>
    <w:p>
      <w:r>
        <w:t>102,6%</w:t>
      </w:r>
    </w:p>
    <w:p>
      <w:r>
        <w:t>II</w:t>
      </w:r>
    </w:p>
    <w:p>
      <w:r>
        <w:t>THU BỔ SUNG TỪ NGÂN SÁCH CẤP TRÊN</w:t>
      </w:r>
    </w:p>
    <w:p>
      <w:r>
        <w:t>4.641.760</w:t>
      </w:r>
    </w:p>
    <w:p>
      <w:r>
        <w:t>4.831.843</w:t>
      </w:r>
    </w:p>
    <w:p>
      <w:r>
        <w:t>4.831.843</w:t>
      </w:r>
    </w:p>
    <w:p>
      <w:r>
        <w:t>190.083</w:t>
      </w:r>
    </w:p>
    <w:p>
      <w:r>
        <w:t>104,1%</w:t>
      </w:r>
    </w:p>
    <w:p>
      <w:r>
        <w:t>1</w:t>
      </w:r>
    </w:p>
    <w:p>
      <w:r>
        <w:t>Thu bổ sung cân đối ngân sách</w:t>
      </w:r>
    </w:p>
    <w:p>
      <w:r>
        <w:t>3.088.049</w:t>
      </w:r>
    </w:p>
    <w:p>
      <w:r>
        <w:t>3.088.049</w:t>
      </w:r>
    </w:p>
    <w:p>
      <w:r>
        <w:t>3.088.049</w:t>
      </w:r>
    </w:p>
    <w:p>
      <w:r>
        <w:t>-</w:t>
      </w:r>
    </w:p>
    <w:p>
      <w:r>
        <w:t>100,0%</w:t>
      </w:r>
    </w:p>
    <w:p>
      <w:r>
        <w:t>2</w:t>
      </w:r>
    </w:p>
    <w:p>
      <w:r>
        <w:t>Thu bổ sung có mục tiêu</w:t>
      </w:r>
    </w:p>
    <w:p>
      <w:r>
        <w:t>1.553.711</w:t>
      </w:r>
    </w:p>
    <w:p>
      <w:r>
        <w:t>1.743.794</w:t>
      </w:r>
    </w:p>
    <w:p>
      <w:r>
        <w:t>1.743.794</w:t>
      </w:r>
    </w:p>
    <w:p>
      <w:r>
        <w:t>190.083</w:t>
      </w:r>
    </w:p>
    <w:p>
      <w:r>
        <w:t>112,2%</w:t>
      </w:r>
    </w:p>
    <w:p>
      <w:r>
        <w:t>III</w:t>
      </w:r>
    </w:p>
    <w:p>
      <w:r>
        <w:t>THU TỪ QUỸ DỰ TRỮ TÀI CHÍNH</w:t>
      </w:r>
    </w:p>
    <w:p>
      <w:r>
        <w:t>-</w:t>
      </w:r>
    </w:p>
    <w:p>
      <w:r>
        <w:t>-</w:t>
      </w:r>
    </w:p>
    <w:p>
      <w:r>
        <w:t>390.870</w:t>
      </w:r>
    </w:p>
    <w:p>
      <w:r>
        <w:t>390.870</w:t>
      </w:r>
    </w:p>
    <w:p>
      <w:r>
        <w:t>390.870</w:t>
      </w:r>
    </w:p>
    <w:p>
      <w:r>
        <w:t>IV</w:t>
      </w:r>
    </w:p>
    <w:p>
      <w:r>
        <w:t>THU KẾT DƯ</w:t>
      </w:r>
    </w:p>
    <w:p>
      <w:r>
        <w:t>-</w:t>
      </w:r>
    </w:p>
    <w:p>
      <w:r>
        <w:t>1.785.410</w:t>
      </w:r>
    </w:p>
    <w:p>
      <w:r>
        <w:t>1.785.410</w:t>
      </w:r>
    </w:p>
    <w:p>
      <w:r>
        <w:t>1.785.410</w:t>
      </w:r>
    </w:p>
    <w:p>
      <w:r>
        <w:t>V</w:t>
      </w:r>
    </w:p>
    <w:p>
      <w:r>
        <w:t>THU CHUYỂN NGUỒN TỪ NĂM TRƯỚC CHUYỂN SANG</w:t>
      </w:r>
    </w:p>
    <w:p>
      <w:r>
        <w:t>8.293.825</w:t>
      </w:r>
    </w:p>
    <w:p>
      <w:r>
        <w:t>8.293.825</w:t>
      </w:r>
    </w:p>
    <w:p>
      <w:r>
        <w:t>8.293.825</w:t>
      </w:r>
    </w:p>
    <w:p>
      <w:r>
        <w:t>VI</w:t>
      </w:r>
    </w:p>
    <w:p>
      <w:r>
        <w:t>THU HUY ĐỘNG, ĐÓNG GÓP</w:t>
      </w:r>
    </w:p>
    <w:p>
      <w:r>
        <w:t>-</w:t>
      </w:r>
    </w:p>
    <w:p>
      <w:r>
        <w:t>36.025</w:t>
      </w:r>
    </w:p>
    <w:p>
      <w:r>
        <w:t>36.025</w:t>
      </w:r>
    </w:p>
    <w:p>
      <w:r>
        <w:t>36.025</w:t>
      </w:r>
    </w:p>
    <w:p>
      <w:r>
        <w:t>VII</w:t>
      </w:r>
    </w:p>
    <w:p>
      <w:r>
        <w:t>THU VIỆN TRỢ</w:t>
      </w:r>
    </w:p>
    <w:p>
      <w:r>
        <w:t>-</w:t>
      </w:r>
    </w:p>
    <w:p>
      <w:r>
        <w:t>-</w:t>
      </w:r>
    </w:p>
    <w:p>
      <w:r>
        <w:t>-</w:t>
      </w:r>
    </w:p>
    <w:p>
      <w:r>
        <w:t>VIII</w:t>
      </w:r>
    </w:p>
    <w:p>
      <w:r>
        <w:t>THU TỪ NGÂN SÁCH CẤP DƯỚI NỘP LÊN</w:t>
      </w:r>
    </w:p>
    <w:p>
      <w:r>
        <w:t>-</w:t>
      </w:r>
    </w:p>
    <w:p>
      <w:r>
        <w:t>40.561</w:t>
      </w:r>
    </w:p>
    <w:p>
      <w:r>
        <w:t>40.561</w:t>
      </w:r>
    </w:p>
    <w:p>
      <w:r>
        <w:t>40.561</w:t>
      </w:r>
    </w:p>
    <w:p>
      <w:r>
        <w:t>IX</w:t>
      </w:r>
    </w:p>
    <w:p>
      <w:r>
        <w:t>VAY CỦA NGÂN SÁCH NHÀ NƯỚC</w:t>
      </w:r>
    </w:p>
    <w:p>
      <w:r>
        <w:t>59.347</w:t>
      </w:r>
    </w:p>
    <w:p>
      <w:r>
        <w:t>59.347</w:t>
      </w:r>
    </w:p>
    <w:p>
      <w:r>
        <w:t>59.347</w:t>
      </w:r>
    </w:p>
    <w:p>
      <w:r>
        <w:t>B</w:t>
      </w:r>
    </w:p>
    <w:p>
      <w:r>
        <w:t>TỔNG CHI NGÂN SÁCH ĐỊA PHƯƠNG</w:t>
      </w:r>
    </w:p>
    <w:p>
      <w:r>
        <w:t>15.461.570</w:t>
      </w:r>
    </w:p>
    <w:p>
      <w:r>
        <w:t>24.657.248</w:t>
      </w:r>
    </w:p>
    <w:p>
      <w:r>
        <w:t>390.870</w:t>
      </w:r>
    </w:p>
    <w:p>
      <w:r>
        <w:t>25.048.118</w:t>
      </w:r>
    </w:p>
    <w:p>
      <w:r>
        <w:t>9.586.548</w:t>
      </w:r>
    </w:p>
    <w:p>
      <w:r>
        <w:t>162,0%</w:t>
      </w:r>
    </w:p>
    <w:p>
      <w:r>
        <w:t>I</w:t>
      </w:r>
    </w:p>
    <w:p>
      <w:r>
        <w:t>TỔNG CHI CÂN ĐỐI NGÂN SÁCH ĐỊA PHƯƠNG</w:t>
      </w:r>
    </w:p>
    <w:p>
      <w:r>
        <w:t>13.907.859</w:t>
      </w:r>
    </w:p>
    <w:p>
      <w:r>
        <w:t>13.123.831</w:t>
      </w:r>
    </w:p>
    <w:p>
      <w:r>
        <w:t>13.123.831</w:t>
      </w:r>
    </w:p>
    <w:p>
      <w:r>
        <w:t>-784.027</w:t>
      </w:r>
    </w:p>
    <w:p>
      <w:r>
        <w:t>94,4%</w:t>
      </w:r>
    </w:p>
    <w:p>
      <w:r>
        <w:t>1</w:t>
      </w:r>
    </w:p>
    <w:p>
      <w:r>
        <w:t>Chi đầu tư phát triển</w:t>
      </w:r>
    </w:p>
    <w:p>
      <w:r>
        <w:t>3.978.390</w:t>
      </w:r>
    </w:p>
    <w:p>
      <w:r>
        <w:t>4.139.716</w:t>
      </w:r>
    </w:p>
    <w:p>
      <w:r>
        <w:t>4.139.716</w:t>
      </w:r>
    </w:p>
    <w:p>
      <w:r>
        <w:t>161.326</w:t>
      </w:r>
    </w:p>
    <w:p>
      <w:r>
        <w:t>104,1%</w:t>
      </w:r>
    </w:p>
    <w:p>
      <w:r>
        <w:t>2</w:t>
      </w:r>
    </w:p>
    <w:p>
      <w:r>
        <w:t>Chi thường xuyên</w:t>
      </w:r>
    </w:p>
    <w:p>
      <w:r>
        <w:t>9.421.539</w:t>
      </w:r>
    </w:p>
    <w:p>
      <w:r>
        <w:t>8.978.259</w:t>
      </w:r>
    </w:p>
    <w:p>
      <w:r>
        <w:t>8.978.259</w:t>
      </w:r>
    </w:p>
    <w:p>
      <w:r>
        <w:t>-443.280</w:t>
      </w:r>
    </w:p>
    <w:p>
      <w:r>
        <w:t>95,3%</w:t>
      </w:r>
    </w:p>
    <w:p>
      <w:r>
        <w:t>3</w:t>
      </w:r>
    </w:p>
    <w:p>
      <w:r>
        <w:t>Chi trả nợ lãi các khoản do chính quyền địa phương vay</w:t>
      </w:r>
    </w:p>
    <w:p>
      <w:r>
        <w:t>5.700</w:t>
      </w:r>
    </w:p>
    <w:p>
      <w:r>
        <w:t>4.817</w:t>
      </w:r>
    </w:p>
    <w:p>
      <w:r>
        <w:t>4.817</w:t>
      </w:r>
    </w:p>
    <w:p>
      <w:r>
        <w:t>-883</w:t>
      </w:r>
    </w:p>
    <w:p>
      <w:r>
        <w:t>84,5%</w:t>
      </w:r>
    </w:p>
    <w:p>
      <w:r>
        <w:t>4</w:t>
      </w:r>
    </w:p>
    <w:p>
      <w:r>
        <w:t>Chi bổ sung quỹ dự trữ tài chính</w:t>
      </w:r>
    </w:p>
    <w:p>
      <w:r>
        <w:t>1.040</w:t>
      </w:r>
    </w:p>
    <w:p>
      <w:r>
        <w:t>1.040</w:t>
      </w:r>
    </w:p>
    <w:p>
      <w:r>
        <w:t>1.040</w:t>
      </w:r>
    </w:p>
    <w:p>
      <w:r>
        <w:t>0</w:t>
      </w:r>
    </w:p>
    <w:p>
      <w:r>
        <w:t>100,0%</w:t>
      </w:r>
    </w:p>
    <w:p>
      <w:r>
        <w:t>5</w:t>
      </w:r>
    </w:p>
    <w:p>
      <w:r>
        <w:t>Dự phòng ngân sách</w:t>
      </w:r>
    </w:p>
    <w:p>
      <w:r>
        <w:t>270.475</w:t>
      </w:r>
    </w:p>
    <w:p>
      <w:r>
        <w:t>-</w:t>
      </w:r>
    </w:p>
    <w:p>
      <w:r>
        <w:t>6</w:t>
      </w:r>
    </w:p>
    <w:p>
      <w:r>
        <w:t>Chi tạo nguồn, cải cách tiền lương</w:t>
      </w:r>
    </w:p>
    <w:p>
      <w:r>
        <w:t>230.715</w:t>
      </w:r>
    </w:p>
    <w:p>
      <w:r>
        <w:t>-</w:t>
      </w:r>
    </w:p>
    <w:p>
      <w:r>
        <w:t>II</w:t>
      </w:r>
    </w:p>
    <w:p>
      <w:r>
        <w:t>CHI CÁC CHƯƠNG TRÌNH MỤC TIÊU</w:t>
      </w:r>
    </w:p>
    <w:p>
      <w:r>
        <w:t>1.553.711</w:t>
      </w:r>
    </w:p>
    <w:p>
      <w:r>
        <w:t>1.656.456</w:t>
      </w:r>
    </w:p>
    <w:p>
      <w:r>
        <w:t>1.656.456</w:t>
      </w:r>
    </w:p>
    <w:p>
      <w:r>
        <w:t>102.745</w:t>
      </w:r>
    </w:p>
    <w:p>
      <w:r>
        <w:t>106,6%</w:t>
      </w:r>
    </w:p>
    <w:p>
      <w:r>
        <w:t>- Vốn đầu tư</w:t>
      </w:r>
    </w:p>
    <w:p>
      <w:r>
        <w:t>1.220.549</w:t>
      </w:r>
    </w:p>
    <w:p>
      <w:r>
        <w:t>747.137</w:t>
      </w:r>
    </w:p>
    <w:p>
      <w:r>
        <w:t>747.137</w:t>
      </w:r>
    </w:p>
    <w:p>
      <w:r>
        <w:t>-473.412</w:t>
      </w:r>
    </w:p>
    <w:p>
      <w:r>
        <w:t>61,2%</w:t>
      </w:r>
    </w:p>
    <w:p>
      <w:r>
        <w:t>- Vốn sự nghiệp</w:t>
      </w:r>
    </w:p>
    <w:p>
      <w:r>
        <w:t>333.162</w:t>
      </w:r>
    </w:p>
    <w:p>
      <w:r>
        <w:t>909.319</w:t>
      </w:r>
    </w:p>
    <w:p>
      <w:r>
        <w:t>909.319</w:t>
      </w:r>
    </w:p>
    <w:p>
      <w:r>
        <w:t>576.157</w:t>
      </w:r>
    </w:p>
    <w:p>
      <w:r>
        <w:t>272,9%</w:t>
      </w:r>
    </w:p>
    <w:p>
      <w:r>
        <w:t>1</w:t>
      </w:r>
    </w:p>
    <w:p>
      <w:r>
        <w:t>Chi các chương trình mục tiêu quốc gia</w:t>
      </w:r>
    </w:p>
    <w:p>
      <w:r>
        <w:t>-</w:t>
      </w:r>
    </w:p>
    <w:p>
      <w:r>
        <w:t>28.764</w:t>
      </w:r>
    </w:p>
    <w:p>
      <w:r>
        <w:t>28.764</w:t>
      </w:r>
    </w:p>
    <w:p>
      <w:r>
        <w:t>28.764</w:t>
      </w:r>
    </w:p>
    <w:p>
      <w:r>
        <w:t>- Vốn đầu tư</w:t>
      </w:r>
    </w:p>
    <w:p>
      <w:r>
        <w:t>18.081</w:t>
      </w:r>
    </w:p>
    <w:p>
      <w:r>
        <w:t>18.081</w:t>
      </w:r>
    </w:p>
    <w:p>
      <w:r>
        <w:t>18.081</w:t>
      </w:r>
    </w:p>
    <w:p>
      <w:r>
        <w:t>- Vốn sự nghiệp</w:t>
      </w:r>
    </w:p>
    <w:p>
      <w:r>
        <w:t>10.683</w:t>
      </w:r>
    </w:p>
    <w:p>
      <w:r>
        <w:t>10.683</w:t>
      </w:r>
    </w:p>
    <w:p>
      <w:r>
        <w:t>10.683</w:t>
      </w:r>
    </w:p>
    <w:p>
      <w:r>
        <w:t>2</w:t>
      </w:r>
    </w:p>
    <w:p>
      <w:r>
        <w:t>Chi các chương trình mục tiêu, nhiệm vụ</w:t>
      </w:r>
    </w:p>
    <w:p>
      <w:r>
        <w:t>1.553.711</w:t>
      </w:r>
    </w:p>
    <w:p>
      <w:r>
        <w:t>1.627.692</w:t>
      </w:r>
    </w:p>
    <w:p>
      <w:r>
        <w:t>1.627.692</w:t>
      </w:r>
    </w:p>
    <w:p>
      <w:r>
        <w:t>73.981</w:t>
      </w:r>
    </w:p>
    <w:p>
      <w:r>
        <w:t>104,8%</w:t>
      </w:r>
    </w:p>
    <w:p>
      <w:r>
        <w:t>- Vốn đầu tư</w:t>
      </w:r>
    </w:p>
    <w:p>
      <w:r>
        <w:t>1.220.549</w:t>
      </w:r>
    </w:p>
    <w:p>
      <w:r>
        <w:t>729.056</w:t>
      </w:r>
    </w:p>
    <w:p>
      <w:r>
        <w:t>729.056</w:t>
      </w:r>
    </w:p>
    <w:p>
      <w:r>
        <w:t>-491.493</w:t>
      </w:r>
    </w:p>
    <w:p>
      <w:r>
        <w:t>59,7%</w:t>
      </w:r>
    </w:p>
    <w:p>
      <w:r>
        <w:t>- Vốn sự nghiệp</w:t>
      </w:r>
    </w:p>
    <w:p>
      <w:r>
        <w:t>333.162</w:t>
      </w:r>
    </w:p>
    <w:p>
      <w:r>
        <w:t>898.636</w:t>
      </w:r>
    </w:p>
    <w:p>
      <w:r>
        <w:t>898.636</w:t>
      </w:r>
    </w:p>
    <w:p>
      <w:r>
        <w:t>565.474</w:t>
      </w:r>
    </w:p>
    <w:p>
      <w:r>
        <w:t>269,7%</w:t>
      </w:r>
    </w:p>
    <w:p>
      <w:r>
        <w:t>III</w:t>
      </w:r>
    </w:p>
    <w:p>
      <w:r>
        <w:t>CHI CHUYỂN NGUỒN SANG NĂM SAU</w:t>
      </w:r>
    </w:p>
    <w:p>
      <w:r>
        <w:t>-</w:t>
      </w:r>
    </w:p>
    <w:p>
      <w:r>
        <w:t>9.508.503</w:t>
      </w:r>
    </w:p>
    <w:p>
      <w:r>
        <w:t>390.870</w:t>
      </w:r>
    </w:p>
    <w:p>
      <w:r>
        <w:t>9.899.373</w:t>
      </w:r>
    </w:p>
    <w:p>
      <w:r>
        <w:t>9.899.373</w:t>
      </w:r>
    </w:p>
    <w:p>
      <w:r>
        <w:t>IV</w:t>
      </w:r>
    </w:p>
    <w:p>
      <w:r>
        <w:t>CHI NỘP NGÂN SÁCH CẤP   TRÊN</w:t>
      </w:r>
    </w:p>
    <w:p>
      <w:r>
        <w:t>368.458</w:t>
      </w:r>
    </w:p>
    <w:p>
      <w:r>
        <w:t>368.458</w:t>
      </w:r>
    </w:p>
    <w:p>
      <w:r>
        <w:t>368.458</w:t>
      </w:r>
    </w:p>
    <w:p>
      <w:r>
        <w:t>C</w:t>
      </w:r>
    </w:p>
    <w:p>
      <w:r>
        <w:t>BỘI CHI NGÂN SÁCH ĐỊA PHƯƠNG/BỘI THU NGÂN SÁCH ĐỊA PHƯƠNG/ KẾT DƯ NGÂN SÁCH ĐỊA PHƯƠNG</w:t>
      </w:r>
    </w:p>
    <w:p>
      <w:r>
        <w:t>(48.800)</w:t>
      </w:r>
    </w:p>
    <w:p>
      <w:r>
        <w:t>1.488.325</w:t>
      </w:r>
    </w:p>
    <w:p>
      <w:r>
        <w:t>1.488.325</w:t>
      </w:r>
    </w:p>
    <w:p>
      <w:r>
        <w:t>1.537.125</w:t>
      </w:r>
    </w:p>
    <w:p>
      <w:r>
        <w:t>D</w:t>
      </w:r>
    </w:p>
    <w:p>
      <w:r>
        <w:t>CHI TRẢ NỢ GỐC CỦA NGÂN SÁCH   ĐỊA PHƯƠNG</w:t>
      </w:r>
    </w:p>
    <w:p>
      <w:r>
        <w:t>25.700</w:t>
      </w:r>
    </w:p>
    <w:p>
      <w:r>
        <w:t>14.537</w:t>
      </w:r>
    </w:p>
    <w:p>
      <w:r>
        <w:t>14.537</w:t>
      </w:r>
    </w:p>
    <w:p>
      <w:r>
        <w:t>-11.163</w:t>
      </w:r>
    </w:p>
    <w:p>
      <w:r>
        <w:t>56,6%</w:t>
      </w:r>
    </w:p>
    <w:p>
      <w:r>
        <w:t>I</w:t>
      </w:r>
    </w:p>
    <w:p>
      <w:r>
        <w:t>TỪ NGUỒN VAY ĐỂ TRẢ NỢ GỐC</w:t>
      </w:r>
    </w:p>
    <w:p>
      <w:r>
        <w:t>II</w:t>
      </w:r>
    </w:p>
    <w:p>
      <w:r>
        <w:t>TỪ NGUỒN BỘI THU, TĂNG THU, TIẾT KIỆM CHI, KẾT DƯ NGÂN SÁCH CẤP TỈNH</w:t>
      </w:r>
    </w:p>
    <w:p>
      <w:r>
        <w:t>-</w:t>
      </w:r>
    </w:p>
    <w:p>
      <w:r>
        <w:t>E</w:t>
      </w:r>
    </w:p>
    <w:p>
      <w:r>
        <w:t>TỔNG MỨC VAY CỦA   NGÂN SÁCH ĐỊA PHƯƠNG</w:t>
      </w:r>
    </w:p>
    <w:p>
      <w:r>
        <w:t>123.300</w:t>
      </w:r>
    </w:p>
    <w:p>
      <w:r>
        <w:t>59.347</w:t>
      </w:r>
    </w:p>
    <w:p>
      <w:r>
        <w:t>59.347</w:t>
      </w:r>
    </w:p>
    <w:p>
      <w:r>
        <w:t>-63.953</w:t>
      </w:r>
    </w:p>
    <w:p>
      <w:r>
        <w:t>48,1%</w:t>
      </w:r>
    </w:p>
    <w:p>
      <w:r>
        <w:t>I</w:t>
      </w:r>
    </w:p>
    <w:p>
      <w:r>
        <w:t>VAY ĐỂ BÙ ĐẮP BỘI CHI</w:t>
      </w:r>
    </w:p>
    <w:p>
      <w:r>
        <w:t>48.800</w:t>
      </w:r>
    </w:p>
    <w:p>
      <w:r>
        <w:t>II</w:t>
      </w:r>
    </w:p>
    <w:p>
      <w:r>
        <w:t>VAY ĐỂ TRẢ NỢ GỐC (Vay lại từ nguồn Chính phủ vay nước ngoài)</w:t>
      </w:r>
    </w:p>
    <w:p>
      <w:r>
        <w:t>74.500</w:t>
      </w:r>
    </w:p>
    <w:p>
      <w:r>
        <w:t>59.347</w:t>
      </w:r>
    </w:p>
    <w:p>
      <w:r>
        <w:t>59.347</w:t>
      </w:r>
    </w:p>
    <w:p>
      <w:r>
        <w:t>-15.153</w:t>
      </w:r>
    </w:p>
    <w:p>
      <w:r>
        <w:t>79,7%</w:t>
      </w:r>
    </w:p>
    <w:p>
      <w:r>
        <w:t>G</w:t>
      </w:r>
    </w:p>
    <w:p>
      <w:r>
        <w:t>TỔNG MỨC DƯ NỢ VAY CUỐI NĂM CỦA NGÂN SÁCH ĐỊA PHƯƠNG</w:t>
      </w:r>
    </w:p>
    <w:p>
      <w:r>
        <w:t>164.103</w:t>
      </w:r>
    </w:p>
    <w:p>
      <w:r>
        <w:t>121.690</w:t>
      </w:r>
    </w:p>
    <w:p>
      <w:r>
        <w:t>121.690</w:t>
      </w:r>
    </w:p>
    <w:p>
      <w:r>
        <w:t>-42.413</w:t>
      </w:r>
    </w:p>
    <w:p>
      <w:r>
        <w:t>74,2%</w:t>
      </w:r>
    </w:p>
    <w:p>
      <w:r>
        <w:t>PHỤ LỤC II</w:t>
      </w:r>
    </w:p>
    <w:p>
      <w:r>
        <w:t>QUYẾT TOÁN NGUỒN THU NGÂN SÁCH NHÀ NƯỚC TRÊN ĐỊA BÀN THEO LĨNH VỰC NĂM 2021</w:t>
      </w:r>
    </w:p>
    <w:p>
      <w:r>
        <w:t>(Kèm theo Nghị quyết số 133/NQ-HĐND ngày 14 tháng 7 năm 2023 của Hội đồng nhân dân tỉnh Kiên Giang)</w:t>
      </w:r>
    </w:p>
    <w:p>
      <w:r>
        <w:t>Đơn vị tính: Triệu đồng</w:t>
      </w:r>
    </w:p>
    <w:p>
      <w:r>
        <w:t>STT</w:t>
      </w:r>
    </w:p>
    <w:p>
      <w:r>
        <w:t>Nội dung</w:t>
      </w:r>
    </w:p>
    <w:p>
      <w:r>
        <w:t>Dự toán</w:t>
      </w:r>
    </w:p>
    <w:p>
      <w:r>
        <w:t>Quyết toán</w:t>
      </w:r>
    </w:p>
    <w:p>
      <w:r>
        <w:t>So sánh (%)</w:t>
      </w:r>
    </w:p>
    <w:p>
      <w:r>
        <w:t>Tổng thu ngân sách nhà nước</w:t>
      </w:r>
    </w:p>
    <w:p>
      <w:r>
        <w:t>Thu ngân sách địa phương</w:t>
      </w:r>
    </w:p>
    <w:p>
      <w:r>
        <w:t>Số đã được phê chuẩn tại Nghị quyết số   107/NQ-HĐND</w:t>
      </w:r>
    </w:p>
    <w:p>
      <w:r>
        <w:t>Số đề nghị điều chỉnh   (+/-)</w:t>
      </w:r>
    </w:p>
    <w:p>
      <w:r>
        <w:t>Số quyết toán sau khi điều chỉnh</w:t>
      </w:r>
    </w:p>
    <w:p>
      <w:r>
        <w:t>Tổng thu ngân sách nhà nước</w:t>
      </w:r>
    </w:p>
    <w:p>
      <w:r>
        <w:t>Thu ngân sách địa phương</w:t>
      </w:r>
    </w:p>
    <w:p>
      <w:r>
        <w:t>Tổng thu ngân   sách nhà nước</w:t>
      </w:r>
    </w:p>
    <w:p>
      <w:r>
        <w:t>Thu ngân sách địa phương</w:t>
      </w:r>
    </w:p>
    <w:p>
      <w:r>
        <w:t>Tổng thu ngân sách nhà nước</w:t>
      </w:r>
    </w:p>
    <w:p>
      <w:r>
        <w:t>Thu ngân sách địa phương</w:t>
      </w:r>
    </w:p>
    <w:p>
      <w:r>
        <w:t>Tổng thu ngân sách nhà nước</w:t>
      </w:r>
    </w:p>
    <w:p>
      <w:r>
        <w:t>Thu ngân sách địa phương</w:t>
      </w:r>
    </w:p>
    <w:p>
      <w:r>
        <w:t>A</w:t>
      </w:r>
    </w:p>
    <w:p>
      <w:r>
        <w:t>B</w:t>
      </w:r>
    </w:p>
    <w:p>
      <w:r>
        <w:t>1</w:t>
      </w:r>
    </w:p>
    <w:p>
      <w:r>
        <w:t>2</w:t>
      </w:r>
    </w:p>
    <w:p>
      <w:r>
        <w:t>3</w:t>
      </w:r>
    </w:p>
    <w:p>
      <w:r>
        <w:t>4</w:t>
      </w:r>
    </w:p>
    <w:p>
      <w:r>
        <w:t>5</w:t>
      </w:r>
    </w:p>
    <w:p>
      <w:r>
        <w:t>6</w:t>
      </w:r>
    </w:p>
    <w:p>
      <w:r>
        <w:t>7=3+5</w:t>
      </w:r>
    </w:p>
    <w:p>
      <w:r>
        <w:t>8=4+6</w:t>
      </w:r>
    </w:p>
    <w:p>
      <w:r>
        <w:t>9=7/1</w:t>
      </w:r>
    </w:p>
    <w:p>
      <w:r>
        <w:t>10=8/2</w:t>
      </w:r>
    </w:p>
    <w:p>
      <w:r>
        <w:t>TỔNG NGUỒN THU NGÂN SÁCH NHÀ NƯỚC (A+B+C+D)</w:t>
      </w:r>
    </w:p>
    <w:p>
      <w:r>
        <w:t>11.560.000</w:t>
      </w:r>
    </w:p>
    <w:p>
      <w:r>
        <w:t>10.771.010</w:t>
      </w:r>
    </w:p>
    <w:p>
      <w:r>
        <w:t>21.670.614</w:t>
      </w:r>
    </w:p>
    <w:p>
      <w:r>
        <w:t>21.228.359</w:t>
      </w:r>
    </w:p>
    <w:p>
      <w:r>
        <w:t>-</w:t>
      </w:r>
    </w:p>
    <w:p>
      <w:r>
        <w:t>390.870</w:t>
      </w:r>
    </w:p>
    <w:p>
      <w:r>
        <w:t>21.670.614</w:t>
      </w:r>
    </w:p>
    <w:p>
      <w:r>
        <w:t>21.619.229</w:t>
      </w:r>
    </w:p>
    <w:p>
      <w:r>
        <w:t>187,5%</w:t>
      </w:r>
    </w:p>
    <w:p>
      <w:r>
        <w:t>200,7%</w:t>
      </w:r>
    </w:p>
    <w:p>
      <w:r>
        <w:t>A</w:t>
      </w:r>
    </w:p>
    <w:p>
      <w:r>
        <w:t>TỔNG THU CÂN ĐỐI NGÂN SÁCH NHÀ NƯỚC</w:t>
      </w:r>
    </w:p>
    <w:p>
      <w:r>
        <w:t>11.560.000</w:t>
      </w:r>
    </w:p>
    <w:p>
      <w:r>
        <w:t>10.771.010</w:t>
      </w:r>
    </w:p>
    <w:p>
      <w:r>
        <w:t>11.591.379</w:t>
      </w:r>
    </w:p>
    <w:p>
      <w:r>
        <w:t>11.149.124</w:t>
      </w:r>
    </w:p>
    <w:p>
      <w:r>
        <w:t>-</w:t>
      </w:r>
    </w:p>
    <w:p>
      <w:r>
        <w:t>-</w:t>
      </w:r>
    </w:p>
    <w:p>
      <w:r>
        <w:t>11.591.379</w:t>
      </w:r>
    </w:p>
    <w:p>
      <w:r>
        <w:t>11.149.124</w:t>
      </w:r>
    </w:p>
    <w:p>
      <w:r>
        <w:t>100,3%</w:t>
      </w:r>
    </w:p>
    <w:p>
      <w:r>
        <w:t>103,5%</w:t>
      </w:r>
    </w:p>
    <w:p>
      <w:r>
        <w:t>I</w:t>
      </w:r>
    </w:p>
    <w:p>
      <w:r>
        <w:t>THU NỘI ĐỊA</w:t>
      </w:r>
    </w:p>
    <w:p>
      <w:r>
        <w:t>11.410.000</w:t>
      </w:r>
    </w:p>
    <w:p>
      <w:r>
        <w:t>10.771.010</w:t>
      </w:r>
    </w:p>
    <w:p>
      <w:r>
        <w:t>11.489.074</w:t>
      </w:r>
    </w:p>
    <w:p>
      <w:r>
        <w:t>11.113.099</w:t>
      </w:r>
    </w:p>
    <w:p>
      <w:r>
        <w:t>-</w:t>
      </w:r>
    </w:p>
    <w:p>
      <w:r>
        <w:t>-</w:t>
      </w:r>
    </w:p>
    <w:p>
      <w:r>
        <w:t>11.489.074</w:t>
      </w:r>
    </w:p>
    <w:p>
      <w:r>
        <w:t>11.113.099</w:t>
      </w:r>
    </w:p>
    <w:p>
      <w:r>
        <w:t>100,7%</w:t>
      </w:r>
    </w:p>
    <w:p>
      <w:r>
        <w:t>103,2%</w:t>
      </w:r>
    </w:p>
    <w:p>
      <w:r>
        <w:t>1</w:t>
      </w:r>
    </w:p>
    <w:p>
      <w:r>
        <w:t>Thu từ khu vực doanh nghiệp nhà nước do Trung ương quản lý</w:t>
      </w:r>
    </w:p>
    <w:p>
      <w:r>
        <w:t>465.000</w:t>
      </w:r>
    </w:p>
    <w:p>
      <w:r>
        <w:t>465.000</w:t>
      </w:r>
    </w:p>
    <w:p>
      <w:r>
        <w:t>462.572</w:t>
      </w:r>
    </w:p>
    <w:p>
      <w:r>
        <w:t>462.572</w:t>
      </w:r>
    </w:p>
    <w:p>
      <w:r>
        <w:t>-</w:t>
      </w:r>
    </w:p>
    <w:p>
      <w:r>
        <w:t>-</w:t>
      </w:r>
    </w:p>
    <w:p>
      <w:r>
        <w:t>462.572</w:t>
      </w:r>
    </w:p>
    <w:p>
      <w:r>
        <w:t>462.572</w:t>
      </w:r>
    </w:p>
    <w:p>
      <w:r>
        <w:t>99,5%</w:t>
      </w:r>
    </w:p>
    <w:p>
      <w:r>
        <w:t>99,5%</w:t>
      </w:r>
    </w:p>
    <w:p>
      <w:r>
        <w:t>- Thuế giá trị gia tăng</w:t>
      </w:r>
    </w:p>
    <w:p>
      <w:r>
        <w:t>399.699</w:t>
      </w:r>
    </w:p>
    <w:p>
      <w:r>
        <w:t>399.699</w:t>
      </w:r>
    </w:p>
    <w:p>
      <w:r>
        <w:t>399.699</w:t>
      </w:r>
    </w:p>
    <w:p>
      <w:r>
        <w:t>399.699</w:t>
      </w:r>
    </w:p>
    <w:p>
      <w:r>
        <w:t>- Thuế tiêu thụ đặc biệt</w:t>
      </w:r>
    </w:p>
    <w:p>
      <w:r>
        <w:t>14</w:t>
      </w:r>
    </w:p>
    <w:p>
      <w:r>
        <w:t>14</w:t>
      </w:r>
    </w:p>
    <w:p>
      <w:r>
        <w:t>14</w:t>
      </w:r>
    </w:p>
    <w:p>
      <w:r>
        <w:t>14</w:t>
      </w:r>
    </w:p>
    <w:p>
      <w:r>
        <w:t>- Thuế thu nhập doanh nghiệp</w:t>
      </w:r>
    </w:p>
    <w:p>
      <w:r>
        <w:t>29.941</w:t>
      </w:r>
    </w:p>
    <w:p>
      <w:r>
        <w:t>29.941</w:t>
      </w:r>
    </w:p>
    <w:p>
      <w:r>
        <w:t>29.941</w:t>
      </w:r>
    </w:p>
    <w:p>
      <w:r>
        <w:t>29.941</w:t>
      </w:r>
    </w:p>
    <w:p>
      <w:r>
        <w:t>- Thuế tài nguyên</w:t>
      </w:r>
    </w:p>
    <w:p>
      <w:r>
        <w:t>32.918</w:t>
      </w:r>
    </w:p>
    <w:p>
      <w:r>
        <w:t>32.918</w:t>
      </w:r>
    </w:p>
    <w:p>
      <w:r>
        <w:t>32.918</w:t>
      </w:r>
    </w:p>
    <w:p>
      <w:r>
        <w:t>32.918</w:t>
      </w:r>
    </w:p>
    <w:p>
      <w:r>
        <w:t>2</w:t>
      </w:r>
    </w:p>
    <w:p>
      <w:r>
        <w:t>Thu từ khu vực doanh nghiệp nhà nước do địa phương quản lý</w:t>
      </w:r>
    </w:p>
    <w:p>
      <w:r>
        <w:t>200.000</w:t>
      </w:r>
    </w:p>
    <w:p>
      <w:r>
        <w:t>200.000</w:t>
      </w:r>
    </w:p>
    <w:p>
      <w:r>
        <w:t>207.494</w:t>
      </w:r>
    </w:p>
    <w:p>
      <w:r>
        <w:t>207.494</w:t>
      </w:r>
    </w:p>
    <w:p>
      <w:r>
        <w:t>-</w:t>
      </w:r>
    </w:p>
    <w:p>
      <w:r>
        <w:t>-</w:t>
      </w:r>
    </w:p>
    <w:p>
      <w:r>
        <w:t>207.494</w:t>
      </w:r>
    </w:p>
    <w:p>
      <w:r>
        <w:t>207.494</w:t>
      </w:r>
    </w:p>
    <w:p>
      <w:r>
        <w:t>103,7%</w:t>
      </w:r>
    </w:p>
    <w:p>
      <w:r>
        <w:t>103,7%</w:t>
      </w:r>
    </w:p>
    <w:p>
      <w:r>
        <w:t>- Thuế giá trị gia tăng</w:t>
      </w:r>
    </w:p>
    <w:p>
      <w:r>
        <w:t>114.631</w:t>
      </w:r>
    </w:p>
    <w:p>
      <w:r>
        <w:t>114.631</w:t>
      </w:r>
    </w:p>
    <w:p>
      <w:r>
        <w:t>114.631</w:t>
      </w:r>
    </w:p>
    <w:p>
      <w:r>
        <w:t>114.631</w:t>
      </w:r>
    </w:p>
    <w:p>
      <w:r>
        <w:t>- Thuế tiêu thụ đặc biệt</w:t>
      </w:r>
    </w:p>
    <w:p>
      <w:r>
        <w:t>0</w:t>
      </w:r>
    </w:p>
    <w:p>
      <w:r>
        <w:t>-</w:t>
      </w:r>
    </w:p>
    <w:p>
      <w:r>
        <w:t>0</w:t>
      </w:r>
    </w:p>
    <w:p>
      <w:r>
        <w:t>-</w:t>
      </w:r>
    </w:p>
    <w:p>
      <w:r>
        <w:t>- Thuế thu nhập doanh nghiệp</w:t>
      </w:r>
    </w:p>
    <w:p>
      <w:r>
        <w:t>63.987</w:t>
      </w:r>
    </w:p>
    <w:p>
      <w:r>
        <w:t>63.987</w:t>
      </w:r>
    </w:p>
    <w:p>
      <w:r>
        <w:t>63.987</w:t>
      </w:r>
    </w:p>
    <w:p>
      <w:r>
        <w:t>63.987</w:t>
      </w:r>
    </w:p>
    <w:p>
      <w:r>
        <w:t>- Thuế tài nguyên</w:t>
      </w:r>
    </w:p>
    <w:p>
      <w:r>
        <w:t>28.876</w:t>
      </w:r>
    </w:p>
    <w:p>
      <w:r>
        <w:t>28.876</w:t>
      </w:r>
    </w:p>
    <w:p>
      <w:r>
        <w:t>28.876</w:t>
      </w:r>
    </w:p>
    <w:p>
      <w:r>
        <w:t>28.876</w:t>
      </w:r>
    </w:p>
    <w:p>
      <w:r>
        <w:t>3</w:t>
      </w:r>
    </w:p>
    <w:p>
      <w:r>
        <w:t>Thu từ khu vực doanh nghiệp có vốn đầu tư nước ngoài</w:t>
      </w:r>
    </w:p>
    <w:p>
      <w:r>
        <w:t>300.000</w:t>
      </w:r>
    </w:p>
    <w:p>
      <w:r>
        <w:t>300.000</w:t>
      </w:r>
    </w:p>
    <w:p>
      <w:r>
        <w:t>232.619</w:t>
      </w:r>
    </w:p>
    <w:p>
      <w:r>
        <w:t>232.619</w:t>
      </w:r>
    </w:p>
    <w:p>
      <w:r>
        <w:t>-</w:t>
      </w:r>
    </w:p>
    <w:p>
      <w:r>
        <w:t>-</w:t>
      </w:r>
    </w:p>
    <w:p>
      <w:r>
        <w:t>232.619</w:t>
      </w:r>
    </w:p>
    <w:p>
      <w:r>
        <w:t>232.619</w:t>
      </w:r>
    </w:p>
    <w:p>
      <w:r>
        <w:t>77,5%</w:t>
      </w:r>
    </w:p>
    <w:p>
      <w:r>
        <w:t>77,5%</w:t>
      </w:r>
    </w:p>
    <w:p>
      <w:r>
        <w:t>- Thuế giá trị gia tăng</w:t>
      </w:r>
    </w:p>
    <w:p>
      <w:r>
        <w:t>121.944</w:t>
      </w:r>
    </w:p>
    <w:p>
      <w:r>
        <w:t>121.944</w:t>
      </w:r>
    </w:p>
    <w:p>
      <w:r>
        <w:t>121.944</w:t>
      </w:r>
    </w:p>
    <w:p>
      <w:r>
        <w:t>121.944</w:t>
      </w:r>
    </w:p>
    <w:p>
      <w:r>
        <w:t>- Thuế tiêu thụ đặc biệt</w:t>
      </w:r>
    </w:p>
    <w:p>
      <w:r>
        <w:t>-</w:t>
      </w:r>
    </w:p>
    <w:p>
      <w:r>
        <w:t>-</w:t>
      </w:r>
    </w:p>
    <w:p>
      <w:r>
        <w:t>- Thuế thu nhập doanh nghiệp</w:t>
      </w:r>
    </w:p>
    <w:p>
      <w:r>
        <w:t>98.693</w:t>
      </w:r>
    </w:p>
    <w:p>
      <w:r>
        <w:t>98.693</w:t>
      </w:r>
    </w:p>
    <w:p>
      <w:r>
        <w:t>98.693</w:t>
      </w:r>
    </w:p>
    <w:p>
      <w:r>
        <w:t>98.693</w:t>
      </w:r>
    </w:p>
    <w:p>
      <w:r>
        <w:t>- Thuế tài nguyên</w:t>
      </w:r>
    </w:p>
    <w:p>
      <w:r>
        <w:t>10.956</w:t>
      </w:r>
    </w:p>
    <w:p>
      <w:r>
        <w:t>10.956</w:t>
      </w:r>
    </w:p>
    <w:p>
      <w:r>
        <w:t>10.956</w:t>
      </w:r>
    </w:p>
    <w:p>
      <w:r>
        <w:t>10.956</w:t>
      </w:r>
    </w:p>
    <w:p>
      <w:r>
        <w:t>- Tiền thuê mặt đất, mặt nước</w:t>
      </w:r>
    </w:p>
    <w:p>
      <w:r>
        <w:t>-</w:t>
      </w:r>
    </w:p>
    <w:p>
      <w:r>
        <w:t>1.025</w:t>
      </w:r>
    </w:p>
    <w:p>
      <w:r>
        <w:t>1.025</w:t>
      </w:r>
    </w:p>
    <w:p>
      <w:r>
        <w:t>1.025</w:t>
      </w:r>
    </w:p>
    <w:p>
      <w:r>
        <w:t>1.025</w:t>
      </w:r>
    </w:p>
    <w:p>
      <w:r>
        <w:t>4</w:t>
      </w:r>
    </w:p>
    <w:p>
      <w:r>
        <w:t>Thu từ khu vực kinh tế ngoài quốc   doanh</w:t>
      </w:r>
    </w:p>
    <w:p>
      <w:r>
        <w:t>3.600.000</w:t>
      </w:r>
    </w:p>
    <w:p>
      <w:r>
        <w:t>3.600.000</w:t>
      </w:r>
    </w:p>
    <w:p>
      <w:r>
        <w:t>3.547.161</w:t>
      </w:r>
    </w:p>
    <w:p>
      <w:r>
        <w:t>3.547.161</w:t>
      </w:r>
    </w:p>
    <w:p>
      <w:r>
        <w:t>-</w:t>
      </w:r>
    </w:p>
    <w:p>
      <w:r>
        <w:t>-</w:t>
      </w:r>
    </w:p>
    <w:p>
      <w:r>
        <w:t>3.547.161</w:t>
      </w:r>
    </w:p>
    <w:p>
      <w:r>
        <w:t>3.547.161</w:t>
      </w:r>
    </w:p>
    <w:p>
      <w:r>
        <w:t>98,5%</w:t>
      </w:r>
    </w:p>
    <w:p>
      <w:r>
        <w:t>98,5%</w:t>
      </w:r>
    </w:p>
    <w:p>
      <w:r>
        <w:t>- Thuế giá trị gia tăng</w:t>
      </w:r>
    </w:p>
    <w:p>
      <w:r>
        <w:t>1.644.699</w:t>
      </w:r>
    </w:p>
    <w:p>
      <w:r>
        <w:t>1.644.699</w:t>
      </w:r>
    </w:p>
    <w:p>
      <w:r>
        <w:t>1.644.699</w:t>
      </w:r>
    </w:p>
    <w:p>
      <w:r>
        <w:t>1.644.699</w:t>
      </w:r>
    </w:p>
    <w:p>
      <w:r>
        <w:t>- Thuế tiêu thụ đặc biệt</w:t>
      </w:r>
    </w:p>
    <w:p>
      <w:r>
        <w:t>853.318</w:t>
      </w:r>
    </w:p>
    <w:p>
      <w:r>
        <w:t>853.318</w:t>
      </w:r>
    </w:p>
    <w:p>
      <w:r>
        <w:t>853.318</w:t>
      </w:r>
    </w:p>
    <w:p>
      <w:r>
        <w:t>853.318</w:t>
      </w:r>
    </w:p>
    <w:p>
      <w:r>
        <w:t>- Thuế thu nhập doanh nghiệp</w:t>
      </w:r>
    </w:p>
    <w:p>
      <w:r>
        <w:t>1.015.896</w:t>
      </w:r>
    </w:p>
    <w:p>
      <w:r>
        <w:t>1.015.896</w:t>
      </w:r>
    </w:p>
    <w:p>
      <w:r>
        <w:t>1.015.896</w:t>
      </w:r>
    </w:p>
    <w:p>
      <w:r>
        <w:t>1.015.896</w:t>
      </w:r>
    </w:p>
    <w:p>
      <w:r>
        <w:t>- Thuế tài nguyên</w:t>
      </w:r>
    </w:p>
    <w:p>
      <w:r>
        <w:t>33.248</w:t>
      </w:r>
    </w:p>
    <w:p>
      <w:r>
        <w:t>33.248</w:t>
      </w:r>
    </w:p>
    <w:p>
      <w:r>
        <w:t>33.248</w:t>
      </w:r>
    </w:p>
    <w:p>
      <w:r>
        <w:t>33.248</w:t>
      </w:r>
    </w:p>
    <w:p>
      <w:r>
        <w:t>5</w:t>
      </w:r>
    </w:p>
    <w:p>
      <w:r>
        <w:t>Thuế thu nhập cá nhân</w:t>
      </w:r>
    </w:p>
    <w:p>
      <w:r>
        <w:t>840.000</w:t>
      </w:r>
    </w:p>
    <w:p>
      <w:r>
        <w:t>840.000</w:t>
      </w:r>
    </w:p>
    <w:p>
      <w:r>
        <w:t>920.119</w:t>
      </w:r>
    </w:p>
    <w:p>
      <w:r>
        <w:t>920.119</w:t>
      </w:r>
    </w:p>
    <w:p>
      <w:r>
        <w:t>920.119</w:t>
      </w:r>
    </w:p>
    <w:p>
      <w:r>
        <w:t>920.119</w:t>
      </w:r>
    </w:p>
    <w:p>
      <w:r>
        <w:t>109,5%</w:t>
      </w:r>
    </w:p>
    <w:p>
      <w:r>
        <w:t>109,5%</w:t>
      </w:r>
    </w:p>
    <w:p>
      <w:r>
        <w:t>6</w:t>
      </w:r>
    </w:p>
    <w:p>
      <w:r>
        <w:t>Thuế bảo vệ môi trường</w:t>
      </w:r>
    </w:p>
    <w:p>
      <w:r>
        <w:t>780.000</w:t>
      </w:r>
    </w:p>
    <w:p>
      <w:r>
        <w:t>290.200</w:t>
      </w:r>
    </w:p>
    <w:p>
      <w:r>
        <w:t>404.372</w:t>
      </w:r>
    </w:p>
    <w:p>
      <w:r>
        <w:t>150.541</w:t>
      </w:r>
    </w:p>
    <w:p>
      <w:r>
        <w:t>404.372</w:t>
      </w:r>
    </w:p>
    <w:p>
      <w:r>
        <w:t>150.541</w:t>
      </w:r>
    </w:p>
    <w:p>
      <w:r>
        <w:t>51,8%</w:t>
      </w:r>
    </w:p>
    <w:p>
      <w:r>
        <w:t>51,9%</w:t>
      </w:r>
    </w:p>
    <w:p>
      <w:r>
        <w:t>7</w:t>
      </w:r>
    </w:p>
    <w:p>
      <w:r>
        <w:t>Lệ phí trước bạ</w:t>
      </w:r>
    </w:p>
    <w:p>
      <w:r>
        <w:t>370.000</w:t>
      </w:r>
    </w:p>
    <w:p>
      <w:r>
        <w:t>370.000</w:t>
      </w:r>
    </w:p>
    <w:p>
      <w:r>
        <w:t>353.592</w:t>
      </w:r>
    </w:p>
    <w:p>
      <w:r>
        <w:t>353.592</w:t>
      </w:r>
    </w:p>
    <w:p>
      <w:r>
        <w:t>353.592</w:t>
      </w:r>
    </w:p>
    <w:p>
      <w:r>
        <w:t>353.592</w:t>
      </w:r>
    </w:p>
    <w:p>
      <w:r>
        <w:t>95,6%</w:t>
      </w:r>
    </w:p>
    <w:p>
      <w:r>
        <w:t>95,6%</w:t>
      </w:r>
    </w:p>
    <w:p>
      <w:r>
        <w:t>8</w:t>
      </w:r>
    </w:p>
    <w:p>
      <w:r>
        <w:t>Thu phí, lệ phí</w:t>
      </w:r>
    </w:p>
    <w:p>
      <w:r>
        <w:t>168.700</w:t>
      </w:r>
    </w:p>
    <w:p>
      <w:r>
        <w:t>102.000</w:t>
      </w:r>
    </w:p>
    <w:p>
      <w:r>
        <w:t>158.623</w:t>
      </w:r>
    </w:p>
    <w:p>
      <w:r>
        <w:t>114.397</w:t>
      </w:r>
    </w:p>
    <w:p>
      <w:r>
        <w:t>158.623</w:t>
      </w:r>
    </w:p>
    <w:p>
      <w:r>
        <w:t>114.397</w:t>
      </w:r>
    </w:p>
    <w:p>
      <w:r>
        <w:t>94,0%</w:t>
      </w:r>
    </w:p>
    <w:p>
      <w:r>
        <w:t>112,2%</w:t>
      </w:r>
    </w:p>
    <w:p>
      <w:r>
        <w:t>9</w:t>
      </w:r>
    </w:p>
    <w:p>
      <w:r>
        <w:t>Thuế sử dụng đất nông nghiệp</w:t>
      </w:r>
    </w:p>
    <w:p>
      <w:r>
        <w:t>-</w:t>
      </w:r>
    </w:p>
    <w:p>
      <w:r>
        <w:t>-</w:t>
      </w:r>
    </w:p>
    <w:p>
      <w:r>
        <w:t>10</w:t>
      </w:r>
    </w:p>
    <w:p>
      <w:r>
        <w:t>Thuế sử dụng đất phi nông nghiệp</w:t>
      </w:r>
    </w:p>
    <w:p>
      <w:r>
        <w:t>1.000</w:t>
      </w:r>
    </w:p>
    <w:p>
      <w:r>
        <w:t>1.000</w:t>
      </w:r>
    </w:p>
    <w:p>
      <w:r>
        <w:t>1.219</w:t>
      </w:r>
    </w:p>
    <w:p>
      <w:r>
        <w:t>1.219</w:t>
      </w:r>
    </w:p>
    <w:p>
      <w:r>
        <w:t>1.219</w:t>
      </w:r>
    </w:p>
    <w:p>
      <w:r>
        <w:t>1.219</w:t>
      </w:r>
    </w:p>
    <w:p>
      <w:r>
        <w:t>121,9%</w:t>
      </w:r>
    </w:p>
    <w:p>
      <w:r>
        <w:t>121,9%</w:t>
      </w:r>
    </w:p>
    <w:p>
      <w:r>
        <w:t>11</w:t>
      </w:r>
    </w:p>
    <w:p>
      <w:r>
        <w:t>Tiền cho thuê đất, mặt nước</w:t>
      </w:r>
    </w:p>
    <w:p>
      <w:r>
        <w:t>1.435.300</w:t>
      </w:r>
    </w:p>
    <w:p>
      <w:r>
        <w:t>1.435.300</w:t>
      </w:r>
    </w:p>
    <w:p>
      <w:r>
        <w:t>2.063.624</w:t>
      </w:r>
    </w:p>
    <w:p>
      <w:r>
        <w:t>2.063.624</w:t>
      </w:r>
    </w:p>
    <w:p>
      <w:r>
        <w:t>2.063.624</w:t>
      </w:r>
    </w:p>
    <w:p>
      <w:r>
        <w:t>2.063.624</w:t>
      </w:r>
    </w:p>
    <w:p>
      <w:r>
        <w:t>143,8%</w:t>
      </w:r>
    </w:p>
    <w:p>
      <w:r>
        <w:t>143,8%</w:t>
      </w:r>
    </w:p>
    <w:p>
      <w:r>
        <w:t>12</w:t>
      </w:r>
    </w:p>
    <w:p>
      <w:r>
        <w:t>Thu tiền sử dụng đất</w:t>
      </w:r>
    </w:p>
    <w:p>
      <w:r>
        <w:t>1.300.000</w:t>
      </w:r>
    </w:p>
    <w:p>
      <w:r>
        <w:t>1.300.000</w:t>
      </w:r>
    </w:p>
    <w:p>
      <w:r>
        <w:t>913.095</w:t>
      </w:r>
    </w:p>
    <w:p>
      <w:r>
        <w:t>913.095</w:t>
      </w:r>
    </w:p>
    <w:p>
      <w:r>
        <w:t>913.095</w:t>
      </w:r>
    </w:p>
    <w:p>
      <w:r>
        <w:t>913.095</w:t>
      </w:r>
    </w:p>
    <w:p>
      <w:r>
        <w:t>70,2%</w:t>
      </w:r>
    </w:p>
    <w:p>
      <w:r>
        <w:t>70,2%</w:t>
      </w:r>
    </w:p>
    <w:p>
      <w:r>
        <w:t>13</w:t>
      </w:r>
    </w:p>
    <w:p>
      <w:r>
        <w:t>Tiền cho thuê và tiền bán nhà ở thuộc sở hữu nhà nước</w:t>
      </w:r>
    </w:p>
    <w:p>
      <w:r>
        <w:t>-</w:t>
      </w:r>
    </w:p>
    <w:p>
      <w:r>
        <w:t>212</w:t>
      </w:r>
    </w:p>
    <w:p>
      <w:r>
        <w:t>212</w:t>
      </w:r>
    </w:p>
    <w:p>
      <w:r>
        <w:t>212</w:t>
      </w:r>
    </w:p>
    <w:p>
      <w:r>
        <w:t>212</w:t>
      </w:r>
    </w:p>
    <w:p>
      <w:r>
        <w:t>14</w:t>
      </w:r>
    </w:p>
    <w:p>
      <w:r>
        <w:t>Thu từ hoạt động xổ số kiến thiết</w:t>
      </w:r>
    </w:p>
    <w:p>
      <w:r>
        <w:t>1.610.000</w:t>
      </w:r>
    </w:p>
    <w:p>
      <w:r>
        <w:t>1.610.000</w:t>
      </w:r>
    </w:p>
    <w:p>
      <w:r>
        <w:t>1.558.710</w:t>
      </w:r>
    </w:p>
    <w:p>
      <w:r>
        <w:t>1.558.710</w:t>
      </w:r>
    </w:p>
    <w:p>
      <w:r>
        <w:t>1.558.710</w:t>
      </w:r>
    </w:p>
    <w:p>
      <w:r>
        <w:t>1.558.710</w:t>
      </w:r>
    </w:p>
    <w:p>
      <w:r>
        <w:t>96,8%</w:t>
      </w:r>
    </w:p>
    <w:p>
      <w:r>
        <w:t>96,8%</w:t>
      </w:r>
    </w:p>
    <w:p>
      <w:r>
        <w:t>- Thuế giá trị gia tăng</w:t>
      </w:r>
    </w:p>
    <w:p>
      <w:r>
        <w:t>337.247</w:t>
      </w:r>
    </w:p>
    <w:p>
      <w:r>
        <w:t>337.247</w:t>
      </w:r>
    </w:p>
    <w:p>
      <w:r>
        <w:t>337.247</w:t>
      </w:r>
    </w:p>
    <w:p>
      <w:r>
        <w:t>337.247</w:t>
      </w:r>
    </w:p>
    <w:p>
      <w:r>
        <w:t>- Thuế thu nhập doanh nghiệp</w:t>
      </w:r>
    </w:p>
    <w:p>
      <w:r>
        <w:t>160.069</w:t>
      </w:r>
    </w:p>
    <w:p>
      <w:r>
        <w:t>160.069</w:t>
      </w:r>
    </w:p>
    <w:p>
      <w:r>
        <w:t>160.069</w:t>
      </w:r>
    </w:p>
    <w:p>
      <w:r>
        <w:t>160.069</w:t>
      </w:r>
    </w:p>
    <w:p>
      <w:r>
        <w:t>- Thu từ thu nhập sau thuế</w:t>
      </w:r>
    </w:p>
    <w:p>
      <w:r>
        <w:t>614.569</w:t>
      </w:r>
    </w:p>
    <w:p>
      <w:r>
        <w:t>614.569</w:t>
      </w:r>
    </w:p>
    <w:p>
      <w:r>
        <w:t>614.569</w:t>
      </w:r>
    </w:p>
    <w:p>
      <w:r>
        <w:t>614.569</w:t>
      </w:r>
    </w:p>
    <w:p>
      <w:r>
        <w:t>- Thuế tiêu thụ đặc biệt</w:t>
      </w:r>
    </w:p>
    <w:p>
      <w:r>
        <w:t>446.577</w:t>
      </w:r>
    </w:p>
    <w:p>
      <w:r>
        <w:t>446.577</w:t>
      </w:r>
    </w:p>
    <w:p>
      <w:r>
        <w:t>446.577</w:t>
      </w:r>
    </w:p>
    <w:p>
      <w:r>
        <w:t>446.577</w:t>
      </w:r>
    </w:p>
    <w:p>
      <w:r>
        <w:t>15</w:t>
      </w:r>
    </w:p>
    <w:p>
      <w:r>
        <w:t>Thu tiền cấp quyền khai thác khoáng sản</w:t>
      </w:r>
    </w:p>
    <w:p>
      <w:r>
        <w:t>40.000</w:t>
      </w:r>
    </w:p>
    <w:p>
      <w:r>
        <w:t>33.790</w:t>
      </w:r>
    </w:p>
    <w:p>
      <w:r>
        <w:t>47.632</w:t>
      </w:r>
    </w:p>
    <w:p>
      <w:r>
        <w:t>33.704</w:t>
      </w:r>
    </w:p>
    <w:p>
      <w:r>
        <w:t>47.632</w:t>
      </w:r>
    </w:p>
    <w:p>
      <w:r>
        <w:t>33.704</w:t>
      </w:r>
    </w:p>
    <w:p>
      <w:r>
        <w:t>119,1%</w:t>
      </w:r>
    </w:p>
    <w:p>
      <w:r>
        <w:t>99,7%</w:t>
      </w:r>
    </w:p>
    <w:p>
      <w:r>
        <w:t>16</w:t>
      </w:r>
    </w:p>
    <w:p>
      <w:r>
        <w:t>Thu khác ngân sách</w:t>
      </w:r>
    </w:p>
    <w:p>
      <w:r>
        <w:t>280.000</w:t>
      </w:r>
    </w:p>
    <w:p>
      <w:r>
        <w:t>203.720</w:t>
      </w:r>
    </w:p>
    <w:p>
      <w:r>
        <w:t>339.990</w:t>
      </w:r>
    </w:p>
    <w:p>
      <w:r>
        <w:t>276.000</w:t>
      </w:r>
    </w:p>
    <w:p>
      <w:r>
        <w:t>339.990</w:t>
      </w:r>
    </w:p>
    <w:p>
      <w:r>
        <w:t>276.000</w:t>
      </w:r>
    </w:p>
    <w:p>
      <w:r>
        <w:t>121,4%</w:t>
      </w:r>
    </w:p>
    <w:p>
      <w:r>
        <w:t>135,5%</w:t>
      </w:r>
    </w:p>
    <w:p>
      <w:r>
        <w:t>17</w:t>
      </w:r>
    </w:p>
    <w:p>
      <w:r>
        <w:t>Thu từ quỹ đất công ích, hoa lợi công sản khác</w:t>
      </w:r>
    </w:p>
    <w:p>
      <w:r>
        <w:t>581</w:t>
      </w:r>
    </w:p>
    <w:p>
      <w:r>
        <w:t>581</w:t>
      </w:r>
    </w:p>
    <w:p>
      <w:r>
        <w:t>581</w:t>
      </w:r>
    </w:p>
    <w:p>
      <w:r>
        <w:t>581</w:t>
      </w:r>
    </w:p>
    <w:p>
      <w:r>
        <w:t>18</w:t>
      </w:r>
    </w:p>
    <w:p>
      <w:r>
        <w:t>Thu hồi vốn, thu cổ tức</w:t>
      </w:r>
    </w:p>
    <w:p>
      <w:r>
        <w:t>260.732</w:t>
      </w:r>
    </w:p>
    <w:p>
      <w:r>
        <w:t>260.732</w:t>
      </w:r>
    </w:p>
    <w:p>
      <w:r>
        <w:t>260.732</w:t>
      </w:r>
    </w:p>
    <w:p>
      <w:r>
        <w:t>260.732</w:t>
      </w:r>
    </w:p>
    <w:p>
      <w:r>
        <w:t>19</w:t>
      </w:r>
    </w:p>
    <w:p>
      <w:r>
        <w:t>Lợi nhuận được chia của Nhà nước và lợi nhuận sau thuế còn lại sau khi trích lập các quỹ của doanh nghiệp nhà   nước</w:t>
      </w:r>
    </w:p>
    <w:p>
      <w:r>
        <w:t>20.000</w:t>
      </w:r>
    </w:p>
    <w:p>
      <w:r>
        <w:t>20.000</w:t>
      </w:r>
    </w:p>
    <w:p>
      <w:r>
        <w:t>16.729</w:t>
      </w:r>
    </w:p>
    <w:p>
      <w:r>
        <w:t>16.729</w:t>
      </w:r>
    </w:p>
    <w:p>
      <w:r>
        <w:t>16.729</w:t>
      </w:r>
    </w:p>
    <w:p>
      <w:r>
        <w:t>16.729</w:t>
      </w:r>
    </w:p>
    <w:p>
      <w:r>
        <w:t>83,6%</w:t>
      </w:r>
    </w:p>
    <w:p>
      <w:r>
        <w:t>83,6%</w:t>
      </w:r>
    </w:p>
    <w:p>
      <w:r>
        <w:t>II</w:t>
      </w:r>
    </w:p>
    <w:p>
      <w:r>
        <w:t>THU TỪ DẦU THÔ</w:t>
      </w:r>
    </w:p>
    <w:p>
      <w:r>
        <w:t>III</w:t>
      </w:r>
    </w:p>
    <w:p>
      <w:r>
        <w:t>THU TỪ HOẠT ĐỘNG XUẤT NHẬP KHẨU</w:t>
      </w:r>
    </w:p>
    <w:p>
      <w:r>
        <w:t>150.000</w:t>
      </w:r>
    </w:p>
    <w:p>
      <w:r>
        <w:t>-</w:t>
      </w:r>
    </w:p>
    <w:p>
      <w:r>
        <w:t>66.280</w:t>
      </w:r>
    </w:p>
    <w:p>
      <w:r>
        <w:t>-</w:t>
      </w:r>
    </w:p>
    <w:p>
      <w:r>
        <w:t>66.280</w:t>
      </w:r>
    </w:p>
    <w:p>
      <w:r>
        <w:t>-</w:t>
      </w:r>
    </w:p>
    <w:p>
      <w:r>
        <w:t>44,2%</w:t>
      </w:r>
    </w:p>
    <w:p>
      <w:r>
        <w:t>1</w:t>
      </w:r>
    </w:p>
    <w:p>
      <w:r>
        <w:t>Thuế xuất khẩu, nhập khẩu, tiêu thụ đặc biệt thu từ hàng hóa nhập khẩu; bảo vệ môi trường thu từ hàng hóa nhập khẩu</w:t>
      </w:r>
    </w:p>
    <w:p>
      <w:r>
        <w:t>42.000</w:t>
      </w:r>
    </w:p>
    <w:p>
      <w:r>
        <w:t>8.314</w:t>
      </w:r>
    </w:p>
    <w:p>
      <w:r>
        <w:t>8.314</w:t>
      </w:r>
    </w:p>
    <w:p>
      <w:r>
        <w:t>-</w:t>
      </w:r>
    </w:p>
    <w:p>
      <w:r>
        <w:t>19,8%</w:t>
      </w:r>
    </w:p>
    <w:p>
      <w:r>
        <w:t>2</w:t>
      </w:r>
    </w:p>
    <w:p>
      <w:r>
        <w:t>Thuế giá trị gia tăng thu từ hàng hóa nhập khẩu</w:t>
      </w:r>
    </w:p>
    <w:p>
      <w:r>
        <w:t>108.000</w:t>
      </w:r>
    </w:p>
    <w:p>
      <w:r>
        <w:t>55.996</w:t>
      </w:r>
    </w:p>
    <w:p>
      <w:r>
        <w:t>55.996</w:t>
      </w:r>
    </w:p>
    <w:p>
      <w:r>
        <w:t>-</w:t>
      </w:r>
    </w:p>
    <w:p>
      <w:r>
        <w:t>51,8%</w:t>
      </w:r>
    </w:p>
    <w:p>
      <w:r>
        <w:t>3</w:t>
      </w:r>
    </w:p>
    <w:p>
      <w:r>
        <w:t>Thuế bảo vệ môi trường hàng nhập khẩu</w:t>
      </w:r>
    </w:p>
    <w:p>
      <w:r>
        <w:t>1.767</w:t>
      </w:r>
    </w:p>
    <w:p>
      <w:r>
        <w:t>1.767</w:t>
      </w:r>
    </w:p>
    <w:p>
      <w:r>
        <w:t>-</w:t>
      </w:r>
    </w:p>
    <w:p>
      <w:r>
        <w:t>4</w:t>
      </w:r>
    </w:p>
    <w:p>
      <w:r>
        <w:t>Thu khác</w:t>
      </w:r>
    </w:p>
    <w:p>
      <w:r>
        <w:t>203</w:t>
      </w:r>
    </w:p>
    <w:p>
      <w:r>
        <w:t>203</w:t>
      </w:r>
    </w:p>
    <w:p>
      <w:r>
        <w:t>-</w:t>
      </w:r>
    </w:p>
    <w:p>
      <w:r>
        <w:t>IV</w:t>
      </w:r>
    </w:p>
    <w:p>
      <w:r>
        <w:t>THU VIỆN TRỢ</w:t>
      </w:r>
    </w:p>
    <w:p>
      <w:r>
        <w:t>IV</w:t>
      </w:r>
    </w:p>
    <w:p>
      <w:r>
        <w:t>CÁC KHOẢN HUY ĐỘNG, ĐÓNG GÓP</w:t>
      </w:r>
    </w:p>
    <w:p>
      <w:r>
        <w:t>-</w:t>
      </w:r>
    </w:p>
    <w:p>
      <w:r>
        <w:t>36.025</w:t>
      </w:r>
    </w:p>
    <w:p>
      <w:r>
        <w:t>36.025</w:t>
      </w:r>
    </w:p>
    <w:p>
      <w:r>
        <w:t>36.025</w:t>
      </w:r>
    </w:p>
    <w:p>
      <w:r>
        <w:t>36.025</w:t>
      </w:r>
    </w:p>
    <w:p>
      <w:r>
        <w:t>1</w:t>
      </w:r>
    </w:p>
    <w:p>
      <w:r>
        <w:t>Các khoản huy động đóng góp xây dựng cơ sở hạ tầng</w:t>
      </w:r>
    </w:p>
    <w:p>
      <w:r>
        <w:t>3.518</w:t>
      </w:r>
    </w:p>
    <w:p>
      <w:r>
        <w:t>3.518</w:t>
      </w:r>
    </w:p>
    <w:p>
      <w:r>
        <w:t>3.518</w:t>
      </w:r>
    </w:p>
    <w:p>
      <w:r>
        <w:t>3.518</w:t>
      </w:r>
    </w:p>
    <w:p>
      <w:r>
        <w:t>2</w:t>
      </w:r>
    </w:p>
    <w:p>
      <w:r>
        <w:t>Các khoản huy động đóng góp khác</w:t>
      </w:r>
    </w:p>
    <w:p>
      <w:r>
        <w:t>32.508</w:t>
      </w:r>
    </w:p>
    <w:p>
      <w:r>
        <w:t>32.508</w:t>
      </w:r>
    </w:p>
    <w:p>
      <w:r>
        <w:t>32.508</w:t>
      </w:r>
    </w:p>
    <w:p>
      <w:r>
        <w:t>32.508</w:t>
      </w:r>
    </w:p>
    <w:p>
      <w:r>
        <w:t>B</w:t>
      </w:r>
    </w:p>
    <w:p>
      <w:r>
        <w:t>THU TỪ QUỸ DỰ TRỮ TÀI CHÍNH</w:t>
      </w:r>
    </w:p>
    <w:p>
      <w:r>
        <w:t>-</w:t>
      </w:r>
    </w:p>
    <w:p>
      <w:r>
        <w:t>-</w:t>
      </w:r>
    </w:p>
    <w:p>
      <w:r>
        <w:t>390.870</w:t>
      </w:r>
    </w:p>
    <w:p>
      <w:r>
        <w:t>-</w:t>
      </w:r>
    </w:p>
    <w:p>
      <w:r>
        <w:t>390.870</w:t>
      </w:r>
    </w:p>
    <w:p>
      <w:r>
        <w:t>C</w:t>
      </w:r>
    </w:p>
    <w:p>
      <w:r>
        <w:t>THU KẾT DƯ NĂM TRƯỚC</w:t>
      </w:r>
    </w:p>
    <w:p>
      <w:r>
        <w:t>1.785.410</w:t>
      </w:r>
    </w:p>
    <w:p>
      <w:r>
        <w:t>1.785.410</w:t>
      </w:r>
    </w:p>
    <w:p>
      <w:r>
        <w:t>1.785.410</w:t>
      </w:r>
    </w:p>
    <w:p>
      <w:r>
        <w:t>1.785.410</w:t>
      </w:r>
    </w:p>
    <w:p>
      <w:r>
        <w:t>D</w:t>
      </w:r>
    </w:p>
    <w:p>
      <w:r>
        <w:t>THU CHUYỂN NGUỒN TỪ NĂM TRƯỚC CHUYỂN SANG</w:t>
      </w:r>
    </w:p>
    <w:p>
      <w:r>
        <w:t>8.293.825</w:t>
      </w:r>
    </w:p>
    <w:p>
      <w:r>
        <w:t>8.293.825</w:t>
      </w:r>
    </w:p>
    <w:p>
      <w:r>
        <w:t>8.293.825</w:t>
      </w:r>
    </w:p>
    <w:p>
      <w:r>
        <w:t>8.293.825</w:t>
      </w:r>
    </w:p>
    <w:p>
      <w:r>
        <w:t>PHỤ LỤC III</w:t>
      </w:r>
    </w:p>
    <w:p>
      <w:r>
        <w:t>QUYẾT TOÁN CHI NGÂN SÁCH ĐỊA PHƯƠNG THEO LĨNH VỰC NĂM 2021</w:t>
      </w:r>
    </w:p>
    <w:p>
      <w:r>
        <w:t>(Kèm theo Nghị quyết số 133/NQ-HĐND ngày 14 tháng 7 năm 2023 của Hội đồng nhân dân tỉnh Kiên Giang)</w:t>
      </w:r>
    </w:p>
    <w:p>
      <w:r>
        <w:t>Đơn vị tính: Triệu đồng</w:t>
      </w:r>
    </w:p>
    <w:p>
      <w:r>
        <w:t>STT</w:t>
      </w:r>
    </w:p>
    <w:p>
      <w:r>
        <w:t>Nội dung</w:t>
      </w:r>
    </w:p>
    <w:p>
      <w:r>
        <w:t>Dự toán</w:t>
      </w:r>
    </w:p>
    <w:p>
      <w:r>
        <w:t>Quyết toán</w:t>
      </w:r>
    </w:p>
    <w:p>
      <w:r>
        <w:t>So sánh   (%)</w:t>
      </w:r>
    </w:p>
    <w:p>
      <w:r>
        <w:t>Số đã được phê chuẩn tại Nghị quyết số   107/NQ-HĐND</w:t>
      </w:r>
    </w:p>
    <w:p>
      <w:r>
        <w:t>Số đề nghị điều chỉnh (+/-)</w:t>
      </w:r>
    </w:p>
    <w:p>
      <w:r>
        <w:t>Số quyết toán sau khi điều chỉnh</w:t>
      </w:r>
    </w:p>
    <w:p>
      <w:r>
        <w:t>A</w:t>
      </w:r>
    </w:p>
    <w:p>
      <w:r>
        <w:t>B</w:t>
      </w:r>
    </w:p>
    <w:p>
      <w:r>
        <w:t>1</w:t>
      </w:r>
    </w:p>
    <w:p>
      <w:r>
        <w:t>2</w:t>
      </w:r>
    </w:p>
    <w:p>
      <w:r>
        <w:t>3</w:t>
      </w:r>
    </w:p>
    <w:p>
      <w:r>
        <w:t>4=2+3</w:t>
      </w:r>
    </w:p>
    <w:p>
      <w:r>
        <w:t>5=4/1</w:t>
      </w:r>
    </w:p>
    <w:p>
      <w:r>
        <w:t>TỔNG CHI NGÂN   SÁCH ĐỊA PHƯƠNG</w:t>
      </w:r>
    </w:p>
    <w:p>
      <w:r>
        <w:t>15.461.570</w:t>
      </w:r>
    </w:p>
    <w:p>
      <w:r>
        <w:t>33.097.257</w:t>
      </w:r>
    </w:p>
    <w:p>
      <w:r>
        <w:t>390.870</w:t>
      </w:r>
    </w:p>
    <w:p>
      <w:r>
        <w:t>33.488.127</w:t>
      </w:r>
    </w:p>
    <w:p>
      <w:r>
        <w:t>217%</w:t>
      </w:r>
    </w:p>
    <w:p>
      <w:r>
        <w:t>A</w:t>
      </w:r>
    </w:p>
    <w:p>
      <w:r>
        <w:t>CHI CÂN ĐỐI NGÂN   SÁCH ĐỊA PHƯƠNG</w:t>
      </w:r>
    </w:p>
    <w:p>
      <w:r>
        <w:t>13.907.859</w:t>
      </w:r>
    </w:p>
    <w:p>
      <w:r>
        <w:t>13.123.831</w:t>
      </w:r>
    </w:p>
    <w:p>
      <w:r>
        <w:t>-</w:t>
      </w:r>
    </w:p>
    <w:p>
      <w:r>
        <w:t>13.123.831</w:t>
      </w:r>
    </w:p>
    <w:p>
      <w:r>
        <w:t>94%</w:t>
      </w:r>
    </w:p>
    <w:p>
      <w:r>
        <w:t>I</w:t>
      </w:r>
    </w:p>
    <w:p>
      <w:r>
        <w:t>CHI ĐẦU TƯ PHÁT TRIỂN</w:t>
      </w:r>
    </w:p>
    <w:p>
      <w:r>
        <w:t>3.978.390</w:t>
      </w:r>
    </w:p>
    <w:p>
      <w:r>
        <w:t>4.139.716</w:t>
      </w:r>
    </w:p>
    <w:p>
      <w:r>
        <w:t>-</w:t>
      </w:r>
    </w:p>
    <w:p>
      <w:r>
        <w:t>4.139.716</w:t>
      </w:r>
    </w:p>
    <w:p>
      <w:r>
        <w:t>104%</w:t>
      </w:r>
    </w:p>
    <w:p>
      <w:r>
        <w:t>1</w:t>
      </w:r>
    </w:p>
    <w:p>
      <w:r>
        <w:t>Chi đầu tư cho các dự án</w:t>
      </w:r>
    </w:p>
    <w:p>
      <w:r>
        <w:t>3.978.390</w:t>
      </w:r>
    </w:p>
    <w:p>
      <w:r>
        <w:t>4.139.716</w:t>
      </w:r>
    </w:p>
    <w:p>
      <w:r>
        <w:t>4.139.716</w:t>
      </w:r>
    </w:p>
    <w:p>
      <w:r>
        <w:t>104%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9.421.539</w:t>
      </w:r>
    </w:p>
    <w:p>
      <w:r>
        <w:t>8.978.259</w:t>
      </w:r>
    </w:p>
    <w:p>
      <w:r>
        <w:t>8.978.259</w:t>
      </w:r>
    </w:p>
    <w:p>
      <w:r>
        <w:t>95%</w:t>
      </w:r>
    </w:p>
    <w:p>
      <w:r>
        <w:t>Trong đó:</w:t>
      </w:r>
    </w:p>
    <w:p>
      <w:r>
        <w:t>1</w:t>
      </w:r>
    </w:p>
    <w:p>
      <w:r>
        <w:t>Chi giáo dục - đào tạo   và dạy nghề</w:t>
      </w:r>
    </w:p>
    <w:p>
      <w:r>
        <w:t>3.716.905</w:t>
      </w:r>
    </w:p>
    <w:p>
      <w:r>
        <w:t>3.580.170</w:t>
      </w:r>
    </w:p>
    <w:p>
      <w:r>
        <w:t>3.580.170</w:t>
      </w:r>
    </w:p>
    <w:p>
      <w:r>
        <w:t>96%</w:t>
      </w:r>
    </w:p>
    <w:p>
      <w:r>
        <w:t>2</w:t>
      </w:r>
    </w:p>
    <w:p>
      <w:r>
        <w:t>Chi khoa học và công   nghệ</w:t>
      </w:r>
    </w:p>
    <w:p>
      <w:r>
        <w:t>45.860</w:t>
      </w:r>
    </w:p>
    <w:p>
      <w:r>
        <w:t>21.548</w:t>
      </w:r>
    </w:p>
    <w:p>
      <w:r>
        <w:t>21.548</w:t>
      </w:r>
    </w:p>
    <w:p>
      <w:r>
        <w:t>47%</w:t>
      </w:r>
    </w:p>
    <w:p>
      <w:r>
        <w:t>III</w:t>
      </w:r>
    </w:p>
    <w:p>
      <w:r>
        <w:t>CHI TRẢ NỢ LÃI CÁC KHOẢN DO CHÍNH QUYỀN ĐỊA PHƯƠNG VAY</w:t>
      </w:r>
    </w:p>
    <w:p>
      <w:r>
        <w:t>5.700</w:t>
      </w:r>
    </w:p>
    <w:p>
      <w:r>
        <w:t>4.817</w:t>
      </w:r>
    </w:p>
    <w:p>
      <w:r>
        <w:t>4.817</w:t>
      </w:r>
    </w:p>
    <w:p>
      <w:r>
        <w:t>85%</w:t>
      </w:r>
    </w:p>
    <w:p>
      <w:r>
        <w:t>IV</w:t>
      </w:r>
    </w:p>
    <w:p>
      <w:r>
        <w:t>CHI BỔ SUNG QUỸ   DỰ TRỮ TÀI CHÍNH</w:t>
      </w:r>
    </w:p>
    <w:p>
      <w:r>
        <w:t>1.040</w:t>
      </w:r>
    </w:p>
    <w:p>
      <w:r>
        <w:t>1.040</w:t>
      </w:r>
    </w:p>
    <w:p>
      <w:r>
        <w:t>1.040</w:t>
      </w:r>
    </w:p>
    <w:p>
      <w:r>
        <w:t>100%</w:t>
      </w:r>
    </w:p>
    <w:p>
      <w:r>
        <w:t>V</w:t>
      </w:r>
    </w:p>
    <w:p>
      <w:r>
        <w:t>DỰ PHÒNG NGÂN SÁCH</w:t>
      </w:r>
    </w:p>
    <w:p>
      <w:r>
        <w:t>270.475</w:t>
      </w:r>
    </w:p>
    <w:p>
      <w:r>
        <w:t>-</w:t>
      </w:r>
    </w:p>
    <w:p>
      <w:r>
        <w:t>VI</w:t>
      </w:r>
    </w:p>
    <w:p>
      <w:r>
        <w:t>CHI TẠO NGUỒN, ĐIỀU CHỈNH TIỀN LƯƠNG</w:t>
      </w:r>
    </w:p>
    <w:p>
      <w:r>
        <w:t>230.715</w:t>
      </w:r>
    </w:p>
    <w:p>
      <w:r>
        <w:t>-</w:t>
      </w:r>
    </w:p>
    <w:p>
      <w:r>
        <w:t>B</w:t>
      </w:r>
    </w:p>
    <w:p>
      <w:r>
        <w:t>CHI CÁC CHƯƠNG TRÌNH MỤC TIÊU</w:t>
      </w:r>
    </w:p>
    <w:p>
      <w:r>
        <w:t>1.553.711</w:t>
      </w:r>
    </w:p>
    <w:p>
      <w:r>
        <w:t>1.656.456</w:t>
      </w:r>
    </w:p>
    <w:p>
      <w:r>
        <w:t>1.656.456</w:t>
      </w:r>
    </w:p>
    <w:p>
      <w:r>
        <w:t>107%</w:t>
      </w:r>
    </w:p>
    <w:p>
      <w:r>
        <w:t>I</w:t>
      </w:r>
    </w:p>
    <w:p>
      <w:r>
        <w:t>CHI CÁC CHƯƠNG TRÌNH MỤC TIÊU QUỐC GIA</w:t>
      </w:r>
    </w:p>
    <w:p>
      <w:r>
        <w:t>0</w:t>
      </w:r>
    </w:p>
    <w:p>
      <w:r>
        <w:t>28.764</w:t>
      </w:r>
    </w:p>
    <w:p>
      <w:r>
        <w:t>28.764</w:t>
      </w:r>
    </w:p>
    <w:p>
      <w:r>
        <w:t>1</w:t>
      </w:r>
    </w:p>
    <w:p>
      <w:r>
        <w:t>Vốn sự nghiệp</w:t>
      </w:r>
    </w:p>
    <w:p>
      <w:r>
        <w:t>10.683</w:t>
      </w:r>
    </w:p>
    <w:p>
      <w:r>
        <w:t>10.683</w:t>
      </w:r>
    </w:p>
    <w:p>
      <w:r>
        <w:t>2</w:t>
      </w:r>
    </w:p>
    <w:p>
      <w:r>
        <w:t>Vốn đầu tư</w:t>
      </w:r>
    </w:p>
    <w:p>
      <w:r>
        <w:t>18.081</w:t>
      </w:r>
    </w:p>
    <w:p>
      <w:r>
        <w:t>18.081</w:t>
      </w:r>
    </w:p>
    <w:p>
      <w:r>
        <w:t>II</w:t>
      </w:r>
    </w:p>
    <w:p>
      <w:r>
        <w:t>CHI CÁC CHƯƠNG TRÌNH MỤC TIÊU, NHIỆM VỤ</w:t>
      </w:r>
    </w:p>
    <w:p>
      <w:r>
        <w:t>1.553.711</w:t>
      </w:r>
    </w:p>
    <w:p>
      <w:r>
        <w:t>1.627.692</w:t>
      </w:r>
    </w:p>
    <w:p>
      <w:r>
        <w:t>1.627.692</w:t>
      </w:r>
    </w:p>
    <w:p>
      <w:r>
        <w:t>105%</w:t>
      </w:r>
    </w:p>
    <w:p>
      <w:r>
        <w:t>1</w:t>
      </w:r>
    </w:p>
    <w:p>
      <w:r>
        <w:t>Vốn sự nghiệp</w:t>
      </w:r>
    </w:p>
    <w:p>
      <w:r>
        <w:t>333.162</w:t>
      </w:r>
    </w:p>
    <w:p>
      <w:r>
        <w:t>898.636</w:t>
      </w:r>
    </w:p>
    <w:p>
      <w:r>
        <w:t>898.636</w:t>
      </w:r>
    </w:p>
    <w:p>
      <w:r>
        <w:t>270%</w:t>
      </w:r>
    </w:p>
    <w:p>
      <w:r>
        <w:t>2</w:t>
      </w:r>
    </w:p>
    <w:p>
      <w:r>
        <w:t>Vốn đầu tư</w:t>
      </w:r>
    </w:p>
    <w:p>
      <w:r>
        <w:t>1.220.549</w:t>
      </w:r>
    </w:p>
    <w:p>
      <w:r>
        <w:t>729.056</w:t>
      </w:r>
    </w:p>
    <w:p>
      <w:r>
        <w:t>729.056</w:t>
      </w:r>
    </w:p>
    <w:p>
      <w:r>
        <w:t>60%</w:t>
      </w:r>
    </w:p>
    <w:p>
      <w:r>
        <w:t>C</w:t>
      </w:r>
    </w:p>
    <w:p>
      <w:r>
        <w:t>CHI BỔ SUNG CHO NGÂN SÁCH CẤP DƯỚI</w:t>
      </w:r>
    </w:p>
    <w:p>
      <w:r>
        <w:t>8.440.009</w:t>
      </w:r>
    </w:p>
    <w:p>
      <w:r>
        <w:t>8.440.009</w:t>
      </w:r>
    </w:p>
    <w:p>
      <w:r>
        <w:t>1</w:t>
      </w:r>
    </w:p>
    <w:p>
      <w:r>
        <w:t>Bổ sung cân đối</w:t>
      </w:r>
    </w:p>
    <w:p>
      <w:r>
        <w:t>3.600.640</w:t>
      </w:r>
    </w:p>
    <w:p>
      <w:r>
        <w:t>3.600.640</w:t>
      </w:r>
    </w:p>
    <w:p>
      <w:r>
        <w:t>2</w:t>
      </w:r>
    </w:p>
    <w:p>
      <w:r>
        <w:t>Bổ sung có mục tiêu</w:t>
      </w:r>
    </w:p>
    <w:p>
      <w:r>
        <w:t>4.839.368</w:t>
      </w:r>
    </w:p>
    <w:p>
      <w:r>
        <w:t>4.839.368</w:t>
      </w:r>
    </w:p>
    <w:p>
      <w:r>
        <w:t>D</w:t>
      </w:r>
    </w:p>
    <w:p>
      <w:r>
        <w:t>CHI NỘP NGÂN SÁCH CẤP TRÊN</w:t>
      </w:r>
    </w:p>
    <w:p>
      <w:r>
        <w:t>368.458</w:t>
      </w:r>
    </w:p>
    <w:p>
      <w:r>
        <w:t>368.458</w:t>
      </w:r>
    </w:p>
    <w:p>
      <w:r>
        <w:t>E</w:t>
      </w:r>
    </w:p>
    <w:p>
      <w:r>
        <w:t>CHI CHUYỂN NGUỒN SANG NĂM SAU</w:t>
      </w:r>
    </w:p>
    <w:p>
      <w:r>
        <w:t>9.508.503</w:t>
      </w:r>
    </w:p>
    <w:p>
      <w:r>
        <w:t>390.870</w:t>
      </w:r>
    </w:p>
    <w:p>
      <w:r>
        <w:t>9.899.373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