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131/NQ-HĐND năm 2023 phê duyệt số lượng cán bộ, công chức và người hoạt động không chuyên trách cấp xã trên địa bàn tỉnh Tây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131/NQ-HĐND</w:t>
      </w:r>
    </w:p>
    <w:p>
      <w:r>
        <w:t>Tây Ninh, ngày 08 tháng 12 năm 2023</w:t>
      </w:r>
    </w:p>
    <w:p>
      <w:r>
        <w:t>NGHỊ QUYẾT</w:t>
      </w:r>
    </w:p>
    <w:p>
      <w:r>
        <w:t>VỀ VIỆC PHÊ DUYỆT SỐ LƯỢNG CÁN BỘ, CÔNG CHỨC VÀ NGƯỜI HOẠT ĐỘNG KHÔNG CHUYÊN TRÁCH CẤP XÃ TRÊN ĐỊA BÀN TỈNH TÂY NINH NĂM 2024</w:t>
      </w:r>
    </w:p>
    <w:p>
      <w:r>
        <w:t>HỘI ĐỒNG NHÂN DÂN TỈNH TÂY NINH</w:t>
      </w:r>
    </w:p>
    <w:p>
      <w:r>
        <w:t>KHÓA X,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3843/TTr-UBND ngày 24 tháng 11 năm 2023 của Ủy ban nhân dân tỉnh về việc phê duyệt số lượng cán bộ, công chức và người hoạt động không chuyên trách cấp xã trên địa bàn tỉnh Tây Ninh năm 2024; Báo cáo thẩm tra của Ban Pháp chế Hội đồng nhân dân tỉnh; ý kiến thảo luận của đại biểu Hội đồng nhân dân tỉnh tại kỳ họp.</w:t>
      </w:r>
    </w:p>
    <w:p>
      <w:r>
        <w:t>QUYẾT NGHỊ:</w:t>
      </w:r>
    </w:p>
    <w:p>
      <w:r>
        <w:t>Điều 1. Phê duyệt số lượng cán bộ, công chức và người hoạt động không chuyên trách cấp xã theo từng đơn vị hành chính cấp huyện trên địa bàn tỉnh Tây Ninh năm 2024 như sau:</w:t>
      </w:r>
    </w:p>
    <w:p>
      <w:r>
        <w:t>1. Số lượng cán bộ, công chức cấp xã thuộc đơn vị hành chính cấp huyện là 2.257 người.</w:t>
      </w:r>
    </w:p>
    <w:p>
      <w:r>
        <w:t>2. Số lượng người hoạt động không chuyên trách cấp xã thuộc đơn vị hành chính cấp huyện là 1.488 người.</w:t>
      </w:r>
    </w:p>
    <w:p>
      <w:r>
        <w:t>(Kèm theo Phụ lục 1, 2)</w:t>
      </w:r>
    </w:p>
    <w:p>
      <w:r>
        <w:t>Điều 2. Tổ chức thực hiện</w:t>
      </w:r>
    </w:p>
    <w:p>
      <w:r>
        <w:t>1. Giao Ủy ban nhân dân tỉnh tổ chức triển khai thực hiện Nghị quyết.</w:t>
      </w:r>
    </w:p>
    <w:p>
      <w:r>
        <w:t>2. Giao Thường trực Hội đồng nhân dân tỉnh, các Ban của Hội đồng nhân dân tỉnh, Tố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10 thông qua và có hiệu lực từ ngày 08 tháng 12 năm 2023.</w:t>
      </w:r>
    </w:p>
    <w:p>
      <w:r>
        <w:t>Nơi nhận:</w:t>
      </w:r>
    </w:p>
    <w:p>
      <w:r>
        <w:t>- Ủy ban Thường vụ Quốc hội;</w:t>
      </w:r>
    </w:p>
    <w:p>
      <w:r>
        <w:t>- Chính phủ;</w:t>
      </w:r>
    </w:p>
    <w:p>
      <w:r>
        <w:t>- Văn phòng Quốc hội;</w:t>
      </w:r>
    </w:p>
    <w:p>
      <w:r>
        <w:t>- Văn phòng Chính phủ;</w:t>
      </w:r>
    </w:p>
    <w:p>
      <w:r>
        <w:t>- Bộ Nội vụ;</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huyện, thị xã, thành phố;</w:t>
      </w:r>
    </w:p>
    <w:p>
      <w:r>
        <w:t>- Báo Tây Ninh;</w:t>
      </w:r>
    </w:p>
    <w:p>
      <w:r>
        <w:t>- Đài PT-TH Tây Ninh;</w:t>
      </w:r>
    </w:p>
    <w:p>
      <w:r>
        <w:t>- Trung tâm Công báo - Tin học tỉnh;</w:t>
      </w:r>
    </w:p>
    <w:p>
      <w:r>
        <w:t>- Lưu: VT, VP. Đoàn ĐBQH và HĐND tỉnh.</w:t>
      </w:r>
    </w:p>
    <w:p>
      <w:r>
        <w:t>CHỦ TỊCH</w:t>
      </w:r>
    </w:p>
    <w:p>
      <w:r>
        <w:t>Nguyễn Thành Tâm</w:t>
      </w:r>
    </w:p>
    <w:p>
      <w:r>
        <w:t>PHỤ LỤC 1</w:t>
      </w:r>
    </w:p>
    <w:p>
      <w:r>
        <w:t>SỐ LƯỢNG CÁN BỘ, CÔNG CHỨC CẤP XÃ TRÊN ĐỊA BÀN TỈNH TÂY NINH NĂM 2024</w:t>
      </w:r>
    </w:p>
    <w:p>
      <w:r>
        <w:t>(kèm theo Nghị quyết số 131/NQ-HĐND ngày 08/12/2023 của HĐND tỉnh)</w:t>
      </w:r>
    </w:p>
    <w:p>
      <w:r>
        <w:t>Đơn vị tính: người</w:t>
      </w:r>
    </w:p>
    <w:p>
      <w:r>
        <w:t>Đơn vị hành chính</w:t>
      </w:r>
    </w:p>
    <w:p>
      <w:r>
        <w:t>Tổng số</w:t>
      </w:r>
    </w:p>
    <w:p>
      <w:r>
        <w:t>Theo phân loại đơn vị hành chính</w:t>
      </w:r>
    </w:p>
    <w:p>
      <w:r>
        <w:t>Số lượng công chức cấp xã tăng thêm</w:t>
      </w:r>
    </w:p>
    <w:p>
      <w:r>
        <w:t>Trong đó</w:t>
      </w:r>
    </w:p>
    <w:p>
      <w:r>
        <w:t>Tăng thêm theo diện tích tự nhiên</w:t>
      </w:r>
    </w:p>
    <w:p>
      <w:r>
        <w:t>Tăng thêm theo quy mô dân số</w:t>
      </w:r>
    </w:p>
    <w:p>
      <w:r>
        <w:t>Thành phố Tây Ninh</w:t>
      </w:r>
    </w:p>
    <w:p>
      <w:r>
        <w:t>245</w:t>
      </w:r>
    </w:p>
    <w:p>
      <w:r>
        <w:t>221</w:t>
      </w:r>
    </w:p>
    <w:p>
      <w:r>
        <w:t>24</w:t>
      </w:r>
    </w:p>
    <w:p>
      <w:r>
        <w:t>4</w:t>
      </w:r>
    </w:p>
    <w:p>
      <w:r>
        <w:t>20</w:t>
      </w:r>
    </w:p>
    <w:p>
      <w:r>
        <w:t>Thị xã Trảng Bàng</w:t>
      </w:r>
    </w:p>
    <w:p>
      <w:r>
        <w:t>290</w:t>
      </w:r>
    </w:p>
    <w:p>
      <w:r>
        <w:t>226</w:t>
      </w:r>
    </w:p>
    <w:p>
      <w:r>
        <w:t>64</w:t>
      </w:r>
    </w:p>
    <w:p>
      <w:r>
        <w:t>20</w:t>
      </w:r>
    </w:p>
    <w:p>
      <w:r>
        <w:t>44</w:t>
      </w:r>
    </w:p>
    <w:p>
      <w:r>
        <w:t>Thị xã Hòa Thành</w:t>
      </w:r>
    </w:p>
    <w:p>
      <w:r>
        <w:t>213</w:t>
      </w:r>
    </w:p>
    <w:p>
      <w:r>
        <w:t>178</w:t>
      </w:r>
    </w:p>
    <w:p>
      <w:r>
        <w:t>35</w:t>
      </w:r>
    </w:p>
    <w:p>
      <w:r>
        <w:t>0</w:t>
      </w:r>
    </w:p>
    <w:p>
      <w:r>
        <w:t>35</w:t>
      </w:r>
    </w:p>
    <w:p>
      <w:r>
        <w:t>Huyện Bến Cầu</w:t>
      </w:r>
    </w:p>
    <w:p>
      <w:r>
        <w:t>193</w:t>
      </w:r>
    </w:p>
    <w:p>
      <w:r>
        <w:t>190</w:t>
      </w:r>
    </w:p>
    <w:p>
      <w:r>
        <w:t>3</w:t>
      </w:r>
    </w:p>
    <w:p>
      <w:r>
        <w:t>0</w:t>
      </w:r>
    </w:p>
    <w:p>
      <w:r>
        <w:t>3</w:t>
      </w:r>
    </w:p>
    <w:p>
      <w:r>
        <w:t>Huyện Châu Thành</w:t>
      </w:r>
    </w:p>
    <w:p>
      <w:r>
        <w:t>331</w:t>
      </w:r>
    </w:p>
    <w:p>
      <w:r>
        <w:t>322</w:t>
      </w:r>
    </w:p>
    <w:p>
      <w:r>
        <w:t>9</w:t>
      </w:r>
    </w:p>
    <w:p>
      <w:r>
        <w:t>3</w:t>
      </w:r>
    </w:p>
    <w:p>
      <w:r>
        <w:t>6</w:t>
      </w:r>
    </w:p>
    <w:p>
      <w:r>
        <w:t>Huyện Dương Minh Châu</w:t>
      </w:r>
    </w:p>
    <w:p>
      <w:r>
        <w:t>247</w:t>
      </w:r>
    </w:p>
    <w:p>
      <w:r>
        <w:t>234</w:t>
      </w:r>
    </w:p>
    <w:p>
      <w:r>
        <w:t>13</w:t>
      </w:r>
    </w:p>
    <w:p>
      <w:r>
        <w:t>3</w:t>
      </w:r>
    </w:p>
    <w:p>
      <w:r>
        <w:t>10</w:t>
      </w:r>
    </w:p>
    <w:p>
      <w:r>
        <w:t>Huyện Gò Dầu</w:t>
      </w:r>
    </w:p>
    <w:p>
      <w:r>
        <w:t>213</w:t>
      </w:r>
    </w:p>
    <w:p>
      <w:r>
        <w:t>196</w:t>
      </w:r>
    </w:p>
    <w:p>
      <w:r>
        <w:t>17</w:t>
      </w:r>
    </w:p>
    <w:p>
      <w:r>
        <w:t>1</w:t>
      </w:r>
    </w:p>
    <w:p>
      <w:r>
        <w:t>16</w:t>
      </w:r>
    </w:p>
    <w:p>
      <w:r>
        <w:t>Huyện Tân Biên</w:t>
      </w:r>
    </w:p>
    <w:p>
      <w:r>
        <w:t>239</w:t>
      </w:r>
    </w:p>
    <w:p>
      <w:r>
        <w:t>218</w:t>
      </w:r>
    </w:p>
    <w:p>
      <w:r>
        <w:t>21</w:t>
      </w:r>
    </w:p>
    <w:p>
      <w:r>
        <w:t>14</w:t>
      </w:r>
    </w:p>
    <w:p>
      <w:r>
        <w:t>7</w:t>
      </w:r>
    </w:p>
    <w:p>
      <w:r>
        <w:t>Huyện Tân Châu</w:t>
      </w:r>
    </w:p>
    <w:p>
      <w:r>
        <w:t>286</w:t>
      </w:r>
    </w:p>
    <w:p>
      <w:r>
        <w:t>260</w:t>
      </w:r>
    </w:p>
    <w:p>
      <w:r>
        <w:t>26</w:t>
      </w:r>
    </w:p>
    <w:p>
      <w:r>
        <w:t>19</w:t>
      </w:r>
    </w:p>
    <w:p>
      <w:r>
        <w:t>7</w:t>
      </w:r>
    </w:p>
    <w:p>
      <w:r>
        <w:t>Tổng</w:t>
      </w:r>
    </w:p>
    <w:p>
      <w:r>
        <w:t>2.257</w:t>
      </w:r>
    </w:p>
    <w:p>
      <w:r>
        <w:t>2.045</w:t>
      </w:r>
    </w:p>
    <w:p>
      <w:r>
        <w:t>212</w:t>
      </w:r>
    </w:p>
    <w:p>
      <w:r>
        <w:t>64</w:t>
      </w:r>
    </w:p>
    <w:p>
      <w:r>
        <w:t>148</w:t>
      </w:r>
    </w:p>
    <w:p>
      <w:r>
        <w:t>PHỤ LỤC 2</w:t>
      </w:r>
    </w:p>
    <w:p>
      <w:r>
        <w:t>SỐ LƯỢNG NGƯỜI HOẠT ĐỘNG KHÔNG CHUYÊN TRÁCH CẤP XÃ TRÊN ĐỊA BÀN TỈNH TÂY NINH NĂM 2024</w:t>
      </w:r>
    </w:p>
    <w:p>
      <w:r>
        <w:t>(kèm theo Nghị quyết số 131/NQ-HĐND ngày 08/12/2023 của HĐND tỉnh)</w:t>
      </w:r>
    </w:p>
    <w:p>
      <w:r>
        <w:t>Đơn vị tính: người</w:t>
      </w:r>
    </w:p>
    <w:p>
      <w:r>
        <w:t>Đơn vị hành chính</w:t>
      </w:r>
    </w:p>
    <w:p>
      <w:r>
        <w:t>Tổng số</w:t>
      </w:r>
    </w:p>
    <w:p>
      <w:r>
        <w:t>Theo phân loại đơn vị hành chính</w:t>
      </w:r>
    </w:p>
    <w:p>
      <w:r>
        <w:t>Số lượng người hoạt động không chuyên trách cấp xã tăng thêm</w:t>
      </w:r>
    </w:p>
    <w:p>
      <w:r>
        <w:t>Trong đó</w:t>
      </w:r>
    </w:p>
    <w:p>
      <w:r>
        <w:t>Tăng thêm theo diện tích tự nhiên</w:t>
      </w:r>
    </w:p>
    <w:p>
      <w:r>
        <w:t>Tăng thêm theo quy mô dân số</w:t>
      </w:r>
    </w:p>
    <w:p>
      <w:r>
        <w:t>Thành phố Tây Ninh</w:t>
      </w:r>
    </w:p>
    <w:p>
      <w:r>
        <w:t>158</w:t>
      </w:r>
    </w:p>
    <w:p>
      <w:r>
        <w:t>134</w:t>
      </w:r>
    </w:p>
    <w:p>
      <w:r>
        <w:t>24</w:t>
      </w:r>
    </w:p>
    <w:p>
      <w:r>
        <w:t>4</w:t>
      </w:r>
    </w:p>
    <w:p>
      <w:r>
        <w:t>20</w:t>
      </w:r>
    </w:p>
    <w:p>
      <w:r>
        <w:t>Thị xã Trảng Bàng</w:t>
      </w:r>
    </w:p>
    <w:p>
      <w:r>
        <w:t>204</w:t>
      </w:r>
    </w:p>
    <w:p>
      <w:r>
        <w:t>140</w:t>
      </w:r>
    </w:p>
    <w:p>
      <w:r>
        <w:t>64</w:t>
      </w:r>
    </w:p>
    <w:p>
      <w:r>
        <w:t>20</w:t>
      </w:r>
    </w:p>
    <w:p>
      <w:r>
        <w:t>44</w:t>
      </w:r>
    </w:p>
    <w:p>
      <w:r>
        <w:t>Thị xã Hòa Thành</w:t>
      </w:r>
    </w:p>
    <w:p>
      <w:r>
        <w:t>145</w:t>
      </w:r>
    </w:p>
    <w:p>
      <w:r>
        <w:t>110</w:t>
      </w:r>
    </w:p>
    <w:p>
      <w:r>
        <w:t>35</w:t>
      </w:r>
    </w:p>
    <w:p>
      <w:r>
        <w:t>0</w:t>
      </w:r>
    </w:p>
    <w:p>
      <w:r>
        <w:t>35</w:t>
      </w:r>
    </w:p>
    <w:p>
      <w:r>
        <w:t>Huyện Bến Cầu</w:t>
      </w:r>
    </w:p>
    <w:p>
      <w:r>
        <w:t>121</w:t>
      </w:r>
    </w:p>
    <w:p>
      <w:r>
        <w:t>118</w:t>
      </w:r>
    </w:p>
    <w:p>
      <w:r>
        <w:t>3</w:t>
      </w:r>
    </w:p>
    <w:p>
      <w:r>
        <w:t>0</w:t>
      </w:r>
    </w:p>
    <w:p>
      <w:r>
        <w:t>3</w:t>
      </w:r>
    </w:p>
    <w:p>
      <w:r>
        <w:t>Huyện Châu Thành</w:t>
      </w:r>
    </w:p>
    <w:p>
      <w:r>
        <w:t>211</w:t>
      </w:r>
    </w:p>
    <w:p>
      <w:r>
        <w:t>202</w:t>
      </w:r>
    </w:p>
    <w:p>
      <w:r>
        <w:t>9</w:t>
      </w:r>
    </w:p>
    <w:p>
      <w:r>
        <w:t>3</w:t>
      </w:r>
    </w:p>
    <w:p>
      <w:r>
        <w:t>6</w:t>
      </w:r>
    </w:p>
    <w:p>
      <w:r>
        <w:t>Huyện Dương Minh Châu</w:t>
      </w:r>
    </w:p>
    <w:p>
      <w:r>
        <w:t>159</w:t>
      </w:r>
    </w:p>
    <w:p>
      <w:r>
        <w:t>146</w:t>
      </w:r>
    </w:p>
    <w:p>
      <w:r>
        <w:t>13</w:t>
      </w:r>
    </w:p>
    <w:p>
      <w:r>
        <w:t>3</w:t>
      </w:r>
    </w:p>
    <w:p>
      <w:r>
        <w:t>10</w:t>
      </w:r>
    </w:p>
    <w:p>
      <w:r>
        <w:t>Huyện Gò Dầu</w:t>
      </w:r>
    </w:p>
    <w:p>
      <w:r>
        <w:t>141</w:t>
      </w:r>
    </w:p>
    <w:p>
      <w:r>
        <w:t>124</w:t>
      </w:r>
    </w:p>
    <w:p>
      <w:r>
        <w:t>17</w:t>
      </w:r>
    </w:p>
    <w:p>
      <w:r>
        <w:t>1</w:t>
      </w:r>
    </w:p>
    <w:p>
      <w:r>
        <w:t>16</w:t>
      </w:r>
    </w:p>
    <w:p>
      <w:r>
        <w:t>Huyện Tân Biên</w:t>
      </w:r>
    </w:p>
    <w:p>
      <w:r>
        <w:t>159</w:t>
      </w:r>
    </w:p>
    <w:p>
      <w:r>
        <w:t>138</w:t>
      </w:r>
    </w:p>
    <w:p>
      <w:r>
        <w:t>21</w:t>
      </w:r>
    </w:p>
    <w:p>
      <w:r>
        <w:t>14</w:t>
      </w:r>
    </w:p>
    <w:p>
      <w:r>
        <w:t>7</w:t>
      </w:r>
    </w:p>
    <w:p>
      <w:r>
        <w:t>Huyện Tân Châu</w:t>
      </w:r>
    </w:p>
    <w:p>
      <w:r>
        <w:t>190</w:t>
      </w:r>
    </w:p>
    <w:p>
      <w:r>
        <w:t>164</w:t>
      </w:r>
    </w:p>
    <w:p>
      <w:r>
        <w:t>26</w:t>
      </w:r>
    </w:p>
    <w:p>
      <w:r>
        <w:t>19</w:t>
      </w:r>
    </w:p>
    <w:p>
      <w:r>
        <w:t>7</w:t>
      </w:r>
    </w:p>
    <w:p>
      <w:r>
        <w:t>Tổng</w:t>
      </w:r>
    </w:p>
    <w:p>
      <w:r>
        <w:t>1.488</w:t>
      </w:r>
    </w:p>
    <w:p>
      <w:r>
        <w:t>1.276</w:t>
      </w:r>
    </w:p>
    <w:p>
      <w:r>
        <w:t>212</w:t>
      </w:r>
    </w:p>
    <w:p>
      <w:r>
        <w:t>64</w:t>
      </w:r>
    </w:p>
    <w:p>
      <w:r>
        <w:t>148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