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131/2024/NQ-HĐND bãi bỏ Nghị quyết 74/2013/NQ-HĐND thông qua Quy hoạch điều chỉnh, bổ sung thăm dò, khai thác, sử dụng khoáng sản làm vật liệu xây dựng thông thường trên địa bàn tỉnh Hà Tĩnh đến năm 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131/2024/NQ-HĐND</w:t>
      </w:r>
    </w:p>
    <w:p>
      <w:r>
        <w:t>Hà Tĩnh, ngày 18 tháng 7 năm 2024</w:t>
      </w:r>
    </w:p>
    <w:p>
      <w:r>
        <w:t>NGHỊ QUYẾT</w:t>
      </w:r>
    </w:p>
    <w:p>
      <w:r>
        <w:t>BÃI BỎ NGHỊ QUYẾT SỐ 74/2013/NQ-HĐND NGÀY 18 THÁNG 12 NĂM 2013 CỦA HỘI ĐỒNG NHÂN DÂN TỈNH VỀ VIỆC THÔNG QUA QUY HOẠCH ĐIỀU CHỈNH, BỔ SUNG THĂM DÒ, KHAI THÁC, SỬ DỤNG KHOÁNG SẢN LÀM VẬT LIỆU XÂY DỰNG THÔNG THƯỜNG TRÊN ĐỊA BÀN TỈNH HÀ TĨNH ĐẾN NĂM 2020</w:t>
      </w:r>
    </w:p>
    <w:p>
      <w:r>
        <w:t>HỘI ĐỒNG NHÂN DÂN TỈNH HÀ TĨNH</w:t>
      </w:r>
    </w:p>
    <w:p>
      <w:r>
        <w:t>KHÓA XVIII, KỲ HỌP THỨ 20</w:t>
      </w:r>
    </w:p>
    <w:p>
      <w:r>
        <w:t>Căn cứ Luật Tổ chức chính quyền địa phương  19 tháng 6 năm 2015 ;   Luật sửa đổi, bổ sung một số điều của Luật Tổ chức chính phủ và Luật Tổ chức chính quyền địa phương ngày 22 tháng 11 năm 2019;</w:t>
      </w:r>
    </w:p>
    <w:p>
      <w:r>
        <w:t>Căn cứ Luật Ban hành văn bản quy phạm pháp luật ngày 22 tháng 6 năm 2015; L  uật sửa đổi, bổ sung một số điều của Luật Ban hành văn bản quy phạm pháp luật ngày 18 tháng 6 năm 2020;</w:t>
      </w:r>
    </w:p>
    <w:p>
      <w:r>
        <w:t>Căn cứ Luật Quy hoạch ngày 24 tháng 11 năm 2017;</w:t>
      </w:r>
    </w:p>
    <w:p>
      <w:r>
        <w:t>Thực hiện Quyết định số 1363/QĐ-TTg ngày 08 tháng 11 năm 2022 của Thủ tướng Chính phủ về việc phê duyệt Quy hoạch tỉnh Hà Tĩnh thời kỳ 2021-2030, tầm nhìn đến 2050;</w:t>
      </w:r>
    </w:p>
    <w:p>
      <w:r>
        <w:t>Xét Tờ trình số 201/TTr-UBND ngày 15 tháng 5 năm 2024  của  Ủy ban nhân dân tỉnh; Báo cáo thẩm tra số 337/BC-HĐND ngày 15 tháng 7 năm 2024 của Ban Kinh tế - Ngân sách Hội đồng nhân dân tỉnh và ý kiến thống nhất của đại biểu Hội đồng nhân dân tỉnh tại Kỳ họp.</w:t>
      </w:r>
    </w:p>
    <w:p>
      <w:r>
        <w:t>QUYẾT NGHỊ:</w:t>
      </w:r>
    </w:p>
    <w:p>
      <w:r>
        <w:t>Điều 1.     Bãi bỏ Nghị quyết số      74/2013/NQ-HĐND ngày 18 tháng 12 năm 2013 của Hội     đồng nhân dân tỉnh về việc thông qua Quy hoạch     điều chỉnh, bổ sung thăm dò, khai thác, sử dụng     khoáng sản làm vật liệu xây dựng thông thường     trên địa bàn tỉnh Hà Tĩnh đến năm 2020.</w:t>
      </w:r>
    </w:p>
    <w:p>
      <w:r>
        <w:t>Điều 2. Tổ chức thực hiện</w:t>
      </w:r>
    </w:p>
    <w:p>
      <w:r>
        <w:t>1. Ủy ban nhân dân tỉnh tổ chức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khóa XVIII, Kỳ họp thứ 20 thông qua ngày 18 tháng 7 năm 2024 và có hiệu lực kể từ ngày 29 tháng 7 năm 2024./.</w:t>
      </w:r>
    </w:p>
    <w:p>
      <w:r>
        <w:t>Nơi nhận:</w:t>
      </w:r>
    </w:p>
    <w:p>
      <w:r>
        <w:t>- Ủy ban Thường vụ Quốc hội;</w:t>
      </w:r>
    </w:p>
    <w:p>
      <w:r>
        <w:t>- Văn phòng Chủ tịch nước;</w:t>
      </w:r>
    </w:p>
    <w:p>
      <w:r>
        <w:t>- Văn phòng Chính phủ; Website Chính phủ;</w:t>
      </w:r>
    </w:p>
    <w:p>
      <w:r>
        <w:t>- Bộ Tài nguyên và Môi trường;</w:t>
      </w:r>
    </w:p>
    <w:p>
      <w:r>
        <w:t>- Bộ Xây dựng;</w:t>
      </w:r>
    </w:p>
    <w:p>
      <w:r>
        <w:t>- Cục Kiểm tra văn bản QPPL- Bộ Tư pháp;</w:t>
      </w:r>
    </w:p>
    <w:p>
      <w:r>
        <w:t>- Kiểm toán nhà nước Khu vực II;</w:t>
      </w:r>
    </w:p>
    <w:p>
      <w:r>
        <w:t>- TTr Tỉnh ủy, HĐND, UBND, UBMTTQ tỉnh;</w:t>
      </w:r>
    </w:p>
    <w:p>
      <w:r>
        <w:t>- Đại biểu Quốc hội đoàn Hà Tĩnh;</w:t>
      </w:r>
    </w:p>
    <w:p>
      <w:r>
        <w:t>- Đại biểu HĐND tỉnh;</w:t>
      </w:r>
    </w:p>
    <w:p>
      <w:r>
        <w:t>- Các VP: TU, Đoàn ĐBQH và HĐND, UBND tỉnh;</w:t>
      </w:r>
    </w:p>
    <w:p>
      <w:r>
        <w:t>- Các sở, ban, ngành, đoàn thể cấp tỉnh;</w:t>
      </w:r>
    </w:p>
    <w:p>
      <w:r>
        <w:t>- TT HĐND, UBND các huyện, thành phố, thị xã;</w:t>
      </w:r>
    </w:p>
    <w:p>
      <w:r>
        <w:t>- Trung tâm Công báo - Tin học tỉnh;</w:t>
      </w:r>
    </w:p>
    <w:p>
      <w:r>
        <w:t>- Trang thông tin điện tử tỉnh;</w:t>
      </w:r>
    </w:p>
    <w:p>
      <w:r>
        <w:t>- Lưu: VT, HĐ 3 ,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