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130/NQ-HĐND năm 2024 về Kế hoạch phát triển kinh tế - xã hội năm 2025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130/NQ-HĐND</w:t>
      </w:r>
    </w:p>
    <w:p>
      <w:r>
        <w:t>Thừa Thiên Huế, ngày 11 tháng 12 năm 2024</w:t>
      </w:r>
    </w:p>
    <w:p>
      <w:r>
        <w:t>NGHỊ QUYẾT</w:t>
      </w:r>
    </w:p>
    <w:p>
      <w:r>
        <w:t>VỀ KẾ HOẠCH PHÁT TRIỂN KINH TẾ -XÃ HỘI NĂM 2025</w:t>
      </w:r>
    </w:p>
    <w:p>
      <w:r>
        <w:t>HỘI ĐỒNG NHÂN DÂN TỈNH THỪA THIÊN HUẾ</w:t>
      </w:r>
    </w:p>
    <w:p>
      <w:r>
        <w:t>KHÓA VIII, KỲ HỌP LẦN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32-NQ/TU, ngày 09 tháng 12 năm 2024 của Tỉnh ủy về nhiệm vụ phát triển kinh  tế - xã hội năm 2025;</w:t>
      </w:r>
    </w:p>
    <w:p>
      <w:r>
        <w:t>Xét Tờ trình và Báo cáo của Ủy ban nhân dân tỉnh về tình hình thực hiện nhiệm vụ phát triển kinh tế - xã hội năm 2024 và kế hoạch phát triển kinh tế - xã hội năm 2025; Báo cáo thẩm tra của các Ban Hội đồng nhân dân tỉnh và ý kiến thảo luận của các đại biểu Hội đồng nhân dân tỉnh tại kỳ họp,</w:t>
      </w:r>
    </w:p>
    <w:p>
      <w:r>
        <w:t>QUYẾT NGHỊ:</w:t>
      </w:r>
    </w:p>
    <w:p>
      <w:r>
        <w:t>Điều 1. Mục tiêu</w:t>
      </w:r>
    </w:p>
    <w:p>
      <w:r>
        <w:t>Tăng tốc phát triển kinh tế - xã hội, phấn đấu hoàn thành mục tiêu và các chỉ tiêu chủ yếu kế hoạch 5 năm 2021-2025. Đẩy mạnh thực hiện cơ cấu lại các ngành, lĩnh vực gắn với đổi mới mô hình tăng trưởng, nâng cao năng suất, chất lượng, hiệu quả, sức cạnh tranh của nền kinh tế. Tập trung huy động các nguồn lực đầu tư phát triển hạ tầng chiến lược, đồng bộ, trọng tâm là hạ tầng giao thông trọng điểm, hạ tầng phát triển đô thị, hạ tầng thông tin, hạ tầng công nghiệp, nông nghiệp phục vụ sản xuất, phát triển kinh tế - xã hội. Phát triển văn hóa, xã hội; bảo tồn, tu bổ, tôn tạo và phát huy các giá trị di sản, văn hóa nhằm từng bước hình thành công nghiệp văn hóa. Phát triển kinh tế gắn với đảm bảo an sinh xã hội, bảo vệ môi trường, nâng cao đời sống vật chất, tinh thần của nhân dân. Quyết liệt sắp xếp tổ chức, bộ máy tinh gọn, chuyên nghiệp, hoạt động hiệu lực, hiệu quả gắn với kỷ luật, kỷ cương hành chính; tiếp tục đẩy mạnh cải cách hành chính, xây dựng chính quyền số, cải thiện môi trường đầu tư kinh doanh, đổi mới sáng tạo,... Đẩy mạnh phòng, chống tham nhũng, tiêu cực, lãng phí; bảo đảm quốc phòng, an ninh; làm tốt công tác thông tin, truyền thông, tạo đồng thuận xã hội.</w:t>
      </w:r>
    </w:p>
    <w:p>
      <w:r>
        <w:t>Điều 2. Các chỉ tiêu chủ yếu</w:t>
      </w:r>
    </w:p>
    <w:p>
      <w:r>
        <w:t>1.  Tốc độ tăng trưởng GRDP: 8,5 - 9%.</w:t>
      </w:r>
    </w:p>
    <w:p>
      <w:r>
        <w:t>2.  GRDP bình quân đầu người: 3.200 - 3.500 USD.</w:t>
      </w:r>
    </w:p>
    <w:p>
      <w:r>
        <w:t>3.  Cơ cấu kinh tế: Dịch vụ chiếm 48 - 49%; công nghiệp và xây dựng chiếm 32% - 33%; nông nghiệp chiếm 9 - 10% và thuế sản phẩm trừ trợ cấp sản phẩm chiếm 9%.</w:t>
      </w:r>
    </w:p>
    <w:p>
      <w:r>
        <w:t>4.  Vốn đầu tư thực hiện trên địa bàn tăng 10 - 12%.</w:t>
      </w:r>
    </w:p>
    <w:p>
      <w:r>
        <w:t>5.  Phấn đấu thu ngân sách tăng 11 - 12%.</w:t>
      </w:r>
    </w:p>
    <w:p>
      <w:r>
        <w:t>6.  Kim ngạch xuất khẩu tăng từ 10 - 12% trở lên.</w:t>
      </w:r>
    </w:p>
    <w:p>
      <w:r>
        <w:t>7.  Tỷ lệ lao động qua đào tạo đạt 75%.</w:t>
      </w:r>
    </w:p>
    <w:p>
      <w:r>
        <w:t>8.  Có 15 - 16 bác sỹ/vạn dân; 61 giường bệnh/vạn dân.</w:t>
      </w:r>
    </w:p>
    <w:p>
      <w:r>
        <w:t>9.  Tỷ lệ nghèo đa chiều giảm còn dưới 1,2% .</w:t>
      </w:r>
    </w:p>
    <w:p>
      <w:r>
        <w:t>10.  Có thêm 2 xã đạt chuẩn nông thôn mới.</w:t>
      </w:r>
    </w:p>
    <w:p>
      <w:r>
        <w:t>11.  Tỷ lệ dân số sử dụng nước sạch đạt 100%.</w:t>
      </w:r>
    </w:p>
    <w:p>
      <w:r>
        <w:t>12.  Tỷ lệ khu công nghiệp đang hoạt động có hệ thống xử lý nước thải đạt tiêu chuẩn môi trường đạt 100%.</w:t>
      </w:r>
    </w:p>
    <w:p>
      <w:r>
        <w:t>13.  Tỉ lệ che phủ rừng ổn định 57,2%.</w:t>
      </w:r>
    </w:p>
    <w:p>
      <w:r>
        <w:t>14.  100% các xã, phường, thị trấn không tăng số lượng người nghiện ma túy; giảm trên 5% số người chết do tai nạn giao thông.</w:t>
      </w:r>
    </w:p>
    <w:p>
      <w:r>
        <w:t>Điều 3. Các chương trình trọng điểm</w:t>
      </w:r>
    </w:p>
    <w:p>
      <w:r>
        <w:t>1 . Chương trình phát triển đô thị (bao gồm Chương trình di dời dân cư, giải phóng mặt bằng khu vực 1 Kinh thành Huế - giai đoạn mở rộng).</w:t>
      </w:r>
    </w:p>
    <w:p>
      <w:r>
        <w:t>2 . Chương trình phát triển hạ tầng kinh tế - kỹ thuật và phát triển công nghiệp.</w:t>
      </w:r>
    </w:p>
    <w:p>
      <w:r>
        <w:t>3 . Chương trình phát triển văn hóa, du lịch - dịch vụ.</w:t>
      </w:r>
    </w:p>
    <w:p>
      <w:r>
        <w:t>4 . Chương trình cải cách hành chính gắn với phát triển chính quyền số, dịch vụ đô thị thông minh.</w:t>
      </w:r>
    </w:p>
    <w:p>
      <w:r>
        <w:t>5 . Chương trình phát triển nguồn nhân lực, nhất là nguồn nhân lực chất lượng cao.</w:t>
      </w:r>
    </w:p>
    <w:p>
      <w:r>
        <w:t>6 . Chương trình xây dựng nông thôn mới gắn với giảm nghèo bền vững và phát triển kinh tế - xã hội vùng đồng bào dân tộc thiểu số và miền núi.</w:t>
      </w:r>
    </w:p>
    <w:p>
      <w:r>
        <w:t>Điều 4. Nhiệm vụ và giải pháp chủ yếu</w:t>
      </w:r>
    </w:p>
    <w:p>
      <w:r>
        <w:t>1 .   Tổ chức triển khai thực hiện Nghị quyết của Quốc hội, Uỷ ban Thường vụ Quốc hội về việc thành lập Thành phố Huế trực thuộc Trung ương, về sắp xếp đơn vị hành chính cấp huyện, cấp xã của Thành phố Huế giai đoạn 2023 - 2025; tập trung hoàn thành công tác sắp xếp tổ chức, bộ máy của hệ thống chính trị tinh gọn, hoạt động hiệu lực, hiệu quả gắn với giải quyết các chế độ, chính sách đối với cán bộ, công chức, viên chức và người lao động.</w:t>
      </w:r>
    </w:p>
    <w:p>
      <w:r>
        <w:t>2 .   Tập trung triển khai kế hoạch thực hiện Quy hoạch tỉnh, Quy hoạch chung đô thị Thừa Thiên Huế, Quy hoạch bảo quản, tu bổ, phục hồi Quần thể di tích Cố đô Huế; tiếp tục hoàn thiện và triển khai các quy hoạch, đề án, kế hoạch quan trọng... tạo chuyển biến mạnh mẽ phát triển hạ tầng đô thị, thúc đẩy phát triển kinh tế - xã hội.</w:t>
      </w:r>
    </w:p>
    <w:p>
      <w:r>
        <w:t>3. Thúc đẩy chuyển dịch cơ cấu kinh tế đô thị theo hướng tăng trưởng xanh, bền vững, phát triển nhanh kinh tế số, kinh tế tuần hoàn, các ngành công nghiệp động lực và dịch vụ có sức cạnh tranh</w:t>
      </w:r>
    </w:p>
    <w:p>
      <w:r>
        <w:t>3.1.  Huy động nguồn lực đầu tư phát triển du lịch, dịch vụ xứng tầm là ngành kinh tế mũi nhọn, phấn đấu từ 4,5 - 5 triệu lượt khách đến Huế. Phối hợp tổ chức thành công Năm Du lịch Quốc gia - Huế 2025, Hội nghị Chính quyền địa phương và khu vực Đông Á lần thứ 14, Festival Huế 2025. Đẩy mạnh truyền thông, quảng bá, tăng cường hoạt động xúc tiến du lịch; tập trung chuyển đổi số trong lĩnh vực du lịch, phát triển hạ tầng kết nối các điểm du lịch. Đa dạng hoá các hoạt động và nâng cao chất lượng các sản phẩm, dịch vụ du lịch. Đẩy mạnh hợp tác, liên kết các hãng lữ hành, các địa phương phát triển du lịch. Hoàn thành và triển khai quyết liệt “Đề án phát triển du lịch, dịch vụ du lịch thành phố Huế”.</w:t>
      </w:r>
    </w:p>
    <w:p>
      <w:r>
        <w:t>3.2.  Phát triển công nghiệp theo hướng hiện đại, có giá trị gia tăng cao, thân thiện môi trường. Quan tâm hỗ trợ và tạo điều kiện thuận lợi để các nhà đầu tư triển khai các dự án đầu tư xây dựng và kinh doanh hạ tầng kỹ thuật tại khu kinh tế, khu công nghiệp, cụm công nghiệp. Phát triển ngành năng lượng sạch; sản xuất, lắp ráp ô tô; công nghiệp chế biến sâu từ nguồn nguyên liệu cát, thạch anh; công nghiệp điện tử, bán dẫn, công nghiệp công nghệ số; công nghiệp dược liệu và thiết bị y tế.</w:t>
      </w:r>
    </w:p>
    <w:p>
      <w:r>
        <w:t>3.3.  Tiếp tục cơ cấu lại ngành nông nghiệp, nâng cao chất lượng, giá trị gia tăng và thương hiệu nông sản. Đẩy mạnh chuỗi liên kết trong sản xuất và tiêu thụ nông sản; ứng dụng tiến bộ khoa học công nghệ vào sản xuất nông nghiệp. Ưu tiên phát triển nông nghiệp công nghệ cao, nông nghiệp hữu cơ. Chú trọng phát triển sản phẩm OCOP có thương hiệu 3 sao trở lên. Triển khai các biện pháp cấp bách, trọng tâm chống khai thác hải sản bất hợp pháp, không khai báo và không theo quy định (IUU). Phát triển kinh tế tập thể, hợp tác xã, tổ hợp tác. Nâng cao hiệu quả kinh tế trong phát triển lâm nghiệp; chủ động phương án phòng cháy, chữa cháy rừng; tăng cường quản lý và bảo vệ rừng. Hoàn thành chỉ tiêu xã đạt chuẩn nông thôn mới. Quan tâm đầu tư hạ tầng sản xuất nông nghiệp.</w:t>
      </w:r>
    </w:p>
    <w:p>
      <w:r>
        <w:t>4. Huy động các nguồn lực để đầu tư phát triển đồng bộ hạ tầng kinh tế - xã hội, phát triển đô thị, nâng chuẩn các đô thị</w:t>
      </w:r>
    </w:p>
    <w:p>
      <w:r>
        <w:t>Triển khai hiệu quả, đảm bảo tiến độ kế hoạch đầu tư công. Rà soát mục tiêu các công trình, dự án trọng điểm của kế hoạch trung hạn 2021 - 2025; ưu tiên bố trí nguồn lực, đôn đốc, giám sát việc triển khai thực hiện, sớm đưa công trình đi vào hoạt động nhằm phát huy hiệu quả đầu tư, hạn chế lãng phí. Hỗ trợ đẩy nhanh các dự án trọng điểm như: Dự án đường Nguyễn Hoàng và cầu vượt Sông Hương, tuyến đường bộ ven biển và cầu qua cửa Thuận An, đường Tố Hữu nối dài đi sân bay Phú Bài, Đường Vành đai 3, Đường Tây phá Tam Giang - Cầu Hai nối dài, Dự án Bảo tồn, tu bổ và tôn tạo hệ thống kinh thành Huế (giai đoạn 2), các dự án ODA;... Phối hợp, đôn đốc đẩy nhanh tiến độ Dự án đầu tư xây dựng mở rộng đường bộ cao tốc Bắc - Nam phía Đông đoạn Cam Lộ - La Sơn. Tập trung hỗ trợ, giám sát, đôn đốc đẩy nhanh tiến độ hoàn thành và đưa vào hoạt động các dự án đầu tư ngoài ngân sách quy mô lớn tại khu kinh tế, khu công nghiệp, đô thị mới An Vân Dương, dự án khu du lịch, nghỉ dưỡng ven biển, các dự án phát triển du lịch, thương mại… tạo năng lực tăng thêm của nền kinh tế.</w:t>
      </w:r>
    </w:p>
    <w:p>
      <w:r>
        <w:t>Nâng cao chất lượng công tác quy hoạch và quản lý quy hoạch phát triển đô thị, nâng cao tỷ lệ phủ kín quy hoạch phân khu, quy hoạch chi tiết. Tập trung đầu tư phát triển hạ tầng đô thị; nâng chuẩn đô thị các Quận Phú Xuân, Thuận Hóa, thị xã: Hương Thủy, Hương Trà, Phong Điền và hình thành đô thị Chân Mây. Xây dựng, phát triển các khu đô thị kiểu mẫu, nhà ở xã hội đồng bộ, hiện đại và thông minh.</w:t>
      </w:r>
    </w:p>
    <w:p>
      <w:r>
        <w:t>5. Cải thiện môi trường đầu tư, kinh doanh, phát triển doanh nghiệp</w:t>
      </w:r>
    </w:p>
    <w:p>
      <w:r>
        <w:t>Tiếp tục đẩy mạnh cải thiện môi trường đầu tư kinh doanh, thúc đẩy khởi nghiệp, đổi mới sáng tạo. Chú trọng cải cách thủ tục hành chính, duy trì và nâng cao xếp hạng các chỉ số PCI, PAPI, PAR Index, DTI, ICT. Nâng cao tính sẵn sàng đối với các dự án kêu gọi đầu tư. Tập trung tháo gỡ khó khăn, vướng mắc cho doanh nghiệp, các dự án phát triển đô thị, dự án đầu tư ngoài ngân sách, các dự án đang nghiên cứu, triển khai đầu tư trên địa bàn. Ưu tiên thúc đẩy phát triển kinh tế tư nhân. Chủ động triển khai công tác xúc tiến, kêu gọi đầu tư vào các ngành chíp bán dẫn, trí tuệ nhân tạo (AI), điện toán đám mây… Nâng cao hơn nữa vai trò, trách nhiệm của các cấp, các ngành, địa phương trong việc phối hợp, hỗ trợ, đồng hành cùng doanh nghiệp. Quyết liệt hơn nữa trong công tác giải phóng mặt bằng. Rà soát, kiên quyết thu hồi các dự án chậm tiến độ, vi phạm pháp luật theo đúng quy định.</w:t>
      </w:r>
    </w:p>
    <w:p>
      <w:r>
        <w:t>6 .   Tiếp tục cơ cấu lại thu chi ngân sách, nâng cao hiệu quả quản lý, phân bổ, sử dụng hiệu quả ngân sách Nhà nước; nâng cao tính tự chủ của các đơn vị sự nghiệp công lập; thực hành tiết kiệm, chống lãng phí, triệt để tiết kiệm chi thường xuyên; ưu tiên chi đầu tư phát triển, nhất là các dự án trọng điểm, quan trọng, cấp bách. Triển khai đồng bộ các biện pháp quản lý thuế, chống thất thu thuế, trốn thuế, nợ đọng thuế; tăng cường khai thác nguồn thu vãng lai, kinh doanh thương mại điện tử, online...</w:t>
      </w:r>
    </w:p>
    <w:p>
      <w:r>
        <w:t>7 .  Chăm lo, phát triển lĩnh vực văn hoá, xã hội và đảm bảo an sinh xã hội</w:t>
      </w:r>
    </w:p>
    <w:p>
      <w:r>
        <w:t>Tập trung xây dựng môi trường văn hóa văn minh, hiện đại, mang bản sắc văn hoá Huế gắn với bảo tồn, phát huy các giá trị di sản văn hoá. Kết hợp chặt chẽ giữa phát triển du lịch với văn hoá, y tế; nghiên cứu xây dựng, phát triển ngành công nghiệp văn hóa. Huy động nguồn lực trùng tu hệ thống di tích văn hoá, lịch sử xuống cấp. Hoàn thiện hồ sơ đề nghị công nhận Ca Huế là di sản văn hóa phi vật thể đại diện của nhân loại. Triển khai thực hiện Chương trình mục tiêu quốc gia về phát triển văn hóa giai đoạn 2025 - 2035.</w:t>
      </w:r>
    </w:p>
    <w:p>
      <w:r>
        <w:t>Rà soát, sắp xếp lại mạng lưới giáo dục phù hợp; tăng cường cơ sở vật chất, trang thiết bị phục vụ dạy và học; quan tâm đội ngũ giáo viên, xây dựng môi trường giáo dục thông minh, trường học kiểu mẫu. Nâng cao chất lượng hệ thống y tế, dịch vụ khám chữa bệnh; đầu tư hoàn thiện mạng lưới y tế cơ sở đồng bộ; tăng cường nhân lực y tế cho nông thôn, miền núi. Phát triển mạnh mẽ khoa học công nghệ và đổi mới sáng tạo; tăng cường công tác chuyển đổi số, dịch vụ đô thị thông minh. Tăng cường đào tạo và thu hút nhân lực cho các ngành, lĩnh vực mới nổi như chíp, bán dẫn, trí tuệ nhân tạo, dữ liệu lớn. Đẩy mạnh các hoạt động tư vấn, giới thiệu việc làm, đưa người lao động đi làm việc ở nước ngoài theo hợp đồng. Thực hiện tốt công tác chăm sóc người có công với cách mạng, các đối tượng chính sách. Triển khai quyết liệt hiệu quả chương trình giảm nghèo bền vững; quyết tâm xóa hết nhà tạm, nhà ở dột nát.</w:t>
      </w:r>
    </w:p>
    <w:p>
      <w:r>
        <w:t>Phát động và tổ chức các phong trào thi đua lập thành tích chào mừng 50 năm giải phóng quê hương Thừa Thiên Huế, 95 năm thành lập Đảng bộ tỉnh Thừa Thiên Huế, chào mừng Đại hội Đảng các cấp, Đại hội Đảng bộ tỉnh lần thứ XVII và các sự kiện chính trị, văn hoá trên địa bàn tỉnh. Xây dựng nếp sống văn minh đô thị, lan tỏa mạnh mẽ phong trào toàn dân “Xây dựng thành phố Huế sáng - xanh - sạch, không rác thải”; “Ngày Chủ nhật xanh”...</w:t>
      </w:r>
    </w:p>
    <w:p>
      <w:r>
        <w:t>8 .   Củng cố vững chắc thế trận quốc phòng toàn dân gắn với thế trận an ninh nhân dân; chủ động nắm chắc tình hình cơ sở, không để bị động, bất ngờ, không để xảy ra “điểm nóng” trên địa bàn. Mở các đợt cao điểm tấn công, kiềm chế các loại tội phạm, tệ nạn xã hội; bảo đảm trật tự, an toàn giao thông, phòng, chống cháy, nổ. Nâng cao hiệu quả công tác đối ngoại; giữ gìn mối quan hệ truyền thống hữu nghị với các tỉnh bạn Lào. Tăng cường công tác quản lý tài nguyên, bảo vệ môi trường. Tăng cường công tác phòng cháy, chữa cháy, nhất là tại các khu dân cư tập trung, chung cư; chủ động phương án phòng tránh, khắc phục hậu quả thiên tai, tìm kiếm cứu nạn, cứu hộ.</w:t>
      </w:r>
    </w:p>
    <w:p>
      <w:r>
        <w:t>9.  Đẩy mạnh công tác cải cách hành chính. Nâng cao chất lượng hoạt động của bộ máy nhà nước, tăng cường kỷ cương, kỷ luật hành chính của đội ngũ công chức, viên chức gắn với đấu tranh phòng chống tham nhũng, tiêu cực, lãng phí, đùn đẩy, thiếu trách nhiệm. Tiếp tục triển khai công tác chuyển đổi số trong các ngành, lĩnh vực. Tăng cường công tác thanh tra, kiểm tra, đấu tranh phòng, chống tham nhũng, lãng phí, tiêu cực. Triển khai các chương trình, nội dung giám sát của Hội đồng nhân dân, thực hiện quy định của pháp luật về tiếp công dân, giải quyết đơn, thư khiếu nại, tố cáo; kiến nghị của nhân dân.</w:t>
      </w:r>
    </w:p>
    <w:p>
      <w:r>
        <w:t>Điều 5.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Hội đồng nhân dân tỉnh kêu gọi toàn thể cán bộ, quân và dân trong tỉnh nêu cao tinh thần làm chủ, đoàn kết, nhất trí, phát huy những kết quả đạt được, tạo chuyển biến đồng bộ và mạnh mẽ trên các lĩnh vực, phấn đấu thực hiện tốt các nhiệm vụ kế hoạch năm 2025, hướng đến hoàn thành mục tiêu, các nhiệm vụ kế hoạch 5 năm 2021 - 2025.</w:t>
      </w:r>
    </w:p>
    <w:p>
      <w:r>
        <w:t>Nghị quyết này đã được Hội đồng nhân dân tỉnh Thừa Thiên Huế khóa VIII, Kỳ họp lần thứ 9 thông qua ngày 11 tháng 12 năm 2024./.</w:t>
      </w:r>
    </w:p>
    <w:p>
      <w:r>
        <w:t>Nơi nhận:</w:t>
      </w:r>
    </w:p>
    <w:p>
      <w:r>
        <w:t>- Như Điều 5;</w:t>
      </w:r>
    </w:p>
    <w:p>
      <w:r>
        <w:t>- UBTV Quốc hội; Chính phủ;</w:t>
      </w:r>
    </w:p>
    <w:p>
      <w:r>
        <w:t>- Ban Công tác đại biểu;</w:t>
      </w:r>
    </w:p>
    <w:p>
      <w:r>
        <w:t>- Các Bộ: TC, KHĐT;</w:t>
      </w:r>
    </w:p>
    <w:p>
      <w:r>
        <w:t>- Thường vụ Tỉnh ủy; Đoàn Đại biểu QH tỉnh;</w:t>
      </w:r>
    </w:p>
    <w:p>
      <w:r>
        <w:t>- VP Bộ Tư lệnh quân khu IV;</w:t>
      </w:r>
    </w:p>
    <w:p>
      <w:r>
        <w:t>- Các sở, ban, ngành, đoàn thể cấp tỉnh; các cơ quan TW trên địa bàn;</w:t>
      </w:r>
    </w:p>
    <w:p>
      <w:r>
        <w:t>- TT HĐND, UBND các huyện, thị xã và Tp Huế;</w:t>
      </w:r>
    </w:p>
    <w:p>
      <w:r>
        <w:t>- Cổng thông tin điện tử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