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2023 về Danh mục dịch vụ sự nghiệp công sử dụng ngân sách nhà nước thuộc lĩnh vực Y tế - Dân số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130/NQ-HĐND</w:t>
      </w:r>
    </w:p>
    <w:p>
      <w:r>
        <w:t>Tây Ninh, ngày 08 tháng 12 năm 2023</w:t>
      </w:r>
    </w:p>
    <w:p>
      <w:r>
        <w:t>NGHỊ QUYẾT</w:t>
      </w:r>
    </w:p>
    <w:p>
      <w:r>
        <w:t>BAN HÀNH DANH MỤC DỊCH VỤ SỰ NGHIỆP CÔNG SỬ DỤNG NGÂN SÁCH NHÀ NƯỚC THUỘC LĨNH VỰC Y TẾ - DÂN SỐ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3812/TTr-UBND ngày 24 tháng 11 năm 2023 của Ủy ban nhân dân tỉnh về việc ban hành Nghị quyết Danh mục dịch vụ sự nghiệp công sử dụng ngân sách nhà nước thuộc lĩnh vực Y tế - Dân số trên địa bàn tỉnh Tây Ninh; Báo cáo thẩm tra của Ban Văn hóa - Xã hội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Y tế - Dân số trên địa bàn tỉnh Tây Ninh</w:t>
      </w:r>
    </w:p>
    <w:p>
      <w:r>
        <w:t>(Danh mục kèm theo)</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Khoá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Tài chính;</w:t>
      </w:r>
    </w:p>
    <w:p>
      <w:r>
        <w:t>- Bộ Y tế;</w:t>
      </w:r>
    </w:p>
    <w:p>
      <w:r>
        <w:t>- Cục Kiểm tra văn bản QPPL - Bộ Tư pháp;</w:t>
      </w:r>
    </w:p>
    <w:p>
      <w:r>
        <w:t>- Thường trực Tỉnh ủy;</w:t>
      </w:r>
    </w:p>
    <w:p>
      <w:r>
        <w:t>- Ủy ban nhân dân tỉnh;</w:t>
      </w:r>
    </w:p>
    <w:p>
      <w:r>
        <w:t>- Đoàn đại biểu Quốc hội tỉnh;</w:t>
      </w:r>
    </w:p>
    <w:p>
      <w:r>
        <w:t>- Ủy ban MTTQVN tỉnh;</w:t>
      </w:r>
    </w:p>
    <w:p>
      <w:r>
        <w:t>- Đại biểu HĐND tỉnh;</w:t>
      </w:r>
    </w:p>
    <w:p>
      <w:r>
        <w:t>- Các tổ chức chính trị - xã hội tỉnh;</w:t>
      </w:r>
    </w:p>
    <w:p>
      <w:r>
        <w:t>- Các sở, ban, ngành tỉnh;</w:t>
      </w:r>
    </w:p>
    <w:p>
      <w:r>
        <w:t>- Thường trực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Y TẾ - DÂN SỐ TRÊN ĐỊA BÀN TỈNH</w:t>
      </w:r>
    </w:p>
    <w:p>
      <w:r>
        <w:t>(Ban hành kèm theo Nghị quyết số 130/NQ-HĐND ngày 08 tháng 12 năm 2023 của Hội đồng nhân dân tỉnh Tây Ninh)</w:t>
      </w:r>
    </w:p>
    <w:p>
      <w:r>
        <w:t>STT</w:t>
      </w:r>
    </w:p>
    <w:p>
      <w:r>
        <w:t>Tên dịch vụ sự nghiệp công</w:t>
      </w:r>
    </w:p>
    <w:p>
      <w:r>
        <w:t>Ngân sách Nhà nước bảo đảm toàn bộ chi phí thực hiện dịch vụ</w:t>
      </w:r>
    </w:p>
    <w:p>
      <w:r>
        <w:t>Ngân sách Nhà nước bảo đảm phần chi phí thực hiện dịch vụ chưa tính vào giá theo lộ trình tính giá</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3</w:t>
      </w:r>
    </w:p>
    <w:p>
      <w:r>
        <w:t>Dịch vụ tiêm chủng đối với người được cơ quan nhà nước có thẩm quyền cử đến vùng có dịch</w:t>
      </w:r>
    </w:p>
    <w:p>
      <w:r>
        <w:t>x</w:t>
      </w:r>
    </w:p>
    <w:p>
      <w:r>
        <w:t>4</w:t>
      </w:r>
    </w:p>
    <w:p>
      <w:r>
        <w:t>Các dịch vụ phục vụ công tác giám sát, điều tra, xác minh dịch</w:t>
      </w:r>
    </w:p>
    <w:p>
      <w:r>
        <w:t>x</w:t>
      </w:r>
    </w:p>
    <w:p>
      <w:r>
        <w:t>5</w:t>
      </w:r>
    </w:p>
    <w:p>
      <w:r>
        <w:t>Các dịch vụ xử lý y tế  (thực hiện các biện pháp sử dụng vắc xin, sinh phẩm y tế, cách Iy y tế, tẩy uế, diệt tác nhân gây bệnh truyền nhiễm, trung gian truyền bệnh và các biện pháp y tế khác)  để cắt đứt nguồn lây tại khu vực nơi có người bệnh hoặc ổ dịch truyền nhiễm</w:t>
      </w:r>
    </w:p>
    <w:p>
      <w:r>
        <w:t>x</w:t>
      </w:r>
    </w:p>
    <w:p>
      <w:r>
        <w:t>6</w:t>
      </w:r>
    </w:p>
    <w:p>
      <w:r>
        <w:t>Quản lý, chăm sóc sức khỏe ban đầu cho người cao tuổi tại nơi cư trú</w:t>
      </w:r>
    </w:p>
    <w:p>
      <w:r>
        <w:t>x</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 (xét nghiệm thực phẩm, xét nghiệm nước/ không khí, xét nghiệm thăm dò chức năng...)</w:t>
      </w:r>
    </w:p>
    <w:p>
      <w:r>
        <w:t>x</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3</w:t>
      </w:r>
    </w:p>
    <w:p>
      <w:r>
        <w:t>Cấp cứu, điều trị người bị thiên tai, thảm họa theo quyết định của Bộ trưởng Bộ Y tế, của Chủ tịch Ủy ban nhân dân tỉnh</w:t>
      </w:r>
    </w:p>
    <w:p>
      <w:r>
        <w:t>x</w:t>
      </w:r>
    </w:p>
    <w:p>
      <w:r>
        <w:t>4</w:t>
      </w:r>
    </w:p>
    <w:p>
      <w:r>
        <w:t>Khám và điều trị ARV cho người nhiễm HIV/AIDS và dự phòng lây truyền HIV từ mẹ sang con</w:t>
      </w:r>
    </w:p>
    <w:p>
      <w:r>
        <w:t>x</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7</w:t>
      </w:r>
    </w:p>
    <w:p>
      <w:r>
        <w:t>Khám và điều trị bệnh lao theo quy định của pháp luật</w:t>
      </w:r>
    </w:p>
    <w:p>
      <w:r>
        <w:t>x</w:t>
      </w:r>
    </w:p>
    <w:p>
      <w:r>
        <w:t>8</w:t>
      </w:r>
    </w:p>
    <w:p>
      <w:r>
        <w:t>Các dịch vụ khám, chữa bệnh trường hợp chưa tính đủ chi phí để thực hiện dịch vụ, nhà nước phải bảo đảm các chi phí chưa tính trong giá dịch vụ</w:t>
      </w:r>
    </w:p>
    <w:p>
      <w:r>
        <w:t>x</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tế theo quyết định của cấp có thẩm quyền</w:t>
      </w:r>
    </w:p>
    <w:p>
      <w:r>
        <w:t>x</w:t>
      </w:r>
    </w:p>
    <w:p>
      <w:r>
        <w:t>IV</w:t>
      </w:r>
    </w:p>
    <w:p>
      <w:r>
        <w:t>Dịch vụ giám định</w:t>
      </w:r>
    </w:p>
    <w:p>
      <w:r>
        <w:t>1</w:t>
      </w:r>
    </w:p>
    <w:p>
      <w:r>
        <w:t>Các dịch vụ giám định y khoa</w:t>
      </w:r>
    </w:p>
    <w:p>
      <w:r>
        <w:t>x</w:t>
      </w:r>
    </w:p>
    <w:p>
      <w:r>
        <w:t>2</w:t>
      </w:r>
    </w:p>
    <w:p>
      <w:r>
        <w:t>Các dịch vụ giám định pháp y, giám định pháp y tâm thần</w:t>
      </w:r>
    </w:p>
    <w:p>
      <w:r>
        <w:t>x</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