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13/NQ-HĐND tán thành chủ trương sắp xếp đơn vị hành chính cấp xã của tỉnh Bạc Liêu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BẠC LIÊU</w:t>
      </w:r>
    </w:p>
    <w:p>
      <w:r>
        <w:t>-------</w:t>
      </w:r>
    </w:p>
    <w:p>
      <w:r>
        <w:t>CỘNG HÒA XÃ HỘI CHỦ NGHĨA VIỆT NAM</w:t>
      </w:r>
    </w:p>
    <w:p>
      <w:r>
        <w:t>Độc lập - Tự do - Hạnh phúc</w:t>
      </w:r>
    </w:p>
    <w:p>
      <w:r>
        <w:t>---------------</w:t>
      </w:r>
    </w:p>
    <w:p>
      <w:r>
        <w:t>Số: 13/NQ-HĐND</w:t>
      </w:r>
    </w:p>
    <w:p>
      <w:r>
        <w:t>Bạc Liêu, ngày 28 tháng 4 năm 2025</w:t>
      </w:r>
    </w:p>
    <w:p>
      <w:r>
        <w:t>NGHỊ QUYẾT</w:t>
      </w:r>
    </w:p>
    <w:p>
      <w:r>
        <w:t>VỀ VIỆC TÁN THÀNH CHỦ TRƯƠNG SẮP XẾP ĐƠN VỊ HÀNH CHÍNH CẤP XÃ CỦA TỈNH BẠC LIÊU NĂM 2025</w:t>
      </w:r>
    </w:p>
    <w:p>
      <w:r>
        <w:t>HỘI ĐỒNG NHÂN DÂN TỈNH BẠC LIÊU</w:t>
      </w:r>
    </w:p>
    <w:p>
      <w:r>
        <w:t>KHÓA X, KỲ HỌP THỨ 25</w:t>
      </w:r>
    </w:p>
    <w:p>
      <w:r>
        <w:t>Căn cứ Luật Tổ chức chính quyền địa phương ngày 19 tháng 02 năm 2025;</w:t>
      </w:r>
    </w:p>
    <w:p>
      <w:r>
        <w:t>Căn cứ Nghị quyết số 60-NQ/TW ngày 12 tháng 4 năm 2025 của Hội nghị lần thứ 11 Ban Chấp hành Trung ương Đảng khóa XIII;</w:t>
      </w:r>
    </w:p>
    <w:p>
      <w:r>
        <w:t>Căn cứ Nghị quyết số 76/2025/UBTVQH15 ngày 14 tháng 4 năm 2025 của Ủy ban Thường vụ Quốc hội về việc sắp xếp đơn vị hành chính năm 2025;</w:t>
      </w:r>
    </w:p>
    <w:p>
      <w:r>
        <w:t>Căn cứ Nghị quyết số 74/NQ-CP ngày 07 tháng 4 năm 2025 của Chính phủ ban hành Kế hoạch thực hiện sắp xếp đơn vị hành chính và xây dựng mô hình tổ chức chính quyền địa phương 02 cấp;</w:t>
      </w:r>
    </w:p>
    <w:p>
      <w:r>
        <w:t>Căn cứ Quyết định số 759/QĐ-TTg ngày 14 tháng 4 năm 2025 của Thủ tướng Chính phủ phê duyệt Đề án sắp xếp, tổ chức lại đơn vị hành chính các cấp và xây dựng mô hình tổ chức chính quyền địa phương 02 cấp;</w:t>
      </w:r>
    </w:p>
    <w:p>
      <w:r>
        <w:t>Căn cứ Nghị quyết số 25-NQ/TU ngày 18 tháng 4 năm 2025 của Ban Chấp hành Đảng bộ tỉnh tại Hội nghị Ban Chấp hành Đảng bộ tỉnh khóa XVI;</w:t>
      </w:r>
    </w:p>
    <w:p>
      <w:r>
        <w:t>Xét Tờ trình số 101/TTr-UBND ngày 27 tháng 4 năm 2025 của Ủy ban nhân dân tỉnh “về việc tán thành chủ trương sắp xếp đơn vị hành chính cấp xã của tỉnh Bạc Liêu năm 2025”; Báo cáo thẩm tra của Ban pháp chế của Hội đồng nhân dân tỉnh; ý kiến thảo luận của đại biểu Hội đồng nhân dân tại kỳ họp.</w:t>
      </w:r>
    </w:p>
    <w:p>
      <w:r>
        <w:t>QUYẾT NGHỊ:</w:t>
      </w:r>
    </w:p>
    <w:p>
      <w:r>
        <w:t>Điều 1.  Tán thành chủ trương sắp xếp 64 đơn vị hành chính cấp xã  (gồm 49 xã, 10 phường, 05 thị trấn)  của tỉnh Bạc Liêu năm 2025 để thành lập 25 đơn vị hành chính cấp xã  (gồm 20 xã và 05 phường)  của tỉnh Bạc Liêu  (kèm theo phụ lục).</w:t>
      </w:r>
    </w:p>
    <w:p>
      <w:r>
        <w:t>Điều 2.  Ủy ban nhân dân tỉnh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25 thông qua ngày 28 tháng 4 năm 2025 và có hiệu lực thi hành./.</w:t>
      </w:r>
    </w:p>
    <w:p>
      <w:r>
        <w:t>Nơi nhận:</w:t>
      </w:r>
    </w:p>
    <w:p>
      <w:r>
        <w:t>- UBTVQH (báo cáo);</w:t>
      </w:r>
    </w:p>
    <w:p>
      <w:r>
        <w:t>- Chính phủ (báo cáo);</w:t>
      </w:r>
    </w:p>
    <w:p>
      <w:r>
        <w:t>- Bộ Nội vụ (báo cáo);</w:t>
      </w:r>
    </w:p>
    <w:p>
      <w:r>
        <w:t>- Thường trực Tỉnh ủy (báo cáo);</w:t>
      </w:r>
    </w:p>
    <w:p>
      <w:r>
        <w:t>- TT. HĐND, UBND, UBMTTQ tỉnh;</w:t>
      </w:r>
    </w:p>
    <w:p>
      <w:r>
        <w:t>- Đoàn đại biểu Quốc hội tỉnh;</w:t>
      </w:r>
    </w:p>
    <w:p>
      <w:r>
        <w:t>- Các Sở, Ban, Ngành, Đoàn thể tỉnh;</w:t>
      </w:r>
    </w:p>
    <w:p>
      <w:r>
        <w:t>- HĐND, UBND các huyện, TX, TP;</w:t>
      </w:r>
    </w:p>
    <w:p>
      <w:r>
        <w:t>- Lưu (NH).</w:t>
      </w:r>
    </w:p>
    <w:p>
      <w:r>
        <w:t>CHỦ TỊCH</w:t>
      </w:r>
    </w:p>
    <w:p>
      <w:r>
        <w:t>Lữ Văn Hùng</w:t>
      </w:r>
    </w:p>
    <w:p>
      <w:r>
        <w:t>PHỤ LỤC</w:t>
      </w:r>
    </w:p>
    <w:p>
      <w:r>
        <w:t>DANH SÁCH SẮP XẾP ĐƠN VỊ HÀNH CHÍNH CẤP XÃ CỦA TỈNH BẠC LIÊU NĂM 2025</w:t>
      </w:r>
    </w:p>
    <w:p>
      <w:r>
        <w:t>(Ban hành kèm theo Nghị quyết số 13/NQ-HĐND ngày 28 tháng 4 năm 2025 của Hội đồng nhân dân tỉnh)</w:t>
      </w:r>
    </w:p>
    <w:p>
      <w:r>
        <w:t>STT</w:t>
      </w:r>
    </w:p>
    <w:p>
      <w:r>
        <w:t>Đơn vị hành chính mới</w:t>
      </w:r>
    </w:p>
    <w:p>
      <w:r>
        <w:t>Đơn vị hành chính cũ</w:t>
      </w:r>
    </w:p>
    <w:p>
      <w:r>
        <w:t>Ghi chú</w:t>
      </w:r>
    </w:p>
    <w:p>
      <w:r>
        <w:t>1</w:t>
      </w:r>
    </w:p>
    <w:p>
      <w:r>
        <w:t>Phường Bạc Liêu,  có diện tích tự nhiên 29,73 km 2  và quy mô dân số 93.463 người. Các đơn vị hành chính liền kề các phường Hiệp Thành, Vĩnh Trạch và các xã Hòa Bình, Hưng Hội, Vĩnh Hậu, Vĩnh Lợi.</w:t>
      </w:r>
    </w:p>
    <w:p>
      <w:r>
        <w:t>Nhập toàn bộ diện tích tự nhiên 5,98 km 2 , quy mô dân số 24.456 người của Phường 1; toàn bộ diện tích tự nhiên 8,83 km 2 , quy mô dân số 15.735 người của Phường 2; toàn bộ diện tích tự nhiên 6,19 km 2 , quy mô dân số 23.049 người của Phường 3; toàn bộ diện tích tự nhiên 2,96 km 2 , quy mô dân số 20.506 người của Phường 7 và toàn bộ diện tích tự nhiên 5,77 km 2 , quy mô dân số 9.717 người của Phường 8 thuộc thành phố Bạc Liêu.</w:t>
      </w:r>
    </w:p>
    <w:p>
      <w:r>
        <w:t>2</w:t>
      </w:r>
    </w:p>
    <w:p>
      <w:r>
        <w:t>Phường Vĩnh Trạch,  có diện tích tự nhiên 49,75 km 2  và quy dân số 42.716 người. Các đơn vị hành chính liền kề các phường Bạc Liêu, Hiệp Thành, xã Hưng Hội và tỉnh Sóc Trăng.</w:t>
      </w:r>
    </w:p>
    <w:p>
      <w:r>
        <w:t>Nhập toàn bộ diện tích tự nhiên 10,22 km 2 , quy mô dân số 23.085 người của Phường 5 và toàn bộ diện tích tự nhiên 39,53 km 2 , quy mô dân số là 19.631 người của xã Vĩnh Trạch thuộc thành phố Bạc Liêu.</w:t>
      </w:r>
    </w:p>
    <w:p>
      <w:r>
        <w:t>3</w:t>
      </w:r>
    </w:p>
    <w:p>
      <w:r>
        <w:t>Phường Hiệp Thành,  có diện tích tự nhiên 134,24 km 2  và quy mô dân số 38.370 người. Các đơn vị hành chính liền kề các phường Bạc Liêu, Vĩnh Trạch, Vĩnh Hậu, tỉnh Sóc Trăng và Biển Đông.</w:t>
      </w:r>
    </w:p>
    <w:p>
      <w:r>
        <w:t>Nhập toàn bộ diện tích tự nhiên 29,05 km 2 , quy mô dân số 11.864 người của phường Nhà Mát; toàn bộ diện tích tự nhiên 37,29 km 2 , quy mô dân số 9.825 người của xã Hiệp Thành và toàn bộ diện tích tự nhiên 67,90 km , quy mô dân số 16.681 người của xã Vĩnh Trạch Đông thuộc thành phố Bạc Liêu.</w:t>
      </w:r>
    </w:p>
    <w:p>
      <w:r>
        <w:t>4</w:t>
      </w:r>
    </w:p>
    <w:p>
      <w:r>
        <w:t>Phường Giá Rai,  có diện tích tự nhiên 104,60 km 2  và quy mô dân số 71.149 người. Các đơn vị hành chính liền kề phường Láng Tròn và các xã An Trạch, Đông Hải, Long Điền, Phong Hiệp, Phong Thạnh, Vĩnh Phước.</w:t>
      </w:r>
    </w:p>
    <w:p>
      <w:r>
        <w:t>Nhập toàn bộ diện tích tự nhiên 11,76 km 2 , quy mô dân số 21.974 người của Phường 1; toàn bộ diện tích tự nhiên 12,08 km 2 , quy mô dân số 22.917 người của phường Hộ Phòng; toàn bộ diện tích tự nhiên 46,07 km 2 , quy mô dân số 14.090 người của xã Phong Thạnh và toàn bộ diện tích tự nhiên 34,69 km 2 , quy mô dân số 12.168 người của xã Phong Thạnh A thuộc thị xã Giá Rai.</w:t>
      </w:r>
    </w:p>
    <w:p>
      <w:r>
        <w:t>5</w:t>
      </w:r>
    </w:p>
    <w:p>
      <w:r>
        <w:t>Phường Láng Tròn,  có diện tích tự nhiên 106,43 km 2  và quy mô dân số 46.459 người. Các đơn vị hành chính liền kề phường Giá Rai và các xã Đông Hải, Hòa Bình, Vĩnh Mỹ, Vĩnh Phước, Vĩnh Thanh.</w:t>
      </w:r>
    </w:p>
    <w:p>
      <w:r>
        <w:t>Nhập toàn bộ diện tích tự nhiên 32,18 km 2 , quy mô dân số 21.468 người của phường Láng Tròn; toàn bộ diện tích tự nhiên 53,85 km 2 , quy mô dân số 16.403 người của xã Phong Tân và toàn bộ diện tích tự nhiên 20,40 km 2 , quy mô dân số 8.588 người của xã Phong Thạnh Đông thuộc thị xã Giá Rai.</w:t>
      </w:r>
    </w:p>
    <w:p>
      <w:r>
        <w:t>6</w:t>
      </w:r>
    </w:p>
    <w:p>
      <w:r>
        <w:t>Xã Phong Thạnh  có diện tích tự nhiên 142,96 km 2  và quy mô dân số 53.912 người. Các đơn vị hành chính liền kề phường Giá Rai, các xã An Trạch, Định Thành, Phong Hiệp và tỉnh Cà Mau.</w:t>
      </w:r>
    </w:p>
    <w:p>
      <w:r>
        <w:t>Nhập toàn bộ diện tích tự nhiên 27,08 km 2 , quy mô dân số 11.110 người của xã Tân Thạnh; toàn bộ diện tích tự nhiên 53,04 km 2 , quy mô dân số 11.744 người của xã Phong Thạnh Tây và toàn bộ diện tích tự nhiên 62,84 km 2 , quy mô dân số 31.058 người của xã Tân Phong thuộc thị xã Giá Rai.</w:t>
      </w:r>
    </w:p>
    <w:p>
      <w:r>
        <w:t>7</w:t>
      </w:r>
    </w:p>
    <w:p>
      <w:r>
        <w:t>Xã Hồng Dân,  có diện tích tự nhiên 124,92 km 2  và quy mô dân số 50.194 người. Các đơn vị hành chính liền kề các xã Ninh Quới, Ninh Thạnh Lợi, Phước Long, Vĩnh Lộc, Vĩnh Phước và tỉnh Hậu Giang</w:t>
      </w:r>
    </w:p>
    <w:p>
      <w:r>
        <w:t>Nhập toàn bộ diện tích tự nhiên 15,62 km 2 , quy mô dân số 13.838 người của thị trấn Ngan Dừa; toàn bộ diện tích tự nhiên 50,29 km 2 , quy mô dân số 13.234 người của xã Lộc Ninh và toàn bộ diện tích tự nhiên 59,01 km 2 , quy mô dân số 23.122 người của xã Ninh Hòa thuộc huyện Hồng Dân.</w:t>
      </w:r>
    </w:p>
    <w:p>
      <w:r>
        <w:t>8</w:t>
      </w:r>
    </w:p>
    <w:p>
      <w:r>
        <w:t>Xã Vĩnh Lộc,  có diện tích tự nhiên 92,48 km 2  và quy mô dân số 24.009 người. Các đơn vị hành chính liền kề các xã Hồng Dân, Ninh Thạnh Lợi và tỉnh Kiên Giang, tỉnh Hậu Giang.</w:t>
      </w:r>
    </w:p>
    <w:p>
      <w:r>
        <w:t>Nhập toàn bộ diện tích tự nhiên 48,47 km 2 , quy mô dân số 12.047 người của xã Vĩnh Lộc và toàn bộ diện tích tự nhiên 44,01 km 2 , quy mô dân số 11.962 người của xã Vĩnh Lộc A thuộc huyện Hồng Dân.</w:t>
      </w:r>
    </w:p>
    <w:p>
      <w:r>
        <w:t>9</w:t>
      </w:r>
    </w:p>
    <w:p>
      <w:r>
        <w:t>Xã Ninh Thạnh Lợi,  có diện tích tự nhiên 133,27 km 2  và quy mô dân số 24.791 người. Các đơn vị hành chính liền kề các xã Hồng Dân, Vĩnh Lộc, Vĩnh Phước và tỉnh Kiên Giang.</w:t>
      </w:r>
    </w:p>
    <w:p>
      <w:r>
        <w:t>Nhập toàn bộ diện tích tự nhiên 66,40 km 2 , quy mô dân số 14.437 người của xã Ninh Thạnh Lợi và toàn bộ diện tích tự nhiên 66,87 km 2 , quy mô dân số 10.354 người xã Ninh Thạnh Lợi A thuộc huyện Hồng Dân.</w:t>
      </w:r>
    </w:p>
    <w:p>
      <w:r>
        <w:t>10</w:t>
      </w:r>
    </w:p>
    <w:p>
      <w:r>
        <w:t>Xã Ninh Quới,  có diện tích tự nhiên 73,12 km 2  và quy mô dân số 32.661 người. Các đơn vị hành chính liền kề các xã Hồng Dân, Phước Long và tỉnh Sóc Trăng, tỉnh Hậu Giang.</w:t>
      </w:r>
    </w:p>
    <w:p>
      <w:r>
        <w:t>Nhập toàn bộ diện tích tự nhiên 32,42 km 2 , quy mô dân số 13.994 người của xã Ninh Quới và toàn bộ diện tích tự nhiên 40,70 km 2 , quy mô dân số 18.667 người của xã Ninh Quới A thuộc huyện Hồng Dân.</w:t>
      </w:r>
    </w:p>
    <w:p>
      <w:r>
        <w:t>11</w:t>
      </w:r>
    </w:p>
    <w:p>
      <w:r>
        <w:t>Xã Gành Hào,  có diện tích tự nhiên 84,65 km 2  và quy mô dân số là 31.552 người. Các đơn vị hành chính liền kề các xã An Trạch, Định Thành, Long Điền, tỉnh Cà Mau và Biển Đông.</w:t>
      </w:r>
    </w:p>
    <w:p>
      <w:r>
        <w:t>Nhập toàn bộ diện tích tự nhiên 13,40 km 2 , quy mô dân số 17.587 người của thị trấn Gành Hào và toàn bộ diện tích tự nhiên 71,25 km 2 , quy mô dân số 13.965 người của xã Long Điền Tây thuộc huyện Đông Hải.</w:t>
      </w:r>
    </w:p>
    <w:p>
      <w:r>
        <w:t>12</w:t>
      </w:r>
    </w:p>
    <w:p>
      <w:r>
        <w:t>Xã   Định Thành,  có diện tích tự nhiên 117,18 km 2  và quy mô dân số 35.564 người. Các đơn vị hành chính liền kề các xã An Trạch, Gành Hào, Phong Thạnh và tỉnh Cà Mau.</w:t>
      </w:r>
    </w:p>
    <w:p>
      <w:r>
        <w:t>Nhập toàn bộ diện tích tự nhiên 31,58 km 2 , quy mô dân số 13.056 người của xã Định Thành; toàn bộ diện tích tự nhiên 27,92 km 2 , quy mô dân số 9.103 người của xã Định Thành A và toàn bộ diện tích tự nhiên 57,68 km 2 , quy mô dân số 13.405 người của xã An Phúc thuộc huyện Đông Hải.</w:t>
      </w:r>
    </w:p>
    <w:p>
      <w:r>
        <w:t>13</w:t>
      </w:r>
    </w:p>
    <w:p>
      <w:r>
        <w:t>Xã An Trạch,  có diện tích tự nhiên 100,23 km 2  và quy mô dân số 28.412 người. Các đơn vị hành chính liền kề phường Giá Rai và các xã Định Thành, Gành Hào, Long Điền, Phong Thạnh.</w:t>
      </w:r>
    </w:p>
    <w:p>
      <w:r>
        <w:t>Nhập toàn bộ diện tích tự nhiên 49,22 km 2 , quy mô dân số 15.251 người của xã An Trạch và toàn bộ diện tích tự nhiên 51,01 km 2 , quy mô dân số 13.161 người của xã An Trạch A thuộc huyện Đông Hải.</w:t>
      </w:r>
    </w:p>
    <w:p>
      <w:r>
        <w:t>14</w:t>
      </w:r>
    </w:p>
    <w:p>
      <w:r>
        <w:t>Xã   Long Điền,  có diện tích tự nhiên 129,54 km 2  và quy mô dân số 40.947 người. Các đơn vị hành chính liền kề phường Giá Rai, các xã An Trạch, Đông Hải, Gành Hào và Biển Đông.</w:t>
      </w:r>
    </w:p>
    <w:p>
      <w:r>
        <w:t>Nhập toàn bộ diện tích tự nhiên 87,72 km 2 , quy mô dân số 29.479 người của xã Long Điền và toàn bộ diện tích tự nhiên 41,82 km 2 , quy mô dân số 11.468 người của xã Điền Hải, huyện Đông Hải.</w:t>
      </w:r>
    </w:p>
    <w:p>
      <w:r>
        <w:t>15</w:t>
      </w:r>
    </w:p>
    <w:p>
      <w:r>
        <w:t>Xã Đông Hải,  có diện tích tự nhiên 147,93 km 2  và quy mô dân số 40.241 người. Các đơn vị hành chính liền kề các phường Giá Rai, Láng Tròn, các xã Hòa Bình, Long Điền, Vĩnh Hậu và Biển Đông.</w:t>
      </w:r>
    </w:p>
    <w:p>
      <w:r>
        <w:t>Nhập toàn bộ diện tích tự nhiên 100,16 km 2 , quy mô dân số 23.062 người của xã Long Điền Đông và toàn bộ diện tích tự nhiên 47,77 km 2 , quy mô dân số 17.179 người của xã Long Điền Đông A thuộc huyện Đông Hải.</w:t>
      </w:r>
    </w:p>
    <w:p>
      <w:r>
        <w:t>16</w:t>
      </w:r>
    </w:p>
    <w:p>
      <w:r>
        <w:t>Xã Hòa Bình,  có diện tích tự nhiên 114,77 km 2  và quy mô dân số 65.975 người. Các đơn vị hành chính liền kề phường Bạc Liêu và các xã Châu Thới, Đông Hải, Vĩnh Hậu, Vĩnh Lợi, Vĩnh Mỹ.</w:t>
      </w:r>
    </w:p>
    <w:p>
      <w:r>
        <w:t>Nhập toàn bộ diện tích tự nhiên 26,54 km 2 , quy mô dân số 25.794 người của thị trấn Hòa Bình; toàn bộ diện tích tự nhiên 51,62 km 2 , quy mô dân số 20.397 người của xã Vĩnh Mỹ A thuộc huyện Hòa Bình và toàn bộ diện tích tự nhiên 36,61 km 2 , quy mô dân số 19.784 người của xã Long Thạnh, huyện Vĩnh Lợi.</w:t>
      </w:r>
    </w:p>
    <w:p>
      <w:r>
        <w:t>17</w:t>
      </w:r>
    </w:p>
    <w:p>
      <w:r>
        <w:t>Xã Vĩnh Mỹ,  có diện tích tự nhiên 115,78 km 2  và quy mô dân số 52.287 người. Các đơn vị hành chính liền kề phường Láng Tròn và các xã Châu Thới, Hòa Bình, Vĩnh Thanh.</w:t>
      </w:r>
    </w:p>
    <w:p>
      <w:r>
        <w:t>Nhập toàn bộ diện tích tự nhiên 40,72 km 2 , quy mô dân số 15.558 người của xã Minh Diệu; toàn bộ diện tích tự nhiên 38,73 km 2 , quy mô dân số 17.939 người của xã Vĩnh Bình và toàn bộ diện tích tự nhiên 36,33 km 2 , quy mô dân số 18.790 người của xã Vĩnh Mỹ B thuộc huyện Hòa Bình.</w:t>
      </w:r>
    </w:p>
    <w:p>
      <w:r>
        <w:t>18</w:t>
      </w:r>
    </w:p>
    <w:p>
      <w:r>
        <w:t>Xã Vĩnh Hậu,  có diện tích tự nhiên 232,75 km 2  và quy mô dân số 41.899 người. Các đơn vị hành chính liền kề các phường Bạc Liêu, Hiệp Thành, các xã Đông Hải, Hòa Bình và Biển Đông.</w:t>
      </w:r>
    </w:p>
    <w:p>
      <w:r>
        <w:t>Nhập toàn bộ diện tích tự nhiên 105,94 km 2 , quy mô dân số 17.948 người của xã Vĩnh Thịnh; toàn bộ diện tích tự nhiên 64,25 km 2 , quy mô dân số 9.852 người của xã Vĩnh Hậu A và toàn bộ diện tích tự nhiên 62,56 km 2 , quy mô dân số 14.099 người của xã Vĩnh Hậu thuộc huyện Hòa Bình.</w:t>
      </w:r>
    </w:p>
    <w:p>
      <w:r>
        <w:t>19</w:t>
      </w:r>
    </w:p>
    <w:p>
      <w:r>
        <w:t>Xã Phước Long,  có diện tích tự nhiên 98,11 km 2  và quy mô dân số 47.281 người. Các đơn vị hành chính liền kề các xã Hồng Dân, Ninh Quới, Vĩnh Phước, Vĩnh Thanh.</w:t>
      </w:r>
    </w:p>
    <w:p>
      <w:r>
        <w:t>Nhập toàn bộ diện tích tự nhiên 49,48 km 2 , quy mô dân số 24.984 người của thị trấn Phước Long và toàn bộ diện tích tự nhiên 48,63 km 2 , quy mô dân số 22.297 người của xã Vĩnh Phú Đông thuộc huyện Phước Long.</w:t>
      </w:r>
    </w:p>
    <w:p>
      <w:r>
        <w:t>20</w:t>
      </w:r>
    </w:p>
    <w:p>
      <w:r>
        <w:t>Xã Vĩnh Phước,  có diện tích tự nhiên 127,22 km 2  và quy mô dân số 38.662 người. Các đơn vị hành chính liền kề phường Giá Rai, Láng Tròn và các xã Hồng Dân, Ninh Thạnh Lợi, Phong Hiệp, Phước Long, Vĩnh Thanh.</w:t>
      </w:r>
    </w:p>
    <w:p>
      <w:r>
        <w:t>Nhập toàn bộ diện tích tự nhiên 75,50 km 2 , quy mô dân số 20.014 người của xã Phước Long và nhập toàn bộ diện tích tự nhiên 51,72 km 2 , quy mô dân số 18.648 người của xã Vĩnh Phú Tây thuộc huyện Phước Long.</w:t>
      </w:r>
    </w:p>
    <w:p>
      <w:r>
        <w:t>21</w:t>
      </w:r>
    </w:p>
    <w:p>
      <w:r>
        <w:t>Xã Phong Hiệp,  có diện tích tự nhiên 117,28 km 2  và quy mô dân số 28.710 người. Các đơn vị hành chính liền kề phường Giá Rai, các xã Phong Thạnh, Vĩnh Phước và tỉnh Cà Mau, tỉnh Kiên Giang.</w:t>
      </w:r>
    </w:p>
    <w:p>
      <w:r>
        <w:t>Nhập toàn bộ diện tích tự nhiên 55,97 km 2 , quy mô dân số 13.523 người của xã Phong Thạnh Tây A và toàn bộ diện tích tự nhiên 61,31 km 2 , quy mô dân số 15.187 người của xã Phong Thạnh Tây B thuộc huyện Phước Long.</w:t>
      </w:r>
    </w:p>
    <w:p>
      <w:r>
        <w:t>22</w:t>
      </w:r>
    </w:p>
    <w:p>
      <w:r>
        <w:t>Xã Vĩnh Thanh,  có diện tích tự nhiên 75,30 km 2  và quy mô dân số 36.959 người. Các đơn vị hành chính liền kề phường Láng Tròn và các xã Châu Thới, Phước Long, Vĩnh Mỹ, Vĩnh Phước và tỉnh Sóc Trăng.</w:t>
      </w:r>
    </w:p>
    <w:p>
      <w:r>
        <w:t>Nhập toàn bộ diện tích tự nhiên 37,37 km 2 , quy mô dân số 19.291 người của xã Vĩnh Thanh và toàn bộ diện tích tự nhiên 37,93 km 2 , quy mô dân số 17.668 người của xã Hưng Phú thuộc huyện Phước Long.</w:t>
      </w:r>
    </w:p>
    <w:p>
      <w:r>
        <w:t>23</w:t>
      </w:r>
    </w:p>
    <w:p>
      <w:r>
        <w:t>Xã   Vĩnh Lợi,  có diện tích tự nhiên 61,69 km 2  và quy mô dân số 29.035 người. Các đơn vị hành chính liền kề phường Bạc Liêu, các xã Châu Thới, Hòa Bình, Hưng Hội và tỉnh Sóc Trăng.</w:t>
      </w:r>
    </w:p>
    <w:p>
      <w:r>
        <w:t>Nhập toàn bộ diện tích tự nhiên 31,98 km 2 , quy mô dân số 17.236 người của thị trấn Châu Hưng và toàn bộ diện tích tự nhiên 29,71 km 2 , quy mô dân số 11.799 người xã Châu Hưng A thuộc huyện Vĩnh Lợi.</w:t>
      </w:r>
    </w:p>
    <w:p>
      <w:r>
        <w:t>24</w:t>
      </w:r>
    </w:p>
    <w:p>
      <w:r>
        <w:t>Xã Hưng Hội,  có diện tích tự nhiên 62,41 km 2  và quy mô dân số 29.592 người. Các đơn vị hành chính liền kề các phường Bạc Liêu, Vĩnh Trạch, xã Vĩnh Lợi và tỉnh Sóc Trăng.</w:t>
      </w:r>
    </w:p>
    <w:p>
      <w:r>
        <w:t>Nhập toàn bộ diện tích tự nhiên 28,38 km 2 , quy mô dân số 14.748 người của xã Hưng Hội và toàn bộ diện tích tự nhiên 34,03 km 2 , quy mô dân số 14.844 người của xã Hưng Thành thuộc huyện Vĩnh Lợi.</w:t>
      </w:r>
    </w:p>
    <w:p>
      <w:r>
        <w:t>25</w:t>
      </w:r>
    </w:p>
    <w:p>
      <w:r>
        <w:t>Xã   Châu Thới,  có diện tích tự nhiên 91,54 km 2  và quy mô dân số 41.663 người. Các đơn vị hành chính liền kề các xã Hòa Bình, Vĩnh Lợi, Vĩnh Mỹ, Vĩnh Thanh và tỉnh Sóc Trăng.</w:t>
      </w:r>
    </w:p>
    <w:p>
      <w:r>
        <w:t>Nhập toàn bộ diện tích tự nhiên 23,04 km 2 , quy mô dân số 12.491 người của xã Vĩnh Hưng; toàn bộ diện tích tự nhiên 22,55 km 2 , quy mô dân số 12.262 người của xã Vĩnh Hưng A và toàn bộ diện tích tự nhiên 45,95 km 2 , quy mô dân số 16.910 người của xã Châu Thới thuộc huyện Vĩnh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