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13/NQ-HĐND sửa đổi Nghị quyết 44/NQ-HĐND “về việc thông qua dự toán thu, chi ngân sách Nhà nước năm 2024 tỉnh Bạc Liêu"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BẠC LIÊU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13/NQ-HĐND</w:t>
      </w:r>
    </w:p>
    <w:p>
      <w:r>
        <w:t>Bạc Liêu, ngày 12 tháng 7 năm 2024</w:t>
      </w:r>
    </w:p>
    <w:p>
      <w:r>
        <w:t>NGHỊ QUYẾT</w:t>
      </w:r>
    </w:p>
    <w:p>
      <w:r>
        <w:t>VỀ VIỆC SỬA ĐỔI, BỔ SUNG NGHỊ QUYẾT SỐ 44/NQ-HĐND NGÀY 08 THÁNG 12 NĂM 2023 CỦA HỘI ĐỒNG NHÂN DÂN TỈNH “VỀ VIỆC THÔNG QUA DỰ TOÁN THU, CHI NGÂN SÁCH NHÀ NƯỚC NĂM 2024 TỈNH BẠC LIÊU”</w:t>
      </w:r>
    </w:p>
    <w:p>
      <w:r>
        <w:t>HỘI ĐỒNG NHÂN DÂN TỈNH BẠC LIÊU</w:t>
      </w:r>
    </w:p>
    <w:p>
      <w:r>
        <w:t>KHÓA X, KỲ HỌP THỨ 17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Ngân sách Nhà nước ngày 25 tháng 6 năm 2015 và các văn bản hướng dẫn thi hành Luật Ngân sách Nhà nước;</w:t>
      </w:r>
    </w:p>
    <w:p>
      <w:r>
        <w:t>Căn cứ Thông tư số 51/2023/TT-BTC ngày 17 tháng 7 năm 2023 của Bộ trưởng Bộ Tài chính hướng dẫn xây dựng dự toán ngân sách Nhà nước năm 2024, kế hoạch tài chính - ngân sách Nhà nước 03 năm 2024 - 2026;</w:t>
      </w:r>
    </w:p>
    <w:p>
      <w:r>
        <w:t>Căn cứ Quyết định số 1602/QĐ-TTg ngày 10 tháng 12 năm 2023 của Thủ tướng Chính phủ về giao dự toán ngân sách Nhà nước năm 2024;</w:t>
      </w:r>
    </w:p>
    <w:p>
      <w:r>
        <w:t>Căn cứ Nghị quyết số 44/NQ-HĐND ngày 08 tháng 12 năm 2023 của Hội đồng nhân dân tỉnh về việc thông qua dự toán thu, chi ngân sách Nhà nước năm 2024 tỉnh Bạc Liêu;</w:t>
      </w:r>
    </w:p>
    <w:p>
      <w:r>
        <w:t>Xét Tờ trình số 88/TTr-UBND ngày 08 tháng 7 năm 2024 của Ủy ban nhân dân tỉnh “về việc sửa đổi, bổ sung Phụ lục số 02, 06 ban hành kèm theo Nghị quyết số 44/NQ-HĐND ngày 08 tháng 12 năm 2023 của Hội đồng nhân dân tỉnh về việc thông qua dự toán thu, chi ngân sách Nhà nước năm 2024 tỉnh Bạc Liêu”; báo cáo thẩm tra của Ban kinh tế - ngân sách của Hội đồng nhân dân; ý kiến thảo luận của đại biểu Hội đồng nhân dân tỉnh tại kỳ họp.</w:t>
      </w:r>
    </w:p>
    <w:p>
      <w:r>
        <w:t>QUYẾT NGHỊ:</w:t>
      </w:r>
    </w:p>
    <w:p>
      <w:r>
        <w:t>Điều 1.  Sửa đổi, bổ sung Phụ lục số 02, 06 ban hành kèm theo Nghị quyết số 44/NQ-HĐND ngày 08 tháng 12 năm 2023 của Hội đồng nhân dân tỉnh  “về việc thông qua dự toán thu, chi ngân sách Nhà nước năm 2024 tỉnh Bạc Liêu”.</w:t>
      </w:r>
    </w:p>
    <w:p>
      <w:r>
        <w:t>(Chi tiết Phụ lục đính kèm)</w:t>
      </w:r>
    </w:p>
    <w:p>
      <w:r>
        <w:t>Điều 2.  Ủy ban nhân dân tỉnh triển khai thực hiện nghị quyết theo quy định pháp luật.</w:t>
      </w:r>
    </w:p>
    <w:p>
      <w:r>
        <w:t>Điều 3.  Thường trực Hội đồng nhân dân, các Ban của Hội đồng nhân dân và đại biểu Hội đồng nhân dân tỉnh giám sát việc thực hiện nghị quyết.</w:t>
      </w:r>
    </w:p>
    <w:p>
      <w:r>
        <w:t>Nghị quyết này đã được Hội đồng nhân dân tỉnh Bạc Liêu khóa X, kỳ họp thứ 17 thông qua ngày 12 tháng 7 năm 2024 và có hiệu lực thi hành; các nội dung khác không đề cập tại nghị quyết này vẫn tiếp tục thực hiện theo Nghị quyết số 44/NQ-HĐND ngày 08 tháng 12 năm 2023 của Hội đồng nhân dân tỉnh  “về việc thông qua dự toán thu, chi ngân sách Nhà nước năm 2024 tỉnh Bạc Liêu”./.</w:t>
      </w:r>
    </w:p>
    <w:p>
      <w:r>
        <w:t>Nơi nhận:</w:t>
      </w:r>
    </w:p>
    <w:p>
      <w:r>
        <w:t>- UBTVQH (báo cáo);</w:t>
      </w:r>
    </w:p>
    <w:p>
      <w:r>
        <w:t>- Chính phủ (báo cáo);</w:t>
      </w:r>
    </w:p>
    <w:p>
      <w:r>
        <w:t>- Bộ Tài chính, Bộ KH và ĐT (báo cáo);</w:t>
      </w:r>
    </w:p>
    <w:p>
      <w:r>
        <w:t>- Tổng Kiểm toán Nhà nước (báo cáo);</w:t>
      </w:r>
    </w:p>
    <w:p>
      <w:r>
        <w:t>- Thường trực Tỉnh ủy (báo cáo);</w:t>
      </w:r>
    </w:p>
    <w:p>
      <w:r>
        <w:t>- UBND, UBMTTQVN tỉnh;</w:t>
      </w:r>
    </w:p>
    <w:p>
      <w:r>
        <w:t>- Đại biểu HĐND tỉnh;</w:t>
      </w:r>
    </w:p>
    <w:p>
      <w:r>
        <w:t>- Sở Tài chính, Sở KH và ĐT;</w:t>
      </w:r>
    </w:p>
    <w:p>
      <w:r>
        <w:t>- TT. HĐND các huyện, thị xã, thành phố;</w:t>
      </w:r>
    </w:p>
    <w:p>
      <w:r>
        <w:t>- Lưu (NH).</w:t>
      </w:r>
    </w:p>
    <w:p>
      <w:r>
        <w:t>CHỦ TỊCH</w:t>
      </w:r>
    </w:p>
    <w:p>
      <w:r>
        <w:t>Lữ Văn Hùng</w:t>
      </w:r>
    </w:p>
    <w:p>
      <w:r>
        <w:t>PHỤ LỤC SỐ 02</w:t>
      </w:r>
    </w:p>
    <w:p>
      <w:r>
        <w:t>BIỂU TỔNG HỢP DỰ TOÁN THU NGÂN SÁCH NHÀ NƯỚC NĂM 2024</w:t>
      </w:r>
    </w:p>
    <w:p>
      <w:r>
        <w:t>(Ban hành kèm theo Nghị quyết số 13/NQ-HĐND ngày 12 tháng 7 năm 2024 của Hội đồng nhân dân tỉnh)</w:t>
      </w:r>
    </w:p>
    <w:p>
      <w:r>
        <w:t>Đơn vị: Triệu đồng</w:t>
      </w:r>
    </w:p>
    <w:p>
      <w:r>
        <w:t>Nội dung</w:t>
      </w:r>
    </w:p>
    <w:p>
      <w:r>
        <w:t>Dự toán năm 2024</w:t>
      </w:r>
    </w:p>
    <w:p>
      <w:r>
        <w:t>Tổng thu NSNN trên địa bàn:</w:t>
      </w:r>
    </w:p>
    <w:p>
      <w:r>
        <w:t>3.919.200</w:t>
      </w:r>
    </w:p>
    <w:p>
      <w:r>
        <w:t>I. Thu nội địa</w:t>
      </w:r>
    </w:p>
    <w:p>
      <w:r>
        <w:t>3.910.700</w:t>
      </w:r>
    </w:p>
    <w:p>
      <w:r>
        <w:t>1. Thu từ doanh nghiệp nhà nước Trung ương quản lý</w:t>
      </w:r>
    </w:p>
    <w:p>
      <w:r>
        <w:t>85.000</w:t>
      </w:r>
    </w:p>
    <w:p>
      <w:r>
        <w:t>- Thuế thu nhập doanh nghiệp</w:t>
      </w:r>
    </w:p>
    <w:p>
      <w:r>
        <w:t>3.200</w:t>
      </w:r>
    </w:p>
    <w:p>
      <w:r>
        <w:t>- Thuế giá trị gia tăng</w:t>
      </w:r>
    </w:p>
    <w:p>
      <w:r>
        <w:t>81.800</w:t>
      </w:r>
    </w:p>
    <w:p>
      <w:r>
        <w:t>2. Thu từ doanh nghiệp nhà nước địa phương quản lý</w:t>
      </w:r>
    </w:p>
    <w:p>
      <w:r>
        <w:t>185.000</w:t>
      </w:r>
    </w:p>
    <w:p>
      <w:r>
        <w:t>- Thuế thu nhập doanh nghiệp</w:t>
      </w:r>
    </w:p>
    <w:p>
      <w:r>
        <w:t>11.000</w:t>
      </w:r>
    </w:p>
    <w:p>
      <w:r>
        <w:t>- Thuế giá trị gia tăng</w:t>
      </w:r>
    </w:p>
    <w:p>
      <w:r>
        <w:t>49.000</w:t>
      </w:r>
    </w:p>
    <w:p>
      <w:r>
        <w:t>- Thuế tiêu thụ đặc biệt</w:t>
      </w:r>
    </w:p>
    <w:p>
      <w:r>
        <w:t>120.000</w:t>
      </w:r>
    </w:p>
    <w:p>
      <w:r>
        <w:t>- Thuế tài nguyên</w:t>
      </w:r>
    </w:p>
    <w:p>
      <w:r>
        <w:t>5.000</w:t>
      </w:r>
    </w:p>
    <w:p>
      <w:r>
        <w:t>3. Thu từ doanh nghiệp có vốn đầu tư nước ngoài</w:t>
      </w:r>
    </w:p>
    <w:p>
      <w:r>
        <w:t>35.000</w:t>
      </w:r>
    </w:p>
    <w:p>
      <w:r>
        <w:t>- Thuế thu nhập doanh nghiệp</w:t>
      </w:r>
    </w:p>
    <w:p>
      <w:r>
        <w:t>14.900</w:t>
      </w:r>
    </w:p>
    <w:p>
      <w:r>
        <w:t>- Thuế giá trị gia tăng</w:t>
      </w:r>
    </w:p>
    <w:p>
      <w:r>
        <w:t>20.000</w:t>
      </w:r>
    </w:p>
    <w:p>
      <w:r>
        <w:t>- Tiền cho thuê đất, thuê mặt nước</w:t>
      </w:r>
    </w:p>
    <w:p>
      <w:r>
        <w:t>-</w:t>
      </w:r>
    </w:p>
    <w:p>
      <w:r>
        <w:t>- Thuế tài nguyên</w:t>
      </w:r>
    </w:p>
    <w:p>
      <w:r>
        <w:t>100</w:t>
      </w:r>
    </w:p>
    <w:p>
      <w:r>
        <w:t>4. Thu từ khu vực ngoài quốc doanh</w:t>
      </w:r>
    </w:p>
    <w:p>
      <w:r>
        <w:t>600.000</w:t>
      </w:r>
    </w:p>
    <w:p>
      <w:r>
        <w:t>- Thuế thu nhập doanh nghiệp</w:t>
      </w:r>
    </w:p>
    <w:p>
      <w:r>
        <w:t>80.000</w:t>
      </w:r>
    </w:p>
    <w:p>
      <w:r>
        <w:t>- Thuế tài nguyên</w:t>
      </w:r>
    </w:p>
    <w:p>
      <w:r>
        <w:t>2.200</w:t>
      </w:r>
    </w:p>
    <w:p>
      <w:r>
        <w:t>- Thuế giá trị gia tăng</w:t>
      </w:r>
    </w:p>
    <w:p>
      <w:r>
        <w:t>516.800</w:t>
      </w:r>
    </w:p>
    <w:p>
      <w:r>
        <w:t>- Thuế TTĐB hàng hóa, dịch vụ trong nước</w:t>
      </w:r>
    </w:p>
    <w:p>
      <w:r>
        <w:t>1.000</w:t>
      </w:r>
    </w:p>
    <w:p>
      <w:r>
        <w:t>5. Thuế thu nhập cá nhân</w:t>
      </w:r>
    </w:p>
    <w:p>
      <w:r>
        <w:t>380.000</w:t>
      </w:r>
    </w:p>
    <w:p>
      <w:r>
        <w:t>6. Thuế sử dụng đất nông nghiệp</w:t>
      </w:r>
    </w:p>
    <w:p>
      <w:r>
        <w:t>-</w:t>
      </w:r>
    </w:p>
    <w:p>
      <w:r>
        <w:t>7. Tiền sử dụng đất</w:t>
      </w:r>
    </w:p>
    <w:p>
      <w:r>
        <w:t>250.000</w:t>
      </w:r>
    </w:p>
    <w:p>
      <w:r>
        <w:t>8. Thuế sử dụng đất phi nông nghiệp</w:t>
      </w:r>
    </w:p>
    <w:p>
      <w:r>
        <w:t>3.000</w:t>
      </w:r>
    </w:p>
    <w:p>
      <w:r>
        <w:t>9. Thu tiền cho thuê và bán nhà thuộc sở hữu Nhà nước</w:t>
      </w:r>
    </w:p>
    <w:p>
      <w:r>
        <w:t>-</w:t>
      </w:r>
    </w:p>
    <w:p>
      <w:r>
        <w:t>10. Tiền cho thuê đất, thuê mặt nước</w:t>
      </w:r>
    </w:p>
    <w:p>
      <w:r>
        <w:t>67.000</w:t>
      </w:r>
    </w:p>
    <w:p>
      <w:r>
        <w:t>11. Lệ phí trước bạ</w:t>
      </w:r>
    </w:p>
    <w:p>
      <w:r>
        <w:t>130.000</w:t>
      </w:r>
    </w:p>
    <w:p>
      <w:r>
        <w:t>12. Thu phí và lệ phí</w:t>
      </w:r>
    </w:p>
    <w:p>
      <w:r>
        <w:t>58.000</w:t>
      </w:r>
    </w:p>
    <w:p>
      <w:r>
        <w:t>- Phí và lệ phí Trung ương</w:t>
      </w:r>
    </w:p>
    <w:p>
      <w:r>
        <w:t>19.000</w:t>
      </w:r>
    </w:p>
    <w:p>
      <w:r>
        <w:t>- Phí và lệ phí tỉnh, huyện</w:t>
      </w:r>
    </w:p>
    <w:p>
      <w:r>
        <w:t>39.000</w:t>
      </w:r>
    </w:p>
    <w:p>
      <w:r>
        <w:t>13. Thuế bảo vệ môi trường</w:t>
      </w:r>
    </w:p>
    <w:p>
      <w:r>
        <w:t>200.000</w:t>
      </w:r>
    </w:p>
    <w:p>
      <w:r>
        <w:t>Trong đó: - Thu từ hàng hóa nhập khẩu</w:t>
      </w:r>
    </w:p>
    <w:p>
      <w:r>
        <w:t>80.000</w:t>
      </w:r>
    </w:p>
    <w:p>
      <w:r>
        <w:t>- Thu từ hàng hóa sản xuất trong nước</w:t>
      </w:r>
    </w:p>
    <w:p>
      <w:r>
        <w:t>120.000</w:t>
      </w:r>
    </w:p>
    <w:p>
      <w:r>
        <w:t>14. Thu khác ngân sách</w:t>
      </w:r>
    </w:p>
    <w:p>
      <w:r>
        <w:t>100.000</w:t>
      </w:r>
    </w:p>
    <w:p>
      <w:r>
        <w:t>Trong đó: - Thu khác ngân sách Trung ương (kể cả thu phạt vi phạm hành chính)</w:t>
      </w:r>
    </w:p>
    <w:p>
      <w:r>
        <w:t>68.000</w:t>
      </w:r>
    </w:p>
    <w:p>
      <w:r>
        <w:t>- Thu tiền Bảo vệ và phát triển đất trồng lúa</w:t>
      </w:r>
    </w:p>
    <w:p>
      <w:r>
        <w:t>2.500</w:t>
      </w:r>
    </w:p>
    <w:p>
      <w:r>
        <w:t>15. Thu tiền cấp quyền khai thác khoáng sản</w:t>
      </w:r>
    </w:p>
    <w:p>
      <w:r>
        <w:t>1.500</w:t>
      </w:r>
    </w:p>
    <w:p>
      <w:r>
        <w:t>Trong đó: - Cơ quan Trung ương cấp</w:t>
      </w:r>
    </w:p>
    <w:p>
      <w:r>
        <w:t>400</w:t>
      </w:r>
    </w:p>
    <w:p>
      <w:r>
        <w:t>- Cơ quan Địa phương cấp</w:t>
      </w:r>
    </w:p>
    <w:p>
      <w:r>
        <w:t>1.100</w:t>
      </w:r>
    </w:p>
    <w:p>
      <w:r>
        <w:t>16. Thu cổ thức và lợi nhuận còn lại, tiền bán bớt cổ phần vốn</w:t>
      </w:r>
    </w:p>
    <w:p>
      <w:r>
        <w:t>6.200</w:t>
      </w:r>
    </w:p>
    <w:p>
      <w:r>
        <w:t>17. Thu từ hoạt động xổ số kiến thiết</w:t>
      </w:r>
    </w:p>
    <w:p>
      <w:r>
        <w:t>1.810.000</w:t>
      </w:r>
    </w:p>
    <w:p>
      <w:r>
        <w:t>II. Thu từ dầu thô</w:t>
      </w:r>
    </w:p>
    <w:p>
      <w:r>
        <w:t>-</w:t>
      </w:r>
    </w:p>
    <w:p>
      <w:r>
        <w:t>III. Thu từ hoạt động xuất, nhập khẩu</w:t>
      </w:r>
    </w:p>
    <w:p>
      <w:r>
        <w:t>8.500</w:t>
      </w:r>
    </w:p>
    <w:p>
      <w:r>
        <w:t>1. Thuế GTGT thu từ hàng hóa nhập khẩu</w:t>
      </w:r>
    </w:p>
    <w:p>
      <w:r>
        <w:t>2.000</w:t>
      </w:r>
    </w:p>
    <w:p>
      <w:r>
        <w:t>2. Thuế nhập khẩu</w:t>
      </w:r>
    </w:p>
    <w:p>
      <w:r>
        <w:t>6.500</w:t>
      </w:r>
    </w:p>
    <w:p>
      <w:r>
        <w:t>Tổng thu Ngân sách địa phương</w:t>
      </w:r>
    </w:p>
    <w:p>
      <w:r>
        <w:t>8.657.358</w:t>
      </w:r>
    </w:p>
    <w:p>
      <w:r>
        <w:t>A. Các khoản thu cân đối NSĐP</w:t>
      </w:r>
    </w:p>
    <w:p>
      <w:r>
        <w:t>8.657.358</w:t>
      </w:r>
    </w:p>
    <w:p>
      <w:r>
        <w:t>1 .Thu ngân sách địa phương hưởng theo phân cấp</w:t>
      </w:r>
    </w:p>
    <w:p>
      <w:r>
        <w:t>3.743.420</w:t>
      </w:r>
    </w:p>
    <w:p>
      <w:r>
        <w:t>- Các khoản thu 100%</w:t>
      </w:r>
    </w:p>
    <w:p>
      <w:r>
        <w:t>2.345.720</w:t>
      </w:r>
    </w:p>
    <w:p>
      <w:r>
        <w:t>- Thu phân chia theo tỷ lệ phần trăm (%)</w:t>
      </w:r>
    </w:p>
    <w:p>
      <w:r>
        <w:t>1 397.700</w:t>
      </w:r>
    </w:p>
    <w:p>
      <w:r>
        <w:t>Trong đó: Thu phạt vi phạm hành chính lĩnh vực ATGT</w:t>
      </w:r>
    </w:p>
    <w:p>
      <w:r>
        <w:t>-</w:t>
      </w:r>
    </w:p>
    <w:p>
      <w:r>
        <w:t>2. Bổ sung từ ngân sách Trung ương</w:t>
      </w:r>
    </w:p>
    <w:p>
      <w:r>
        <w:t>4.495.202</w:t>
      </w:r>
    </w:p>
    <w:p>
      <w:r>
        <w:t>3. Thu vay để bù đắp bội chi</w:t>
      </w:r>
    </w:p>
    <w:p>
      <w:r>
        <w:t>62.200</w:t>
      </w:r>
    </w:p>
    <w:p>
      <w:r>
        <w:t>4. Thu chuyển nguồn cải cách tiền lương</w:t>
      </w:r>
    </w:p>
    <w:p>
      <w:r>
        <w:t>356.536</w:t>
      </w:r>
    </w:p>
    <w:p>
      <w:r>
        <w:t>B. Các khoản thu được để lại chi và quản lý qua NSNN</w:t>
      </w:r>
    </w:p>
    <w:p>
      <w:r>
        <w:t>-</w:t>
      </w:r>
    </w:p>
    <w:p>
      <w:r>
        <w:t>- Thu từ nguồn thu học phí</w:t>
      </w:r>
    </w:p>
    <w:p>
      <w:r>
        <w:t>-</w:t>
      </w:r>
    </w:p>
    <w:p>
      <w:r>
        <w:t>PHỤ LỤC SỐ 06</w:t>
      </w:r>
    </w:p>
    <w:p>
      <w:r>
        <w:t>DỰ TOÁN THU NGÂN SÁCH NHÀ NƯỚC THEO LĨNH VỰC NĂM 2024</w:t>
      </w:r>
    </w:p>
    <w:p>
      <w:r>
        <w:t>(Ban hành kèm theo Nghị quyết số 13/NQ-HĐND ngày 12 tháng 7 năm 2024 của Hội đồng nhân dân tỉnh)</w:t>
      </w:r>
    </w:p>
    <w:p>
      <w:r>
        <w:t>Đơn vị: Triệu đồng</w:t>
      </w:r>
    </w:p>
    <w:p>
      <w:r>
        <w:t>STT</w:t>
      </w:r>
    </w:p>
    <w:p>
      <w:r>
        <w:t>Nội dung</w:t>
      </w:r>
    </w:p>
    <w:p>
      <w:r>
        <w:t>Ước thực hiện năm 2023</w:t>
      </w:r>
    </w:p>
    <w:p>
      <w:r>
        <w:t>Dự toán năm 2024</w:t>
      </w:r>
    </w:p>
    <w:p>
      <w:r>
        <w:t>So sánh (%)</w:t>
      </w:r>
    </w:p>
    <w:p>
      <w:r>
        <w:t>Tổng thu NSNN</w:t>
      </w:r>
    </w:p>
    <w:p>
      <w:r>
        <w:t>Thu NSĐP</w:t>
      </w:r>
    </w:p>
    <w:p>
      <w:r>
        <w:t>Tổng thu NSNN</w:t>
      </w:r>
    </w:p>
    <w:p>
      <w:r>
        <w:t>Thu NSĐP</w:t>
      </w:r>
    </w:p>
    <w:p>
      <w:r>
        <w:t>Tổng thu NSNN</w:t>
      </w:r>
    </w:p>
    <w:p>
      <w:r>
        <w:t>Thu NSĐP</w:t>
      </w:r>
    </w:p>
    <w:p>
      <w:r>
        <w:t>A</w:t>
      </w:r>
    </w:p>
    <w:p>
      <w:r>
        <w:t>B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(5)=3/1</w:t>
      </w:r>
    </w:p>
    <w:p>
      <w:r>
        <w:t>(6)=4/2</w:t>
      </w:r>
    </w:p>
    <w:p>
      <w:r>
        <w:t>TỔNG THU NSNN</w:t>
      </w:r>
    </w:p>
    <w:p>
      <w:r>
        <w:t>3.890.000</w:t>
      </w:r>
    </w:p>
    <w:p>
      <w:r>
        <w:t>3.746.500</w:t>
      </w:r>
    </w:p>
    <w:p>
      <w:r>
        <w:t>3.919.200</w:t>
      </w:r>
    </w:p>
    <w:p>
      <w:r>
        <w:t>3.751.920</w:t>
      </w:r>
    </w:p>
    <w:p>
      <w:r>
        <w:t>100,75</w:t>
      </w:r>
    </w:p>
    <w:p>
      <w:r>
        <w:t>100,14</w:t>
      </w:r>
    </w:p>
    <w:p>
      <w:r>
        <w:t>I</w:t>
      </w:r>
    </w:p>
    <w:p>
      <w:r>
        <w:t>Thu nội địa</w:t>
      </w:r>
    </w:p>
    <w:p>
      <w:r>
        <w:t>3.890.000</w:t>
      </w:r>
    </w:p>
    <w:p>
      <w:r>
        <w:t>3.746.500</w:t>
      </w:r>
    </w:p>
    <w:p>
      <w:r>
        <w:t>3.910.700</w:t>
      </w:r>
    </w:p>
    <w:p>
      <w:r>
        <w:t>3.743.420</w:t>
      </w:r>
    </w:p>
    <w:p>
      <w:r>
        <w:t>100,53</w:t>
      </w:r>
    </w:p>
    <w:p>
      <w:r>
        <w:t>99,92</w:t>
      </w:r>
    </w:p>
    <w:p>
      <w:r>
        <w:t>1</w:t>
      </w:r>
    </w:p>
    <w:p>
      <w:r>
        <w:t>Thu từ khu vực DNNN trung ương quản lý</w:t>
      </w:r>
    </w:p>
    <w:p>
      <w:r>
        <w:t>90.000</w:t>
      </w:r>
    </w:p>
    <w:p>
      <w:r>
        <w:t>90.000</w:t>
      </w:r>
    </w:p>
    <w:p>
      <w:r>
        <w:t>85.000</w:t>
      </w:r>
    </w:p>
    <w:p>
      <w:r>
        <w:t>85.000</w:t>
      </w:r>
    </w:p>
    <w:p>
      <w:r>
        <w:t>94,44</w:t>
      </w:r>
    </w:p>
    <w:p>
      <w:r>
        <w:t>94,44</w:t>
      </w:r>
    </w:p>
    <w:p>
      <w:r>
        <w:t>- Thuế giá trị gia tăng</w:t>
      </w:r>
    </w:p>
    <w:p>
      <w:r>
        <w:t>88.000</w:t>
      </w:r>
    </w:p>
    <w:p>
      <w:r>
        <w:t>88.000</w:t>
      </w:r>
    </w:p>
    <w:p>
      <w:r>
        <w:t>81.800</w:t>
      </w:r>
    </w:p>
    <w:p>
      <w:r>
        <w:t>81.800</w:t>
      </w:r>
    </w:p>
    <w:p>
      <w:r>
        <w:t>-</w:t>
      </w:r>
    </w:p>
    <w:p>
      <w:r>
        <w:t>-</w:t>
      </w:r>
    </w:p>
    <w:p>
      <w:r>
        <w:t>- Thuế thu nhập doanh nghiệp</w:t>
      </w:r>
    </w:p>
    <w:p>
      <w:r>
        <w:t>2.000</w:t>
      </w:r>
    </w:p>
    <w:p>
      <w:r>
        <w:t>2.000</w:t>
      </w:r>
    </w:p>
    <w:p>
      <w:r>
        <w:t>3.200</w:t>
      </w:r>
    </w:p>
    <w:p>
      <w:r>
        <w:t>3.200</w:t>
      </w:r>
    </w:p>
    <w:p>
      <w:r>
        <w:t>-</w:t>
      </w:r>
    </w:p>
    <w:p>
      <w:r>
        <w:t>-</w:t>
      </w:r>
    </w:p>
    <w:p>
      <w:r>
        <w:t>2</w:t>
      </w:r>
    </w:p>
    <w:p>
      <w:r>
        <w:t>Thu từ khu vực DNNN địa phương quản lý</w:t>
      </w:r>
    </w:p>
    <w:p>
      <w:r>
        <w:t>191.000</w:t>
      </w:r>
    </w:p>
    <w:p>
      <w:r>
        <w:t>191.000</w:t>
      </w:r>
    </w:p>
    <w:p>
      <w:r>
        <w:t>185.000</w:t>
      </w:r>
    </w:p>
    <w:p>
      <w:r>
        <w:t>185.000</w:t>
      </w:r>
    </w:p>
    <w:p>
      <w:r>
        <w:t>96,86</w:t>
      </w:r>
    </w:p>
    <w:p>
      <w:r>
        <w:t>96,86</w:t>
      </w:r>
    </w:p>
    <w:p>
      <w:r>
        <w:t>- Thuế giá trị gia tăng</w:t>
      </w:r>
    </w:p>
    <w:p>
      <w:r>
        <w:t>39.500</w:t>
      </w:r>
    </w:p>
    <w:p>
      <w:r>
        <w:t>39.500</w:t>
      </w:r>
    </w:p>
    <w:p>
      <w:r>
        <w:t>49.000</w:t>
      </w:r>
    </w:p>
    <w:p>
      <w:r>
        <w:t>49.000</w:t>
      </w:r>
    </w:p>
    <w:p>
      <w:r>
        <w:t>-</w:t>
      </w:r>
    </w:p>
    <w:p>
      <w:r>
        <w:t>-</w:t>
      </w:r>
    </w:p>
    <w:p>
      <w:r>
        <w:t>- Thuế thu nhập doanh nghiệp</w:t>
      </w:r>
    </w:p>
    <w:p>
      <w:r>
        <w:t>10.500</w:t>
      </w:r>
    </w:p>
    <w:p>
      <w:r>
        <w:t>10.500</w:t>
      </w:r>
    </w:p>
    <w:p>
      <w:r>
        <w:t>11.000</w:t>
      </w:r>
    </w:p>
    <w:p>
      <w:r>
        <w:t>11.000</w:t>
      </w:r>
    </w:p>
    <w:p>
      <w:r>
        <w:t>-</w:t>
      </w:r>
    </w:p>
    <w:p>
      <w:r>
        <w:t>-</w:t>
      </w:r>
    </w:p>
    <w:p>
      <w:r>
        <w:t>- Thuế tiêu thụ đặc biệt</w:t>
      </w:r>
    </w:p>
    <w:p>
      <w:r>
        <w:t>136.000</w:t>
      </w:r>
    </w:p>
    <w:p>
      <w:r>
        <w:t>136.000</w:t>
      </w:r>
    </w:p>
    <w:p>
      <w:r>
        <w:t>120.000</w:t>
      </w:r>
    </w:p>
    <w:p>
      <w:r>
        <w:t>120.000</w:t>
      </w:r>
    </w:p>
    <w:p>
      <w:r>
        <w:t>-</w:t>
      </w:r>
    </w:p>
    <w:p>
      <w:r>
        <w:t>-</w:t>
      </w:r>
    </w:p>
    <w:p>
      <w:r>
        <w:t>- Thuế tài nguyên</w:t>
      </w:r>
    </w:p>
    <w:p>
      <w:r>
        <w:t>5.000</w:t>
      </w:r>
    </w:p>
    <w:p>
      <w:r>
        <w:t>5.000</w:t>
      </w:r>
    </w:p>
    <w:p>
      <w:r>
        <w:t>5.000</w:t>
      </w:r>
    </w:p>
    <w:p>
      <w:r>
        <w:t>5.000</w:t>
      </w:r>
    </w:p>
    <w:p>
      <w:r>
        <w:t>-</w:t>
      </w:r>
    </w:p>
    <w:p>
      <w:r>
        <w:t>-</w:t>
      </w:r>
    </w:p>
    <w:p>
      <w:r>
        <w:t>3</w:t>
      </w:r>
    </w:p>
    <w:p>
      <w:r>
        <w:t>Thu từ khu vực doanh nghiệp có vốn đầu tư nước ngoài</w:t>
      </w:r>
    </w:p>
    <w:p>
      <w:r>
        <w:t>70.000</w:t>
      </w:r>
    </w:p>
    <w:p>
      <w:r>
        <w:t>70.000</w:t>
      </w:r>
    </w:p>
    <w:p>
      <w:r>
        <w:t>35.000</w:t>
      </w:r>
    </w:p>
    <w:p>
      <w:r>
        <w:t>35.000</w:t>
      </w:r>
    </w:p>
    <w:p>
      <w:r>
        <w:t>50,00</w:t>
      </w:r>
    </w:p>
    <w:p>
      <w:r>
        <w:t>50,00</w:t>
      </w:r>
    </w:p>
    <w:p>
      <w:r>
        <w:t>- Thuế giá trị gia tăng</w:t>
      </w:r>
    </w:p>
    <w:p>
      <w:r>
        <w:t>27.000</w:t>
      </w:r>
    </w:p>
    <w:p>
      <w:r>
        <w:t>27.000</w:t>
      </w:r>
    </w:p>
    <w:p>
      <w:r>
        <w:t>20.000</w:t>
      </w:r>
    </w:p>
    <w:p>
      <w:r>
        <w:t>20.000</w:t>
      </w:r>
    </w:p>
    <w:p>
      <w:r>
        <w:t>-</w:t>
      </w:r>
    </w:p>
    <w:p>
      <w:r>
        <w:t>-</w:t>
      </w:r>
    </w:p>
    <w:p>
      <w:r>
        <w:t>- Thuế thu nhập doanh nghiệp</w:t>
      </w:r>
    </w:p>
    <w:p>
      <w:r>
        <w:t>42.900</w:t>
      </w:r>
    </w:p>
    <w:p>
      <w:r>
        <w:t>42.900</w:t>
      </w:r>
    </w:p>
    <w:p>
      <w:r>
        <w:t>14.900</w:t>
      </w:r>
    </w:p>
    <w:p>
      <w:r>
        <w:t>14.900</w:t>
      </w:r>
    </w:p>
    <w:p>
      <w:r>
        <w:t>-</w:t>
      </w:r>
    </w:p>
    <w:p>
      <w:r>
        <w:t>-</w:t>
      </w:r>
    </w:p>
    <w:p>
      <w:r>
        <w:t>- Thuế tài nguyên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-</w:t>
      </w:r>
    </w:p>
    <w:p>
      <w:r>
        <w:t>-</w:t>
      </w:r>
    </w:p>
    <w:p>
      <w:r>
        <w:t>- Tiền thuê mặt đất, mặt nước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 Thu khác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</w:t>
      </w:r>
    </w:p>
    <w:p>
      <w:r>
        <w:t>Thu từ khu vực kinh tế ngoài quốc doanh</w:t>
      </w:r>
    </w:p>
    <w:p>
      <w:r>
        <w:t>615.470</w:t>
      </w:r>
    </w:p>
    <w:p>
      <w:r>
        <w:t>615.470</w:t>
      </w:r>
    </w:p>
    <w:p>
      <w:r>
        <w:t>600.000</w:t>
      </w:r>
    </w:p>
    <w:p>
      <w:r>
        <w:t>600.000</w:t>
      </w:r>
    </w:p>
    <w:p>
      <w:r>
        <w:t>97,49</w:t>
      </w:r>
    </w:p>
    <w:p>
      <w:r>
        <w:t>97,49</w:t>
      </w:r>
    </w:p>
    <w:p>
      <w:r>
        <w:t>- Thuế giá trị gia tăng</w:t>
      </w:r>
    </w:p>
    <w:p>
      <w:r>
        <w:t>529.890</w:t>
      </w:r>
    </w:p>
    <w:p>
      <w:r>
        <w:t>529.890</w:t>
      </w:r>
    </w:p>
    <w:p>
      <w:r>
        <w:t>516.800</w:t>
      </w:r>
    </w:p>
    <w:p>
      <w:r>
        <w:t>516.800</w:t>
      </w:r>
    </w:p>
    <w:p>
      <w:r>
        <w:t>-</w:t>
      </w:r>
    </w:p>
    <w:p>
      <w:r>
        <w:t>-</w:t>
      </w:r>
    </w:p>
    <w:p>
      <w:r>
        <w:t>- Thuế thu nhập doanh nghiệp</w:t>
      </w:r>
    </w:p>
    <w:p>
      <w:r>
        <w:t>82.100</w:t>
      </w:r>
    </w:p>
    <w:p>
      <w:r>
        <w:t>82.100</w:t>
      </w:r>
    </w:p>
    <w:p>
      <w:r>
        <w:t>80.000</w:t>
      </w:r>
    </w:p>
    <w:p>
      <w:r>
        <w:t>80.000</w:t>
      </w:r>
    </w:p>
    <w:p>
      <w:r>
        <w:t>-</w:t>
      </w:r>
    </w:p>
    <w:p>
      <w:r>
        <w:t>-</w:t>
      </w:r>
    </w:p>
    <w:p>
      <w:r>
        <w:t>- Thuế tiêu thụ đặc biệt</w:t>
      </w:r>
    </w:p>
    <w:p>
      <w:r>
        <w:t>1.060</w:t>
      </w:r>
    </w:p>
    <w:p>
      <w:r>
        <w:t>1.060</w:t>
      </w:r>
    </w:p>
    <w:p>
      <w:r>
        <w:t>1.000</w:t>
      </w:r>
    </w:p>
    <w:p>
      <w:r>
        <w:t>1.000</w:t>
      </w:r>
    </w:p>
    <w:p>
      <w:r>
        <w:t>-</w:t>
      </w:r>
    </w:p>
    <w:p>
      <w:r>
        <w:t>-</w:t>
      </w:r>
    </w:p>
    <w:p>
      <w:r>
        <w:t>- Thuế tài nguyên</w:t>
      </w:r>
    </w:p>
    <w:p>
      <w:r>
        <w:t>2.420</w:t>
      </w:r>
    </w:p>
    <w:p>
      <w:r>
        <w:t>2.420</w:t>
      </w:r>
    </w:p>
    <w:p>
      <w:r>
        <w:t>2.200</w:t>
      </w:r>
    </w:p>
    <w:p>
      <w:r>
        <w:t>2.200</w:t>
      </w:r>
    </w:p>
    <w:p>
      <w:r>
        <w:t>-</w:t>
      </w:r>
    </w:p>
    <w:p>
      <w:r>
        <w:t>-</w:t>
      </w:r>
    </w:p>
    <w:p>
      <w:r>
        <w:t>5</w:t>
      </w:r>
    </w:p>
    <w:p>
      <w:r>
        <w:t>Thuế thu nhập cá nhân</w:t>
      </w:r>
    </w:p>
    <w:p>
      <w:r>
        <w:t>403.500</w:t>
      </w:r>
    </w:p>
    <w:p>
      <w:r>
        <w:t>403.500</w:t>
      </w:r>
    </w:p>
    <w:p>
      <w:r>
        <w:t>380.000</w:t>
      </w:r>
    </w:p>
    <w:p>
      <w:r>
        <w:t>380.000</w:t>
      </w:r>
    </w:p>
    <w:p>
      <w:r>
        <w:t>94,18</w:t>
      </w:r>
    </w:p>
    <w:p>
      <w:r>
        <w:t>94,18</w:t>
      </w:r>
    </w:p>
    <w:p>
      <w:r>
        <w:t>6</w:t>
      </w:r>
    </w:p>
    <w:p>
      <w:r>
        <w:t>Thuế bảo vệ môi trường</w:t>
      </w:r>
    </w:p>
    <w:p>
      <w:r>
        <w:t>178.000</w:t>
      </w:r>
    </w:p>
    <w:p>
      <w:r>
        <w:t>106.800</w:t>
      </w:r>
    </w:p>
    <w:p>
      <w:r>
        <w:t>200.000</w:t>
      </w:r>
    </w:p>
    <w:p>
      <w:r>
        <w:t>120.000</w:t>
      </w:r>
    </w:p>
    <w:p>
      <w:r>
        <w:t>112,36</w:t>
      </w:r>
    </w:p>
    <w:p>
      <w:r>
        <w:t>112,36</w:t>
      </w:r>
    </w:p>
    <w:p>
      <w:r>
        <w:t>-</w:t>
      </w:r>
    </w:p>
    <w:p>
      <w:r>
        <w:t>Trong đó: - Thu từ hàng hóa xuất nhập khẩu</w:t>
      </w:r>
    </w:p>
    <w:p>
      <w:r>
        <w:t>71.200</w:t>
      </w:r>
    </w:p>
    <w:p>
      <w:r>
        <w:t>-</w:t>
      </w:r>
    </w:p>
    <w:p>
      <w:r>
        <w:t>80.000</w:t>
      </w:r>
    </w:p>
    <w:p>
      <w:r>
        <w:t>-</w:t>
      </w:r>
    </w:p>
    <w:p>
      <w:r>
        <w:t>112,36</w:t>
      </w:r>
    </w:p>
    <w:p>
      <w:r>
        <w:t>-</w:t>
      </w:r>
    </w:p>
    <w:p>
      <w:r>
        <w:t>-</w:t>
      </w:r>
    </w:p>
    <w:p>
      <w:r>
        <w:t>- Thu từ hàng hóa sản xuất trong nước</w:t>
      </w:r>
    </w:p>
    <w:p>
      <w:r>
        <w:t>106.800</w:t>
      </w:r>
    </w:p>
    <w:p>
      <w:r>
        <w:t>106.800</w:t>
      </w:r>
    </w:p>
    <w:p>
      <w:r>
        <w:t>120.000</w:t>
      </w:r>
    </w:p>
    <w:p>
      <w:r>
        <w:t>120.000</w:t>
      </w:r>
    </w:p>
    <w:p>
      <w:r>
        <w:t>112,36</w:t>
      </w:r>
    </w:p>
    <w:p>
      <w:r>
        <w:t>112,36</w:t>
      </w:r>
    </w:p>
    <w:p>
      <w:r>
        <w:t>7</w:t>
      </w:r>
    </w:p>
    <w:p>
      <w:r>
        <w:t>Lệ phí trước bạ</w:t>
      </w:r>
    </w:p>
    <w:p>
      <w:r>
        <w:t>122.000</w:t>
      </w:r>
    </w:p>
    <w:p>
      <w:r>
        <w:t>122.000</w:t>
      </w:r>
    </w:p>
    <w:p>
      <w:r>
        <w:t>130.000</w:t>
      </w:r>
    </w:p>
    <w:p>
      <w:r>
        <w:t>130.000</w:t>
      </w:r>
    </w:p>
    <w:p>
      <w:r>
        <w:t>106,56</w:t>
      </w:r>
    </w:p>
    <w:p>
      <w:r>
        <w:t>106,56</w:t>
      </w:r>
    </w:p>
    <w:p>
      <w:r>
        <w:t>8</w:t>
      </w:r>
    </w:p>
    <w:p>
      <w:r>
        <w:t>Thu phí, lệ phí</w:t>
      </w:r>
    </w:p>
    <w:p>
      <w:r>
        <w:t>56.000</w:t>
      </w:r>
    </w:p>
    <w:p>
      <w:r>
        <w:t>33.000</w:t>
      </w:r>
    </w:p>
    <w:p>
      <w:r>
        <w:t>58.000</w:t>
      </w:r>
    </w:p>
    <w:p>
      <w:r>
        <w:t>39.000</w:t>
      </w:r>
    </w:p>
    <w:p>
      <w:r>
        <w:t>103,57</w:t>
      </w:r>
    </w:p>
    <w:p>
      <w:r>
        <w:t>118,18</w:t>
      </w:r>
    </w:p>
    <w:p>
      <w:r>
        <w:t>-</w:t>
      </w:r>
    </w:p>
    <w:p>
      <w:r>
        <w:t>Phí và lệ phí trung ương</w:t>
      </w:r>
    </w:p>
    <w:p>
      <w:r>
        <w:t>23.000</w:t>
      </w:r>
    </w:p>
    <w:p>
      <w:r>
        <w:t>-</w:t>
      </w:r>
    </w:p>
    <w:p>
      <w:r>
        <w:t>19.000</w:t>
      </w:r>
    </w:p>
    <w:p>
      <w:r>
        <w:t>-</w:t>
      </w:r>
    </w:p>
    <w:p>
      <w:r>
        <w:t>82,61</w:t>
      </w:r>
    </w:p>
    <w:p>
      <w:r>
        <w:t>-</w:t>
      </w:r>
    </w:p>
    <w:p>
      <w:r>
        <w:t>-</w:t>
      </w:r>
    </w:p>
    <w:p>
      <w:r>
        <w:t>Phí và lệ phí tỉnh, huyện</w:t>
      </w:r>
    </w:p>
    <w:p>
      <w:r>
        <w:t>33.000</w:t>
      </w:r>
    </w:p>
    <w:p>
      <w:r>
        <w:t>33.000</w:t>
      </w:r>
    </w:p>
    <w:p>
      <w:r>
        <w:t>39.000</w:t>
      </w:r>
    </w:p>
    <w:p>
      <w:r>
        <w:t>39.000</w:t>
      </w:r>
    </w:p>
    <w:p>
      <w:r>
        <w:t>118,18</w:t>
      </w:r>
    </w:p>
    <w:p>
      <w:r>
        <w:t>118,18</w:t>
      </w:r>
    </w:p>
    <w:p>
      <w:r>
        <w:t>9</w:t>
      </w:r>
    </w:p>
    <w:p>
      <w:r>
        <w:t>Thuế sử dụng đất phi nông nghiệp</w:t>
      </w:r>
    </w:p>
    <w:p>
      <w:r>
        <w:t>2.610</w:t>
      </w:r>
    </w:p>
    <w:p>
      <w:r>
        <w:t>2.610</w:t>
      </w:r>
    </w:p>
    <w:p>
      <w:r>
        <w:t>3.000</w:t>
      </w:r>
    </w:p>
    <w:p>
      <w:r>
        <w:t>3.000</w:t>
      </w:r>
    </w:p>
    <w:p>
      <w:r>
        <w:t>114,94</w:t>
      </w:r>
    </w:p>
    <w:p>
      <w:r>
        <w:t>114,94</w:t>
      </w:r>
    </w:p>
    <w:p>
      <w:r>
        <w:t>10</w:t>
      </w:r>
    </w:p>
    <w:p>
      <w:r>
        <w:t>Tiền cho thuê đất, thuê mặt nước</w:t>
      </w:r>
    </w:p>
    <w:p>
      <w:r>
        <w:t>46.000</w:t>
      </w:r>
    </w:p>
    <w:p>
      <w:r>
        <w:t>46.000</w:t>
      </w:r>
    </w:p>
    <w:p>
      <w:r>
        <w:t>67.000</w:t>
      </w:r>
    </w:p>
    <w:p>
      <w:r>
        <w:t>67.000</w:t>
      </w:r>
    </w:p>
    <w:p>
      <w:r>
        <w:t>145,65</w:t>
      </w:r>
    </w:p>
    <w:p>
      <w:r>
        <w:t>145,65</w:t>
      </w:r>
    </w:p>
    <w:p>
      <w:r>
        <w:t>11</w:t>
      </w:r>
    </w:p>
    <w:p>
      <w:r>
        <w:t>Tiền sử dụng đất</w:t>
      </w:r>
    </w:p>
    <w:p>
      <w:r>
        <w:t>174.600</w:t>
      </w:r>
    </w:p>
    <w:p>
      <w:r>
        <w:t>174.600</w:t>
      </w:r>
    </w:p>
    <w:p>
      <w:r>
        <w:t>250.000</w:t>
      </w:r>
    </w:p>
    <w:p>
      <w:r>
        <w:t>250.000</w:t>
      </w:r>
    </w:p>
    <w:p>
      <w:r>
        <w:t>143,18</w:t>
      </w:r>
    </w:p>
    <w:p>
      <w:r>
        <w:t>143,18</w:t>
      </w:r>
    </w:p>
    <w:p>
      <w:r>
        <w:t>12</w:t>
      </w:r>
    </w:p>
    <w:p>
      <w:r>
        <w:t>Thu tiền cho thuê và bán nhà ở thuộc sở hữu nhà nước</w:t>
      </w:r>
    </w:p>
    <w:p>
      <w:r>
        <w:t>400</w:t>
      </w:r>
    </w:p>
    <w:p>
      <w:r>
        <w:t>400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13</w:t>
      </w:r>
    </w:p>
    <w:p>
      <w:r>
        <w:t>Thu từ hoạt động xổ số kiến thiết</w:t>
      </w:r>
    </w:p>
    <w:p>
      <w:r>
        <w:t>1.825.000</w:t>
      </w:r>
    </w:p>
    <w:p>
      <w:r>
        <w:t>1.825.000</w:t>
      </w:r>
    </w:p>
    <w:p>
      <w:r>
        <w:t>1.810.000</w:t>
      </w:r>
    </w:p>
    <w:p>
      <w:r>
        <w:t>1.810.000</w:t>
      </w:r>
    </w:p>
    <w:p>
      <w:r>
        <w:t>99,18</w:t>
      </w:r>
    </w:p>
    <w:p>
      <w:r>
        <w:t>99,18</w:t>
      </w:r>
    </w:p>
    <w:p>
      <w:r>
        <w:t>14</w:t>
      </w:r>
    </w:p>
    <w:p>
      <w:r>
        <w:t>Thu khác ngân sách</w:t>
      </w:r>
    </w:p>
    <w:p>
      <w:r>
        <w:t>107.700</w:t>
      </w:r>
    </w:p>
    <w:p>
      <w:r>
        <w:t>58.700</w:t>
      </w:r>
    </w:p>
    <w:p>
      <w:r>
        <w:t>100.000</w:t>
      </w:r>
    </w:p>
    <w:p>
      <w:r>
        <w:t>32.000</w:t>
      </w:r>
    </w:p>
    <w:p>
      <w:r>
        <w:t>92,85</w:t>
      </w:r>
    </w:p>
    <w:p>
      <w:r>
        <w:t>54,51</w:t>
      </w:r>
    </w:p>
    <w:p>
      <w:r>
        <w:t>Trong đó: - Thu khác ngân sách Trung ương (kể cả thu phạt vi phạm hành chính)</w:t>
      </w:r>
    </w:p>
    <w:p>
      <w:r>
        <w:t>49.000</w:t>
      </w:r>
    </w:p>
    <w:p>
      <w:r>
        <w:t>-</w:t>
      </w:r>
    </w:p>
    <w:p>
      <w:r>
        <w:t>68.000</w:t>
      </w:r>
    </w:p>
    <w:p>
      <w:r>
        <w:t>-</w:t>
      </w:r>
    </w:p>
    <w:p>
      <w:r>
        <w:t>-</w:t>
      </w:r>
    </w:p>
    <w:p>
      <w:r>
        <w:t>-</w:t>
      </w:r>
    </w:p>
    <w:p>
      <w:r>
        <w:t>15</w:t>
      </w:r>
    </w:p>
    <w:p>
      <w:r>
        <w:t>Thu tiền cấp quyền khai thác khoáng sản</w:t>
      </w:r>
    </w:p>
    <w:p>
      <w:r>
        <w:t>1.520</w:t>
      </w:r>
    </w:p>
    <w:p>
      <w:r>
        <w:t>1.220</w:t>
      </w:r>
    </w:p>
    <w:p>
      <w:r>
        <w:t>1.500</w:t>
      </w:r>
    </w:p>
    <w:p>
      <w:r>
        <w:t>1.220</w:t>
      </w:r>
    </w:p>
    <w:p>
      <w:r>
        <w:t>-</w:t>
      </w:r>
    </w:p>
    <w:p>
      <w:r>
        <w:t>-</w:t>
      </w:r>
    </w:p>
    <w:p>
      <w:r>
        <w:t>Trong đó: - Cơ quan Trung ương cấp</w:t>
      </w:r>
    </w:p>
    <w:p>
      <w:r>
        <w:t>300</w:t>
      </w:r>
    </w:p>
    <w:p>
      <w:r>
        <w:t>-</w:t>
      </w:r>
    </w:p>
    <w:p>
      <w:r>
        <w:t>400</w:t>
      </w:r>
    </w:p>
    <w:p>
      <w:r>
        <w:t>120</w:t>
      </w:r>
    </w:p>
    <w:p>
      <w:r>
        <w:t>-</w:t>
      </w:r>
    </w:p>
    <w:p>
      <w:r>
        <w:t>-</w:t>
      </w:r>
    </w:p>
    <w:p>
      <w:r>
        <w:t>16</w:t>
      </w:r>
    </w:p>
    <w:p>
      <w:r>
        <w:t>Thu cổ tức và lợi nhuận còn lại, tiền bán bớt cổ phần vốn</w:t>
      </w:r>
    </w:p>
    <w:p>
      <w:r>
        <w:t>6.200</w:t>
      </w:r>
    </w:p>
    <w:p>
      <w:r>
        <w:t>6.200</w:t>
      </w:r>
    </w:p>
    <w:p>
      <w:r>
        <w:t>6.200</w:t>
      </w:r>
    </w:p>
    <w:p>
      <w:r>
        <w:t>6.200</w:t>
      </w:r>
    </w:p>
    <w:p>
      <w:r>
        <w:t>-</w:t>
      </w:r>
    </w:p>
    <w:p>
      <w:r>
        <w:t>-</w:t>
      </w:r>
    </w:p>
    <w:p>
      <w:r>
        <w:t>17</w:t>
      </w:r>
    </w:p>
    <w:p>
      <w:r>
        <w:t>Thu hoa lợi công sàn khác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II</w:t>
      </w:r>
    </w:p>
    <w:p>
      <w:r>
        <w:t>Thu từ dầu thô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III</w:t>
      </w:r>
    </w:p>
    <w:p>
      <w:r>
        <w:t>Thu từ hoạt động xuất, nhập khẩu</w:t>
      </w:r>
    </w:p>
    <w:p>
      <w:r>
        <w:t>-</w:t>
      </w:r>
    </w:p>
    <w:p>
      <w:r>
        <w:t>-</w:t>
      </w:r>
    </w:p>
    <w:p>
      <w:r>
        <w:t>8.500</w:t>
      </w:r>
    </w:p>
    <w:p>
      <w:r>
        <w:t>8.500</w:t>
      </w:r>
    </w:p>
    <w:p>
      <w:r>
        <w:t>-</w:t>
      </w:r>
    </w:p>
    <w:p>
      <w:r>
        <w:t>-</w:t>
      </w:r>
    </w:p>
    <w:p>
      <w:r>
        <w:t>1</w:t>
      </w:r>
    </w:p>
    <w:p>
      <w:r>
        <w:t>Thuế GTGT thu từ hàng hóa nhập khẩu</w:t>
      </w:r>
    </w:p>
    <w:p>
      <w:r>
        <w:t>-</w:t>
      </w:r>
    </w:p>
    <w:p>
      <w:r>
        <w:t>6.500</w:t>
      </w:r>
    </w:p>
    <w:p>
      <w:r>
        <w:t>2.000</w:t>
      </w:r>
    </w:p>
    <w:p>
      <w:r>
        <w:t>-</w:t>
      </w:r>
    </w:p>
    <w:p>
      <w:r>
        <w:t>-</w:t>
      </w:r>
    </w:p>
    <w:p>
      <w:r>
        <w:t>2</w:t>
      </w:r>
    </w:p>
    <w:p>
      <w:r>
        <w:t>Thuế xuất khẩu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Thuế nhập khẩu</w:t>
      </w:r>
    </w:p>
    <w:p>
      <w:r>
        <w:t>-</w:t>
      </w:r>
    </w:p>
    <w:p>
      <w:r>
        <w:t>2.000</w:t>
      </w:r>
    </w:p>
    <w:p>
      <w:r>
        <w:t>6.500</w:t>
      </w:r>
    </w:p>
    <w:p>
      <w:r>
        <w:t>-</w:t>
      </w:r>
    </w:p>
    <w:p>
      <w:r>
        <w:t>-</w:t>
      </w:r>
    </w:p>
    <w:p>
      <w:r>
        <w:t>4</w:t>
      </w:r>
    </w:p>
    <w:p>
      <w:r>
        <w:t>Thuế TTĐB thu từ hàng hóa nhập khẩu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5</w:t>
      </w:r>
    </w:p>
    <w:p>
      <w:r>
        <w:t>Thuế BVMT thu từ hàng hóa nhập khẩu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Thu khác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IV</w:t>
      </w:r>
    </w:p>
    <w:p>
      <w:r>
        <w:t>Thu viện trợ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