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2025 thành lập Sở Khoa học và Công nghệ tỉnh An Giang trên cơ sở hợp nhất Sở Thông tin và Truyền thông và Sở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13/NQ-HĐND</w:t>
      </w:r>
    </w:p>
    <w:p>
      <w:r>
        <w:t>An Giang, ngày 19 tháng 02 năm 2025</w:t>
      </w:r>
    </w:p>
    <w:p>
      <w:r>
        <w:t>NGHỊ QUYẾT</w:t>
      </w:r>
    </w:p>
    <w:p>
      <w:r>
        <w:t>THÀNH LẬP SỞ KHOA HỌC VÀ CÔNG NGHỆ TỈNH AN GIANG TRÊN CƠ SỞ HỢP NHẤT SỞ THÔNG TIN VÀ TRUYỀN THÔNG VÀ SỞ KHOA HỌC VÀ CÔNG NGHỆ</w:t>
      </w:r>
    </w:p>
    <w:p>
      <w:r>
        <w:t>HỘI ĐỒNG NHÂN DÂN TỈNH AN GIANG</w:t>
      </w:r>
    </w:p>
    <w:p>
      <w:r>
        <w:t>KHÓA X, KỲ HỌP THỨ 27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Hội nghị lần thứ sáu Ban Chấp hành Trung ương khóa XII một số vấn đề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Kế hoạch số 210-KH/TU, ngày 23 tháng 12 năm 2024 của Ban Thường vụ Tỉnh ủy định hướng sắp xếp, tinh gọn tổ chức bộ máy hệ thống chính trị tỉnh An Giang;</w:t>
      </w:r>
    </w:p>
    <w:p>
      <w:r>
        <w:t>Căn cứ Kết luận số 250-KL/TU, ngày 23 tháng 01 năm 2025 của Ban Thường vụ Tỉnh ủy về điều chỉnh Kế hoạch định hướng và cho ý kiến các dự thảo đề án sắp xếp, tinh gọn tổ chức bộ máy hệ thống chính trị tỉnh An Giang;</w:t>
      </w:r>
    </w:p>
    <w:p>
      <w:r>
        <w:t>Căn cứ Thông báo số 725-TB/TU, ngày 11 tháng 02 năm 2025 của Tỉnh ủy kết luận hội nghị chuyên đề Ban Chấp hành Đảng bộ tỉnh khóa XI;</w:t>
      </w:r>
    </w:p>
    <w:p>
      <w:r>
        <w:t>Căn cứ Kết luận số 269-KL/TU, ngày 11 tháng 02 năm 2025 của Ban Thường vụ Tỉnh ủy về các đề án thành lập, sáp nhập các cơ quan chuyên môn thuộc Ủy ban nhân dân tỉnh; các Ban của Hội đồng nhân dân tỉnh;</w:t>
      </w:r>
    </w:p>
    <w:p>
      <w:r>
        <w:t>Xét Tờ trình số 143/TTr-UBND ngày 18 tháng 02 năm 2025 của Ủy ban nhân dân tỉnh dự thảo Nghị quyết thành lập Sở Khoa học và Công nghệ tỉnh An Giang trên cơ sở hợp nhất Sở Thông tin và Truyền thông và Sở Khoa học và Công nghệ; báo cáo thẩm tra của Ban Pháp chế; ý kiến thảo luận của đại biểu Hội đồng nhân dân tại kỳ họp.</w:t>
      </w:r>
    </w:p>
    <w:p>
      <w:r>
        <w:t>QUYẾT NGHỊ:</w:t>
      </w:r>
    </w:p>
    <w:p>
      <w:r>
        <w:t>Điều 1.  Thành lập Sở Khoa học và Công nghệ tỉnh An Giang trên cơ sở hợp nhất Sở Thông tin và Truyền thông và Sở Khoa học và Công nghệ.</w:t>
      </w:r>
    </w:p>
    <w:p>
      <w:r>
        <w:t>1. Sở Khoa học và Công nghệ là cơ quan chuyên môn thuộc Ủy ban nhân dân tỉnh.</w:t>
      </w:r>
    </w:p>
    <w:p>
      <w:r>
        <w:t>2. Sở Khoa học và Công nghệ có tư cách pháp nhân, có con dấu và tài khoản riêng; chịu sự chỉ đạo, quản lý về tổ chức, biên chế, công tác của Ủy ban nhân dân tỉnh và theo quy định của pháp luật.</w:t>
      </w:r>
    </w:p>
    <w:p>
      <w:r>
        <w:t>Điều 2.  Giao Ủy ban nhân dân tỉnh tổ chức thực hiện Nghị quyết này theo quy định của pháp luật.</w:t>
      </w:r>
    </w:p>
    <w:p>
      <w:r>
        <w:t>Điều 3.</w:t>
      </w:r>
    </w:p>
    <w:p>
      <w:r>
        <w:t>1. Nghị quyết này đã được Hội đồng nhân dân tỉnh An Giang khóa X, kỳ họp thứ 27 (chuyên đề) thông qua ngày 19 tháng 02 năm 2025 và có hiệu lực từ ngày thông qua.</w:t>
      </w:r>
    </w:p>
    <w:p>
      <w:r>
        <w:t>2. Cơ quan được thành lập tại Điều 1 của Nghị quyết này chính thức hoạt động từ ngày 01 tháng 3 năm 2025.</w:t>
      </w:r>
    </w:p>
    <w:p>
      <w:r>
        <w:t>3. Các cơ quan được hợp nhất tại Điều 1 của Nghị quyết này tiếp tục hoạt động đến hết ngày 28 tháng 02 năm 2025./.</w:t>
      </w:r>
    </w:p>
    <w:p>
      <w:r>
        <w:t>Nơi nhận:</w:t>
      </w:r>
    </w:p>
    <w:p>
      <w:r>
        <w:t>- Ủy ban Thường vụ Quốc hội;</w:t>
      </w:r>
    </w:p>
    <w:p>
      <w:r>
        <w:t>- Chính phủ;</w:t>
      </w:r>
    </w:p>
    <w:p>
      <w:r>
        <w:t>- Ủy ban Trung ương MTTQ Việt Nam;</w:t>
      </w:r>
    </w:p>
    <w:p>
      <w:r>
        <w:t>- Văn phòng Chính phủ;</w:t>
      </w:r>
    </w:p>
    <w:p>
      <w:r>
        <w:t>- Bộ Khoa học và Công nghệ;</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Văn phòng Đoàn ĐBQH và</w:t>
      </w:r>
    </w:p>
    <w:p>
      <w:r>
        <w:t>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