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13/NQ-HĐND năm 2024 tán thành chủ trương thành lập thị trấn Tân Phú, huyện Tân Sơn, tỉnh Phú Thọ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PHÚ THỌ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13/NQ-HĐND</w:t>
      </w:r>
    </w:p>
    <w:p>
      <w:r>
        <w:t>Phú Thọ, ngày 12 tháng 7 năm 2024</w:t>
      </w:r>
    </w:p>
    <w:p>
      <w:r>
        <w:t>NGHỊ QUYẾT</w:t>
      </w:r>
    </w:p>
    <w:p>
      <w:r>
        <w:t>TÁN THÀNH CHỦ TRƯƠNG THÀNH LẬP THỊ TRẤN TÂN PHÚ, HUYỆN TÂN SƠN, TỈNH PHÚ THỌ</w:t>
      </w:r>
    </w:p>
    <w:p>
      <w:r>
        <w:t>HỘI ĐỒNG NHÂN DÂN TỈNH PHÚ THỌ</w:t>
      </w:r>
    </w:p>
    <w:p>
      <w:r>
        <w:t>KHÓA XIX, KỲ HỌP THỨ TÁM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quyết số 1211/2016/UBTVQH13 ngày 25 tháng 5 năm 2016 của Ủy ban Thường vụ Quốc hội về tiêu chuẩn của đơn vị hành chính và phân loại đơn vị hành chính; Nghị quyết số 27/2022/UBTVQH15 ngày 21 tháng 9 năm 2022 của Ủy ban Thường vụ Quốc hội sửa đổi bổ sung một số điều của Nghị quyết số 1211/2016/UBTVQH13 ngày 25 tháng 5 năm 2016 của Ủy ban Thường vụ Quốc hội về tiêu chuẩn của đơn vị hành chính và phân loại đơn vị hành chính;</w:t>
      </w:r>
    </w:p>
    <w:p>
      <w:r>
        <w:t>Căn cứ Quyết định số 1579/QĐ-TTg ngày 05 tháng 12 năm 2023 của Thủ tướng Chính phủ phê duyệt quy hoạch tỉnh Phú Thọ thời kỳ 2021 - 2030, tầm nhìn đến năm 2050;</w:t>
      </w:r>
    </w:p>
    <w:p>
      <w:r>
        <w:t>Căn cứ Nghị quyết 111-NQ/TU ngày 26 tháng 6 năm 2024 của Ban Thường vụ Tỉnh ủy Phú Thọ về việc thành lập thị trấn Tân Phú, huyện Tân Sơn, tỉnh Phú Thọ.</w:t>
      </w:r>
    </w:p>
    <w:p>
      <w:r>
        <w:t>Xét Tờ trình số 2558/TTr-UBND ngày 26 tháng 6 năm 2024 của Ủy ban nhân dân tỉnh; Báo cáo thẩm tra của Ban pháp chế Hội đồng nhân dân tỉnh; ý kiến thảo luận của đại biểu Hội đồng nhân dân tỉnh tại kỳ họp.</w:t>
      </w:r>
    </w:p>
    <w:p>
      <w:r>
        <w:t>QUYẾT NGHỊ:</w:t>
      </w:r>
    </w:p>
    <w:p>
      <w:r>
        <w:t>Điều 1.    Tán thành chủ trương thành lập thị trấn Tân Phú, huyện Tân Sơn, tỉnh Phú Thọ, cụ thể như sau:</w:t>
      </w:r>
    </w:p>
    <w:p>
      <w:r>
        <w:t>1. Thành lập thị trấn Tân Phú trên cơ sở toàn bộ 20,87 km 2  diện tích tự nhiên và quy mô dân số 7.755 người của xã Tân Phú thuộc huyện Tân Sơn, tỉnh Phú Thọ.</w:t>
      </w:r>
    </w:p>
    <w:p>
      <w:r>
        <w:t>Thị trấn Tân Phú giáp các xã: Mỹ Thuận, Minh Đài, Thạch Kiệt, Xuân Đài, Thu Ngạc thuộc huyện Tân Sơn.</w:t>
      </w:r>
    </w:p>
    <w:p>
      <w:r>
        <w:t>2. Sau khi thành lập thị trấn Tân Phú:</w:t>
      </w:r>
    </w:p>
    <w:p>
      <w:r>
        <w:t>a) Huyện Tân Sơn có 17 đơn vị hành chính cấp xã, gồm: 01 thị trấn và 16 xã (giảm 01 xã, tăng 01 thị trấn).</w:t>
      </w:r>
    </w:p>
    <w:p>
      <w:r>
        <w:t>b) Tỉnh Phú Thọ có 225 đơn vị hành chính cấp xã, gồm: 12 thị trấn (tăng 01 thị trấn), 17 phường và 196 xã (giảm 01 xã).</w:t>
      </w:r>
    </w:p>
    <w:p>
      <w:r>
        <w:t>Điều 2.    Hội đồng nhân dân tỉnh giao Ủy ban nhân dân tỉnh hoàn chỉnh hồ sơ trình cấp có thẩm quyền xem xét, quyết định.</w:t>
      </w:r>
    </w:p>
    <w:p>
      <w:r>
        <w:t>Nghị quyết này được Hội đồng nhân dân tỉnh Phú Thọ khóa XIX, kỳ họp thứ Tám thông qua ngày 10 tháng 7 năm 2024./.</w:t>
      </w:r>
    </w:p>
    <w:p>
      <w:r>
        <w:t>Nơi nhận:</w:t>
      </w:r>
    </w:p>
    <w:p>
      <w:r>
        <w:t>- UBTVQH, Chính phủ;</w:t>
      </w:r>
    </w:p>
    <w:p>
      <w:r>
        <w:t>- VPQH, VPCP;</w:t>
      </w:r>
    </w:p>
    <w:p>
      <w:r>
        <w:t>- Bộ Nội vụ;</w:t>
      </w:r>
    </w:p>
    <w:p>
      <w:r>
        <w:t>- Cổng thông tin điện tử Chính phủ;</w:t>
      </w:r>
    </w:p>
    <w:p>
      <w:r>
        <w:t>- TTTU, TTHĐND, UBND, UBMTTQ tỉnh;</w:t>
      </w:r>
    </w:p>
    <w:p>
      <w:r>
        <w:t>- TAND, VKSND tỉnh, Cục THADS tỉnh;</w:t>
      </w:r>
    </w:p>
    <w:p>
      <w:r>
        <w:t>- Đoàn ĐBQH tỉnh;</w:t>
      </w:r>
    </w:p>
    <w:p>
      <w:r>
        <w:t>- Các sở, ban, ngành, đoàn thể tỉnh;</w:t>
      </w:r>
    </w:p>
    <w:p>
      <w:r>
        <w:t>- Đại biểu HĐND tỉnh;</w:t>
      </w:r>
    </w:p>
    <w:p>
      <w:r>
        <w:t>- TTHĐND, UBND các huyện, thành, thị;</w:t>
      </w:r>
    </w:p>
    <w:p>
      <w:r>
        <w:t>- Cổng Thông tin điện tử tỉnh;</w:t>
      </w:r>
    </w:p>
    <w:p>
      <w:r>
        <w:t>- TT Công báo - Tin học (VP UBND tỉnh);</w:t>
      </w:r>
    </w:p>
    <w:p>
      <w:r>
        <w:t>- Lưu: VT, TTDN 5 .</w:t>
      </w:r>
    </w:p>
    <w:p>
      <w:r>
        <w:t>CHỦ TỊCH</w:t>
      </w:r>
    </w:p>
    <w:p>
      <w:r>
        <w:t>Bùi Minh Châu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