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13/NQ-HĐND năm 2023 về Chương trình giám sát của Hội đồng nhân dân tỉnh Đắk Lắk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13/NQ-HĐND</w:t>
      </w:r>
    </w:p>
    <w:p>
      <w:r>
        <w:t>Đắk Lắk, ngày 14 tháng 7 năm 2023</w:t>
      </w:r>
    </w:p>
    <w:p>
      <w:r>
        <w:t>NGHỊ QUYẾT</w:t>
      </w:r>
    </w:p>
    <w:p>
      <w:r>
        <w:t>CHƯƠNG TRÌNH GIÁM SÁT CỦA HỘI ĐỒNG NHÂN DÂN TỈNH NĂM 2024</w:t>
      </w:r>
    </w:p>
    <w:p>
      <w:r>
        <w:t>HỘI ĐỒNG NHÂN DÂN TỈNH ĐẮK LẮK</w:t>
      </w:r>
    </w:p>
    <w:p>
      <w:r>
        <w:t>KHÓA X, KỲ HỌP THỨ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455/TTr-HĐND ngày 05 tháng 7 năm 2023 của Thường trực Hội đồng nhân dân tỉnh về việc đề nghị thông qua Chương trình giám sát của Hội đồng nhân dân tỉnh năm 2024 và ý kiến thảo luận của đại biểu Hội đồng nhân dân tỉnh tại kỳ họp.</w:t>
      </w:r>
    </w:p>
    <w:p>
      <w:r>
        <w:t>QUYẾT NGHỊ:</w:t>
      </w:r>
    </w:p>
    <w:p>
      <w:r>
        <w:t>Điều 1.  Thông qua Chương trình giám sát của Hội đồng nhân dân tỉnh năm 2024 với các nội dung sau:</w:t>
      </w:r>
    </w:p>
    <w:p>
      <w:r>
        <w:t>1. Tại Kỳ họp thứ Tám, Hội đồng nhân dân tỉnh khóa X</w:t>
      </w:r>
    </w:p>
    <w:p>
      <w:r>
        <w:t>a) Xem xét, thảo luận các báo cáo theo quy định tại Điều 59, Luật Hoạt động giám sát của Quốc hội và Hội đồng nhân dân năm 2015, gồm:</w:t>
      </w:r>
    </w:p>
    <w:p>
      <w:r>
        <w:t>- Báo cáo của Ủy ban nhân dân tỉnh về: Tình hình triển khai thực hiện nhiệm vụ phát triển kinh tế - xã hội, đảm bảo quốc phòng - an ninh; ngân sách Nhà nước của địa phương; công tác phòng, chống tham nhũng; thực hành tiết kiệm, chống lãng phí; công tác phòng, chống tội phạm và vi phạm pháp luật; giải quyết khiếu nại, tố cáo và kiến nghị của cử tri trong 06 tháng đầu năm và các biện pháp thực hiện nhiệm vụ 06 tháng cuối năm 2024 và các báo cáo khác theo đề nghị của Thường trực Hội đồng nhân dân tỉnh.</w:t>
      </w:r>
    </w:p>
    <w:p>
      <w:r>
        <w:t>- Các báo cáo công tác của Thường trực Hội đồng nhân dân tỉnh, Ban của Hội đồng nhân dân tỉnh, Ủy ban nhân dân tỉnh, Tòa án nhân dân tỉnh, Viện Kiểm sát nhân dân tỉnh, Cục Thi hành án dân sự tỉnh trong 06 tháng đầu năm và nhiệm vụ công tác 06 tháng cuối năm 2024.</w:t>
      </w:r>
    </w:p>
    <w:p>
      <w:r>
        <w:t>b) Xem xét các báo cáo kết quả giám sát chuyên đề của Thường trực Hội đồng nhân dân tỉnh, các Ban của Hội đồng nhân dân tỉnh.</w:t>
      </w:r>
    </w:p>
    <w:p>
      <w:r>
        <w:t>c) Tiến hành hoạt động chất vấn và xem xét việc trả lời chất vấn.</w:t>
      </w:r>
    </w:p>
    <w:p>
      <w:r>
        <w:t>d) Tổ chức giám sát và xem xét báo cáo giám sát chuyên đề nội dung:  "Giám sát việc triển khai thực hiện Nghị quyết số 24/2017/NQ-HĐND, ngày 13/7/2017 của Hội đồng nhân dân tỉnh về phát triển cà phê bền vững của tỉnh đến năm 2020 và định hướng đến năm 2030”.</w:t>
      </w:r>
    </w:p>
    <w:p>
      <w:r>
        <w:t>2. Tại Kỳ họp thứ Chín, Hội đồng nhân dân tỉnh khóa X</w:t>
      </w:r>
    </w:p>
    <w:p>
      <w:r>
        <w:t>a) Xem xét, thảo luận các báo cáo theo quy định, gồm:</w:t>
      </w:r>
    </w:p>
    <w:p>
      <w:r>
        <w:t>- Báo cáo của Ủy ban nhân dân tỉnh về: Tình hình triển khai thực hiện nhiệm vụ phát triển kinh tế - xã hội; đảm bảo quốc phòng - an ninh; ngân sách Nhà nước, quyết toán ngân sách Nhà nước của địa phương; công tác phòng, chống tham nhũng; thực hành tiết kiệm, chống lãng phí; công tác phòng, chống tội phạm và vi phạm pháp luật; giải quyết khiếu nại, tố cáo và kiến nghị của cử tri năm 2024 và phương hướng, mục tiêu, nhiệm vụ năm 2025 và các báo cáo khác theo đề nghị của Thường trực Hội đồng nhân dân tỉnh.</w:t>
      </w:r>
    </w:p>
    <w:p>
      <w:r>
        <w:t>- Các báo cáo công tác của Thường trực Hội đồng nhân dân tỉnh, Ban của Hội đồng nhân dân tỉnh, Ủy ban nhân dân tỉnh, Tòa án nhân dân tỉnh, Viện Kiểm sát nhân dân tỉnh, Cục Thi hành án dân sự tỉnh năm 2024 và phương hướng, nhiệm vụ công tác năm 2025.</w:t>
      </w:r>
    </w:p>
    <w:p>
      <w:r>
        <w:t>b) Xem xét các báo cáo kết quả giám sát chuyên đề các Ban của Hội đồng nhân dân tỉnh.</w:t>
      </w:r>
    </w:p>
    <w:p>
      <w:r>
        <w:t>c) Tiến hành hoạt động chất vấn và xem xét việc trả lời chất vấn.</w:t>
      </w:r>
    </w:p>
    <w:p>
      <w:r>
        <w:t>Điều 2.  Tổ chức thực hiện</w:t>
      </w:r>
    </w:p>
    <w:p>
      <w:r>
        <w:t>1. Thường trực Hội đồng nhân dân tỉnh tổ chức thực hiện nghị quyết này; phân công, chỉ đạo, điều hòa, phối hợp hoạt động giám sát các Ban của Hội đồng nhân dân tỉnh; hướng dẫn các Tổ đại biểu và đại biểu Hội đồng nhân dân tỉnh trong việc thực hiện hoạt động giám sát; theo dõi, đôn đốc, tổng hợp kết quả giải quyết các kiến nghị giám sát và báo cáo kết quả việc thực hiện Chương trình giám sát tại kỳ họp giữa năm 2025 của Hội đồng nhân dân tỉnh.</w:t>
      </w:r>
    </w:p>
    <w:p>
      <w:r>
        <w:t>2. Căn cứ vào Chương trình giám sát của Hội đồng nhân dân tỉnh, Thường trực Hội đồng nhân dân tỉnh, các Ban của Hội đồng nhân dân tỉnh xây dựng, triển khai thực hiện chương trình giám sát của đơn vị; các Tổ đại biểu và đại biểu Hội đồng nhân dân tỉnh căn cứ điều kiện và tình hình thực tế, chủ động lựa chọn nội dung để xây dựng chương trình, phối hợp và tiến hành hoạt động giám sát, báo cáo kết quả theo quy định của pháp luật.</w:t>
      </w:r>
    </w:p>
    <w:p>
      <w:r>
        <w:t>3. Các cơ quan, tổ chức có liên quan có trách nhiệm phối hợp chặt chẽ với Thường trực Hội đồng nhân dân tỉnh, các Ban của Hội đồng nhân dân tỉnh, Tổ đại biểu và đại biểu Hội đồng nhân dân tỉnh trong hoạt động giám sát; báo cáo và cung cấp đầy đủ, kịp thời, chính xác những thông tin, tài liệu cần thiết có liên quan đến nội dung giám sát theo yêu cầu của cơ quan tiến hành giám sát. Các cơ quan chịu sự giám sát thực hiện đầy đủ, kịp thời, nghiêm túc những kiến nghị sau giám sát và báo cáo kết quả thực hiện đến Hội đồng nhân dân tỉnh, Thường trực Hội đồng nhân dân tỉnh, các Ban của Hội đồng nhân dân tỉnh.</w:t>
      </w:r>
    </w:p>
    <w:p>
      <w:r>
        <w:t>Điều 3.  Hiệu lực thi hành</w:t>
      </w:r>
    </w:p>
    <w:p>
      <w:r>
        <w:t>Nghị quyết này được Hội đồng tỉnh Đắk Lắk khóa X, Kỳ họp thứ Sáu thông qua ngày 12 tháng 7 năm 2023 và có hiệu lực kể từ ngày ký ban hành./.</w:t>
      </w:r>
    </w:p>
    <w:p>
      <w:r>
        <w:t>Nơi nhận:</w:t>
      </w:r>
    </w:p>
    <w:p>
      <w:r>
        <w:t>- Như Điều 2;</w:t>
      </w:r>
    </w:p>
    <w:p>
      <w:r>
        <w:t>- Ủy ban Thường vụ Quốc hội;</w:t>
      </w:r>
    </w:p>
    <w:p>
      <w:r>
        <w:t>- Chính phủ;</w:t>
      </w:r>
    </w:p>
    <w:p>
      <w:r>
        <w:t>- Ban Công tác đại biểu;</w:t>
      </w:r>
    </w:p>
    <w:p>
      <w:r>
        <w:t>- Thường trực Tỉnh ủy;</w:t>
      </w:r>
    </w:p>
    <w:p>
      <w:r>
        <w:t>- Đoàn ĐBQH tỉnh; UBMTTQVN tỉnh;</w:t>
      </w:r>
    </w:p>
    <w:p>
      <w:r>
        <w:t>- Đại biểu HĐND tỉnh;</w:t>
      </w:r>
    </w:p>
    <w:p>
      <w:r>
        <w:t>- Văn phòng: Tỉnh ủy; UBND tỉnh;</w:t>
      </w:r>
    </w:p>
    <w:p>
      <w:r>
        <w:t>- Văn phòng Đoàn ĐBQH và HĐND tỉnh;</w:t>
      </w:r>
    </w:p>
    <w:p>
      <w:r>
        <w:t>- Thường trực HĐND các huyện, TX, TP;</w:t>
      </w:r>
    </w:p>
    <w:p>
      <w:r>
        <w:t>- Báo Đắk Lắk, Đài PTTH tỉnh;</w:t>
      </w:r>
    </w:p>
    <w:p>
      <w:r>
        <w:t>- TT Công nghệ và Cổng TTĐT tỉnh;</w:t>
      </w:r>
    </w:p>
    <w:p>
      <w:r>
        <w:t>- Lưu: VT, CT 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