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2023 phê duyệt bổ sung Kế hoạch đầu tư công trung hạn nguồn ngân sách tỉnh Thái Bình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13/NQ-HĐND</w:t>
      </w:r>
    </w:p>
    <w:p>
      <w:r>
        <w:t>Thái Bình, ngày 09 tháng 6 năm 2023</w:t>
      </w:r>
    </w:p>
    <w:p>
      <w:r>
        <w:t>NGHỊ QUYẾT</w:t>
      </w:r>
    </w:p>
    <w:p>
      <w:r>
        <w:t>PHÊ DUYỆT BỔ SUNG KẾ HOẠCH VỐN ĐẦU TƯ CÔNG TRUNG HẠN NGUỒN NGÂN SÁCH TỈNH GIAI ĐOẠN 2021-2025</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Công văn số 377/TTg-CN ngày 09 tháng 5 năm 2023 của Thủ tướng Chính phủ về việc phương án đầu tư xây dựng đường bộ cao tốc Ninh Bình - Nam Định - Thái Bình;</w:t>
      </w:r>
    </w:p>
    <w:p>
      <w:r>
        <w:t>Căn cứ Công văn số 2740/BKHĐT-TH ngày 11 tháng 4 năm 2023 của Bộ Kế hoạch và Đầu tư về việc dự kiến danh mục dự án sử dụng nguồn tăng thu ngân sách trung ương năm 2022;</w:t>
      </w:r>
    </w:p>
    <w:p>
      <w:r>
        <w:t>Căn cứ Nghị quyết số 62/NQ-HĐND ngày 11 tháng 10 năm 2021 của Hội đồng nhân dân tỉnh phê duyệt Kế hoạch đầu tư công trung hạn nguồn ngân sách địa phương giai đoạn 2021-2025 tỉnh Thái Bình;</w:t>
      </w:r>
    </w:p>
    <w:p>
      <w:r>
        <w:t>Thực hiện Thông báo kết luận số 653-TB/TU ngày 19 tháng 5 năm 2023 của Ban Thường vụ Tỉnh ủy về chủ trương triển khai thực hiện dự án đầu tư xây dựng tuyến đường bộ cao tốc Ninh Bình – Hải Phòng, đoạn qua tỉnh Nam Định và Thái Bình;</w:t>
      </w:r>
    </w:p>
    <w:p>
      <w:r>
        <w:t>Xét Tờ trình số 55/TTr-UBND ngày 30 tháng 5 năm 2023 của Ủy ban nhân dân tỉnh về việc bổ sung kế hoạch vốn đầu tư công trung hạn nguồn ngân sách tỉnh giai đoạn 2021-2025 cho Dự án đầu tư xây dựng tuyến đường bộ cao tốc Ninh Bình - Hải Phòng, đoạn qua tỉnh Nam Định và Thái Bình theo phương thức PPP; Báo cáo thẩm tra số 18/BC-HĐND ngày 07 tháng 6 năm 2023 của Ban Kinh tế - Ngân sách Hội đồng nhân dân tỉnh; ý kiến thảo luận của đại biểu Hội đồng nhân dân tỉnh tại kỳ họp.</w:t>
      </w:r>
    </w:p>
    <w:p>
      <w:r>
        <w:t>QUYẾT NGHỊ:</w:t>
      </w:r>
    </w:p>
    <w:p>
      <w:r>
        <w:t>Điều 1.  Bổ sung nguồn vốn đầu tư công trung hạn nguồn ngân sách tỉnh giai đoạn 2021-2025 tại khoản 1 Điều 2 Nghị quyết số 62/NQ-HĐND ngày 11 tháng 10 năm 2021 của Hội đồng nhân dân tỉnh phê duyệt Kế hoạch đầu tư công trung hạn nguồn ngân sách địa phương giai đoạn 2021-2025 tỉnh Thái Bình với số vốn bổ sung là 1.462 tỷ đồng.</w:t>
      </w:r>
    </w:p>
    <w:p>
      <w:r>
        <w:t>Nguồn vốn: Từ nguồn tăng thu tiền sử dụng đất giai đoạn 2021-2025.</w:t>
      </w:r>
    </w:p>
    <w:p>
      <w:r>
        <w:t>Điều 2.  Bổ sung Dự án đầu tư xây dựng tuyến đường bộ cao tốc Ninh Bình - Hải Phòng, đoạn qua tỉnh Nam Định và Thái Bình theo phương thức PPP vào danh mục Kế hoạch đầu tư công trung hạn nguồn ngân sách tỉnh giai đoạn 2021-2025 và phân bổ Kế hoạch đầu tư công trung hạn nguồn ngân sách tỉnh giai đoạn 2021-2025 cho Dự án với số tiền là 1.462 tỷ đồng từ nguồn tăng thu tiền sử dụng đất giai đoạn 2021-2025.</w:t>
      </w:r>
    </w:p>
    <w:p>
      <w:r>
        <w:t>Điều 3.  Hội đồng nhân dân tỉnh giao Ủy ban nhân dân tỉnh tổ chức triển khai, thực hiện Nghị quyết theo đúng quy định của pháp luật.</w:t>
      </w:r>
    </w:p>
    <w:p>
      <w:r>
        <w:t>Điều 4.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Khoá XVII Kỳ họp để giải quyết công việc phát sinh đột xuất thông qua ngày 09 tháng 6 năm 2023 và có hiệu lực từ ngày thông qua./.</w:t>
      </w:r>
    </w:p>
    <w:p>
      <w:r>
        <w:t>Nơi nhận:</w:t>
      </w:r>
    </w:p>
    <w:p>
      <w:r>
        <w:t>- Ủy ban Thường vụ Quốc hội;</w:t>
      </w:r>
    </w:p>
    <w:p>
      <w:r>
        <w:t>- Chính phủ;</w:t>
      </w:r>
    </w:p>
    <w:p>
      <w:r>
        <w:t>- Các Bộ: Kế hoạch và Đầu tư; Tài chính; Giao thông vận tải;</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VTVP.</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