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13/NQ-CP năm 2025 thành lập Hội đồng thẩm định Nhiệm vụ lập điều chỉnh Quy hoạch sử dụng đất thời kỳ 2021-2030, tầm nhìn đến năm 2050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15/01/2025</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13/NQ-CP</w:t>
      </w:r>
    </w:p>
    <w:p>
      <w:r>
        <w:t>Hà Nội, ngày 15 tháng 01 năm 2025</w:t>
      </w:r>
    </w:p>
    <w:p>
      <w:r>
        <w:t>NGHỊ QUYẾT</w:t>
      </w:r>
    </w:p>
    <w:p>
      <w:r>
        <w:t>VỀ VIỆC THÀNH LẬP HỘI ĐỒNG THẨM ĐỊNH NHIỆM VỤ LẬP ĐIỀU CHỈNH QUY HOẠCH SỬ DỤNG ĐẤT THỜI KỲ 2021 - 2030, TẦM NHÌN ĐẾN NĂM 2050</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39/2021/QH15 ngày 13 tháng 11 năm 2021 của Quốc hội về Quy hoạch sử dụng đất quốc gia thời kỳ 2021-2030, tầm nhìn đến năm 2050 và Kế hoạch sử dụng đất quốc gia 5 năm (2021-2025);</w:t>
      </w:r>
    </w:p>
    <w:p>
      <w:r>
        <w:t>Căn cứ Nghị định số 37/2019/NĐ-CP ngày 07 tháng 5 năm 2019 của Chính phủ quy định chi tiết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Theo đề nghị của Bộ Tài nguyên và Môi trường tại Tờ trình số 125/TTr-BTNMT ngày 23 tháng 12 năm 2024.</w:t>
      </w:r>
    </w:p>
    <w:p>
      <w:r>
        <w:t>QUYẾT NGHỊ:</w:t>
      </w:r>
    </w:p>
    <w:p>
      <w:r>
        <w:t>Điều 1.  Thành lập Hội đồng thẩm định Nhiệm vụ lập Điều chỉnh Quy hoạch sử dụng đất quốc gia thời kỳ 2021 - 2030, tầm nhìn đến năm 2050 (sau đây gọi tắt là Hội đồng) với các nội dung sau đây:</w:t>
      </w:r>
    </w:p>
    <w:p>
      <w:r>
        <w:t>1. Nhiệm vụ của Hội đồng:</w:t>
      </w:r>
    </w:p>
    <w:p>
      <w:r>
        <w:t>Tham mưu, giúp Chính phủ, Thủ tướng Chính phủ thực hiện các nhiệm vụ, quyền hạn được giao theo quy định pháp luật về quy hoạch liên quan đến thẩm định Nhiệm vụ lập Điều chỉnh Quy hoạch sử dụng đất quốc gia thời kỳ 2021 - 2030, tầm nhìn đến năm 2050.</w:t>
      </w:r>
    </w:p>
    <w:p>
      <w:r>
        <w:t>2. Thành phần Hội đồng:</w:t>
      </w:r>
    </w:p>
    <w:p>
      <w:r>
        <w:t>a) Chủ tịch Hội đồng là Phó Thủ tướng Chính phủ Trần Hồng Hà;</w:t>
      </w:r>
    </w:p>
    <w:p>
      <w:r>
        <w:t>b) Phó Chủ tịch Hội đồng là Bộ trưởng Bộ Tài nguyên và Môi trường Đỗ Đức Duy;</w:t>
      </w:r>
    </w:p>
    <w:p>
      <w:r>
        <w:t>c) Thành viên Hội đồng bao gồm: Thứ trưởng Bộ Tài nguyên và Môi trường Lê Minh Ngân, Lãnh đạo các Bộ có liên quan và các chuyên gia, nhà khoa học là Ủy viên phản biện theo quy định (có Danh sách thành viên Hội đồng kèm theo);</w:t>
      </w:r>
    </w:p>
    <w:p>
      <w:r>
        <w:t>đ) Các cơ quan có tên trong Danh sách thành viên Hội đồng có trách nhiệm cử đại diện tham gia Hội đồng đúng thành phần, văn bản cử người đề nghị gửi về Bộ Tài nguyên và Môi trường trước ngày 20 tháng 01 năm 2025.</w:t>
      </w:r>
    </w:p>
    <w:p>
      <w:r>
        <w:t>3. Cơ quan thường trực của Hội đồng: Bộ Tài nguyên và Môi trường.</w:t>
      </w:r>
    </w:p>
    <w:p>
      <w:r>
        <w:t>Cơ quan thường trực Hội đồng thẩm định có trách nhiệm tiếp nhận, nghiên cứu và xử lý hồ sơ, cung cấp hồ sơ trình thẩm định Nhiệm vụ lập Điều chỉnh Quy hoạch sử dụng đất quốc gia thời kỳ 2021 " 2030, tầm nhìn đến năm 2050 cho các thành viên của Hội đồng thẩm định nghiên cứu tham gia ý kiến, tổ chức họp Hội đồng thẩm định, lập biên bản cuộc họp Hội đồng thẩm định; yêu cầu cơ quan lập điều chỉnh quy hoạch chỉnh sửa, bổ sung, hoàn thiện hoặc xây dựng lại Nhiệm vụ lập Điều chỉnh Quy hoạch sử dụng đất quốc gia thời kỳ 2021 - 2030, tầm nhìn đến năm 2050 theo kết luận của Hội đồng thẩm định; tổ chức thẩm định lại Nhiệm vụ lập Điều chỉnh Quy hoạch sử dụng đất quốc gia thời kỳ 2021 - 2030, tầm nhìn đến năm 2050 trong trường hợp Nhiệm vụ lập Điều chỉnh Quy hoạch sử dụng đất quốc gia thời kỳ 2021 - 2030, tầm nhìn đến năm 2050 không được thông qua; dự thảo Báo cáo thẩm định nhiệm vụ lập Điều chỉnh Quy hoạch sử dụng đất quốc gia thời kỳ 2021 - 2030, tầm nhìn đến năm 2050 trình Chủ tịch Hội đồng thẩm định phê duyệt.</w:t>
      </w:r>
    </w:p>
    <w:p>
      <w:r>
        <w:t>4. Hoạt động của Hội đồng thực hiện theo quy định tại khoản 3 Điều 18 Nghị định số 37/2019/NĐ-CP ngày 07 tháng 5 năm 2019 của Chính phủ.</w:t>
      </w:r>
    </w:p>
    <w:p>
      <w:r>
        <w:t>Điều 2.  Nghị quyết này có hiệu lực kể từ ngày ký ban hành.</w:t>
      </w:r>
    </w:p>
    <w:p>
      <w:r>
        <w:t>Điều 3.  Các Bộ trưởng, Thủ trưởng cơ quan ngang bộ, cơ quan có liên quan, đơn vị có liên quan và các ông, bà có tên trong danh sách thành viên Hội đồng chịu trách nhiệm thi hành Nghị quyết này./.</w:t>
      </w:r>
    </w:p>
    <w:p>
      <w:r>
        <w:t>Nơi nhận:</w:t>
      </w:r>
    </w:p>
    <w:p>
      <w:r>
        <w:t>- Thủ tướng Chính phủ, các Phó Thủ tướng Chính phủ;</w:t>
      </w:r>
    </w:p>
    <w:p>
      <w:r>
        <w:t>- Thành viên Hội đồng thẩm định (phụ lục kèm theo);</w:t>
      </w:r>
    </w:p>
    <w:p>
      <w:r>
        <w:t>- Văn phòng Quốc hội;</w:t>
      </w:r>
    </w:p>
    <w:p>
      <w:r>
        <w:t>- VPCP : BTCN, các PCN, Trợ lý TTg, TGĐ Cổng TTĐT, các Vụ : PL, CN, QHĐP;</w:t>
      </w:r>
    </w:p>
    <w:p>
      <w:r>
        <w:t>- Lưu: VT, NN (2).</w:t>
      </w:r>
    </w:p>
    <w:p>
      <w:r>
        <w:t>TM. CHÍNH PHỦ</w:t>
      </w:r>
    </w:p>
    <w:p>
      <w:r>
        <w:t>THỦ TƯỚNG</w:t>
      </w:r>
    </w:p>
    <w:p>
      <w:r>
        <w:t>Phạm Minh Chính</w:t>
      </w:r>
    </w:p>
    <w:p>
      <w:r>
        <w:t>PHỤ LỤC</w:t>
      </w:r>
    </w:p>
    <w:p>
      <w:r>
        <w:t>DANH SÁCH HỘI ĐỒNG THẨM ĐỊNH NHIỆM VỤ LẬP ĐIỀU CHỈNH QUY HOẠCH SỬ DỤNG ĐẤT QUỐC GIA THỜI KỲ 2021 - 2030, TẦM NHÌN ĐẾN NĂM 2050</w:t>
      </w:r>
    </w:p>
    <w:p>
      <w:r>
        <w:t>(Kèm theo Nghị quyết số: 13/NQ-CP ngày 15 tháng 01 năm 2024 của Chính phủ)</w:t>
      </w:r>
    </w:p>
    <w:p>
      <w:r>
        <w:t>1. Phó Thủ tướng Chính phủ Trần Hồng Hà - Chủ tịch Hội đồng;</w:t>
      </w:r>
    </w:p>
    <w:p>
      <w:r>
        <w:t>2. Bộ trưởng Bộ Tài nguyên và Môi trường Đỗ Đức Duy - Phó Chủ tịch Hội đồng;</w:t>
      </w:r>
    </w:p>
    <w:p>
      <w:r>
        <w:t>3. Thứ trưởng Bộ Tài nguyên và Môi trường Lê Minh Ngân - Thành viên;</w:t>
      </w:r>
    </w:p>
    <w:p>
      <w:r>
        <w:t>4. Đại diện lãnh đạo Bộ Kế hoạch và Đầu tư - Thành viên;</w:t>
      </w:r>
    </w:p>
    <w:p>
      <w:r>
        <w:t>5. Đại diện lãnh đạo Bộ Nông nghiệp và Phát triển nông thôn - Thành viên;</w:t>
      </w:r>
    </w:p>
    <w:p>
      <w:r>
        <w:t>6. Đại diện lãnh đạo Bộ Xây dựng - Thành viên;</w:t>
      </w:r>
    </w:p>
    <w:p>
      <w:r>
        <w:t>7. Đại diện lãnh đạo Bộ Quốc phòng - Thành viên;</w:t>
      </w:r>
    </w:p>
    <w:p>
      <w:r>
        <w:t>8. Đại diện lãnh đạo Bộ Công an - Thành viên;</w:t>
      </w:r>
    </w:p>
    <w:p>
      <w:r>
        <w:t>9. Đại diện lãnh đạo Bộ Giao thông vận tải - Thành viên;</w:t>
      </w:r>
    </w:p>
    <w:p>
      <w:r>
        <w:t>10. Đại diện lãnh đạo Bộ Công Thương - Thành viên;</w:t>
      </w:r>
    </w:p>
    <w:p>
      <w:r>
        <w:t>11. Đại diện lãnh đạo Bộ Khoa học và Công nghệ - Thành viên;</w:t>
      </w:r>
    </w:p>
    <w:p>
      <w:r>
        <w:t>12. Đại diện lãnh đạo Bộ Văn hóa, Thể thao và Du lịch - Thành viên;</w:t>
      </w:r>
    </w:p>
    <w:p>
      <w:r>
        <w:t>13. Đại diện lãnh đạo Bộ Tư pháp - Thành viên;</w:t>
      </w:r>
    </w:p>
    <w:p>
      <w:r>
        <w:t>14. Đại diện lãnh đạo Bộ Giáo dục và Đào tạo - Thành viên;</w:t>
      </w:r>
    </w:p>
    <w:p>
      <w:r>
        <w:t>15. Đại diện lãnh đạo Bộ Y tế - Thành viên;</w:t>
      </w:r>
    </w:p>
    <w:p>
      <w:r>
        <w:t>16. Đại diện lãnh đạo Bộ Tài chính - Thành viên;</w:t>
      </w:r>
    </w:p>
    <w:p>
      <w:r>
        <w:t>17. Đại diện lãnh đạo Bộ Thông tin và Truyền thông - Thành viên;</w:t>
      </w:r>
    </w:p>
    <w:p>
      <w:r>
        <w:t>18. Đại diện lãnh đạo Bộ Lao động - Thương binh và Xã hội - Thành viên;</w:t>
      </w:r>
    </w:p>
    <w:p>
      <w:r>
        <w:t>19. PGS.TS. Vũ Năng Dũng - Chủ tịch Hội Khoa học Đất Việt Nam - Ủy viên phản biện;</w:t>
      </w:r>
    </w:p>
    <w:p>
      <w:r>
        <w:t>20. PGS.TS.KTS. Trần Trọng Hanh - Hội Kiến trúc sư Việt Nam - Ủy viên phản biện;</w:t>
      </w:r>
    </w:p>
    <w:p>
      <w:r>
        <w:t>21. TS. Phạm Khôi Nguyên - nguyên Bộ trưởng Bộ Tài nguyên và Môi trường - Thành viên;</w:t>
      </w:r>
    </w:p>
    <w:p>
      <w:r>
        <w:t>22. TS. Nguyễn Đình Bồng - Phó Chủ tịch Hội Khoa học Đất Việt Nam - Thành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