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thẩm quyền quyết định phê duyệt nhiệm vụ và dự toán kinh phí thực hiện mua sắm, sửa chữa, cải tạo, nâng cấp tài sản, trang thiết bị và thuê hàng hóa, dịch vụ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13/2025/NQ-HĐND</w:t>
      </w:r>
    </w:p>
    <w:p>
      <w:r>
        <w:t>Hà Nội, ngày 27 tháng 6 năm 2025</w:t>
      </w:r>
    </w:p>
    <w:p>
      <w:r>
        <w:t>NGHỊ QUYẾT</w:t>
      </w:r>
    </w:p>
    <w:p>
      <w:r>
        <w:t>QUY ĐỊNH THẨM QUYỀN QUYẾT ĐỊNH PHÊ DUYỆT NHIỆM VỤ VÀ DỰ TOÁN KINH PHÍ THỰC HIỆN MUA SẮM, SỬA CHỮA, CẢI TẠO, NÂNG CẤP TÀI SẢN, TRANG THIẾT BỊ VÀ THUÊ HÀNG HÓA, DỊCH VỤ THUỘC PHẠM VI QUẢN LÝ CỦA THÀNH PHỐ HÀ NỘI</w:t>
      </w:r>
    </w:p>
    <w:p>
      <w:r>
        <w:t>Căn cứ Luật Tổ chức chính quyền địa phương ngày 16 tháng 6 năm 2025;</w:t>
      </w:r>
    </w:p>
    <w:p>
      <w:r>
        <w:t>Căn cứ Luật Ngân sách nhà nước ngày 25 tháng 6 năm 2015;</w:t>
      </w:r>
    </w:p>
    <w:p>
      <w:r>
        <w:t>Căn cứ Luật Quản lý, sử dụng tài sản công ngày 21 tháng 6 năm 201   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Ban hành văn bản quy phạm pháp luật ngày 19 tháng 02 năm 2025;</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thường xuyên khác;</w:t>
      </w:r>
    </w:p>
    <w:p>
      <w:r>
        <w:t>Xét Tờ trình số 204/TTr-UBND ngày 18 tháng 6 năm 2025 của Ủy ban nhân dân Thành phố về việc đề nghị ban hành Nghị quyết quy định thẩm quyền quyết định phê duyệt nhiệm vụ và dự toán kinh phí thực hiện mua sắm, sửa chữa, cải tạo, nâng cấp tài sản, trang thiết bị và thuê hàng hóa, dịch vụ thuộc phạm vi quản lý của thành phố Hà Nội; Báo cáo thẩm tra số 83/BC-KTNS ngày 24 tháng 6 năm 2025; ý kiến thảo luận của đại biểu Hội đồng nhân dân Thành phố tại kỳ họp;</w:t>
      </w:r>
    </w:p>
    <w:p>
      <w:r>
        <w:t>Hội đồng nhân dân ban hành Nghị quyết quy định thẩm quyền quyết định phê duyệt nhiệm vụ và dự toán kinh phí thực hiện mua sắm, sửa chữa, cải tạo, nâng cấp tài sản, trang thiết bị và thuê hàng hóa, dịch vụ thuộc phạm vi quản lý của thành phố Hà Nội.</w:t>
      </w:r>
    </w:p>
    <w:p>
      <w:r>
        <w:t>Điều 1. Phạm vi điều chỉnh</w:t>
      </w:r>
    </w:p>
    <w:p>
      <w:r>
        <w:t>Quy định thẩm quyền quyết định phê duyệt nhiệm vụ và dự toán kinh phí thực hiện mua sắm, sửa chữa, cải tạo, nâng cấp tài sản, trang thiết bị và thẩm quyền quyết định phê duyệt nhiệm vụ và dự toán kinh phí thuê hàng hóa, dịch vụ thuộc phạm vi quản lý của thành phố Hà Nội.</w:t>
      </w:r>
    </w:p>
    <w:p>
      <w:r>
        <w:t>Điều 2. Đối tượng áp dụng</w:t>
      </w:r>
    </w:p>
    <w:p>
      <w:r>
        <w:t>1. Các cơ quan, đơn vị thuộc phạm vi quản lý của thành phố Hà Nội, bao gồm: cơ quan Đảng Cộng sản Việt Nam; các cơ quan nhà nước, Mặt trận Tổ quốc các cấp và các tổ chức chính trị - xã hội; các đơn vị sự nghiệp công lập.</w:t>
      </w:r>
    </w:p>
    <w:p>
      <w:r>
        <w:t>2. Các tổ chức, cá nhân khác có liên quan đến sử dụng kinh phí chi thường xuyên ngân sách nhà nước để mua sắm, sửa chữa, cải tạo, nâng cấp tài sản, trang thiết bị và thuê hàng hóa, dịch vụ.</w:t>
      </w:r>
    </w:p>
    <w:p>
      <w:r>
        <w:t>Điều 3. Thẩm quyền quyết định phê duyệt nhiệm vụ và dự toán kinh phí thực hiện mua sắm, sửa chữa, cải tạo, nâng cấp tài sản, trang thiết bị và thuê hàng hóa, dịch vụ</w:t>
      </w:r>
    </w:p>
    <w:p>
      <w:r>
        <w:t>1. Đối với nguồn kinh phí chi thường xuyên ngân sách Thành phố giao thực hiện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đơn vị sử dụng ngân sách quyết định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cơ quan, đơn vị mình.</w:t>
      </w:r>
    </w:p>
    <w:p>
      <w:r>
        <w:t>2. Đối với nguồn kinh phí chi thường xuyên ngân sách Thành phố không giao thực hiện chế độ tự chủ</w:t>
      </w:r>
    </w:p>
    <w:p>
      <w:r>
        <w:t>a) Thủ trưởng các cơ quan, đơn vị là đơn vị dự toán cấp I thuộc cấp Thành phố quyết định phê duyệt nhiệm vụ và dự toán thực mua sắm, sửa chữa, cải tạo, nâng cấp tài sản, trang thiết bị và thuê hàng hóa, dịch vụ phục vụ hoạt động thường xuyên, công tác quản lý hoặc cung cấp dịch vụ sự nghiệp công của các đơn vị sử dụng ngân sách thuộc, trực thuộc cơ quan, đơn vị mình.</w:t>
      </w:r>
    </w:p>
    <w:p>
      <w:r>
        <w:t>b) Chủ tịch Ủy ban nhân dân cấp xã quyết định phê duyệt nhiệm vụ và dự toán thực hiện mua sắm, sửa chữa, cải tạo, nâng cấp tài sản, trang thiết bị và thuê hàng hóa, dịch vụ phục vụ hoạt động thường xuyên, công tác quản lý hoặc cung cấp dịch vụ sự nghiệp công của các đơn vị sử dụng ngân sách thuộc phạm vi quản lý của cấp xã.</w:t>
      </w:r>
    </w:p>
    <w:p>
      <w:r>
        <w:t>c) Trường hợp phát sinh các nhiệm vụ mua sắm, sửa chữa, cải tạo, nâng cấp tài sản, trang thiết bị, thuê hàng hóa, dịch vụ phục vụ hoạt động của cấp huyện cần thực hiện trong thời gian đơn vị hành chính cấp huyện chưa kết thúc hoạt động để khắc phục ngay hoặc để xử lý kịp thời hậu quả gây ra do thiên tai, hỏa hoạn, tai nạn bất ngờ, sự cố, thảm họa hoặc sự kiện bất khả kháng khác, chưa được tổng hợp trình Chủ tịch Ủy ban nhân dân cấp huyện tại thời điểm xây dựng dự toán của năm 2025: Chủ tịch Ủy ban nhân dân cấp huyện phê duyệt nhiệm vụ và dự toán kinh phí thực hiện mua sắm, sửa chữa, cải tạo, nâng cấp tài sản, trang thiết bị và thuê hàng hóa dịch vụ phục vụ hoạt động thường xuyên, công tác quản lý hoặc cung cấp dịch vụ sự nghiệp công của các đơn vị sử dụng ngân sách thuộc phạm vi quản lý của cấp huyện.</w:t>
      </w:r>
    </w:p>
    <w:p>
      <w:r>
        <w:t>3. Sau khi được Hội đồng nhân dân phân bổ, Ủy ban nhân dân giao dự toán ngân sách, trường hợp dự toán chi thường xuyên được phân bổ để thực hiện nhiệm vụ mua sắm, sửa chữa, cải tạo, nâng cấp tài sản, trang thiết bị và thuê hàng hóa, dịch vụ cho các cơ quan, đơn vị khác với dự toán kinh phí thực hiện từ ngân sách Nhà nước đã được phê duyệt tại quyết định phê duyệt nhiệm vụ và dự toán kinh phí thực hiện mua sắm, sửa chữa, cải tạo, nâng cấp tài sản, trang thiết bị và thuê hàng hóa, dịch vụ, cấp có thẩm quyền quy định tại Điều này có trách nhiệm rà soát, ban hành Quyết định phê duyệt điều chỉnh nhiệm vụ và dự toán kinh phí đảm bảo kinh phí thực hiện nhiệm vụ trong phạm vi dự toán được giao.</w:t>
      </w:r>
    </w:p>
    <w:p>
      <w:r>
        <w:t>Điều 4. Tổ chức thực hiện</w:t>
      </w:r>
    </w:p>
    <w:p>
      <w:r>
        <w:t>1. Giao Ủy ban nhân dân Thành phố tổ chức thực hiện Nghị quyết này.</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Việt Nam các cấp thành phố Hà Nội tham gia giám sát việc thực hiện Nghị quyết.</w:t>
      </w:r>
    </w:p>
    <w:p>
      <w:r>
        <w:t>Điều 5. Điều khoản thi hành</w:t>
      </w:r>
    </w:p>
    <w:p>
      <w:r>
        <w:t>1. Nghị quyết này có hiệu lực thi hành từ ngày ký.</w:t>
      </w:r>
    </w:p>
    <w:p>
      <w:r>
        <w:t>2. Nghị quyết này thay thế Nghị quyết số 29/2024/NQ-HĐND ngày 19 tháng 11 năm 2024 của Hội đồng nhân dân Thành phố Hà Nội quy định về thẩm quyền quyết định phê duyệt nhiệm vụ và dự toán chi thường xuyên ngân sách Thành phố để thực hiện mua sắm tài sản, trang thiết bị phục vụ hoạt động của các cơ quan, đơn vị thuộc phạm vi quản lý của thành phố Hà Nội.</w:t>
      </w:r>
    </w:p>
    <w:p>
      <w:r>
        <w:t>2. Quy định tại điểm c khoản 2 Điều 3 của Nghị quyết này hết hiệu lực kể từ ngày 01 tháng 7 năm 2025.</w:t>
      </w:r>
    </w:p>
    <w:p>
      <w:r>
        <w:t>Nghị quyết này đã được Hội đồng nhân dân thành phố Hà Nội khóa XVI, kỳ họp thứ 24 thông qua ngày 27 tháng 6 năm 2025./.</w:t>
      </w:r>
    </w:p>
    <w:p>
      <w:r>
        <w:t>Nơi nhận:</w:t>
      </w:r>
    </w:p>
    <w:p>
      <w:r>
        <w:t>-    Ủy ban Thường vụ Quốc hội;</w:t>
      </w:r>
    </w:p>
    <w:p>
      <w:r>
        <w:t>- Chính phủ;</w:t>
      </w:r>
    </w:p>
    <w:p>
      <w:r>
        <w:t>- Ủy ban CTĐB của Quốc hội;</w:t>
      </w:r>
    </w:p>
    <w:p>
      <w:r>
        <w:t>- Văn phòng Quốc hội; Văn phòng Chính phủ;</w:t>
      </w:r>
    </w:p>
    <w:p>
      <w:r>
        <w:t>- Các Bộ: Tài chính, Tư pháp;</w:t>
      </w:r>
    </w:p>
    <w:p>
      <w:r>
        <w:t>- Đoàn Đại biểu Quốc hội Hà Nội;</w:t>
      </w:r>
    </w:p>
    <w:p>
      <w:r>
        <w:t>- Thường trực Thành ủy;</w:t>
      </w:r>
    </w:p>
    <w:p>
      <w:r>
        <w:t>- Thường trực: HĐND, UBND, UBMTTQ Thành phố;</w:t>
      </w:r>
    </w:p>
    <w:p>
      <w:r>
        <w:t>- Các Ban Đảng Thành ủy;</w:t>
      </w:r>
    </w:p>
    <w:p>
      <w:r>
        <w:t>- Các vị Đại biểu HĐND TP;</w:t>
      </w:r>
    </w:p>
    <w:p>
      <w:r>
        <w:t>- Các Ban của HĐND Thành phố;</w:t>
      </w:r>
    </w:p>
    <w:p>
      <w:r>
        <w:t>- Các VP: Thành ủy, ĐBQH&amp;HĐND TP, UBND TP;</w:t>
      </w:r>
    </w:p>
    <w:p>
      <w:r>
        <w:t>- Các sở, ban, ngành, đoàn thể Thành phố;</w:t>
      </w:r>
    </w:p>
    <w:p>
      <w:r>
        <w:t>- TT HĐND, UBND quận, huyện, thị xã (trước sắp xếp);</w:t>
      </w:r>
    </w:p>
    <w:p>
      <w:r>
        <w:t>- TT HĐND, UBND các xã, phường (theo Nghị quyết 1656/NQ-UBTVQH15);</w:t>
      </w:r>
    </w:p>
    <w:p>
      <w:r>
        <w:t>- Trang TTĐT của Đoàn ĐBQH&amp;HĐND TP;</w:t>
      </w:r>
    </w:p>
    <w:p>
      <w:r>
        <w:t>- Trung tâm TT, DL&amp;CNS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