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đặt tên đường và điều chỉnh chiều dài các tuyến đường trên địa bàn thành phố Vinh, tỉnh Nghệ An đợt VII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13/2024/NQ-HĐND</w:t>
      </w:r>
    </w:p>
    <w:p>
      <w:r>
        <w:t>Nghệ An, ngày 11 tháng 7 năm 2024</w:t>
      </w:r>
    </w:p>
    <w:p>
      <w:r>
        <w:t>NGHỊ QUYẾT</w:t>
      </w:r>
    </w:p>
    <w:p>
      <w:r>
        <w:t>VỀ VIỆC ĐẶT TÊN ĐƯỜNG VÀ ĐIỀU CHỈNH CHIỀU DÀI CÁC TUYẾN ĐƯỜNG TRÊN ĐỊA BÀN THÀNH PHỐ VINH, TỈNH NGHỆ AN ĐỢT VII</w:t>
      </w:r>
    </w:p>
    <w:p>
      <w:r>
        <w:t>HỘI ĐỒNG NHÂN DÂN TỈNH NGHỆ AN</w:t>
      </w:r>
    </w:p>
    <w:p>
      <w:r>
        <w:t>KHÓA XVIII,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11/2010/NĐ-CP ngày 24 tháng 02 năm 2010 của Chính phủ quy định về quản lý và bảo vệ kết cấu hạ tầng giao thông đường bộ;</w:t>
      </w:r>
    </w:p>
    <w:p>
      <w:r>
        <w:t>Căn cứ Nghị định số 91/2005/NĐ-CP ngày 11 tháng 7 năm 2005 của Chính phủ ban hành Quy chế đặt, đổi tên đường, phố và công trình công cộng;</w:t>
      </w:r>
    </w:p>
    <w:p>
      <w:r>
        <w:t>Căn cứ Thông tư số 36/2006/TT-BVHTT ngày 20 tháng 3 năm 2006 của Bộ trưởng Bộ Văn hóa - Thông tin về việc hướng dẫn thực hiện một số điều của quy chế đặt, đổi tên đường, phố và công trình công cộng;</w:t>
      </w:r>
    </w:p>
    <w:p>
      <w:r>
        <w:t>Xét Tờ trình số 4339/TTr-UBND ngày 27 tháng 5 năm 2024 của Ủy ban nhân dân tỉnh; Báo cáo thẩm tra của Ban Văn hóa - Xã hội Hội đồng nhân dân tỉnh; ý kiến thảo luận của đại biểu Hội đồng nhân dân tỉnh tại kỳ họp.</w:t>
      </w:r>
    </w:p>
    <w:p>
      <w:r>
        <w:t>QUYẾT NGHỊ:</w:t>
      </w:r>
    </w:p>
    <w:p>
      <w:r>
        <w:t>Điều 1.  Đặt tên đường trên địa bàn thành phố Vinh, tỉnh Nghệ An đợt VII, gồm 40 tuyến đường, trong đó:</w:t>
      </w:r>
    </w:p>
    <w:p>
      <w:r>
        <w:t>1. Đường mang tên danh nhân: 29 tuyến đường</w:t>
      </w:r>
    </w:p>
    <w:p>
      <w:r>
        <w:t>(Có Danh mục I kèm theo)</w:t>
      </w:r>
    </w:p>
    <w:p>
      <w:r>
        <w:t>2. Đường mang tên địa danh, danh từ, sự kiện lịch sử: 11 tuyến đường</w:t>
      </w:r>
    </w:p>
    <w:p>
      <w:r>
        <w:t>(Có Danh mục II kèm theo)</w:t>
      </w:r>
    </w:p>
    <w:p>
      <w:r>
        <w:t>Điều 2.  Điều chỉnh chiều dài các tuyến đường trên địa bàn thành phố Vinh, tỉnh Nghệ An gồm 04 tuyến đường</w:t>
      </w:r>
    </w:p>
    <w:p>
      <w:r>
        <w:t>(Có Danh mục III kèm theo)</w:t>
      </w:r>
    </w:p>
    <w:p>
      <w:r>
        <w:t>Điều 3.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4. Hiệu lực thi hành</w:t>
      </w:r>
    </w:p>
    <w:p>
      <w:r>
        <w:t>Nghị quyết này đã được Hội đồng nhân dân tỉnh Nghệ An Khóa XVIII, Kỳ họp thứ 21 thông qua ngày 11 tháng 7 năm 2024 và có hiệu lực từ ngày 21 tháng 7 năm 2024./.</w:t>
      </w:r>
    </w:p>
    <w:p>
      <w:r>
        <w:t>Nơi nhận:</w:t>
      </w:r>
    </w:p>
    <w:p>
      <w:r>
        <w:t>- Ủy ban Thường vụ Quốc hội, Chính phủ (để b/c);</w:t>
      </w:r>
    </w:p>
    <w:p>
      <w:r>
        <w:t>- Các Bộ: Văn hóa - Thể thao và Du lịch, Tư pháp (Cục Kiểm tra VBQPPL) (để b/c);</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DANH MỤC I</w:t>
      </w:r>
    </w:p>
    <w:p>
      <w:r>
        <w:t>CÁC TUYẾN ĐƯỜNG MANG TÊN DANH NHÂN TRÊN ĐỊA BÀN THÀNH PHỐ VINH</w:t>
      </w:r>
    </w:p>
    <w:p>
      <w:r>
        <w:t>(Ban hành kèm theo Nghị quyết số 13/2024/NQ-HĐND ngày 11 tháng 7 năm 2024 của Hội đồng nhân dân tỉnh)</w:t>
      </w:r>
    </w:p>
    <w:p>
      <w:r>
        <w:t>TT</w:t>
      </w:r>
    </w:p>
    <w:p>
      <w:r>
        <w:t>Tên đường</w:t>
      </w:r>
    </w:p>
    <w:p>
      <w:r>
        <w:t>Phường, xã</w:t>
      </w:r>
    </w:p>
    <w:p>
      <w:r>
        <w:t>Điểm đầu</w:t>
      </w:r>
    </w:p>
    <w:p>
      <w:r>
        <w:t>Điểm cuối</w:t>
      </w:r>
    </w:p>
    <w:p>
      <w:r>
        <w:t>Chiều dài (m)</w:t>
      </w:r>
    </w:p>
    <w:p>
      <w:r>
        <w:t>Chiều rộng nền đường hiện trạng (m)</w:t>
      </w:r>
    </w:p>
    <w:p>
      <w:r>
        <w:t>Chiều rộng nền đường quy hoạch (m)</w:t>
      </w:r>
    </w:p>
    <w:p>
      <w:r>
        <w:t>Kết cấu đường</w:t>
      </w:r>
    </w:p>
    <w:p>
      <w:r>
        <w:t>Ghi chú</w:t>
      </w:r>
    </w:p>
    <w:p>
      <w:r>
        <w:t>1</w:t>
      </w:r>
    </w:p>
    <w:p>
      <w:r>
        <w:t>Tôn Quang Phiệt</w:t>
      </w:r>
    </w:p>
    <w:p>
      <w:r>
        <w:t>Quán Bàu</w:t>
      </w:r>
    </w:p>
    <w:p>
      <w:r>
        <w:t>Số 5, đường Mai Hắc Đế</w:t>
      </w:r>
    </w:p>
    <w:p>
      <w:r>
        <w:t>Số 98, đường Ngô Gia Tự</w:t>
      </w:r>
    </w:p>
    <w:p>
      <w:r>
        <w:t>422,3</w:t>
      </w:r>
    </w:p>
    <w:p>
      <w:r>
        <w:t>6</w:t>
      </w:r>
    </w:p>
    <w:p>
      <w:r>
        <w:t>10,5</w:t>
      </w:r>
    </w:p>
    <w:p>
      <w:r>
        <w:t>Nhựa</w:t>
      </w:r>
    </w:p>
    <w:p>
      <w:r>
        <w:t>Nhà cách mạng</w:t>
      </w:r>
    </w:p>
    <w:p>
      <w:r>
        <w:t>2</w:t>
      </w:r>
    </w:p>
    <w:p>
      <w:r>
        <w:t>Nguyễn Cảnh Toàn</w:t>
      </w:r>
    </w:p>
    <w:p>
      <w:r>
        <w:t>Lê Lợi</w:t>
      </w:r>
    </w:p>
    <w:p>
      <w:r>
        <w:t>Số 54, đường Lý Thường Kiệt</w:t>
      </w:r>
    </w:p>
    <w:p>
      <w:r>
        <w:t>Số 51, đường Nguyễn Thái Học</w:t>
      </w:r>
    </w:p>
    <w:p>
      <w:r>
        <w:t>410</w:t>
      </w:r>
    </w:p>
    <w:p>
      <w:r>
        <w:t>12</w:t>
      </w:r>
    </w:p>
    <w:p>
      <w:r>
        <w:t>12</w:t>
      </w:r>
    </w:p>
    <w:p>
      <w:r>
        <w:t>Nhựa</w:t>
      </w:r>
    </w:p>
    <w:p>
      <w:r>
        <w:t>Giáo sư - Nhà giáo nhân dân</w:t>
      </w:r>
    </w:p>
    <w:p>
      <w:r>
        <w:t>3</w:t>
      </w:r>
    </w:p>
    <w:p>
      <w:r>
        <w:t>Nguyễn Ngô Dật</w:t>
      </w:r>
    </w:p>
    <w:p>
      <w:r>
        <w:t>Vinh Tân</w:t>
      </w:r>
    </w:p>
    <w:p>
      <w:r>
        <w:t>Số 386, đường Phạm Hồng Thái</w:t>
      </w:r>
    </w:p>
    <w:p>
      <w:r>
        <w:t>Nhà văn hóa khối 2</w:t>
      </w:r>
    </w:p>
    <w:p>
      <w:r>
        <w:t>400 (QH 632)</w:t>
      </w:r>
    </w:p>
    <w:p>
      <w:r>
        <w:t>15</w:t>
      </w:r>
    </w:p>
    <w:p>
      <w:r>
        <w:t>15</w:t>
      </w:r>
    </w:p>
    <w:p>
      <w:r>
        <w:t>Nhựa</w:t>
      </w:r>
    </w:p>
    <w:p>
      <w:r>
        <w:t>Liệt sĩ cách mạng</w:t>
      </w:r>
    </w:p>
    <w:p>
      <w:r>
        <w:t>4</w:t>
      </w:r>
    </w:p>
    <w:p>
      <w:r>
        <w:t>Phạm Hồng Sơn</w:t>
      </w:r>
    </w:p>
    <w:p>
      <w:r>
        <w:t>Vinh Tân</w:t>
      </w:r>
    </w:p>
    <w:p>
      <w:r>
        <w:t>Đường Lục Niên, khối Phúc Lộc</w:t>
      </w:r>
    </w:p>
    <w:p>
      <w:r>
        <w:t>Số 90, đường Lê Mao</w:t>
      </w:r>
    </w:p>
    <w:p>
      <w:r>
        <w:t>600</w:t>
      </w:r>
    </w:p>
    <w:p>
      <w:r>
        <w:t>21,5</w:t>
      </w:r>
    </w:p>
    <w:p>
      <w:r>
        <w:t>21,5</w:t>
      </w:r>
    </w:p>
    <w:p>
      <w:r>
        <w:t>Nhựa</w:t>
      </w:r>
    </w:p>
    <w:p>
      <w:r>
        <w:t>Nhà cách mạng, Nhà khoa học quân sự</w:t>
      </w:r>
    </w:p>
    <w:p>
      <w:r>
        <w:t>5</w:t>
      </w:r>
    </w:p>
    <w:p>
      <w:r>
        <w:t>Nguyễn Tư Nghiêm</w:t>
      </w:r>
    </w:p>
    <w:p>
      <w:r>
        <w:t>Nghi Phú</w:t>
      </w:r>
    </w:p>
    <w:p>
      <w:r>
        <w:t>Số 22, đường Tân Phú (Khu dân cư Xóm 19)</w:t>
      </w:r>
    </w:p>
    <w:p>
      <w:r>
        <w:t>Số 117, đường Phạm Đình Toái</w:t>
      </w:r>
    </w:p>
    <w:p>
      <w:r>
        <w:t>600</w:t>
      </w:r>
    </w:p>
    <w:p>
      <w:r>
        <w:t>7</w:t>
      </w:r>
    </w:p>
    <w:p>
      <w:r>
        <w:t>Nhựa</w:t>
      </w:r>
    </w:p>
    <w:p>
      <w:r>
        <w:t>Họa sĩ</w:t>
      </w:r>
    </w:p>
    <w:p>
      <w:r>
        <w:t>6</w:t>
      </w:r>
    </w:p>
    <w:p>
      <w:r>
        <w:t>Yên Lâm</w:t>
      </w:r>
    </w:p>
    <w:p>
      <w:r>
        <w:t>Trường Thi</w:t>
      </w:r>
    </w:p>
    <w:p>
      <w:r>
        <w:t>Số 03, đường Nguyễn Xí</w:t>
      </w:r>
    </w:p>
    <w:p>
      <w:r>
        <w:t>Số 75, đường Bạch Liêu</w:t>
      </w:r>
    </w:p>
    <w:p>
      <w:r>
        <w:t>560</w:t>
      </w:r>
    </w:p>
    <w:p>
      <w:r>
        <w:t>6-10</w:t>
      </w:r>
    </w:p>
    <w:p>
      <w:r>
        <w:t>10</w:t>
      </w:r>
    </w:p>
    <w:p>
      <w:r>
        <w:t>Nhựa</w:t>
      </w:r>
    </w:p>
    <w:p>
      <w:r>
        <w:t>Danh thần thời Lê</w:t>
      </w:r>
    </w:p>
    <w:p>
      <w:r>
        <w:t>7</w:t>
      </w:r>
    </w:p>
    <w:p>
      <w:r>
        <w:t>Dương Xuân Thiếp</w:t>
      </w:r>
    </w:p>
    <w:p>
      <w:r>
        <w:t>Hưng Lộc</w:t>
      </w:r>
    </w:p>
    <w:p>
      <w:r>
        <w:t>Ngõ 406, đường Lê Viết Thuật</w:t>
      </w:r>
    </w:p>
    <w:p>
      <w:r>
        <w:t>Giao ngõ 83, đường Trần Khánh Dư</w:t>
      </w:r>
    </w:p>
    <w:p>
      <w:r>
        <w:t>504</w:t>
      </w:r>
    </w:p>
    <w:p>
      <w:r>
        <w:t>9</w:t>
      </w:r>
    </w:p>
    <w:p>
      <w:r>
        <w:t>9</w:t>
      </w:r>
    </w:p>
    <w:p>
      <w:r>
        <w:t>Thảm nhựa, có vỉa hè, bó vỉa</w:t>
      </w:r>
    </w:p>
    <w:p>
      <w:r>
        <w:t>Nhà cách mạng</w:t>
      </w:r>
    </w:p>
    <w:p>
      <w:r>
        <w:t>8</w:t>
      </w:r>
    </w:p>
    <w:p>
      <w:r>
        <w:t>Trương Học Ba</w:t>
      </w:r>
    </w:p>
    <w:p>
      <w:r>
        <w:t>Hưng Lộc</w:t>
      </w:r>
    </w:p>
    <w:p>
      <w:r>
        <w:t>Ngõ 49, đường Lê Viết Thuật</w:t>
      </w:r>
    </w:p>
    <w:p>
      <w:r>
        <w:t>Số 115, đường Trần Minh Tông</w:t>
      </w:r>
    </w:p>
    <w:p>
      <w:r>
        <w:t>493</w:t>
      </w:r>
    </w:p>
    <w:p>
      <w:r>
        <w:t>6</w:t>
      </w:r>
    </w:p>
    <w:p>
      <w:r>
        <w:t>7</w:t>
      </w:r>
    </w:p>
    <w:p>
      <w:r>
        <w:t>Nhựa</w:t>
      </w:r>
    </w:p>
    <w:p>
      <w:r>
        <w:t>Nhà cách mạng</w:t>
      </w:r>
    </w:p>
    <w:p>
      <w:r>
        <w:t>9</w:t>
      </w:r>
    </w:p>
    <w:p>
      <w:r>
        <w:t>Nguyễn Đắc Đài</w:t>
      </w:r>
    </w:p>
    <w:p>
      <w:r>
        <w:t>Đông Vĩnh</w:t>
      </w:r>
    </w:p>
    <w:p>
      <w:r>
        <w:t>Đường QH 12m, phía Bắc khối Trung Nghĩa</w:t>
      </w:r>
    </w:p>
    <w:p>
      <w:r>
        <w:t>Số 27, đường Phan Thúc Trực</w:t>
      </w:r>
    </w:p>
    <w:p>
      <w:r>
        <w:t>590</w:t>
      </w:r>
    </w:p>
    <w:p>
      <w:r>
        <w:t>12</w:t>
      </w:r>
    </w:p>
    <w:p>
      <w:r>
        <w:t>24</w:t>
      </w:r>
    </w:p>
    <w:p>
      <w:r>
        <w:t>Nhựa</w:t>
      </w:r>
    </w:p>
    <w:p>
      <w:r>
        <w:t>Danh tướng thời Trần</w:t>
      </w:r>
    </w:p>
    <w:p>
      <w:r>
        <w:t>10</w:t>
      </w:r>
    </w:p>
    <w:p>
      <w:r>
        <w:t>Cầm Quý</w:t>
      </w:r>
    </w:p>
    <w:p>
      <w:r>
        <w:t>Đông Vĩnh</w:t>
      </w:r>
    </w:p>
    <w:p>
      <w:r>
        <w:t>Số 26B, đường Trần Bình Trọng</w:t>
      </w:r>
    </w:p>
    <w:p>
      <w:r>
        <w:t>Số 67, đường Phan Thúc Trực</w:t>
      </w:r>
    </w:p>
    <w:p>
      <w:r>
        <w:t>400</w:t>
      </w:r>
    </w:p>
    <w:p>
      <w:r>
        <w:t>7</w:t>
      </w:r>
    </w:p>
    <w:p>
      <w:r>
        <w:t>Nhựa</w:t>
      </w:r>
    </w:p>
    <w:p>
      <w:r>
        <w:t>Nhà yêu nước</w:t>
      </w:r>
    </w:p>
    <w:p>
      <w:r>
        <w:t>11</w:t>
      </w:r>
    </w:p>
    <w:p>
      <w:r>
        <w:t>Trương Hán</w:t>
      </w:r>
    </w:p>
    <w:p>
      <w:r>
        <w:t>Đông Vĩnh</w:t>
      </w:r>
    </w:p>
    <w:p>
      <w:r>
        <w:t>Số 26C, đường Trần Bình Trọng</w:t>
      </w:r>
    </w:p>
    <w:p>
      <w:r>
        <w:t>Số 79, đường Phan Thúc Trực</w:t>
      </w:r>
    </w:p>
    <w:p>
      <w:r>
        <w:t>400</w:t>
      </w:r>
    </w:p>
    <w:p>
      <w:r>
        <w:t>12</w:t>
      </w:r>
    </w:p>
    <w:p>
      <w:r>
        <w:t>Nhựa</w:t>
      </w:r>
    </w:p>
    <w:p>
      <w:r>
        <w:t>Nhà yêu nước</w:t>
      </w:r>
    </w:p>
    <w:p>
      <w:r>
        <w:t>12</w:t>
      </w:r>
    </w:p>
    <w:p>
      <w:r>
        <w:t>Tạ Quang Đệ</w:t>
      </w:r>
    </w:p>
    <w:p>
      <w:r>
        <w:t>Nghi Ân</w:t>
      </w:r>
    </w:p>
    <w:p>
      <w:r>
        <w:t>Số 80, đường Kim Khánh</w:t>
      </w:r>
    </w:p>
    <w:p>
      <w:r>
        <w:t>Km8+400 Quốc lộ 46</w:t>
      </w:r>
    </w:p>
    <w:p>
      <w:r>
        <w:t>840</w:t>
      </w:r>
    </w:p>
    <w:p>
      <w:r>
        <w:t>6</w:t>
      </w:r>
    </w:p>
    <w:p>
      <w:r>
        <w:t>8</w:t>
      </w:r>
    </w:p>
    <w:p>
      <w:r>
        <w:t>Bê tông</w:t>
      </w:r>
    </w:p>
    <w:p>
      <w:r>
        <w:t>Nhà báo</w:t>
      </w:r>
    </w:p>
    <w:p>
      <w:r>
        <w:t>13</w:t>
      </w:r>
    </w:p>
    <w:p>
      <w:r>
        <w:t>Nguyễn Đức Khởi</w:t>
      </w:r>
    </w:p>
    <w:p>
      <w:r>
        <w:t>Nghi Ân</w:t>
      </w:r>
    </w:p>
    <w:p>
      <w:r>
        <w:t>Số 01, đường Hòa Hợp</w:t>
      </w:r>
    </w:p>
    <w:p>
      <w:r>
        <w:t>Số 19, đường Ân Hậu</w:t>
      </w:r>
    </w:p>
    <w:p>
      <w:r>
        <w:t>1052</w:t>
      </w:r>
    </w:p>
    <w:p>
      <w:r>
        <w:t>6</w:t>
      </w:r>
    </w:p>
    <w:p>
      <w:r>
        <w:t>8</w:t>
      </w:r>
    </w:p>
    <w:p>
      <w:r>
        <w:t>Nhựa</w:t>
      </w:r>
    </w:p>
    <w:p>
      <w:r>
        <w:t>Bác sĩ, nhà khoa học</w:t>
      </w:r>
    </w:p>
    <w:p>
      <w:r>
        <w:t>14</w:t>
      </w:r>
    </w:p>
    <w:p>
      <w:r>
        <w:t>Nguyễn Nhân Biểu</w:t>
      </w:r>
    </w:p>
    <w:p>
      <w:r>
        <w:t>Nghi Ân</w:t>
      </w:r>
    </w:p>
    <w:p>
      <w:r>
        <w:t>Đường Lê Thị Nình (phía Bắc xóm Kim Liên)</w:t>
      </w:r>
    </w:p>
    <w:p>
      <w:r>
        <w:t>Số 58, đường Thanh Niên</w:t>
      </w:r>
    </w:p>
    <w:p>
      <w:r>
        <w:t>1200</w:t>
      </w:r>
    </w:p>
    <w:p>
      <w:r>
        <w:t>6</w:t>
      </w:r>
    </w:p>
    <w:p>
      <w:r>
        <w:t>8</w:t>
      </w:r>
    </w:p>
    <w:p>
      <w:r>
        <w:t>Bê tông</w:t>
      </w:r>
    </w:p>
    <w:p>
      <w:r>
        <w:t>Anh hùng Lực lượng vũ trang nhân dân</w:t>
      </w:r>
    </w:p>
    <w:p>
      <w:r>
        <w:t>15</w:t>
      </w:r>
    </w:p>
    <w:p>
      <w:r>
        <w:t>Hồ Thị Nhung</w:t>
      </w:r>
    </w:p>
    <w:p>
      <w:r>
        <w:t>Nghi Ân</w:t>
      </w:r>
    </w:p>
    <w:p>
      <w:r>
        <w:t>Số 49, đường Ân Hậu</w:t>
      </w:r>
    </w:p>
    <w:p>
      <w:r>
        <w:t>Cánh đồng Dăm Chùn (phía Tây xóm Kim Phúc)</w:t>
      </w:r>
    </w:p>
    <w:p>
      <w:r>
        <w:t>850</w:t>
      </w:r>
    </w:p>
    <w:p>
      <w:r>
        <w:t>6</w:t>
      </w:r>
    </w:p>
    <w:p>
      <w:r>
        <w:t>8</w:t>
      </w:r>
    </w:p>
    <w:p>
      <w:r>
        <w:t>Bê tông</w:t>
      </w:r>
    </w:p>
    <w:p>
      <w:r>
        <w:t>Chiến sĩ cách mạng</w:t>
      </w:r>
    </w:p>
    <w:p>
      <w:r>
        <w:t>16</w:t>
      </w:r>
    </w:p>
    <w:p>
      <w:r>
        <w:t>Lê Thị Nình</w:t>
      </w:r>
    </w:p>
    <w:p>
      <w:r>
        <w:t>Nghi Ân</w:t>
      </w:r>
    </w:p>
    <w:p>
      <w:r>
        <w:t>Đường Trần Văn Quang (phía Đông xóm Kim Liên)</w:t>
      </w:r>
    </w:p>
    <w:p>
      <w:r>
        <w:t>Đường Cần Vương (phía Tây xóm Kim Phúc)</w:t>
      </w:r>
    </w:p>
    <w:p>
      <w:r>
        <w:t>850</w:t>
      </w:r>
    </w:p>
    <w:p>
      <w:r>
        <w:t>6</w:t>
      </w:r>
    </w:p>
    <w:p>
      <w:r>
        <w:t>8</w:t>
      </w:r>
    </w:p>
    <w:p>
      <w:r>
        <w:t>Bê tông</w:t>
      </w:r>
    </w:p>
    <w:p>
      <w:r>
        <w:t>Liệt sĩ cách mạng</w:t>
      </w:r>
    </w:p>
    <w:p>
      <w:r>
        <w:t>17</w:t>
      </w:r>
    </w:p>
    <w:p>
      <w:r>
        <w:t>Trần Hữu Doanh</w:t>
      </w:r>
    </w:p>
    <w:p>
      <w:r>
        <w:t>Nghi Ân</w:t>
      </w:r>
    </w:p>
    <w:p>
      <w:r>
        <w:t>Km 11+52 Quốc lộ 46 (xóm Kim Đông)</w:t>
      </w:r>
    </w:p>
    <w:p>
      <w:r>
        <w:t>Số 07, đường Thanh Niên</w:t>
      </w:r>
    </w:p>
    <w:p>
      <w:r>
        <w:t>600</w:t>
      </w:r>
    </w:p>
    <w:p>
      <w:r>
        <w:t>8</w:t>
      </w:r>
    </w:p>
    <w:p>
      <w:r>
        <w:t>8</w:t>
      </w:r>
    </w:p>
    <w:p>
      <w:r>
        <w:t>Nhựa</w:t>
      </w:r>
    </w:p>
    <w:p>
      <w:r>
        <w:t>Liệt sĩ cách mạng</w:t>
      </w:r>
    </w:p>
    <w:p>
      <w:r>
        <w:t>18</w:t>
      </w:r>
    </w:p>
    <w:p>
      <w:r>
        <w:t>Chu Huệ</w:t>
      </w:r>
    </w:p>
    <w:p>
      <w:r>
        <w:t>Nghi Ân</w:t>
      </w:r>
    </w:p>
    <w:p>
      <w:r>
        <w:t>Khu dân cư phía Bắc xóm Kim Đông</w:t>
      </w:r>
    </w:p>
    <w:p>
      <w:r>
        <w:t>Đất nông nghiệp phía Nam xóm Kim Đông (giáp xã Nghi Phong)</w:t>
      </w:r>
    </w:p>
    <w:p>
      <w:r>
        <w:t>700</w:t>
      </w:r>
    </w:p>
    <w:p>
      <w:r>
        <w:t>6.5</w:t>
      </w:r>
    </w:p>
    <w:p>
      <w:r>
        <w:t>8</w:t>
      </w:r>
    </w:p>
    <w:p>
      <w:r>
        <w:t>Bê tông</w:t>
      </w:r>
    </w:p>
    <w:p>
      <w:r>
        <w:t>Nhà cách mạng</w:t>
      </w:r>
    </w:p>
    <w:p>
      <w:r>
        <w:t>19</w:t>
      </w:r>
    </w:p>
    <w:p>
      <w:r>
        <w:t>Phan Tư</w:t>
      </w:r>
    </w:p>
    <w:p>
      <w:r>
        <w:t>Nghi Ân</w:t>
      </w:r>
    </w:p>
    <w:p>
      <w:r>
        <w:t>Số 40, đường Phạm Duy Thanh</w:t>
      </w:r>
    </w:p>
    <w:p>
      <w:r>
        <w:t>Đất nông nghiệp phía Nam xóm Kim Khánh</w:t>
      </w:r>
    </w:p>
    <w:p>
      <w:r>
        <w:t>1143</w:t>
      </w:r>
    </w:p>
    <w:p>
      <w:r>
        <w:t>9</w:t>
      </w:r>
    </w:p>
    <w:p>
      <w:r>
        <w:t>9</w:t>
      </w:r>
    </w:p>
    <w:p>
      <w:r>
        <w:t>Bê tông</w:t>
      </w:r>
    </w:p>
    <w:p>
      <w:r>
        <w:t>Anh hùng Lực lượng vũ trang nhân dân</w:t>
      </w:r>
    </w:p>
    <w:p>
      <w:r>
        <w:t>20</w:t>
      </w:r>
    </w:p>
    <w:p>
      <w:r>
        <w:t>Võ Văn Đồng</w:t>
      </w:r>
    </w:p>
    <w:p>
      <w:r>
        <w:t>Nghi Ân</w:t>
      </w:r>
    </w:p>
    <w:p>
      <w:r>
        <w:t>Số 41, đường Kim Bình</w:t>
      </w:r>
    </w:p>
    <w:p>
      <w:r>
        <w:t>Đường Phan Tư</w:t>
      </w:r>
    </w:p>
    <w:p>
      <w:r>
        <w:t>620</w:t>
      </w:r>
    </w:p>
    <w:p>
      <w:r>
        <w:t>7</w:t>
      </w:r>
    </w:p>
    <w:p>
      <w:r>
        <w:t>15</w:t>
      </w:r>
    </w:p>
    <w:p>
      <w:r>
        <w:t>Bê tông</w:t>
      </w:r>
    </w:p>
    <w:p>
      <w:r>
        <w:t>Nhà cách mạng</w:t>
      </w:r>
    </w:p>
    <w:p>
      <w:r>
        <w:t>21</w:t>
      </w:r>
    </w:p>
    <w:p>
      <w:r>
        <w:t>Nguyễn Phùng</w:t>
      </w:r>
    </w:p>
    <w:p>
      <w:r>
        <w:t>Nghi Liên</w:t>
      </w:r>
    </w:p>
    <w:p>
      <w:r>
        <w:t>Giao đường nội xóm Lương Lương</w:t>
      </w:r>
    </w:p>
    <w:p>
      <w:r>
        <w:t>Sân bóng đá xóm 11 (phía Nam xóm Lương Lương)</w:t>
      </w:r>
    </w:p>
    <w:p>
      <w:r>
        <w:t>495</w:t>
      </w:r>
    </w:p>
    <w:p>
      <w:r>
        <w:t>7</w:t>
      </w:r>
    </w:p>
    <w:p>
      <w:r>
        <w:t>Nhựa</w:t>
      </w:r>
    </w:p>
    <w:p>
      <w:r>
        <w:t>Danh thần thời Lê</w:t>
      </w:r>
    </w:p>
    <w:p>
      <w:r>
        <w:t>22</w:t>
      </w:r>
    </w:p>
    <w:p>
      <w:r>
        <w:t>Lê Duy Tích</w:t>
      </w:r>
    </w:p>
    <w:p>
      <w:r>
        <w:t>Nghi Liên</w:t>
      </w:r>
    </w:p>
    <w:p>
      <w:r>
        <w:t>Số 569, đường Thăng Long</w:t>
      </w:r>
    </w:p>
    <w:p>
      <w:r>
        <w:t>Số 143, đường Trung Liên</w:t>
      </w:r>
    </w:p>
    <w:p>
      <w:r>
        <w:t>448</w:t>
      </w:r>
    </w:p>
    <w:p>
      <w:r>
        <w:t>6,5</w:t>
      </w:r>
    </w:p>
    <w:p>
      <w:r>
        <w:t>Nhựa</w:t>
      </w:r>
    </w:p>
    <w:p>
      <w:r>
        <w:t>Danh thần thời Nguyễn</w:t>
      </w:r>
    </w:p>
    <w:p>
      <w:r>
        <w:t>23</w:t>
      </w:r>
    </w:p>
    <w:p>
      <w:r>
        <w:t>Trần Văn Giảng</w:t>
      </w:r>
    </w:p>
    <w:p>
      <w:r>
        <w:t>Nghi Liên</w:t>
      </w:r>
    </w:p>
    <w:p>
      <w:r>
        <w:t>Số 72, đường Thăng Long</w:t>
      </w:r>
    </w:p>
    <w:p>
      <w:r>
        <w:t>Nhà văn hóa xóm Kim Liên</w:t>
      </w:r>
    </w:p>
    <w:p>
      <w:r>
        <w:t>400</w:t>
      </w:r>
    </w:p>
    <w:p>
      <w:r>
        <w:t>6</w:t>
      </w:r>
    </w:p>
    <w:p>
      <w:r>
        <w:t>Nhựa</w:t>
      </w:r>
    </w:p>
    <w:p>
      <w:r>
        <w:t>Anh hùng Lao động</w:t>
      </w:r>
    </w:p>
    <w:p>
      <w:r>
        <w:t>24</w:t>
      </w:r>
    </w:p>
    <w:p>
      <w:r>
        <w:t>An Thuyên</w:t>
      </w:r>
    </w:p>
    <w:p>
      <w:r>
        <w:t>Nghi Đức</w:t>
      </w:r>
    </w:p>
    <w:p>
      <w:r>
        <w:t>Đường QH 12m (phía Đông, xóm Xuân Bình)</w:t>
      </w:r>
    </w:p>
    <w:p>
      <w:r>
        <w:t>Đường 535 (Km3+200)</w:t>
      </w:r>
    </w:p>
    <w:p>
      <w:r>
        <w:t>1150</w:t>
      </w:r>
    </w:p>
    <w:p>
      <w:r>
        <w:t>7</w:t>
      </w:r>
    </w:p>
    <w:p>
      <w:r>
        <w:t>Nhựa</w:t>
      </w:r>
    </w:p>
    <w:p>
      <w:r>
        <w:t>Nhạc sĩ, Thiếu tướng quân đội</w:t>
      </w:r>
    </w:p>
    <w:p>
      <w:r>
        <w:t>25</w:t>
      </w:r>
    </w:p>
    <w:p>
      <w:r>
        <w:t>Ninh Viết Giao</w:t>
      </w:r>
    </w:p>
    <w:p>
      <w:r>
        <w:t>Nghi Đức</w:t>
      </w:r>
    </w:p>
    <w:p>
      <w:r>
        <w:t>Đường QH 24m (phía Bắc, xóm Xuân Trang)</w:t>
      </w:r>
    </w:p>
    <w:p>
      <w:r>
        <w:t>Đường 535 (Km3+500)</w:t>
      </w:r>
    </w:p>
    <w:p>
      <w:r>
        <w:t>780</w:t>
      </w:r>
    </w:p>
    <w:p>
      <w:r>
        <w:t>6</w:t>
      </w:r>
    </w:p>
    <w:p>
      <w:r>
        <w:t>Nhựa</w:t>
      </w:r>
    </w:p>
    <w:p>
      <w:r>
        <w:t>Nhà nghiên cứu văn hóa dân gian</w:t>
      </w:r>
    </w:p>
    <w:p>
      <w:r>
        <w:t>26</w:t>
      </w:r>
    </w:p>
    <w:p>
      <w:r>
        <w:t>Nguyễn Trung Phong</w:t>
      </w:r>
    </w:p>
    <w:p>
      <w:r>
        <w:t>Nghi Đức</w:t>
      </w:r>
    </w:p>
    <w:p>
      <w:r>
        <w:t>Đường Lê Ngọc Hân (Nhà văn hóa xóm Xuân Thịnh)</w:t>
      </w:r>
    </w:p>
    <w:p>
      <w:r>
        <w:t>Đường Vạn Xuân QH 35m (ngã tư giao đường Lê Quý Đôn)</w:t>
      </w:r>
    </w:p>
    <w:p>
      <w:r>
        <w:t>850</w:t>
      </w:r>
    </w:p>
    <w:p>
      <w:r>
        <w:t>6</w:t>
      </w:r>
    </w:p>
    <w:p>
      <w:r>
        <w:t>Nhựa</w:t>
      </w:r>
    </w:p>
    <w:p>
      <w:r>
        <w:t>Nhà biên kịch</w:t>
      </w:r>
    </w:p>
    <w:p>
      <w:r>
        <w:t>27</w:t>
      </w:r>
    </w:p>
    <w:p>
      <w:r>
        <w:t>Nguyễn Lợi</w:t>
      </w:r>
    </w:p>
    <w:p>
      <w:r>
        <w:t>Hưng Hòa</w:t>
      </w:r>
    </w:p>
    <w:p>
      <w:r>
        <w:t>Km14+893(P) Quốc lộ 46C, xóm Phong Thịnh</w:t>
      </w:r>
    </w:p>
    <w:p>
      <w:r>
        <w:t>Km12+997(P) Quốc lộ 46 C, xóm Thuận Hòa</w:t>
      </w:r>
    </w:p>
    <w:p>
      <w:r>
        <w:t>1700</w:t>
      </w:r>
    </w:p>
    <w:p>
      <w:r>
        <w:t>6</w:t>
      </w:r>
    </w:p>
    <w:p>
      <w:r>
        <w:t>12</w:t>
      </w:r>
    </w:p>
    <w:p>
      <w:r>
        <w:t>Bê tông</w:t>
      </w:r>
    </w:p>
    <w:p>
      <w:r>
        <w:t>Nhà cách mạng</w:t>
      </w:r>
    </w:p>
    <w:p>
      <w:r>
        <w:t>28</w:t>
      </w:r>
    </w:p>
    <w:p>
      <w:r>
        <w:t>Hà Sâm</w:t>
      </w:r>
    </w:p>
    <w:p>
      <w:r>
        <w:t>Hưng Hòa</w:t>
      </w:r>
    </w:p>
    <w:p>
      <w:r>
        <w:t>Đường Hòa Thái, phía Bắc xóm Phong Yên</w:t>
      </w:r>
    </w:p>
    <w:p>
      <w:r>
        <w:t>Đê Môi trường, phía Nam xóm Phong Yên</w:t>
      </w:r>
    </w:p>
    <w:p>
      <w:r>
        <w:t>450</w:t>
      </w:r>
    </w:p>
    <w:p>
      <w:r>
        <w:t>6</w:t>
      </w:r>
    </w:p>
    <w:p>
      <w:r>
        <w:t>6</w:t>
      </w:r>
    </w:p>
    <w:p>
      <w:r>
        <w:t>Bê tông</w:t>
      </w:r>
    </w:p>
    <w:p>
      <w:r>
        <w:t>Nhà cách mạng</w:t>
      </w:r>
    </w:p>
    <w:p>
      <w:r>
        <w:t>29</w:t>
      </w:r>
    </w:p>
    <w:p>
      <w:r>
        <w:t>Phan Nhân Tường</w:t>
      </w:r>
    </w:p>
    <w:p>
      <w:r>
        <w:t>Đội Cung, Đông Vĩnh</w:t>
      </w:r>
    </w:p>
    <w:p>
      <w:r>
        <w:t>Số 25, đường Nguyễn Trường Tộ</w:t>
      </w:r>
    </w:p>
    <w:p>
      <w:r>
        <w:t>Số 25, đường Trần Nhật Duật</w:t>
      </w:r>
    </w:p>
    <w:p>
      <w:r>
        <w:t>600</w:t>
      </w:r>
    </w:p>
    <w:p>
      <w:r>
        <w:t>7</w:t>
      </w:r>
    </w:p>
    <w:p>
      <w:r>
        <w:t>Nhựa</w:t>
      </w:r>
    </w:p>
    <w:p>
      <w:r>
        <w:t>Danh thần thời Lê Trung Hưng</w:t>
      </w:r>
    </w:p>
    <w:p>
      <w:r>
        <w:t>DANH MỤC II</w:t>
      </w:r>
    </w:p>
    <w:p>
      <w:r>
        <w:t>CÁC TUYẾN ĐƯỜNG MANG TÊN ĐỊA DANH, DANH TỪ, SỰ KIỆN LỊCH SỬ TRÊN ĐỊA BÀN THÀNH PHỐ VINH</w:t>
      </w:r>
    </w:p>
    <w:p>
      <w:r>
        <w:t>(Ban hành kèm theo Nghị quyết số 13/2024/NQ-HĐND ngày 11 tháng 7 năm 2024 của Hội đồng nhân dân tỉnh)</w:t>
      </w:r>
    </w:p>
    <w:p>
      <w:r>
        <w:t>TT</w:t>
      </w:r>
    </w:p>
    <w:p>
      <w:r>
        <w:t>Tên đường</w:t>
      </w:r>
    </w:p>
    <w:p>
      <w:r>
        <w:t>Phường, xã</w:t>
      </w:r>
    </w:p>
    <w:p>
      <w:r>
        <w:t>Điểm đầu</w:t>
      </w:r>
    </w:p>
    <w:p>
      <w:r>
        <w:t>Điểm cuối</w:t>
      </w:r>
    </w:p>
    <w:p>
      <w:r>
        <w:t>Chiều dài (m)</w:t>
      </w:r>
    </w:p>
    <w:p>
      <w:r>
        <w:t>Chiều rộng nền đường hiện trạng (m)</w:t>
      </w:r>
    </w:p>
    <w:p>
      <w:r>
        <w:t>Đường quy hoạch (m)</w:t>
      </w:r>
    </w:p>
    <w:p>
      <w:r>
        <w:t>Kết cấu đường</w:t>
      </w:r>
    </w:p>
    <w:p>
      <w:r>
        <w:t>Ghi chú</w:t>
      </w:r>
    </w:p>
    <w:p>
      <w:r>
        <w:t>1</w:t>
      </w:r>
    </w:p>
    <w:p>
      <w:r>
        <w:t>Bàu Đông</w:t>
      </w:r>
    </w:p>
    <w:p>
      <w:r>
        <w:t>Hưng Đông</w:t>
      </w:r>
    </w:p>
    <w:p>
      <w:r>
        <w:t>Số 163, đường Đặng Thai Mai</w:t>
      </w:r>
    </w:p>
    <w:p>
      <w:r>
        <w:t>Số 184B, đường Nguyễn Chí Thanh</w:t>
      </w:r>
    </w:p>
    <w:p>
      <w:r>
        <w:t>1220</w:t>
      </w:r>
    </w:p>
    <w:p>
      <w:r>
        <w:t>9</w:t>
      </w:r>
    </w:p>
    <w:p>
      <w:r>
        <w:t>24</w:t>
      </w:r>
    </w:p>
    <w:p>
      <w:r>
        <w:t>Nhựa</w:t>
      </w:r>
    </w:p>
    <w:p>
      <w:r>
        <w:t>Địa danh</w:t>
      </w:r>
    </w:p>
    <w:p>
      <w:r>
        <w:t>2</w:t>
      </w:r>
    </w:p>
    <w:p>
      <w:r>
        <w:t>Ngũ Phúc</w:t>
      </w:r>
    </w:p>
    <w:p>
      <w:r>
        <w:t>Hưng Lộc</w:t>
      </w:r>
    </w:p>
    <w:p>
      <w:r>
        <w:t>Số 123, đường Lê Viết Thuật</w:t>
      </w:r>
    </w:p>
    <w:p>
      <w:r>
        <w:t>Số 45, đường Trần Minh Tông</w:t>
      </w:r>
    </w:p>
    <w:p>
      <w:r>
        <w:t>447</w:t>
      </w:r>
    </w:p>
    <w:p>
      <w:r>
        <w:t>9</w:t>
      </w:r>
    </w:p>
    <w:p>
      <w:r>
        <w:t>15</w:t>
      </w:r>
    </w:p>
    <w:p>
      <w:r>
        <w:t>Nhựa</w:t>
      </w:r>
    </w:p>
    <w:p>
      <w:r>
        <w:t>Địa danh</w:t>
      </w:r>
    </w:p>
    <w:p>
      <w:r>
        <w:t>3</w:t>
      </w:r>
    </w:p>
    <w:p>
      <w:r>
        <w:t>Yên Lạc</w:t>
      </w:r>
    </w:p>
    <w:p>
      <w:r>
        <w:t>Nghi Liên</w:t>
      </w:r>
    </w:p>
    <w:p>
      <w:r>
        <w:t>Số 51, đường Thăng Long</w:t>
      </w:r>
    </w:p>
    <w:p>
      <w:r>
        <w:t>Số 27, ngõ 27, đường Kim Yên</w:t>
      </w:r>
    </w:p>
    <w:p>
      <w:r>
        <w:t>530</w:t>
      </w:r>
    </w:p>
    <w:p>
      <w:r>
        <w:t>6</w:t>
      </w:r>
    </w:p>
    <w:p>
      <w:r>
        <w:t>9</w:t>
      </w:r>
    </w:p>
    <w:p>
      <w:r>
        <w:t>Nhựa</w:t>
      </w:r>
    </w:p>
    <w:p>
      <w:r>
        <w:t>Địa danh</w:t>
      </w:r>
    </w:p>
    <w:p>
      <w:r>
        <w:t>4</w:t>
      </w:r>
    </w:p>
    <w:p>
      <w:r>
        <w:t>Lương Lương</w:t>
      </w:r>
    </w:p>
    <w:p>
      <w:r>
        <w:t>Nghi Liên</w:t>
      </w:r>
    </w:p>
    <w:p>
      <w:r>
        <w:t>Đường nội xóm phía Bắc xóm Lương Lương</w:t>
      </w:r>
    </w:p>
    <w:p>
      <w:r>
        <w:t>Đường nội xóm phía Nam xóm Lương Lương</w:t>
      </w:r>
    </w:p>
    <w:p>
      <w:r>
        <w:t>760</w:t>
      </w:r>
    </w:p>
    <w:p>
      <w:r>
        <w:t>6</w:t>
      </w:r>
    </w:p>
    <w:p>
      <w:r>
        <w:t>9</w:t>
      </w:r>
    </w:p>
    <w:p>
      <w:r>
        <w:t>Nhựa</w:t>
      </w:r>
    </w:p>
    <w:p>
      <w:r>
        <w:t>Địa danh</w:t>
      </w:r>
    </w:p>
    <w:p>
      <w:r>
        <w:t>5</w:t>
      </w:r>
    </w:p>
    <w:p>
      <w:r>
        <w:t>Nam Liên</w:t>
      </w:r>
    </w:p>
    <w:p>
      <w:r>
        <w:t>Nghi Liên</w:t>
      </w:r>
    </w:p>
    <w:p>
      <w:r>
        <w:t>Đường gom phía Đông đường sắt Bắc - Nam (cạnh trường Giao thông 4)</w:t>
      </w:r>
    </w:p>
    <w:p>
      <w:r>
        <w:t>Phía Đông xóm Kim Chi (giáp Cảng hàng không Quốc tế Vinh)</w:t>
      </w:r>
    </w:p>
    <w:p>
      <w:r>
        <w:t>810</w:t>
      </w:r>
    </w:p>
    <w:p>
      <w:r>
        <w:t>6</w:t>
      </w:r>
    </w:p>
    <w:p>
      <w:r>
        <w:t>Nhựa</w:t>
      </w:r>
    </w:p>
    <w:p>
      <w:r>
        <w:t>Địa danh</w:t>
      </w:r>
    </w:p>
    <w:p>
      <w:r>
        <w:t>6</w:t>
      </w:r>
    </w:p>
    <w:p>
      <w:r>
        <w:t>Đông Liên</w:t>
      </w:r>
    </w:p>
    <w:p>
      <w:r>
        <w:t>Nghi Liên</w:t>
      </w:r>
    </w:p>
    <w:p>
      <w:r>
        <w:t>Công ty Bao bì Nghệ An, phía Bắc xóm Lương Lương</w:t>
      </w:r>
    </w:p>
    <w:p>
      <w:r>
        <w:t>Đường Phổ Môn (Công ty Sơn Đại Việt)</w:t>
      </w:r>
    </w:p>
    <w:p>
      <w:r>
        <w:t>1520</w:t>
      </w:r>
    </w:p>
    <w:p>
      <w:r>
        <w:t>7</w:t>
      </w:r>
    </w:p>
    <w:p>
      <w:r>
        <w:t>16</w:t>
      </w:r>
    </w:p>
    <w:p>
      <w:r>
        <w:t>Nhựa</w:t>
      </w:r>
    </w:p>
    <w:p>
      <w:r>
        <w:t>Địa danh</w:t>
      </w:r>
    </w:p>
    <w:p>
      <w:r>
        <w:t>7</w:t>
      </w:r>
    </w:p>
    <w:p>
      <w:r>
        <w:t>Tây Liên</w:t>
      </w:r>
    </w:p>
    <w:p>
      <w:r>
        <w:t>Nghi Liên</w:t>
      </w:r>
    </w:p>
    <w:p>
      <w:r>
        <w:t>Số 03, đường Kim Yên</w:t>
      </w:r>
    </w:p>
    <w:p>
      <w:r>
        <w:t>Xóm Trung Liên (tiếp giáp Bệnh viện Ung Bướu cơ sở 2)</w:t>
      </w:r>
    </w:p>
    <w:p>
      <w:r>
        <w:t>1270</w:t>
      </w:r>
    </w:p>
    <w:p>
      <w:r>
        <w:t>6</w:t>
      </w:r>
    </w:p>
    <w:p>
      <w:r>
        <w:t>30</w:t>
      </w:r>
    </w:p>
    <w:p>
      <w:r>
        <w:t>Nhựa</w:t>
      </w:r>
    </w:p>
    <w:p>
      <w:r>
        <w:t>Địa danh</w:t>
      </w:r>
    </w:p>
    <w:p>
      <w:r>
        <w:t>8</w:t>
      </w:r>
    </w:p>
    <w:p>
      <w:r>
        <w:t>Phú Minh</w:t>
      </w:r>
    </w:p>
    <w:p>
      <w:r>
        <w:t>Hưng Hòa</w:t>
      </w:r>
    </w:p>
    <w:p>
      <w:r>
        <w:t>Đê Môi trường, phía Đông xóm Phong Phú</w:t>
      </w:r>
    </w:p>
    <w:p>
      <w:r>
        <w:t>Đường QH 18m, phía Tây xóm Phong Phú</w:t>
      </w:r>
    </w:p>
    <w:p>
      <w:r>
        <w:t>700</w:t>
      </w:r>
    </w:p>
    <w:p>
      <w:r>
        <w:t>6</w:t>
      </w:r>
    </w:p>
    <w:p>
      <w:r>
        <w:t>6</w:t>
      </w:r>
    </w:p>
    <w:p>
      <w:r>
        <w:t>Nhựa, bê tông</w:t>
      </w:r>
    </w:p>
    <w:p>
      <w:r>
        <w:t>Địa danh</w:t>
      </w:r>
    </w:p>
    <w:p>
      <w:r>
        <w:t>9</w:t>
      </w:r>
    </w:p>
    <w:p>
      <w:r>
        <w:t>Văn Thánh</w:t>
      </w:r>
    </w:p>
    <w:p>
      <w:r>
        <w:t>Hưng Hòa</w:t>
      </w:r>
    </w:p>
    <w:p>
      <w:r>
        <w:t>Số 94, đường Quế Hoa</w:t>
      </w:r>
    </w:p>
    <w:p>
      <w:r>
        <w:t>Số 44, đường Hòa Lộc</w:t>
      </w:r>
    </w:p>
    <w:p>
      <w:r>
        <w:t>600</w:t>
      </w:r>
    </w:p>
    <w:p>
      <w:r>
        <w:t>6</w:t>
      </w:r>
    </w:p>
    <w:p>
      <w:r>
        <w:t>18</w:t>
      </w:r>
    </w:p>
    <w:p>
      <w:r>
        <w:t>Bê tông</w:t>
      </w:r>
    </w:p>
    <w:p>
      <w:r>
        <w:t>Danh từ</w:t>
      </w:r>
    </w:p>
    <w:p>
      <w:r>
        <w:t>10</w:t>
      </w:r>
    </w:p>
    <w:p>
      <w:r>
        <w:t>Hòa Tân</w:t>
      </w:r>
    </w:p>
    <w:p>
      <w:r>
        <w:t>Hưng Hòa</w:t>
      </w:r>
    </w:p>
    <w:p>
      <w:r>
        <w:t>Cầu Chu Trí, phía Bắc xóm Phong Hảo</w:t>
      </w:r>
    </w:p>
    <w:p>
      <w:r>
        <w:t>Đường gom ven sông Lam, phía Nam xóm Phong Hảo</w:t>
      </w:r>
    </w:p>
    <w:p>
      <w:r>
        <w:t>400</w:t>
      </w:r>
    </w:p>
    <w:p>
      <w:r>
        <w:t>6</w:t>
      </w:r>
    </w:p>
    <w:p>
      <w:r>
        <w:t>Bê tông</w:t>
      </w:r>
    </w:p>
    <w:p>
      <w:r>
        <w:t>Địa danh</w:t>
      </w:r>
    </w:p>
    <w:p>
      <w:r>
        <w:t>11</w:t>
      </w:r>
    </w:p>
    <w:p>
      <w:r>
        <w:t>Tân Hảo</w:t>
      </w:r>
    </w:p>
    <w:p>
      <w:r>
        <w:t>Hưng Hòa</w:t>
      </w:r>
    </w:p>
    <w:p>
      <w:r>
        <w:t>Đường QH 9m, phía Đông xóm Phong Hảo</w:t>
      </w:r>
    </w:p>
    <w:p>
      <w:r>
        <w:t>Đường gom ven sông Lam, phía Tây xóm Phong Hảo</w:t>
      </w:r>
    </w:p>
    <w:p>
      <w:r>
        <w:t>420</w:t>
      </w:r>
    </w:p>
    <w:p>
      <w:r>
        <w:t>6</w:t>
      </w:r>
    </w:p>
    <w:p>
      <w:r>
        <w:t>Bê tông</w:t>
      </w:r>
    </w:p>
    <w:p>
      <w:r>
        <w:t>Địa danh</w:t>
      </w:r>
    </w:p>
    <w:p>
      <w:r>
        <w:t>DANH MỤC III</w:t>
      </w:r>
    </w:p>
    <w:p>
      <w:r>
        <w:t>CÁC TUYẾN ĐƯỜNG ĐIỀU CHỈNH CHIỀU DÀI, TÊN GỌI TRÊN ĐỊA BÀN THÀNH PHỐ VINH</w:t>
      </w:r>
    </w:p>
    <w:p>
      <w:r>
        <w:t>(Ban hành kèm theo Nghị quyết số 13/2024/NQ-HĐND ngày 11 tháng 7 năm 2024 của Hội đồng nhân dân tỉnh)</w:t>
      </w:r>
    </w:p>
    <w:p>
      <w:r>
        <w:t>TT</w:t>
      </w:r>
    </w:p>
    <w:p>
      <w:r>
        <w:t>Tên đường điều chỉnh</w:t>
      </w:r>
    </w:p>
    <w:p>
      <w:r>
        <w:t>Phường, xã</w:t>
      </w:r>
    </w:p>
    <w:p>
      <w:r>
        <w:t>Chiều dài tuyến đường theo Nghị quyết đặt tên đường đã ban hành (m)</w:t>
      </w:r>
    </w:p>
    <w:p>
      <w:r>
        <w:t>Chiều dài điều chỉnh (m)</w:t>
      </w:r>
    </w:p>
    <w:p>
      <w:r>
        <w:t>Chiều dài tuyến đường sau khi điều chỉnh (m)</w:t>
      </w:r>
    </w:p>
    <w:p>
      <w:r>
        <w:t>Điểm đầu sau khi điều chỉnh</w:t>
      </w:r>
    </w:p>
    <w:p>
      <w:r>
        <w:t>Điểm cuối sau khi điều chỉnh</w:t>
      </w:r>
    </w:p>
    <w:p>
      <w:r>
        <w:t>Nội dung điều chỉnh</w:t>
      </w:r>
    </w:p>
    <w:p>
      <w:r>
        <w:t>Lý do điều chỉnh</w:t>
      </w:r>
    </w:p>
    <w:p>
      <w:r>
        <w:t>1</w:t>
      </w:r>
    </w:p>
    <w:p>
      <w:r>
        <w:t>Phan Huy Ích</w:t>
      </w:r>
    </w:p>
    <w:p>
      <w:r>
        <w:t>Trung Đô</w:t>
      </w:r>
    </w:p>
    <w:p>
      <w:r>
        <w:t>200</w:t>
      </w:r>
    </w:p>
    <w:p>
      <w:r>
        <w:t>450</w:t>
      </w:r>
    </w:p>
    <w:p>
      <w:r>
        <w:t>650</w:t>
      </w:r>
    </w:p>
    <w:p>
      <w:r>
        <w:t>Số 135, đường Nguyễn Du</w:t>
      </w:r>
    </w:p>
    <w:p>
      <w:r>
        <w:t>Số 01, đường Lê Doãn Nhã</w:t>
      </w:r>
    </w:p>
    <w:p>
      <w:r>
        <w:t>Kéo dài</w:t>
      </w:r>
    </w:p>
    <w:p>
      <w:r>
        <w:t>Kéo dài thêm đoạn đường chưa có tên, từ đường Phan Huy Chú đến đường Lê Doãn Nhã</w:t>
      </w:r>
    </w:p>
    <w:p>
      <w:r>
        <w:t>2</w:t>
      </w:r>
    </w:p>
    <w:p>
      <w:r>
        <w:t>Hồ Đình Trung</w:t>
      </w:r>
    </w:p>
    <w:p>
      <w:r>
        <w:t>Hưng Lộc</w:t>
      </w:r>
    </w:p>
    <w:p>
      <w:r>
        <w:t>510</w:t>
      </w:r>
    </w:p>
    <w:p>
      <w:r>
        <w:t>267</w:t>
      </w:r>
    </w:p>
    <w:p>
      <w:r>
        <w:t>777</w:t>
      </w:r>
    </w:p>
    <w:p>
      <w:r>
        <w:t>ngõ 97, đường Lê Viết Thuật</w:t>
      </w:r>
    </w:p>
    <w:p>
      <w:r>
        <w:t>Số 284, đường Hải Thượng Lãn Ông</w:t>
      </w:r>
    </w:p>
    <w:p>
      <w:r>
        <w:t>Kéo dài</w:t>
      </w:r>
    </w:p>
    <w:p>
      <w:r>
        <w:t>Kéo dài thêm đoạn từ đường Trần Minh Tông đến Ngõ 97 Lê Viết Thuật dài 267m</w:t>
      </w:r>
    </w:p>
    <w:p>
      <w:r>
        <w:t>3</w:t>
      </w:r>
    </w:p>
    <w:p>
      <w:r>
        <w:t>Dương Vân Nga</w:t>
      </w:r>
    </w:p>
    <w:p>
      <w:r>
        <w:t>Hưng Phúc</w:t>
      </w:r>
    </w:p>
    <w:p>
      <w:r>
        <w:t>600</w:t>
      </w:r>
    </w:p>
    <w:p>
      <w:r>
        <w:t>225</w:t>
      </w:r>
    </w:p>
    <w:p>
      <w:r>
        <w:t>825</w:t>
      </w:r>
    </w:p>
    <w:p>
      <w:r>
        <w:t>Số 376, Đại lộ Lê nin</w:t>
      </w:r>
    </w:p>
    <w:p>
      <w:r>
        <w:t>Số 160, đường Nguyễn Văn Cừ</w:t>
      </w:r>
    </w:p>
    <w:p>
      <w:r>
        <w:t>Kéo dài</w:t>
      </w:r>
    </w:p>
    <w:p>
      <w:r>
        <w:t>Kéo dài đường Dương Vân Nga thẳng tuyến đến đường Nguyễn Văn Cừ (Bỏ tên gọi: Đường Cây xanh vì tên này là do người dân tự đặt)</w:t>
      </w:r>
    </w:p>
    <w:p>
      <w:r>
        <w:t>4</w:t>
      </w:r>
    </w:p>
    <w:p>
      <w:r>
        <w:t>Tôn Thất Tùng</w:t>
      </w:r>
    </w:p>
    <w:p>
      <w:r>
        <w:t>Hưng Dũng</w:t>
      </w:r>
    </w:p>
    <w:p>
      <w:r>
        <w:t>900</w:t>
      </w:r>
    </w:p>
    <w:p>
      <w:r>
        <w:t>600</w:t>
      </w:r>
    </w:p>
    <w:p>
      <w:r>
        <w:t>1500</w:t>
      </w:r>
    </w:p>
    <w:p>
      <w:r>
        <w:t>Số 01, đường Nguyễn Phong Sắc (khối Xuân Tiến)</w:t>
      </w:r>
    </w:p>
    <w:p>
      <w:r>
        <w:t>Khu tái định cư Đồng Dâu (khối Xuân Trung)</w:t>
      </w:r>
    </w:p>
    <w:p>
      <w:r>
        <w:t>Kéo dài</w:t>
      </w:r>
    </w:p>
    <w:p>
      <w:r>
        <w:t>Kéo dài đường Tôn Thất Tùng cho đoạn đường chưa có tên, mới xây dựng đến khu tái định cư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