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13/2024/NQ-HĐND bãi bỏ Nghị quyết 08/2022/NQ-HĐND quy định cơ chế hỗ trợ chi phí xét nghiệm Sars-CoV-2 trong phòng chống dịch Covid-19 trên địa bàn tỉnh Hà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17/07/2024</w:t>
            </w:r>
          </w:p>
        </w:tc>
      </w:tr>
      <w:tr>
        <w:tc>
          <w:tcPr>
            <w:tcW w:type="dxa" w:w="4320"/>
          </w:tcPr>
          <w:p>
            <w:r>
              <w:t>Ngày hiệu lực</w:t>
            </w:r>
          </w:p>
        </w:tc>
        <w:tc>
          <w:tcPr>
            <w:tcW w:type="dxa" w:w="4320"/>
          </w:tcPr>
          <w:p>
            <w:r>
              <w:t>01/08/2024</w:t>
            </w:r>
          </w:p>
        </w:tc>
      </w:tr>
      <w:tr>
        <w:tc>
          <w:tcPr>
            <w:tcW w:type="dxa" w:w="4320"/>
          </w:tcPr>
          <w:p>
            <w:r>
              <w:t>Tình trạng</w:t>
            </w:r>
          </w:p>
        </w:tc>
        <w:tc>
          <w:tcPr>
            <w:tcW w:type="dxa" w:w="4320"/>
          </w:tcPr>
          <w:p>
            <w:r>
              <w:t>Chưa xác định</w:t>
            </w:r>
          </w:p>
        </w:tc>
      </w:tr>
    </w:tbl>
    <w:p/>
    <w:p>
      <w:r>
        <w:t>HỘI ĐỒNG NHÂN DÂN</w:t>
      </w:r>
    </w:p>
    <w:p>
      <w:r>
        <w:t>TỈNH HÀ NAM</w:t>
      </w:r>
    </w:p>
    <w:p>
      <w:r>
        <w:t>-------</w:t>
      </w:r>
    </w:p>
    <w:p>
      <w:r>
        <w:t>CỘNG HÒA XÃ HỘI CHỦ NGHĨA VIỆT NAM</w:t>
      </w:r>
    </w:p>
    <w:p>
      <w:r>
        <w:t>Độc lập - Tự do - Hạnh phúc</w:t>
      </w:r>
    </w:p>
    <w:p>
      <w:r>
        <w:t>---------------</w:t>
      </w:r>
    </w:p>
    <w:p>
      <w:r>
        <w:t>Số: 13/2024/NQ-HĐND</w:t>
      </w:r>
    </w:p>
    <w:p>
      <w:r>
        <w:t>Hà Nam, ngày 17 tháng 7 năm 2024</w:t>
      </w:r>
    </w:p>
    <w:p>
      <w:r>
        <w:t>NGHỊ QUYẾT</w:t>
      </w:r>
    </w:p>
    <w:p>
      <w:r>
        <w:t>BÃI BỎ NGHỊ QUYẾT SỐ 08/2022/NQ-HĐND NGÀY 20 THÁNG 4 NĂM 2022 CỦA HỘI ĐỒNG NHÂN DÂN TỈNH HÀ NAM QUY ĐỊNH CƠ CHẾ HỖ TRỢ CHI PHÍ XÉT NGHIỆM SARS-COV-2 TRONG PHÒNG CHỐNG DỊCH COVID-19 TRÊN ĐỊA BÀN TỈNH HÀ NAM</w:t>
      </w:r>
    </w:p>
    <w:p>
      <w:r>
        <w:t>HỘI ĐỒNG NHÂN DÂN TỈNH HÀ NAM</w:t>
      </w:r>
    </w:p>
    <w:p>
      <w:r>
        <w:t>KHÓA XIX, KỲ HỌP THỨ MƯỜI TÁM</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Phòng, chống bệnh truyền nhiễm ngày 21 tháng 11 năm 2007;</w:t>
      </w:r>
    </w:p>
    <w:p>
      <w:r>
        <w:t>Căn cứ Thông tư số 33/2023/TT-BYT ngày 31 tháng 12 năm 2023 của Bộ Y tế quy định danh mục bệnh truyền nhiễm nhóm B được ưu tiên bố trí ngân sách cho hoạt động khám bệnh, chữa bệnh;</w:t>
      </w:r>
    </w:p>
    <w:p>
      <w:r>
        <w:t>Thực hiện Nghị quyết số 174/NQ-CP ngày 28 tháng 10 năm 2023 của Chính phủ bãi bỏ một số Nghị quyết trong phòng, chống dịch Covid-19 do Chính phủ ban hành;</w:t>
      </w:r>
    </w:p>
    <w:p>
      <w:r>
        <w:t>Thực hiện Quyết định số 3896/QĐ-BYT ngày 19 tháng 10 năm 2023 của Bộ Y tế về việc điều chỉnh bệnh viêm đường hô hấp cấp do chủng mới của vi rút Corona gây ra (Covid-19) từ bệnh truyền nhiễm thuộc nhóm A sang bệnh truyền nhiễm thuộc nhóm B của Luật Phòng, chống bệnh truyền nhiễm năm 2007;</w:t>
      </w:r>
    </w:p>
    <w:p>
      <w:r>
        <w:t>Xét Tờ trình số 1333/TTr-UBND ngày 12 tháng 7 năm 2024 của Ủy ban nhân dân tỉnh về việc ban hành Nghị quyết bãi bỏ Nghị quyết số 08/2022/NQ-HĐND ngày 20 tháng 4 năm 2022 của Hội đồng nhân dân tỉnh quy định cơ chế hỗ trợ chi phí xét nghiệm Sars-CoV-2 trong phòng chống dịch Covid-19 trên địa bàn tỉnh Hà Nam; Báo cáo thẩm tra của Ban Văn hóa - Xã hội Hội đồng nhân dân tỉnh; ý kiến thảo luận, thống nhất của các đại biểu Hội đồng nhân dân tỉnh tại Kỳ họp.</w:t>
      </w:r>
    </w:p>
    <w:p>
      <w:r>
        <w:t>QUYẾT NGHỊ:</w:t>
      </w:r>
    </w:p>
    <w:p>
      <w:r>
        <w:t>Điều 1. Bãi bỏ toàn bộ Nghị quyết số 08/2022/NQ-HĐND ngày 20 tháng 4 năm 2022 của Hội đồng nhân dân tỉnh Hà Nam quy định cơ chế hỗ trợ chi phí xét nghiệm Sars-CoV-2 trong phòng chống dịch Covid-19 trên địa bàn tỉnh Hà Nam</w:t>
      </w:r>
    </w:p>
    <w:p>
      <w:r>
        <w:t>Điều 2. Điều khoản thi hành</w:t>
      </w:r>
    </w:p>
    <w:p>
      <w:r>
        <w:t>Nghị quyết này đã được Hội đồng nhân dân tỉnh Hà Nam Khóa XIX, Kỳ họp thứ mười tám  (Kỳ họp thường lệ giữa năm 2024)  thông qua ngày 17 tháng 7 năm 2024 và có hiệu lực từ ngày 01 tháng 8 năm 2024.</w:t>
      </w:r>
    </w:p>
    <w:p>
      <w:r>
        <w:t>Nơi nhận:</w:t>
      </w:r>
    </w:p>
    <w:p>
      <w:r>
        <w:t>- UBTV Quốc hội;</w:t>
      </w:r>
    </w:p>
    <w:p>
      <w:r>
        <w:t>- Chính phủ;</w:t>
      </w:r>
    </w:p>
    <w:p>
      <w:r>
        <w:t>- Các Bộ: Tài chính, Y tế;</w:t>
      </w:r>
    </w:p>
    <w:p>
      <w:r>
        <w:t>- Vụ Pháp chế các Bộ: Tài chính, Y tế;</w:t>
      </w:r>
    </w:p>
    <w:p>
      <w:r>
        <w:t>- Cục KT VBQPPL - Bộ Tư pháp;</w:t>
      </w:r>
    </w:p>
    <w:p>
      <w:r>
        <w:t>- TT Tỉnh ủy;</w:t>
      </w:r>
    </w:p>
    <w:p>
      <w:r>
        <w:t>- TT HĐND tỉnh;</w:t>
      </w:r>
    </w:p>
    <w:p>
      <w:r>
        <w:t>- UBND tỉnh, Ủy ban MTTQ tỉnh;</w:t>
      </w:r>
    </w:p>
    <w:p>
      <w:r>
        <w:t>- Đoàn ĐBQH tỉnh;</w:t>
      </w:r>
    </w:p>
    <w:p>
      <w:r>
        <w:t>- Các Ban, các Tổ, các Đại biểu HĐND tỉnh;</w:t>
      </w:r>
    </w:p>
    <w:p>
      <w:r>
        <w:t>- Các sở: Tài chính, Y tế, Tư pháp;</w:t>
      </w:r>
    </w:p>
    <w:p>
      <w:r>
        <w:t>- TT HĐND; UBND các huyện, TX, TP;</w:t>
      </w:r>
    </w:p>
    <w:p>
      <w:r>
        <w:t>- Công báo tỉnh;</w:t>
      </w:r>
    </w:p>
    <w:p>
      <w:r>
        <w:t>- Lưu: VT.</w:t>
      </w:r>
    </w:p>
    <w:p>
      <w:r>
        <w:t>KT. CHỦ TỊCH</w:t>
      </w:r>
    </w:p>
    <w:p>
      <w:r>
        <w:t>PHÓ CHỦ TỊCH</w:t>
      </w:r>
    </w:p>
    <w:p>
      <w:r>
        <w:t>Đặng Thanh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