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sửa đổi Quy định nguyên tắc, tiêu chí, định mức phân bổ vốn ngân sách nhà nước và tỷ lệ vốn đối ứng của ngân sách địa phương thực hiện Chương trình mục tiêu quốc gia giảm nghèo bền vững giai đoạn 2021-2025 trên địa bàn tỉnh Đắk Nông kèm theo Nghị quyết 05/2022/NQ-HĐND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13/2023/NQ-HĐND</w:t>
      </w:r>
    </w:p>
    <w:p>
      <w:r>
        <w:t>Đắk Nông, ngày 24 tháng 10 năm 2023</w:t>
      </w:r>
    </w:p>
    <w:p>
      <w:r>
        <w:t>NGHỊ QUYẾT</w:t>
      </w:r>
    </w:p>
    <w:p>
      <w:r>
        <w:t>SỬA ĐỔI, BỔ SUNG MỘT SỐ ĐIỀU CỦA QUY ĐỊNH NGUYÊN TẮC, TIÊU CHÍ, ĐỊNH MỨC PHÂN BỔ VỐN NGÂN SÁCH NHÀ NƯỚC VÀ TỶ LỆ VỐN ĐỐI ỨNG CỦA NGÂN SÁCH ĐỊA PHƯƠNG THỰC HIỆN CHƯƠNG TRÌNH MỤC TIÊU QUỐC GIA GIẢM NGHÈO BỀN VỮNG GIAI ĐOẠN 2021 - 2025 TRÊN ĐỊA BÀN TỈNH ĐẮK NÔNG BAN HÀNH KÈM THEO NGHỊ QUYẾT SỐ 05/2022/NQ-HĐND NGÀY 17 THÁNG 6 NĂM 2022 CỦA HỘI ĐỒNG NHÂN DÂN TỈNH ĐẮK NÔNG</w:t>
      </w:r>
    </w:p>
    <w:p>
      <w:r>
        <w:t>HỘI ĐỒNG NHÂN DÂN TỈNH ĐẮK NÔNG</w:t>
      </w:r>
    </w:p>
    <w:p>
      <w:r>
        <w:t>KHÓA IV, KỲ HỌP CHUYÊN ĐỀ LẦN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24/2021/QH15 ngày 28 tháng 7 năm 2021 của Quốc hội về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w:t>
      </w:r>
    </w:p>
    <w:p>
      <w:r>
        <w:t>Căn cứ Thông tư số 09/2022/TT-BLĐTBXH ngày 25 tháng 5 năm 2022 của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Căn cứ Thông tư số 10/2022/TT-BLĐTBXH ngày 31 tháng 5 năm 2022 của Bộ Lao động - Thương binh và Xã hội hướng dẫn giám sát, đánh giá thực hiện Chương trình mục tiêu quốc gia giảm nghèo bền vững giai đoạn 2021-2025;</w:t>
      </w:r>
    </w:p>
    <w:p>
      <w:r>
        <w:t>Căn cứ Thông tư số 06/2022/TT-BTTTT ngày 30 tháng 6 năm 2022 của Bộ Thông tin và truyền thông hướng dẫn thực hiện Dự án Truyền thông và giảm nghèo về thông tin thuộc Chương trình mục tiêu quốc gia giảm nghèo bền vững giai đoạn 2021-2025;</w:t>
      </w:r>
    </w:p>
    <w:p>
      <w:r>
        <w:t>Căn cứ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Xét Tờ trình số 5845/TTr-UBND ngày 03 tháng 10 năm 2023 của Ủy ban nhân dân tỉnh đề nghị ban hành Nghị quyết sửa đổi, bổ sung Quy định nguyên tắc, tiêu chí, định mức phân bổ vốn ngân sách nhà nước và tỷ lệ vốn đối ứng của ngân sách địa phương thực hiện Chương trình mục tiêu quốc gia giảm nghèo bền vững giai đoạn 2021 - 2025 trên địa bàn tỉnh Đắk Nông ban hành kèm theo Nghị quyết số 05/2022/NQ-HĐND ngày 17 tháng 6 năm 2022 của Hội đồng nhân dân tỉnh Đắk Nông; Báo cáo thẩm tra của Ban Văn hóa - Xã hội Hội đồng nhân dân tỉnh; ý kiến thảo luận của đại biểu Hội đồng nhân dân tại kỳ họp.</w:t>
      </w:r>
    </w:p>
    <w:p>
      <w:r>
        <w:t>QUYẾT NGHỊ:</w:t>
      </w:r>
    </w:p>
    <w:p>
      <w:r>
        <w:t>Điều 1.  Sửa đổi, bổ sung một số điều của Quy định nguyên tắc, tiêu chí, định mức phân bổ vốn ngân sách nhà nước và tỷ lệ vốn đối ứng của ngân sách địa phương thực hiện Chương trình mục tiêu quốc gia giảm nghèo bền vững giai đoạn 2021-2025 trên địa bàn tỉnh Đắk Nông ban hành kèm theo Nghị quyết số 05/2022/NQ-HĐND ngày 17 tháng 6 năm 2022 của Hội đồng nhân dân tỉnh Đắk Nông, cụ thể như sau:</w:t>
      </w:r>
    </w:p>
    <w:p>
      <w:r>
        <w:t>1. Sửa đổi điểm a khoản 2 Điều 6, như sau:</w:t>
      </w:r>
    </w:p>
    <w:p>
      <w:r>
        <w:t>“a) Tỷ lệ phân bổ: Phân bổ tối đa 10% ngân sách Trung ương cho cơ quan cấp tỉnh chủ trì Dự án để triển khai thực hiện Dự án.</w:t>
      </w:r>
    </w:p>
    <w:p>
      <w:r>
        <w:t>Phân bổ tối thiểu 90% ngân sách Trung ương cho các huyện, thành phố để triển khai thực hiện Dự án”.</w:t>
      </w:r>
    </w:p>
    <w:p>
      <w:r>
        <w:t>2. Sửa đổi dấu (+) thứ nhất tại điểm a khoản 3 Điều 6, như sau:</w:t>
      </w:r>
    </w:p>
    <w:p>
      <w:r>
        <w:t>“+ Tỷ lệ phân bổ: Phân bổ tối đa 10% ngân sách Trung ương cho cơ quan cấp tỉnh chủ trì Tiểu dự án để triển khai thực hiện Tiểu dự án 1, Dự án 3.</w:t>
      </w:r>
    </w:p>
    <w:p>
      <w:r>
        <w:t>Phân bổ tối thiểu 90% ngân sách Trung ương cho các huyện, thành phố triển khai thực hiện Tiểu dự án 1, Dự án 3”.</w:t>
      </w:r>
    </w:p>
    <w:p>
      <w:r>
        <w:t>3. Sửa đổi dấu (+) thứ nhất tại điểm b khoản 3 Điều 6, như sau:</w:t>
      </w:r>
    </w:p>
    <w:p>
      <w:r>
        <w:t>“+ Tỷ lệ phân bổ: Phân bổ 100% ngân sách Trung ương cho cơ quan cấp tỉnh chủ trì Tiểu dự án để phối hợp với các đơn vị có liên quan tổ chức triển khai thực hiện Tiểu dự án 2, Dự án 3”.</w:t>
      </w:r>
    </w:p>
    <w:p>
      <w:r>
        <w:t>4. Sửa đổi, bổ sung điểm b khoản 6 Điều 6, như sau:</w:t>
      </w:r>
    </w:p>
    <w:p>
      <w:r>
        <w:t>“b) Tiểu dự án 2: Truyền thông về giảm nghèo</w:t>
      </w:r>
    </w:p>
    <w:p>
      <w:r>
        <w:t>Tỷ lệ phân bổ vốn: Phân bổ 40% ngân sách Trung ương cho cơ quan cấp tỉnh chủ trì Tiểu dự án để thực hiện Tiểu dự án 2, Dự án 6.</w:t>
      </w:r>
    </w:p>
    <w:p>
      <w:r>
        <w:t>Phân bổ 60% ngân sách Trung ương cho các huyện, thành phố để thực hiện Tiểu dự án 2, Dự án 6”.</w:t>
      </w:r>
    </w:p>
    <w:p>
      <w:r>
        <w:t>5. Sửa đổi, bổ sung điểm a khoản 7 Điều 6, như sau:</w:t>
      </w:r>
    </w:p>
    <w:p>
      <w:r>
        <w:t>“a) Tỷ lệ phân bổ vốn: Phân bổ 20% ngân sách Trung ương cho cơ quan cấp tỉnh chủ trì Chương trình để tổ chức triển khai thực hiện Dự án nâng cao năng lực và giám sát, đánh giá Chương trình.</w:t>
      </w:r>
    </w:p>
    <w:p>
      <w:r>
        <w:t>Phân bổ 20% ngân sách Trung ương cho cơ quan cấp tỉnh chủ trì dự án, tiểu dự án thành phần thuộc chương trình để tổ chức giám sát, đánh giá các dự án, tiểu dự án, nội dung thành phần thuộc Chương trình được phân công.</w:t>
      </w:r>
    </w:p>
    <w:p>
      <w:r>
        <w:t>Phân bổ 60% ngân sách Trung ương cho các huyện, thành phố triển khai thực hiện Dự án”.</w:t>
      </w:r>
    </w:p>
    <w:p>
      <w:r>
        <w:t>6.  Thay thế cụm từ “chủ quản” bằng cụm từ “chủ trì” tại các khoản 2, 3, 4, 6, 7 Điều 6.</w:t>
      </w:r>
    </w:p>
    <w:p>
      <w:r>
        <w:t>7. Bổ sung khoản 8 Điều 6, như sau:</w:t>
      </w:r>
    </w:p>
    <w:p>
      <w:r>
        <w:t>“Giao Ủy ban nhân dân tỉnh tùy tình hình thực tế của địa phương để quyết định tỷ lệ phân bổ vốn cho phù hợp đối với các dự án, tiểu dự án có quy định mức tối đa, tối thiểu”.</w:t>
      </w:r>
    </w:p>
    <w:p>
      <w:r>
        <w:t>Điều 2. Điều khoản thi hành</w:t>
      </w:r>
    </w:p>
    <w:p>
      <w:r>
        <w:t>1. Thời gian thực hiện: Các quy định tại Nghị quyết này được áp dụng từ năm ngân sách 2024.</w:t>
      </w:r>
    </w:p>
    <w:p>
      <w:r>
        <w:t>2. Các nội dung khác tiếp tục thực hiện theo Nghị quyết số 05/2022/NQ-HĐND ngày 17 tháng 6 năm 2022 của Hội đồng nhân dân tỉnh ban hành Quy định nguyên tắc, tiêu chí, định mức phân bổ vốn ngân sách nhà nước và tỷ lệ vốn đối ứng của ngân sách địa phương thực hiện Chương trình mục tiêu quốc gia giảm nghèo bền vững giai đoạn 2021-2025 trên địa bàn tỉnh Đắk Nông.</w:t>
      </w:r>
    </w:p>
    <w:p>
      <w:r>
        <w:t>Điều 3. Tổ chức thực hiện</w:t>
      </w:r>
    </w:p>
    <w:p>
      <w:r>
        <w:t>1. Giao Ủy ban nhân dân tỉnh chỉ đạo các địa phương hoàn thành việc giải ngân hết số vốn đã giao năm 2023 và tổ chức triển khai thực hiện Nghị quyết này đảm bảo đúng theo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được Hội đồng nhân dân tỉnh Đắk Nông Khóa IV, Kỳ họp Chuyên đề lần thứ 8 thông qua ngày 24 tháng 10 năm 2023 và có hiệu lực từ ngày 03 tháng 11 năm 2023./.</w:t>
      </w:r>
    </w:p>
    <w:p>
      <w:r>
        <w:t>Nơi nhận:</w:t>
      </w:r>
    </w:p>
    <w:p>
      <w:r>
        <w:t>- Ủy ban Thường vụ Quốc hội, Chính phủ;</w:t>
      </w:r>
    </w:p>
    <w:p>
      <w:r>
        <w:t>- Các Bộ: Lao động TB và XH, Kế hoạch và Đầu tư, Tài chính, Nông nghiệp và PTNT, Thông tin và TT;</w:t>
      </w:r>
    </w:p>
    <w:p>
      <w:r>
        <w:t>- Cục Kiểm tra văn bản QPPL - Bộ Tư pháp;</w:t>
      </w:r>
    </w:p>
    <w:p>
      <w:r>
        <w:t>- Thường trực: Tỉnh ủy; HĐND tỉnh;</w:t>
      </w:r>
    </w:p>
    <w:p>
      <w:r>
        <w:t>- UBND tỉnh, UBMTTQ tỉnh;</w:t>
      </w:r>
    </w:p>
    <w:p>
      <w:r>
        <w:t>- Đoàn ĐBQH tỉnh;</w:t>
      </w:r>
    </w:p>
    <w:p>
      <w:r>
        <w:t>- Các Ban Đảng Tỉnh ủy, Trường Chính trị tỉnh;</w:t>
      </w:r>
    </w:p>
    <w:p>
      <w:r>
        <w:t>- Các Ban của HĐND tỉnh;</w:t>
      </w:r>
    </w:p>
    <w:p>
      <w:r>
        <w:t>- Các Đại biểu HĐND tỉnh khóa IV;</w:t>
      </w:r>
    </w:p>
    <w:p>
      <w:r>
        <w:t>- Các Sở, ban, ngành, đoàn thể tỉnh;</w:t>
      </w:r>
    </w:p>
    <w:p>
      <w:r>
        <w:t>- Thường trực HĐND, UBND các huyện, TP;</w:t>
      </w:r>
    </w:p>
    <w:p>
      <w:r>
        <w:t>- UBND các xã trên địa bàn tỉnh;</w:t>
      </w:r>
    </w:p>
    <w:p>
      <w:r>
        <w:t>- Công báo tỉnh; cổng TTĐT tỉnh;</w:t>
      </w:r>
    </w:p>
    <w:p>
      <w:r>
        <w:t>- Đài PT-TH tỉnh; Báo Đắk Nông;</w:t>
      </w:r>
    </w:p>
    <w:p>
      <w:r>
        <w:t>- Trung tâm Lưu trữ - Sở Nội vụ;</w:t>
      </w:r>
    </w:p>
    <w:p>
      <w:r>
        <w:t>- Website cơ quan;</w:t>
      </w:r>
    </w:p>
    <w:p>
      <w:r>
        <w:t>- Lưu: VT, CT 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