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129/2025/NQ-HĐND sửa đổi Nghị quyết 96/2024/NQ-HĐND quy định thẩm quyền quyết định việc đầu tư, mua sắm các hoạt động ứng dụng công nghệ thông tin sử dụng kinh phí chi thường xuyên nguồn vốn ngân sách nhà nước thuộc phạm vi quản lý của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20/09/2025</w:t>
            </w:r>
          </w:p>
        </w:tc>
      </w:tr>
      <w:tr>
        <w:tc>
          <w:tcPr>
            <w:tcW w:type="dxa" w:w="4320"/>
          </w:tcPr>
          <w:p>
            <w:r>
              <w:t>Ngày hiệu lực</w:t>
            </w:r>
          </w:p>
        </w:tc>
        <w:tc>
          <w:tcPr>
            <w:tcW w:type="dxa" w:w="4320"/>
          </w:tcPr>
          <w:p>
            <w:r>
              <w:t>01/10/2025</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129/2025/NQ-HĐND</w:t>
      </w:r>
    </w:p>
    <w:p>
      <w:r>
        <w:t>Sơn La, ngày 20 tháng 9 năm 2025</w:t>
      </w:r>
    </w:p>
    <w:p>
      <w:r>
        <w:t>NGHỊ QUYẾT</w:t>
      </w:r>
    </w:p>
    <w:p>
      <w:r>
        <w:t>SỬA ĐỔI MỘT SỐ ĐIỀU CỦA NGHỊ QUYẾT SỐ 96/2024/NQ-HĐND NGÀY 07 THÁNG 11 NĂM 2024 CỦA HĐND TỈNH QUY ĐỊNH THẨM QUYỀN QUYẾT ĐỊNH VIỆC ĐẦU TƯ, MUA SẮM CÁC HOẠT ĐỘNG ỨNG DỤNG CÔNG NGHỆ THÔNG TIN SỬ DỤNG KINH PHÍ CHI THƯỜNG XUYÊN NGUỒN VỐN NGÂN SÁCH NHÀ NƯỚC THUỘC PHẠM VI QUẢN LÝ CỦA TỈNH SƠN LA</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73/2019/NĐ-CP ngày 05 tháng 9 năm 2019 của Chính phủ quy định quản lý đầu tư ứng dụng công nghệ thông tin sử dụng nguồn vốn ngân sách nhà nước;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Xét Tờ trình số 574/TTr-UBND ngày 15 tháng 9 năm 2025, Báo cáo số 545/BC-UBND ngày 16 tháng 9 năm 2025 của UBND tỉnh; Báo cáo thẩm tra số 1191/BC-KTNS ngày 19 tháng 9 năm 2025 của Ban Kinh tế - Ngân sách HĐND tỉnh; Ý kiến thảo luận của đại biểu HĐND tại kỳ họp;</w:t>
      </w:r>
    </w:p>
    <w:p>
      <w:r>
        <w:t>Hội đồng nhân dân ban hành Nghị quyết sửa đổi một số điều của Nghị quyết số 96/2024/NQ-HĐND ngày 07 tháng 11 năm 2024 của HĐND tỉnh Quy định thẩm quyền quyết định việc đầu tư, mua sắm các hoạt động ứng dụng công nghệ thông tin sử dụng kinh phí chi thường xuyên nguồn vốn ngân sách nhà nước thuộc phạm vi quản lý của tỉnh Sơn La.</w:t>
      </w:r>
    </w:p>
    <w:p>
      <w:r>
        <w:t>Điều 1. Sửa đổi một số điều của Nghị quyết số 96/2024/NQ-HĐND ngày 07 tháng 11 năm 2024 của HĐND tỉnh Quy định thẩm quyền quyết định việc đầu tư, mua sắm các hoạt động ứng dụng công nghệ thông tin sử dụng kinh phí chi thường xuyên nguồn vốn ngân sách nhà nước thuộc phạm vi quản lý của tỉnh Sơn La</w:t>
      </w:r>
    </w:p>
    <w:p>
      <w:r>
        <w:t>1. Sửa đổi điểm b khoản 1 Điều 2, như sau:</w:t>
      </w:r>
    </w:p>
    <w:p>
      <w:r>
        <w:t>“b) Các cơ quan, tổ chức cấp xã</w:t>
      </w:r>
    </w:p>
    <w:p>
      <w:r>
        <w:t>- Chủ tịch UBND tỉnh quyết định dự án đầu tư có giá trị trên 5 tỷ đồng/dự án.</w:t>
      </w:r>
    </w:p>
    <w:p>
      <w:r>
        <w:t>- Chủ tịch UBND các xã, phường quyết định dự án đầu tư có giá trị trên 200 triệu đồng đến 5 tỷ đồng/dự án.</w:t>
      </w:r>
    </w:p>
    <w:p>
      <w:r>
        <w:t>- Thủ trưởng đơn vị dự toán quyết định dự án đầu tư có giá trị không quá 200 triệu đồng/dự án.”</w:t>
      </w:r>
    </w:p>
    <w:p>
      <w:r>
        <w:t>2. Sửa đổi điểm b khoản 2 Điều 2, như sau:</w:t>
      </w:r>
    </w:p>
    <w:p>
      <w:r>
        <w:t>“b) Các cơ quan, tổ chức cấp xã</w:t>
      </w:r>
    </w:p>
    <w:p>
      <w:r>
        <w:t>- Chủ tịch UBND tỉnh quyết định thuê dịch vụ có giá trị trên 5 tỷ đồng/dự toán thuê.</w:t>
      </w:r>
    </w:p>
    <w:p>
      <w:r>
        <w:t>- Chủ tịch UBND các xã, phường quyết định thuê dịch vụ có giá trị trên 200 triệu đồng đến 5 tỷ đồng/dự toán thuê.</w:t>
      </w:r>
    </w:p>
    <w:p>
      <w:r>
        <w:t>- Thủ trưởng đơn vị dự toán quyết định thuê dịch vụ có giá trị không quá 200 triệu đồng/dự toán thuê.”</w:t>
      </w:r>
    </w:p>
    <w:p>
      <w:r>
        <w:t>Điều 2. Tổ chức thực hiện</w:t>
      </w:r>
    </w:p>
    <w:p>
      <w:r>
        <w:t>1. UBND tỉnh tổ chức thực hiện Nghị quyết.</w:t>
      </w:r>
    </w:p>
    <w:p>
      <w:r>
        <w:t>2. Thường trực HĐND, các Ban của HĐND, các tổ đại biểu và đại biểu HĐND tỉnh giám sát việc thực hiện Nghị quyết.</w:t>
      </w:r>
    </w:p>
    <w:p>
      <w:r>
        <w:t>Điều 3. Hiệu lực thi hành</w:t>
      </w:r>
    </w:p>
    <w:p>
      <w:r>
        <w:t>Nghị quyết này có hiệu lực kể từ ngày 01 tháng 10 năm 2025.</w:t>
      </w:r>
    </w:p>
    <w:p>
      <w:r>
        <w:t>Nghị quyết này đã được Hội đồng nhân dân tỉnh khóa XV, Kỳ họp chuyên đề thứ 34 thông qua ngày 20 tháng 9 năm 2025./.</w:t>
      </w:r>
    </w:p>
    <w:p>
      <w:r>
        <w:t>Nơi nhận:</w:t>
      </w:r>
    </w:p>
    <w:p>
      <w:r>
        <w:t>- Ủy ban Thường vụ Quốc hội; Chính phủ;</w:t>
      </w:r>
    </w:p>
    <w:p>
      <w:r>
        <w:t>- Các Bộ: Tài chính, Tư pháp;</w:t>
      </w:r>
    </w:p>
    <w:p>
      <w:r>
        <w:t>- Vụ pháp chế - Bộ Tài chính;</w:t>
      </w:r>
    </w:p>
    <w:p>
      <w:r>
        <w:t>- Cục KTVB và Quản lý xử lý VPHC - Bộ Tư pháp;</w:t>
      </w:r>
    </w:p>
    <w:p>
      <w:r>
        <w:t>- Ban Thường vụ Tỉnh ủy;</w:t>
      </w:r>
    </w:p>
    <w:p>
      <w:r>
        <w:t>- TT Tỉnh ủy, HĐND, UBND, UBMTTQVN tỉnh;</w:t>
      </w:r>
    </w:p>
    <w:p>
      <w:r>
        <w:t>- Các sở, ban, ngành;</w:t>
      </w:r>
    </w:p>
    <w:p>
      <w:r>
        <w:t>- UBND các xã, phường;</w:t>
      </w:r>
    </w:p>
    <w:p>
      <w:r>
        <w:t>- Trung tâm: Thông tin - VP UBND tỉnh, lưu trữ lịch sử tỉnh;</w:t>
      </w:r>
    </w:p>
    <w:p>
      <w:r>
        <w:t>- Văn phòng: Tỉnh ủy, Đoàn ĐBQH và HĐND, UBND tỉnh;</w:t>
      </w:r>
    </w:p>
    <w:p>
      <w:r>
        <w:t>- Lưu: VP, KTNS.</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