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1283/NQ-UBTVQH15 năm 2024 sắp xếp đơn vị hành chính cấp huyện, cấp xã của tỉnh Hà Tĩnh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1283/NQ-UBTVQH15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1283/NQ-UBTVQH15</w:t>
      </w:r>
    </w:p>
    <w:p>
      <w:r>
        <w:t>Hà Nội, ngày 14 tháng 11 năm 2024</w:t>
      </w:r>
    </w:p>
    <w:p>
      <w:r>
        <w:t>NGHỊ QUYẾT</w:t>
      </w:r>
    </w:p>
    <w:p>
      <w:r>
        <w:t>VỀ VIỆC SẮP XẾP ĐƠN VỊ HÀNH CHÍNH CẤP HUYỆN, CẤP XÃ CỦA TỈNH HÀ TĨNH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738/TTr-CP ngày 31 tháng 10 năm 2024 và Báo cáo số 781/BC-CP ngày 13 tháng 11 năm 2024, Tòa án nhân dân tối cao tại Tờ trình số 1036/TTr-TANDTC ngày 05 tháng 11 năm 2024, Viện kiểm sát nhân dân tối cao tại Tờ trình số 33/TTr-VKSTC ngày 08 tháng 11 năm 2024, Báo cáo tham gia thẩm tra số 4479/BC-UBTP15 ngày 09 tháng 11 năm 2024 của Ủy ban Tư pháp và Báo cáo thẩm tra số 3456/BC-UBPL15 ngày 12 tháng 11 năm 2024 của Ủy ban Pháp luật,</w:t>
      </w:r>
    </w:p>
    <w:p>
      <w:r>
        <w:t>QUYẾT NGHỊ:</w:t>
      </w:r>
    </w:p>
    <w:p>
      <w:r>
        <w:t>Điều 1. Sắp xếp thành phố Hà Tĩnh, huyện Cẩm Xuyên, huyện Lộc Hà, huyện Thạch Hà và các đơn vị hành chính cấp xã trực thuộc</w:t>
      </w:r>
    </w:p>
    <w:p>
      <w:r>
        <w:t>1. Sắp xếp thành phố Hà Tĩnh, huyện Cẩm Xuyên, huyện Lộc Hà và huyện Thạch Hà như sau:</w:t>
      </w:r>
    </w:p>
    <w:p>
      <w:r>
        <w:t>a) Điều chỉnh một phần diện tích tự nhiên là 138,71 km 2 , quy mô dân số là 81.620 người của huyện Thạch Hà, tương ứng với toàn bộ diện tích tự nhiên và quy mô dân số của 11 xã, gồm: Đỉnh Bàn, Tân Lâm Hương, Thạch Đài, Thạch Hải, Thạch Hội, Thạch Khê, Thạch Lạc, Thạch Thắng, Thạch Trị, Thạch Văn và Tượng Sơn, để nhập vào thành phố Hà Tĩnh;</w:t>
      </w:r>
    </w:p>
    <w:p>
      <w:r>
        <w:t>b) Điều chỉnh toàn bộ diện tích tự nhiên là 7,42 km 2 , quy mô dân số là 5.687 người của xã Cẩm Vịnh và toàn bộ diện tích tự nhiên là 10,86 km 2 , quy mô dân số là 7.016 người của xã Cẩm Bình thuộc huyện Cẩm Xuyên để nhập vào thành phố Hà Tĩnh;</w:t>
      </w:r>
    </w:p>
    <w:p>
      <w:r>
        <w:t>c) Điều chỉnh toàn bộ diện tích tự nhiên là 6,46 km 2  và quy mô dân số là 9.250 người của xã Hộ Độ thuộc huyện Lộc Hà để nhập vào thành phố Hà Tĩnh.</w:t>
      </w:r>
    </w:p>
    <w:p>
      <w:r>
        <w:t>2. Nhập toàn bộ diện tích tự nhiên là 110,51 km 2 , quy mô dân số là 96.331 người của huyện Lộc Hà sau khi điều chỉnh theo quy định tại điểm c khoản 1 Điều này vào huyện Thạch Hà.</w:t>
      </w:r>
    </w:p>
    <w:p>
      <w:r>
        <w:t>3. Sắp xếp các đơn vị hành chính cấp xã thuộc thành phố Hà Tĩnh như sau:</w:t>
      </w:r>
    </w:p>
    <w:p>
      <w:r>
        <w:t>a) Nhập toàn bộ diện tích tự nhiên là 2,35 km 2 , quy mô dân số là 12.100 người của phường Nguyễn Du và điều chỉnh một phần diện tích tự nhiên là 0,07 km 2 , quy mô dân số là 1.000 người của phường Trần Phú vào phường Bắc Hà. Sau khi sắp xếp, phường Bắc Hà có diện tích tự nhiên là 3,32 km 2  và quy mô dân số là 29.193 người.</w:t>
      </w:r>
    </w:p>
    <w:p>
      <w:r>
        <w:t>Phường Bắc Hà giáp các phường Nam Hà, Tân Giang, Thạch Trung, Thạch Quý và Trần Phú;</w:t>
      </w:r>
    </w:p>
    <w:p>
      <w:r>
        <w:t>b) Nhập toàn bộ diện tích tự nhiên là 6,26 km 2 , quy mô dân số là 13.971 người của phường Thạch Linh vào phường Trần Phú. Sau khi nhập, phường Trần Phú có diện tích tự nhiên là 7,25 km 2  và quy mô dân số là 24.791 người.</w:t>
      </w:r>
    </w:p>
    <w:p>
      <w:r>
        <w:t>Phường Trần Phú giáp các phường Bắc Hà, Hà Huy Tập, Thạch Trung, xã Tân Lâm Hương, xã Thạch Đài và huyện Thạch Hà;</w:t>
      </w:r>
    </w:p>
    <w:p>
      <w:r>
        <w:t>c) Thành lập phường Thạch Hưng trên cơ sở toàn bộ diện tích tự nhiên là 4,67 km 2  và quy mô dân số là 7.087 người của xã Thạch Hưng.</w:t>
      </w:r>
    </w:p>
    <w:p>
      <w:r>
        <w:t>Phường Thạch Hưng giáp phường Đồng Môn, phường Thạch Quý và các xã Thạch Khê, Thạch Lạc, Tượng Sơn;</w:t>
      </w:r>
    </w:p>
    <w:p>
      <w:r>
        <w:t>d) Thành lập phường Thạch Trung trên cơ sở toàn bộ diện tích tự nhiên là 6,15 km 2  và quy mô dân số là 17.737 người của xã Thạch Trung;</w:t>
      </w:r>
    </w:p>
    <w:p>
      <w:r>
        <w:t>Phường Thạch Trung giáp các phường Bắc Hà, Thạch Hạ, Thạch Quý, Trần Phú và huyện Thạch Hà;</w:t>
      </w:r>
    </w:p>
    <w:p>
      <w:r>
        <w:t>đ) Thành lập phường Thạch Hạ trên cơ sở toàn bộ diện tích tự nhiên là 7,97 km 2  và quy mô dân số là 11.467 người của xã Thạch Hạ;</w:t>
      </w:r>
    </w:p>
    <w:p>
      <w:r>
        <w:t>Phường Thạch Hạ giáp các phường Đồng Môn, Thạch Quý, Thạch Trung, xã Đỉnh Bàn, xã Hộ Độ và huyện Thạch Hà;</w:t>
      </w:r>
    </w:p>
    <w:p>
      <w:r>
        <w:t>e) Thành lập phường Đồng Môn trên cơ sở toàn bộ diện tích tự nhiên là 8,93 km 2  và quy mô dân số là 9.880 người của xã Đồng Môn;</w:t>
      </w:r>
    </w:p>
    <w:p>
      <w:r>
        <w:t>Phường Đồng Môn giáp các phường Thạch Hạ, Thạch Hưng, Thạch Quý, xã Đỉnh Bàn và xã Thạch Khê.</w:t>
      </w:r>
    </w:p>
    <w:p>
      <w:r>
        <w:t>4. Sau khi sắp xếp:</w:t>
      </w:r>
    </w:p>
    <w:p>
      <w:r>
        <w:t>a) Thành phố Hà Tĩnh có diện tích tự nhiên là 220,00 km 2  và quy mô dân số là 266.321 người; có 27 đơn vị hành chính cấp xã, gồm 12 phường: Bắc Hà, Đại Nài, Đồng Môn, Hà Huy Tập, Nam Hà, Tân Giang, Thạch Hạ, Thạch Hưng, Thạch Trung, Thạch Quý, Trần Phú, Văn Yên và 15 xã: Cẩm Bình, Cẩm Vịnh, Đỉnh Bàn, Hộ Độ, Tân Lâm Hương, Thạch Bình, Thạch Đài, Thạch Hải, Thạch Hội, Thạch Khê, Thạch Lạc, Thạch Thắng, Thạch Trị, Thạch Văn, Tượng Sơn.</w:t>
      </w:r>
    </w:p>
    <w:p>
      <w:r>
        <w:t>Thành phố Hà Tĩnh giáp huyện Cẩm Xuyên, huyện Thạch Hà và Biển Đông;</w:t>
      </w:r>
    </w:p>
    <w:p>
      <w:r>
        <w:t>b) Huyện Thạch Hà  có diện tích tự nhiên là 325,37 km 2  và quy mô dân số là 190.335 người; có  22 đơn vị hành chính cấp xã, gồm 20 xã: Bình An, Hồng Lộc, Ích Hậu, Lưu Vĩnh Sơn, Mai Phụ, Nam Điền, Ngọc Sơn, Phù Lưu, Tân Lộc, Thạch Châu, Thạch Kênh, Thạch Kim, Thạch Liên, Thạch Long, Thạch Mỹ, Thạch Ngọc, Thạch Sơn, Thạch Xuân, Thịnh Lộc, Việt Tiến và 02 thị trấn: Lộc Hà, Thạch Hà.</w:t>
      </w:r>
    </w:p>
    <w:p>
      <w:r>
        <w:t>Huyện Thạch Hà giáp các huyện Can Lộc, Cẩm Xuyên, Hương Khê, Nghi Xuân, thành phố Hà Tĩnh và Biển Đông;</w:t>
      </w:r>
    </w:p>
    <w:p>
      <w:r>
        <w:t>c) Huyện Cẩm Xuyên có diện tích tự nhiên là 618,76 km 2  và quy mô dân số là 178.133 người; có 21 đơn vị hành chính cấp xã, gồm 19 xã: Cẩm Duệ, Cẩm Dương, Cẩm Hà, Cẩm Hưng, Cẩm Lạc, Cẩm Lĩnh, Cẩm Lộc, Cẩm Minh, Cẩm Mỹ, Cẩm Nhượng, Cẩm Quan, Cẩm Quang, Cẩm Sơn, Cẩm Thạch, Cẩm Thành, Cẩm Thịnh, Cẩm Trung, Nam Phúc Thăng, Yên Hòa và 02 thị trấn: Cẩm Xuyên, Thiên Cầm.</w:t>
      </w:r>
    </w:p>
    <w:p>
      <w:r>
        <w:t>Huyện Cẩm Xuyên giáp các huyện Hương Khê, Kỳ Anh, Thạch Hà, thành phố Hà Tĩnh; tỉnh Quảng Bình và Biển Đông.</w:t>
      </w:r>
    </w:p>
    <w:p>
      <w:r>
        <w:t>Điều 2. Sắp xếp các đơn vị hành chính cấp xã thuộc tỉnh Hà Tĩnh</w:t>
      </w:r>
    </w:p>
    <w:p>
      <w:r>
        <w:t>1. Sắp xếp các đơn vị hành chính cấp xã thuộc huyện Hương Sơn như sau:</w:t>
      </w:r>
    </w:p>
    <w:p>
      <w:r>
        <w:t>a) Thành lập xã Hàm Trường trên cơ sở nhập toàn bộ diện tích tự nhiên là 22,37 km 2 , quy mô dân số là 4.270 người của xã Sơn Hàm và toàn bộ diện tích tự nhiên là 19,42 km 2 , quy mô dân số là 4.716 người của xã Sơn Trường. Sau khi thành lập, xã Hàm Trường có diện tích tự nhiên là 41,79 km 2  và quy mô dân số là 8.986 người.</w:t>
      </w:r>
    </w:p>
    <w:p>
      <w:r>
        <w:t>Xã Hàm Trường giáp các xã Kim Hoa, Quang Diệm, Sơn Phú, Sơn Tây, thị trấn Phố Châu và huyện Vũ Quang;</w:t>
      </w:r>
    </w:p>
    <w:p>
      <w:r>
        <w:t>b) Thành lập xã Mỹ Long trên cơ sở nhập toàn bộ diện tích tự nhiên là 5,79 km 2 , quy mô dân số là 2.891 người của xã Sơn Long và toàn bộ diện tích tự nhiên là 7,21 km 2 , quy mô dân số là 2.985 người của xã Sơn Trà. Sau khi thành lập, xã Mỹ Long có diện tích tự nhiên là 13,00 km 2  và quy mô dân số là 5.876 người.</w:t>
      </w:r>
    </w:p>
    <w:p>
      <w:r>
        <w:t>Xã Mỹ Long giáp xã Châu Bình, xã Tân Mỹ Hà; huyện Đức Thọ và huyện Vũ Quang;</w:t>
      </w:r>
    </w:p>
    <w:p>
      <w:r>
        <w:t>c) Thành lập xã Châu Bình trên cơ sở nhập toàn bộ diện tích tự nhiên là 4,83 km 2 , quy mô dân số là 4.206 người của xã Sơn Châu và toàn bộ diện tích tự nhiên là 6,88 km 2 , quy mô dân số là 3.211 người của xã Sơn Bình. Sau khi thành lập, xã Châu Bình có diện tích tự nhiên là 11,71 km 2  và quy mô dân số là 7.417 người;</w:t>
      </w:r>
    </w:p>
    <w:p>
      <w:r>
        <w:t>Xã Châu Bình giáp các xã Kim Hoa, Mỹ Long, Sơn Ninh, Tân Mỹ Hà và huyện Vũ Quang;</w:t>
      </w:r>
    </w:p>
    <w:p>
      <w:r>
        <w:t>d) Sau khi sắp xếp, huyện Hương Sơn có 22 đơn vị hành chính cấp xã, gồm 20 xã và 02 thị trấn.</w:t>
      </w:r>
    </w:p>
    <w:p>
      <w:r>
        <w:t>2. Sắp xếp các đơn vị hành chính cấp xã thuộc huyện Can Lộc như sau:</w:t>
      </w:r>
    </w:p>
    <w:p>
      <w:r>
        <w:t>a) Nhập toàn bộ diện tích tự nhiên là 5,92 km 2 , quy mô dân số là 5.442 người của xã Trung Lộc vào thị trấn Đồng Lộc. Sau khi nhập, thị trấn Đồng Lộc có diện tích tự nhiên là 24,61 km 2  và quy mô dân số là 12.017 người;</w:t>
      </w:r>
    </w:p>
    <w:p>
      <w:r>
        <w:t>Thị trấn Đồng Lộc giáp các xã Khánh Vĩnh Yên, Mỹ Lộc, Thượng Lộc, Xuân Lộc và huyện Hương Khê;</w:t>
      </w:r>
    </w:p>
    <w:p>
      <w:r>
        <w:t>b) Sau khi sắp xếp, huyện Can Lộc có 17 đơn vị hành chính cấp xã, gồm 15 xã và 02 thị trấn;</w:t>
      </w:r>
    </w:p>
    <w:p>
      <w:r>
        <w:t>3. Sắp xếp các đơn vị hành chính cấp xã thuộc huyện Hương Khê như sau:</w:t>
      </w:r>
    </w:p>
    <w:p>
      <w:r>
        <w:t>a) Nhập toàn bộ diện tích tự nhiên là 3,89 km 2 , quy mô dân số là 4.369 người của xã Phú Phong, điều chỉnh một phần diện tích tự nhiên là 0,81 km 2 , quy mô dân số là 758 người của xã Hương Xuân và một phần diện tích là 0,78 km 2 , quy mô dân số là 380 người của xã Phú Gia vào thị trấn Hương Khê. Sau khi sắp xếp, thị trấn Hương Khê có diện tích tự nhiên là 10,82 km 2  và quy mô dân số là 19.436 người.</w:t>
      </w:r>
    </w:p>
    <w:p>
      <w:r>
        <w:t>Thị trấn Hương Khê giáp các xã Gia Phố, Hương Long, Hương Xuân, Hương Vĩnh, Lộc Yên và Phú Gia;</w:t>
      </w:r>
    </w:p>
    <w:p>
      <w:r>
        <w:t>b) Sau khi điều chỉnh theo quy định tại điểm a khoản này, xã Hương Xuân có diện tích tự nhiên là 27,51 km 2  và quy mô dân số là 4.239 người.</w:t>
      </w:r>
    </w:p>
    <w:p>
      <w:r>
        <w:t>Xã Hương Xuân giáp các xã Hương Lâm, Hương Trà, Hương Vĩnh, Lộc Yên và thị trấn Hương Khê;</w:t>
      </w:r>
    </w:p>
    <w:p>
      <w:r>
        <w:t>c) Sau khi điều chỉnh theo quy định tại điểm a khoản này, xã Phú Gia có diện tích tự nhiên là 140,35 km 2  và quy mô dân số là 5.339 người.</w:t>
      </w:r>
    </w:p>
    <w:p>
      <w:r>
        <w:t>Xã Phú Gia giáp các xã Hòa Hải, Hương Bình, Hương Long, Hương Vĩnh, thị trấn Hương Khê và nước Cộng hòa Dân chủ Nhân dân Lào;</w:t>
      </w:r>
    </w:p>
    <w:p>
      <w:r>
        <w:t>d) Sau khi sắp xếp, huyện Hương Khê có 20 đơn vị hành chính cấp xã, gồm 19 xã và 01 thị trấn.</w:t>
      </w:r>
    </w:p>
    <w:p>
      <w:r>
        <w:t>4. Thành lập thị trấn thuộc huyện Kỳ Anh như sau:</w:t>
      </w:r>
    </w:p>
    <w:p>
      <w:r>
        <w:t>a) Thành lập thị trấn Kỳ Đồng trên cơ sở toàn bộ diện tích tự nhiên là 13,94 km 2  và quy mô dân số là 8.079 người của xã Kỳ Đồng.</w:t>
      </w:r>
    </w:p>
    <w:p>
      <w:r>
        <w:t>Thị trấn Kỳ Đồng giáp các xã Kỳ Giang, Kỳ Khang và Kỳ Phú;</w:t>
      </w:r>
    </w:p>
    <w:p>
      <w:r>
        <w:t>b) Sau khi thành lập thị trấn, huyện Kỳ Anh có 20 đơn vị hành chính cấp xã, gồm 19 xã và 01 thị trấn.</w:t>
      </w:r>
    </w:p>
    <w:p>
      <w:r>
        <w:t>5. Thành lập các phường thuộc thị xã Kỳ Anh như sau:</w:t>
      </w:r>
    </w:p>
    <w:p>
      <w:r>
        <w:t>a) Thành lập phường Kỳ Nam trên cơ sở toàn bộ diện tích tự nhiên là 17,92 km 2  và quy mô dân số là 5.691 người của xã Kỳ Nam.</w:t>
      </w:r>
    </w:p>
    <w:p>
      <w:r>
        <w:t>Phường Kỳ Nam giáp phường Kỳ Phương; tỉnh Quảng Bình và Biển Đông;</w:t>
      </w:r>
    </w:p>
    <w:p>
      <w:r>
        <w:t>b) Thành lập phường Kỳ Ninh trên cơ sở toàn bộ diện tích tự nhiên là 21,78 km 2  và quy mô dân số là 9.833 người của xã Kỳ Ninh.</w:t>
      </w:r>
    </w:p>
    <w:p>
      <w:r>
        <w:t>Phường Kỳ Ninh giáp xã Kỳ Hà, xã Kỳ Lợi; huyện Kỳ Anh và Biển Đông;</w:t>
      </w:r>
    </w:p>
    <w:p>
      <w:r>
        <w:t>c) Sau khi thành lập các phường, thị xã Kỳ Anh có 11 đơn vị hành chính cấp xã, gồm 08 phường và 03 xã.</w:t>
      </w:r>
    </w:p>
    <w:p>
      <w:r>
        <w:t>Điều 3. Giải thể Tòa án nhân dân, Viện kiểm sát nhân dân huyện Lộc Hà, tỉnh Hà Tĩnh</w:t>
      </w:r>
    </w:p>
    <w:p>
      <w:r>
        <w:t>1. Giải thể Tòa án nhân dân huyện Lộc Hà, tỉnh Hà Tĩnh.</w:t>
      </w:r>
    </w:p>
    <w:p>
      <w:r>
        <w:t>2. Giải thể Viện kiểm sát nhân dân huyện Lộc Hà, tỉnh Hà Tĩnh.</w:t>
      </w:r>
    </w:p>
    <w:p>
      <w:r>
        <w:t>3. Tòa án nhân dân, Viện kiểm sát nhân dân huyện Thạch Hà, tỉnh Hà Tĩnh có trách nhiệm kế thừa nhiệm vụ, quyền hạn của Tòa án nhân dân, Viện kiểm sát nhân dân huyện Lộc Hà, tỉnh Hà Tĩnh theo quy định của pháp luật.</w:t>
      </w:r>
    </w:p>
    <w:p>
      <w:r>
        <w:t>Điều 4. Hiệu lực thi hành</w:t>
      </w:r>
    </w:p>
    <w:p>
      <w:r>
        <w:t>1. Nghị quyết này có hiệu lực thi hành từ ngày 01 tháng 01 năm 2025.</w:t>
      </w:r>
    </w:p>
    <w:p>
      <w:r>
        <w:t>2. Kể từ ngày Nghị quyết này có hiệu lực thi hành, tỉnh Hà Tĩnh có 12 đơn vị hành chính cấp huyện, gồm 09 huyện, 02 thị xã và 01 thành phố; 209 đơn vị đơn vị hành chính cấp xã, gồm 170 xã, 25 phường và 14 thị trấn.</w:t>
      </w:r>
    </w:p>
    <w:p>
      <w:r>
        <w:t>Điều 5. Tổ chức thực hiện</w:t>
      </w:r>
    </w:p>
    <w:p>
      <w:r>
        <w:t>1. Chính phủ, Hội đồng nhân dân, Ủy ban nhân dân tỉnh Hà Tĩnh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Hà Tĩnh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Chánh án Tòa án nhân dân tối cao, Viện trưởng Viện kiểm sát nhân dân tối cao, trong phạm vi nhiệm vụ, quyền hạn của mình, có trách nhiệm hướng dẫn việc thực hiện các nội dung của Nghị quyết thuộc trách nhiệm quản lý; sắp xếp, bố trí công chức, người lao động, xử lý trụ sở, tài sản công tại Tòa án nhân dân, Viện kiểm sát nhân dân bị giải thể; sắp xếp tổ chức bộ máy, quyết định biên chế, số lượng Thẩm phán, Kiểm sát viên, công chức khác, người lao động của Tòa án nhân dân, Viện kiểm sát nhân dân huyện Thạch Hà  và các nội dung khác thuộc thẩm quyền theo quy định của pháp luật.</w:t>
      </w:r>
    </w:p>
    <w:p>
      <w:r>
        <w:t>4. Hội đồng Dân tộc, các Ủy ban của Quốc hội và Đoàn đại biểu Quốc hội tỉnh Hà Tĩnh,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w:t>
      </w:r>
    </w:p>
    <w:p>
      <w:r>
        <w:t>tỉnh Hà Tĩnh;</w:t>
      </w:r>
    </w:p>
    <w:p>
      <w:r>
        <w:t>- Lưu: HC, PL.</w:t>
      </w:r>
    </w:p>
    <w:p>
      <w:r>
        <w:t>e-PAS: 107315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