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128/NQ-HĐND năm 2024 phân bổ ngân sách địa phương năm 2025 do tỉnh Hà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128/NQ-HĐND</w:t>
      </w:r>
    </w:p>
    <w:p>
      <w:r>
        <w:t>Hà Giang, ngày 12 tháng 12 năm 2024</w:t>
      </w:r>
    </w:p>
    <w:p>
      <w:r>
        <w:t>NGHỊ QUYẾT</w:t>
      </w:r>
    </w:p>
    <w:p>
      <w:r>
        <w:t>VỀ PHÂN BỔ NGÂN SÁCH ĐỊA PHƯƠNG NĂM 2025</w:t>
      </w:r>
    </w:p>
    <w:p>
      <w:r>
        <w:t>HỘI ĐỒNG NHÂN DÂN TỈNH HÀ GIANG</w:t>
      </w:r>
    </w:p>
    <w:p>
      <w:r>
        <w:t>KHOÁ XVIII - KỲ HỌP THỨ 20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31/2017/NĐ-CP ngày 23 tháng 3 năm 2017 của Chính phủ ban hành Quy chế lập, thẩm tra, quyết định kế hoạch tài chính 05 năm địa phương, kế hoạch đầu tư công trung hạn 05 năm, kế hoạch tài chính - NSNN 3 năm địa phương, dự toán và phân bổ ngân sách địa phương, phê chuẩn quyết toán ngân sách địa phương hàng năm;</w:t>
      </w:r>
    </w:p>
    <w:p>
      <w:r>
        <w:t>Căn cứ Nghị quyết số 159/2024/QH15 ngày 13 tháng 11 năm 2024 của Quốc hội khóa XV về dự toán ngân sách nhà nước năm 2025;</w:t>
      </w:r>
    </w:p>
    <w:p>
      <w:r>
        <w:t>Căn cứ Nghị quyết số 160/2024/QH15 ngày 13 tháng 11 năm 2024 của Quốc hội khóa XV về phân bổ ngân sách trung ương năm 2025;</w:t>
      </w:r>
    </w:p>
    <w:p>
      <w:r>
        <w:t>Căn cứ Nghị quyết số 56/2021/NQ-HĐND ngày 03 tháng 12 năm 2021 của Hội đồng nhân dân tỉnh quy định các nguyên tắc, tiêu chí và định mức phân bổ dự toán chi thường xuyên ngân sách địa phương năm 2022;</w:t>
      </w:r>
    </w:p>
    <w:p>
      <w:r>
        <w:t>Căn cứ Nghị quyết số 18/2022/NQ-HĐND ngày 14 tháng 12 năm 2022 của HĐND tỉnh quy định phân cấp nguồn thu, nhiệm vụ chi và tỷ lệ phần trăm phân chia các khoản thu giữa các cấp ngân sách trên địa bàn tỉnh Hà Giang giai đoạn 2023-2025;</w:t>
      </w:r>
    </w:p>
    <w:p>
      <w:r>
        <w:t>Xét Tờ trình số 162/TTr-UBND ngày 29 tháng 11 năm 2024 của Ủy ban nhân dân tỉnh về dự toán thu ngân sách nhà nước trên địa bàn, thu, chi ngân sách địa phương và phương án phân bổ ngân sách địa phương năm 2025; kế hoạch tài chính - ngân sách nhà nước 3 năm 2025-2027; Báo cáo thẩm tra số 140/BC-KTNS ngày 09 tháng 12 năm 2024 của Ban Kinh tế ngân sách Hội đồng nhân dân tỉnh; ý kiến thảo luận, kết quả biểu quyết của đại biểu Hội đồng nhân dân tỉnh tại kỳ họp.</w:t>
      </w:r>
    </w:p>
    <w:p>
      <w:r>
        <w:t>QUYẾT NGHỊ</w:t>
      </w:r>
    </w:p>
    <w:p>
      <w:r>
        <w:t>Điều 1. Quyết định phân bổ ngân sách địa phương năm 2025 như sau:</w:t>
      </w:r>
    </w:p>
    <w:p>
      <w:r>
        <w:t>1. Ngân sách cấp tỉnh</w:t>
      </w:r>
    </w:p>
    <w:p>
      <w:r>
        <w:t>a) Nguồn thu ngân sách 18.842.277 triệu đồng, trong đó:</w:t>
      </w:r>
    </w:p>
    <w:p>
      <w:r>
        <w:t>- Thu ngân sách được hưởng theo phân cấp: 1.461.271 triệu đồng.</w:t>
      </w:r>
    </w:p>
    <w:p>
      <w:r>
        <w:t>- Thu bổ sung từ ngân sách trung ương: 17.301.952 triệu đồng.</w:t>
      </w:r>
    </w:p>
    <w:p>
      <w:r>
        <w:t>- Thu viện trợ, huy động, đóng góp: 18.000 triệu đồng.</w:t>
      </w:r>
    </w:p>
    <w:p>
      <w:r>
        <w:t>- Thu từ nguồn vay của ngân sách địa phương: 42.300 triệu đồng.</w:t>
      </w:r>
    </w:p>
    <w:p>
      <w:r>
        <w:t>- Thu chuyển nguồn CCTL còn dư năm trước chuyển sang dành để CCTL: 18.754 triệu đồng.</w:t>
      </w:r>
    </w:p>
    <w:p>
      <w:r>
        <w:t>b) Chi ngân sách 18.823.951 triệu đồng, trong đó:</w:t>
      </w:r>
    </w:p>
    <w:p>
      <w:r>
        <w:t>- Chi thuộc nhiệm vụ của ngân sách cấp tỉnh: 6.696.727 triệu đồng.</w:t>
      </w:r>
    </w:p>
    <w:p>
      <w:r>
        <w:t>- Chi bổ sung cho ngân sách cấp dưới: 12.109.224 triệu đồng.</w:t>
      </w:r>
    </w:p>
    <w:p>
      <w:r>
        <w:t>- Chi viện trợ, huy động, đóng góp: 18.000 triệu đồng.</w:t>
      </w:r>
    </w:p>
    <w:p>
      <w:r>
        <w:t>c) Bội thu ngân sách tỉnh (trả nợ gốc tiền vay) 18.326 triệu đồng.</w:t>
      </w:r>
    </w:p>
    <w:p>
      <w:r>
        <w:t>2. Ngân sách huyện   (gồm ngân sách cấp huyện và ngân sách cấp xã)</w:t>
      </w:r>
    </w:p>
    <w:p>
      <w:r>
        <w:t>a) Nguồn thu ngân sách 13.629.153 triệu đồng, trong đó:</w:t>
      </w:r>
    </w:p>
    <w:p>
      <w:r>
        <w:t>- Thu ngân sách được hưởng theo phân cấp: 1.497.929 triệu đồng.</w:t>
      </w:r>
    </w:p>
    <w:p>
      <w:r>
        <w:t>- Thu bổ sung từ ngân sách cấp tỉnh: 12.109.224 triệu đồng.</w:t>
      </w:r>
    </w:p>
    <w:p>
      <w:r>
        <w:t>- Thu viện trợ, huy động, đóng góp: 22.000 triệu đồng.</w:t>
      </w:r>
    </w:p>
    <w:p>
      <w:r>
        <w:t>b) Chi ngân sách 13.629.153 triệu đồng.</w:t>
      </w:r>
    </w:p>
    <w:p>
      <w:r>
        <w:t>(Chi tiết theo các biểu đính kèm)</w:t>
      </w:r>
    </w:p>
    <w:p>
      <w:r>
        <w:t>Điều 2. Tổ chức thực hiện</w:t>
      </w:r>
    </w:p>
    <w:p>
      <w:r>
        <w:t>1. Giao Ủy ban nhân dân tỉnh tổ chức thực hiện Nghị quyết theo đúng quy định của pháp luật.</w:t>
      </w:r>
    </w:p>
    <w:p>
      <w:r>
        <w:t>2. Giao Thường trực Hội đồng nhân dân; các Ban Hội đồng nhân dân; các Tổ Đại biểu Hội đồng nhân dân và các Đại biểu Hội đồng nhân dân tỉnh giám sát việc thực hiện Nghị quyết này.</w:t>
      </w:r>
    </w:p>
    <w:p>
      <w:r>
        <w:t>3. Đối với kinh phí chưa phân bổ chi tiết về các nhiệm vụ chưa xác định rõ đơn vị thực hiện trong dự toán giao đầu năm và các nội dung dự kiến phát sinh trong năm nhưng chưa có chủ trương của Ủy ban nhân dân tỉnh cho phép thực hiện của Ngân sách cấp tỉnh: Giao cho Ủy ban nhân dân tỉnh xem xét, quyết định giao bổ sung dự toán cho các cơ quan, đơn vị và ngân sách cấp dưới. Định kỳ báo cáo kết quả phân bổ dự toán với HĐND tỉnh tại các kỳ họp thường lệ.</w:t>
      </w:r>
    </w:p>
    <w:p>
      <w:r>
        <w:t>Nghị quyết này đã được Hội đồng nhân dân tỉnh Hà Giang Khoá XVIII, nhiệm kỳ 2021 - 2026, Kỳ họp thứ 20 thông qua ngày 12 tháng 12 năm 2024 và có hiệu lực kể từ ngày thông qua./.</w:t>
      </w:r>
    </w:p>
    <w:p>
      <w:r>
        <w:t>Nơi nhận:</w:t>
      </w:r>
    </w:p>
    <w:p>
      <w:r>
        <w:t>- Ủy ban Thường vụ Quốc hội;</w:t>
      </w:r>
    </w:p>
    <w:p>
      <w:r>
        <w:t>- Văn phòng Quốc hội, Văn phòng Chính phủ;</w:t>
      </w:r>
    </w:p>
    <w:p>
      <w:r>
        <w:t>- Ban Công tác đại biểu - UBTVQH;</w:t>
      </w:r>
    </w:p>
    <w:p>
      <w:r>
        <w:t>- Bộ Tài chính;</w:t>
      </w:r>
    </w:p>
    <w:p>
      <w:r>
        <w:t>- TTr: Tỉnh ủy, HĐND, UBND tỉnh; UBMTTQ tỉnh;</w:t>
      </w:r>
    </w:p>
    <w:p>
      <w:r>
        <w:t>- Đoàn ĐBQH khóa XV tỉnh Hà Giang;</w:t>
      </w:r>
    </w:p>
    <w:p>
      <w:r>
        <w:t>- Đại biểu HĐND tỉnh khóa XVIII;</w:t>
      </w:r>
    </w:p>
    <w:p>
      <w:r>
        <w:t>- Các Sở, ban, ngành, các tổ chức CT-XH cấp tỉnh;</w:t>
      </w:r>
    </w:p>
    <w:p>
      <w:r>
        <w:t>- HĐND,UBND các huyện, thành phố;</w:t>
      </w:r>
    </w:p>
    <w:p>
      <w:r>
        <w:t>- VP: Tỉnh ủy; Đoàn ĐBQH và HĐND tỉnh; UBND tỉnh;</w:t>
      </w:r>
    </w:p>
    <w:p>
      <w:r>
        <w:t>- Báo Hà Giang; Đài PTTH tỉnh; Website: Cổng GTĐT tỉnh; Trang TT điện tử Đại biểu dân cử tỉnh Hà Giang;</w:t>
      </w:r>
    </w:p>
    <w:p>
      <w:r>
        <w:t>- Lưu VT, HĐND (1b).</w:t>
      </w:r>
    </w:p>
    <w:p>
      <w:r>
        <w:t>CHỦ TỊCH</w:t>
      </w:r>
    </w:p>
    <w:p>
      <w:r>
        <w:t>Thào Hồng Sơn</w:t>
      </w:r>
    </w:p>
    <w:p>
      <w:r>
        <w:t>Biểu số 01</w:t>
      </w:r>
    </w:p>
    <w:p>
      <w:r>
        <w:t>CÂN ĐỐI NGUỒN THU, CHI DỰ TOÁN NGÂN SÁCH CẤP TỈNH VÀ NGÂN SÁCH HUYỆN NĂM 2025</w:t>
      </w:r>
    </w:p>
    <w:p>
      <w:r>
        <w:t>(Kèm theo Nghị quyết số 128/NQ-HĐND ngày 12/12/2024 của Hội đồng nhân dân tỉnh Hà Giang)</w:t>
      </w:r>
    </w:p>
    <w:p>
      <w:r>
        <w:t>Đơn vị: Triệu đồng</w:t>
      </w:r>
    </w:p>
    <w:p>
      <w:r>
        <w:t>STT</w:t>
      </w:r>
    </w:p>
    <w:p>
      <w:r>
        <w:t>Nội dung</w:t>
      </w:r>
    </w:p>
    <w:p>
      <w:r>
        <w:t>Dự toán năm 2024</w:t>
      </w:r>
    </w:p>
    <w:p>
      <w:r>
        <w:t>Dự toán năm 2025</w:t>
      </w:r>
    </w:p>
    <w:p>
      <w:r>
        <w:t>So sánh</w:t>
      </w:r>
    </w:p>
    <w:p>
      <w:r>
        <w:t>Tuyệt đối</w:t>
      </w:r>
    </w:p>
    <w:p>
      <w:r>
        <w:t>Tương đối (%)</w:t>
      </w:r>
    </w:p>
    <w:p>
      <w:r>
        <w:t>a</w:t>
      </w:r>
    </w:p>
    <w:p>
      <w:r>
        <w:t>b</w:t>
      </w:r>
    </w:p>
    <w:p>
      <w:r>
        <w:t>1</w:t>
      </w:r>
    </w:p>
    <w:p>
      <w:r>
        <w:t>2</w:t>
      </w:r>
    </w:p>
    <w:p>
      <w:r>
        <w:t>3=2-1</w:t>
      </w:r>
    </w:p>
    <w:p>
      <w:r>
        <w:t>4=2/1</w:t>
      </w:r>
    </w:p>
    <w:p>
      <w:r>
        <w:t>A</w:t>
      </w:r>
    </w:p>
    <w:p>
      <w:r>
        <w:t>NGÂN SÁCH CẤP TỈNH</w:t>
      </w:r>
    </w:p>
    <w:p>
      <w:r>
        <w:t>I</w:t>
      </w:r>
    </w:p>
    <w:p>
      <w:r>
        <w:t>Nguồn thu ngân sách</w:t>
      </w:r>
    </w:p>
    <w:p>
      <w:r>
        <w:t>17.527.313</w:t>
      </w:r>
    </w:p>
    <w:p>
      <w:r>
        <w:t>18.842.277</w:t>
      </w:r>
    </w:p>
    <w:p>
      <w:r>
        <w:t>1.314.965</w:t>
      </w:r>
    </w:p>
    <w:p>
      <w:r>
        <w:t>108%</w:t>
      </w:r>
    </w:p>
    <w:p>
      <w:r>
        <w:t>1</w:t>
      </w:r>
    </w:p>
    <w:p>
      <w:r>
        <w:t>Thu ngân sách được hưởng theo phân cấp</w:t>
      </w:r>
    </w:p>
    <w:p>
      <w:r>
        <w:t>921.152</w:t>
      </w:r>
    </w:p>
    <w:p>
      <w:r>
        <w:t>1.461.271</w:t>
      </w:r>
    </w:p>
    <w:p>
      <w:r>
        <w:t>540.119</w:t>
      </w:r>
    </w:p>
    <w:p>
      <w:r>
        <w:t>159%</w:t>
      </w:r>
    </w:p>
    <w:p>
      <w:r>
        <w:t>2</w:t>
      </w:r>
    </w:p>
    <w:p>
      <w:r>
        <w:t>Thu bổ sung từ ngân sách cấp trên</w:t>
      </w:r>
    </w:p>
    <w:p>
      <w:r>
        <w:t>16.510.861</w:t>
      </w:r>
    </w:p>
    <w:p>
      <w:r>
        <w:t>17.301.952</w:t>
      </w:r>
    </w:p>
    <w:p>
      <w:r>
        <w:t>791.091</w:t>
      </w:r>
    </w:p>
    <w:p>
      <w:r>
        <w:t>105%</w:t>
      </w:r>
    </w:p>
    <w:p>
      <w:r>
        <w:t>-</w:t>
      </w:r>
    </w:p>
    <w:p>
      <w:r>
        <w:t>Thu bổ sung cân đối ngân sách</w:t>
      </w:r>
    </w:p>
    <w:p>
      <w:r>
        <w:t>10.109.650</w:t>
      </w:r>
    </w:p>
    <w:p>
      <w:r>
        <w:t>10.311.850</w:t>
      </w:r>
    </w:p>
    <w:p>
      <w:r>
        <w:t>202.200</w:t>
      </w:r>
    </w:p>
    <w:p>
      <w:r>
        <w:t>102%</w:t>
      </w:r>
    </w:p>
    <w:p>
      <w:r>
        <w:t>-</w:t>
      </w:r>
    </w:p>
    <w:p>
      <w:r>
        <w:t>Bổ sung cải cách tiền lương</w:t>
      </w:r>
    </w:p>
    <w:p>
      <w:r>
        <w:t>1.092.142</w:t>
      </w:r>
    </w:p>
    <w:p>
      <w:r>
        <w:t>3.468.077</w:t>
      </w:r>
    </w:p>
    <w:p>
      <w:r>
        <w:t>2.375.935</w:t>
      </w:r>
    </w:p>
    <w:p>
      <w:r>
        <w:t>-</w:t>
      </w:r>
    </w:p>
    <w:p>
      <w:r>
        <w:t>Thu bổ sung có mục tiêu</w:t>
      </w:r>
    </w:p>
    <w:p>
      <w:r>
        <w:t>5.309.069</w:t>
      </w:r>
    </w:p>
    <w:p>
      <w:r>
        <w:t>3.522.025</w:t>
      </w:r>
    </w:p>
    <w:p>
      <w:r>
        <w:t>-1.787.044</w:t>
      </w:r>
    </w:p>
    <w:p>
      <w:r>
        <w:t>66%</w:t>
      </w:r>
    </w:p>
    <w:p>
      <w:r>
        <w:t>3</w:t>
      </w:r>
    </w:p>
    <w:p>
      <w:r>
        <w:t>Thu từ nguồn vay của NSĐP (vay lại Chính phủ thực hiện dự án ODA)</w:t>
      </w:r>
    </w:p>
    <w:p>
      <w:r>
        <w:t>87.300</w:t>
      </w:r>
    </w:p>
    <w:p>
      <w:r>
        <w:t>42.300</w:t>
      </w:r>
    </w:p>
    <w:p>
      <w:r>
        <w:t>-45.000</w:t>
      </w:r>
    </w:p>
    <w:p>
      <w:r>
        <w:t>48%</w:t>
      </w:r>
    </w:p>
    <w:p>
      <w:r>
        <w:t>4</w:t>
      </w:r>
    </w:p>
    <w:p>
      <w:r>
        <w:t>Thu chuyển nguồn CCTL còn dư năm trước chuyển sang dành để CCTL</w:t>
      </w:r>
    </w:p>
    <w:p>
      <w:r>
        <w:t>18.754</w:t>
      </w:r>
    </w:p>
    <w:p>
      <w:r>
        <w:t>18.754</w:t>
      </w:r>
    </w:p>
    <w:p>
      <w:r>
        <w:t>5</w:t>
      </w:r>
    </w:p>
    <w:p>
      <w:r>
        <w:t>Thu viện trợ, huy động, đóng góp</w:t>
      </w:r>
    </w:p>
    <w:p>
      <w:r>
        <w:t>8.000</w:t>
      </w:r>
    </w:p>
    <w:p>
      <w:r>
        <w:t>18.000</w:t>
      </w:r>
    </w:p>
    <w:p>
      <w:r>
        <w:t>10.000</w:t>
      </w:r>
    </w:p>
    <w:p>
      <w:r>
        <w:t>225%</w:t>
      </w:r>
    </w:p>
    <w:p>
      <w:r>
        <w:t>II</w:t>
      </w:r>
    </w:p>
    <w:p>
      <w:r>
        <w:t>Chi ngân sách</w:t>
      </w:r>
    </w:p>
    <w:p>
      <w:r>
        <w:t>17.511.499</w:t>
      </w:r>
    </w:p>
    <w:p>
      <w:r>
        <w:t>18.823.951</w:t>
      </w:r>
    </w:p>
    <w:p>
      <w:r>
        <w:t>1.312.452</w:t>
      </w:r>
    </w:p>
    <w:p>
      <w:r>
        <w:t>107%</w:t>
      </w:r>
    </w:p>
    <w:p>
      <w:r>
        <w:t>1</w:t>
      </w:r>
    </w:p>
    <w:p>
      <w:r>
        <w:t>Chi thuộc nhiệm vụ của ngân sách cấp tỉnh</w:t>
      </w:r>
    </w:p>
    <w:p>
      <w:r>
        <w:t>6.685.404</w:t>
      </w:r>
    </w:p>
    <w:p>
      <w:r>
        <w:t>6.696.727</w:t>
      </w:r>
    </w:p>
    <w:p>
      <w:r>
        <w:t>11.323</w:t>
      </w:r>
    </w:p>
    <w:p>
      <w:r>
        <w:t>100%</w:t>
      </w:r>
    </w:p>
    <w:p>
      <w:r>
        <w:t>2</w:t>
      </w:r>
    </w:p>
    <w:p>
      <w:r>
        <w:t>Chi bổ sung cho ngân sách cấp dưới</w:t>
      </w:r>
    </w:p>
    <w:p>
      <w:r>
        <w:t>10.818.096</w:t>
      </w:r>
    </w:p>
    <w:p>
      <w:r>
        <w:t>12.109.224</w:t>
      </w:r>
    </w:p>
    <w:p>
      <w:r>
        <w:t>1.291.128</w:t>
      </w:r>
    </w:p>
    <w:p>
      <w:r>
        <w:t>112%</w:t>
      </w:r>
    </w:p>
    <w:p>
      <w:r>
        <w:t>-</w:t>
      </w:r>
    </w:p>
    <w:p>
      <w:r>
        <w:t>Chi bổ sung cân đối ngân sách</w:t>
      </w:r>
    </w:p>
    <w:p>
      <w:r>
        <w:t>7.395.711</w:t>
      </w:r>
    </w:p>
    <w:p>
      <w:r>
        <w:t>9.586.435</w:t>
      </w:r>
    </w:p>
    <w:p>
      <w:r>
        <w:t>2.190.724</w:t>
      </w:r>
    </w:p>
    <w:p>
      <w:r>
        <w:t>130%</w:t>
      </w:r>
    </w:p>
    <w:p>
      <w:r>
        <w:t>-</w:t>
      </w:r>
    </w:p>
    <w:p>
      <w:r>
        <w:t>Chi bổ sung có mục tiêu</w:t>
      </w:r>
    </w:p>
    <w:p>
      <w:r>
        <w:t>3.422.385</w:t>
      </w:r>
    </w:p>
    <w:p>
      <w:r>
        <w:t>2.522.789</w:t>
      </w:r>
    </w:p>
    <w:p>
      <w:r>
        <w:t>-899.595</w:t>
      </w:r>
    </w:p>
    <w:p>
      <w:r>
        <w:t>74%</w:t>
      </w:r>
    </w:p>
    <w:p>
      <w:r>
        <w:t>3</w:t>
      </w:r>
    </w:p>
    <w:p>
      <w:r>
        <w:t>Chi từ nguồn thu viện trợ, huy động, đóng góp</w:t>
      </w:r>
    </w:p>
    <w:p>
      <w:r>
        <w:t>8.000</w:t>
      </w:r>
    </w:p>
    <w:p>
      <w:r>
        <w:t>18.000</w:t>
      </w:r>
    </w:p>
    <w:p>
      <w:r>
        <w:t>10.000</w:t>
      </w:r>
    </w:p>
    <w:p>
      <w:r>
        <w:t>225%</w:t>
      </w:r>
    </w:p>
    <w:p>
      <w:r>
        <w:t>III</w:t>
      </w:r>
    </w:p>
    <w:p>
      <w:r>
        <w:t>Bội thu NSĐP</w:t>
      </w:r>
    </w:p>
    <w:p>
      <w:r>
        <w:t>15.813</w:t>
      </w:r>
    </w:p>
    <w:p>
      <w:r>
        <w:t>18.326</w:t>
      </w:r>
    </w:p>
    <w:p>
      <w:r>
        <w:t>2.513</w:t>
      </w:r>
    </w:p>
    <w:p>
      <w:r>
        <w:t>116%</w:t>
      </w:r>
    </w:p>
    <w:p>
      <w:r>
        <w:t>B</w:t>
      </w:r>
    </w:p>
    <w:p>
      <w:r>
        <w:t>NGÂN SÁCH HUYỆN</w:t>
      </w:r>
    </w:p>
    <w:p>
      <w:r>
        <w:t>I</w:t>
      </w:r>
    </w:p>
    <w:p>
      <w:r>
        <w:t>Nguồn thu ngân sách</w:t>
      </w:r>
    </w:p>
    <w:p>
      <w:r>
        <w:t>12.062.413</w:t>
      </w:r>
    </w:p>
    <w:p>
      <w:r>
        <w:t>13.629.153</w:t>
      </w:r>
    </w:p>
    <w:p>
      <w:r>
        <w:t>1.566.740</w:t>
      </w:r>
    </w:p>
    <w:p>
      <w:r>
        <w:t>113%</w:t>
      </w:r>
    </w:p>
    <w:p>
      <w:r>
        <w:t>1</w:t>
      </w:r>
    </w:p>
    <w:p>
      <w:r>
        <w:t>Thu ngân sách được hưởng theo phân cấp</w:t>
      </w:r>
    </w:p>
    <w:p>
      <w:r>
        <w:t>1.222.318</w:t>
      </w:r>
    </w:p>
    <w:p>
      <w:r>
        <w:t>1.497.929</w:t>
      </w:r>
    </w:p>
    <w:p>
      <w:r>
        <w:t>275.611</w:t>
      </w:r>
    </w:p>
    <w:p>
      <w:r>
        <w:t>123%</w:t>
      </w:r>
    </w:p>
    <w:p>
      <w:r>
        <w:t>2</w:t>
      </w:r>
    </w:p>
    <w:p>
      <w:r>
        <w:t>Thu bổ sung từ ngân sách cấp trên</w:t>
      </w:r>
    </w:p>
    <w:p>
      <w:r>
        <w:t>10.818.096</w:t>
      </w:r>
    </w:p>
    <w:p>
      <w:r>
        <w:t>12.109.224</w:t>
      </w:r>
    </w:p>
    <w:p>
      <w:r>
        <w:t>1.291.128</w:t>
      </w:r>
    </w:p>
    <w:p>
      <w:r>
        <w:t>112%</w:t>
      </w:r>
    </w:p>
    <w:p>
      <w:r>
        <w:t>-</w:t>
      </w:r>
    </w:p>
    <w:p>
      <w:r>
        <w:t>Thu bổ sung cân đối ngân sách</w:t>
      </w:r>
    </w:p>
    <w:p>
      <w:r>
        <w:t>7.395.711</w:t>
      </w:r>
    </w:p>
    <w:p>
      <w:r>
        <w:t>9.586.435</w:t>
      </w:r>
    </w:p>
    <w:p>
      <w:r>
        <w:t>2.190.724</w:t>
      </w:r>
    </w:p>
    <w:p>
      <w:r>
        <w:t>130%</w:t>
      </w:r>
    </w:p>
    <w:p>
      <w:r>
        <w:t>-</w:t>
      </w:r>
    </w:p>
    <w:p>
      <w:r>
        <w:t>Thu bổ sung có mục tiêu</w:t>
      </w:r>
    </w:p>
    <w:p>
      <w:r>
        <w:t>3.422.385</w:t>
      </w:r>
    </w:p>
    <w:p>
      <w:r>
        <w:t>2.522.789</w:t>
      </w:r>
    </w:p>
    <w:p>
      <w:r>
        <w:t>-899.595</w:t>
      </w:r>
    </w:p>
    <w:p>
      <w:r>
        <w:t>74%</w:t>
      </w:r>
    </w:p>
    <w:p>
      <w:r>
        <w:t>3</w:t>
      </w:r>
    </w:p>
    <w:p>
      <w:r>
        <w:t>Thu viện trợ, huy động, đóng góp</w:t>
      </w:r>
    </w:p>
    <w:p>
      <w:r>
        <w:t>22.000</w:t>
      </w:r>
    </w:p>
    <w:p>
      <w:r>
        <w:t>22.000</w:t>
      </w:r>
    </w:p>
    <w:p>
      <w:r>
        <w:t>0</w:t>
      </w:r>
    </w:p>
    <w:p>
      <w:r>
        <w:t>100%</w:t>
      </w:r>
    </w:p>
    <w:p>
      <w:r>
        <w:t>II</w:t>
      </w:r>
    </w:p>
    <w:p>
      <w:r>
        <w:t>Chi ngân sách</w:t>
      </w:r>
    </w:p>
    <w:p>
      <w:r>
        <w:t>12.062.413</w:t>
      </w:r>
    </w:p>
    <w:p>
      <w:r>
        <w:t>13.629.153</w:t>
      </w:r>
    </w:p>
    <w:p>
      <w:r>
        <w:t>1.566.740</w:t>
      </w:r>
    </w:p>
    <w:p>
      <w:r>
        <w:t>113%</w:t>
      </w:r>
    </w:p>
    <w:p>
      <w:r>
        <w:t>Biểu số 02</w:t>
      </w:r>
    </w:p>
    <w:p>
      <w:r>
        <w:t>DỰ TOÁN THU NSNN TRÊN ĐỊA BÀN TỪNG HUYỆN NĂM 2025</w:t>
      </w:r>
    </w:p>
    <w:p>
      <w:r>
        <w:t>(Kèm theo Nghị quyết số 128/NQ-HĐND ngày 12/12/2024 của Hội đồng nhân dân tỉnh Hà Giang)</w:t>
      </w:r>
    </w:p>
    <w:p>
      <w:r>
        <w:t>Đơn vị: Triệu đồng</w:t>
      </w:r>
    </w:p>
    <w:p>
      <w:r>
        <w:t>STT</w:t>
      </w:r>
    </w:p>
    <w:p>
      <w:r>
        <w:t>Tên đơn vị</w:t>
      </w:r>
    </w:p>
    <w:p>
      <w:r>
        <w:t>Dự toán giao năm 2024</w:t>
      </w:r>
    </w:p>
    <w:p>
      <w:r>
        <w:t>Trong đó</w:t>
      </w:r>
    </w:p>
    <w:p>
      <w:r>
        <w:t>Ước thực hiện năm 2024</w:t>
      </w:r>
    </w:p>
    <w:p>
      <w:r>
        <w:t>Trong đó</w:t>
      </w:r>
    </w:p>
    <w:p>
      <w:r>
        <w:t>Dự toán năm 2025</w:t>
      </w:r>
    </w:p>
    <w:p>
      <w:r>
        <w:t>Trong đó</w:t>
      </w:r>
    </w:p>
    <w:p>
      <w:r>
        <w:t>So sánh (%)</w:t>
      </w:r>
    </w:p>
    <w:p>
      <w:r>
        <w:t>Thu tiền sử dụng đất</w:t>
      </w:r>
    </w:p>
    <w:p>
      <w:r>
        <w:t>Các khoản thu còn lại</w:t>
      </w:r>
    </w:p>
    <w:p>
      <w:r>
        <w:t>Thu tiền sử dụng đất</w:t>
      </w:r>
    </w:p>
    <w:p>
      <w:r>
        <w:t>Các khoản thu còn lại</w:t>
      </w:r>
    </w:p>
    <w:p>
      <w:r>
        <w:t>Thu tiền sử dụng đất</w:t>
      </w:r>
    </w:p>
    <w:p>
      <w:r>
        <w:t>Các khoản thu còn lại</w:t>
      </w:r>
    </w:p>
    <w:p>
      <w:r>
        <w:t>DT 2025/ DT 2024</w:t>
      </w:r>
    </w:p>
    <w:p>
      <w:r>
        <w:t>DT 2025/ UTH 2024</w:t>
      </w:r>
    </w:p>
    <w:p>
      <w:r>
        <w:t>A</w:t>
      </w:r>
    </w:p>
    <w:p>
      <w:r>
        <w:t>B</w:t>
      </w:r>
    </w:p>
    <w:p>
      <w:r>
        <w:t>1</w:t>
      </w:r>
    </w:p>
    <w:p>
      <w:r>
        <w:t>2</w:t>
      </w:r>
    </w:p>
    <w:p>
      <w:r>
        <w:t>3</w:t>
      </w:r>
    </w:p>
    <w:p>
      <w:r>
        <w:t>4</w:t>
      </w:r>
    </w:p>
    <w:p>
      <w:r>
        <w:t>5</w:t>
      </w:r>
    </w:p>
    <w:p>
      <w:r>
        <w:t>6</w:t>
      </w:r>
    </w:p>
    <w:p>
      <w:r>
        <w:t>7=8+9</w:t>
      </w:r>
    </w:p>
    <w:p>
      <w:r>
        <w:t>7</w:t>
      </w:r>
    </w:p>
    <w:p>
      <w:r>
        <w:t>8</w:t>
      </w:r>
    </w:p>
    <w:p>
      <w:r>
        <w:t>10=7/1</w:t>
      </w:r>
    </w:p>
    <w:p>
      <w:r>
        <w:t>11=7/4</w:t>
      </w:r>
    </w:p>
    <w:p>
      <w:r>
        <w:t>TỔNG SỐ</w:t>
      </w:r>
    </w:p>
    <w:p>
      <w:r>
        <w:t>2.460.000</w:t>
      </w:r>
    </w:p>
    <w:p>
      <w:r>
        <w:t>674.000</w:t>
      </w:r>
    </w:p>
    <w:p>
      <w:r>
        <w:t>1.786.000</w:t>
      </w:r>
    </w:p>
    <w:p>
      <w:r>
        <w:t>2.475.249</w:t>
      </w:r>
    </w:p>
    <w:p>
      <w:r>
        <w:t>192.361</w:t>
      </w:r>
    </w:p>
    <w:p>
      <w:r>
        <w:t>2.282.888</w:t>
      </w:r>
    </w:p>
    <w:p>
      <w:r>
        <w:t>3.413.000</w:t>
      </w:r>
    </w:p>
    <w:p>
      <w:r>
        <w:t>1.318.000</w:t>
      </w:r>
    </w:p>
    <w:p>
      <w:r>
        <w:t>2.095.000</w:t>
      </w:r>
    </w:p>
    <w:p>
      <w:r>
        <w:t>138,7%</w:t>
      </w:r>
    </w:p>
    <w:p>
      <w:r>
        <w:t>137,9%</w:t>
      </w:r>
    </w:p>
    <w:p>
      <w:r>
        <w:t>1</w:t>
      </w:r>
    </w:p>
    <w:p>
      <w:r>
        <w:t>Huyện Mèo Vạc</w:t>
      </w:r>
    </w:p>
    <w:p>
      <w:r>
        <w:t>235.800</w:t>
      </w:r>
    </w:p>
    <w:p>
      <w:r>
        <w:t>51.500</w:t>
      </w:r>
    </w:p>
    <w:p>
      <w:r>
        <w:t>184.300</w:t>
      </w:r>
    </w:p>
    <w:p>
      <w:r>
        <w:t>203.818</w:t>
      </w:r>
    </w:p>
    <w:p>
      <w:r>
        <w:t>3.862</w:t>
      </w:r>
    </w:p>
    <w:p>
      <w:r>
        <w:t>199.956</w:t>
      </w:r>
    </w:p>
    <w:p>
      <w:r>
        <w:t>246.400</w:t>
      </w:r>
    </w:p>
    <w:p>
      <w:r>
        <w:t>52.500</w:t>
      </w:r>
    </w:p>
    <w:p>
      <w:r>
        <w:t>193.900</w:t>
      </w:r>
    </w:p>
    <w:p>
      <w:r>
        <w:t>104,5%</w:t>
      </w:r>
    </w:p>
    <w:p>
      <w:r>
        <w:t>120,9%</w:t>
      </w:r>
    </w:p>
    <w:p>
      <w:r>
        <w:t>2</w:t>
      </w:r>
    </w:p>
    <w:p>
      <w:r>
        <w:t>Huyện Đồng Văn</w:t>
      </w:r>
    </w:p>
    <w:p>
      <w:r>
        <w:t>43.600</w:t>
      </w:r>
    </w:p>
    <w:p>
      <w:r>
        <w:t>15.500</w:t>
      </w:r>
    </w:p>
    <w:p>
      <w:r>
        <w:t>28.100</w:t>
      </w:r>
    </w:p>
    <w:p>
      <w:r>
        <w:t>30.091</w:t>
      </w:r>
    </w:p>
    <w:p>
      <w:r>
        <w:t>1.182</w:t>
      </w:r>
    </w:p>
    <w:p>
      <w:r>
        <w:t>28.909</w:t>
      </w:r>
    </w:p>
    <w:p>
      <w:r>
        <w:t>95.323</w:t>
      </w:r>
    </w:p>
    <w:p>
      <w:r>
        <w:t>64.000</w:t>
      </w:r>
    </w:p>
    <w:p>
      <w:r>
        <w:t>31.323</w:t>
      </w:r>
    </w:p>
    <w:p>
      <w:r>
        <w:t>218,6%</w:t>
      </w:r>
    </w:p>
    <w:p>
      <w:r>
        <w:t>316,8%</w:t>
      </w:r>
    </w:p>
    <w:p>
      <w:r>
        <w:t>3</w:t>
      </w:r>
    </w:p>
    <w:p>
      <w:r>
        <w:t>Huyện Yên Minh</w:t>
      </w:r>
    </w:p>
    <w:p>
      <w:r>
        <w:t>47.711</w:t>
      </w:r>
    </w:p>
    <w:p>
      <w:r>
        <w:t>15.000</w:t>
      </w:r>
    </w:p>
    <w:p>
      <w:r>
        <w:t>32.711</w:t>
      </w:r>
    </w:p>
    <w:p>
      <w:r>
        <w:t>55.442</w:t>
      </w:r>
    </w:p>
    <w:p>
      <w:r>
        <w:t>3.285</w:t>
      </w:r>
    </w:p>
    <w:p>
      <w:r>
        <w:t>52.157</w:t>
      </w:r>
    </w:p>
    <w:p>
      <w:r>
        <w:t>81.500</w:t>
      </w:r>
    </w:p>
    <w:p>
      <w:r>
        <w:t>42.000</w:t>
      </w:r>
    </w:p>
    <w:p>
      <w:r>
        <w:t>39.500</w:t>
      </w:r>
    </w:p>
    <w:p>
      <w:r>
        <w:t>170,8%</w:t>
      </w:r>
    </w:p>
    <w:p>
      <w:r>
        <w:t>147,0%</w:t>
      </w:r>
    </w:p>
    <w:p>
      <w:r>
        <w:t>4</w:t>
      </w:r>
    </w:p>
    <w:p>
      <w:r>
        <w:t>Huyện Quản Bạ</w:t>
      </w:r>
    </w:p>
    <w:p>
      <w:r>
        <w:t>94.300</w:t>
      </w:r>
    </w:p>
    <w:p>
      <w:r>
        <w:t>1.800</w:t>
      </w:r>
    </w:p>
    <w:p>
      <w:r>
        <w:t>92.500</w:t>
      </w:r>
    </w:p>
    <w:p>
      <w:r>
        <w:t>112.438</w:t>
      </w:r>
    </w:p>
    <w:p>
      <w:r>
        <w:t>1.783</w:t>
      </w:r>
    </w:p>
    <w:p>
      <w:r>
        <w:t>110.655</w:t>
      </w:r>
    </w:p>
    <w:p>
      <w:r>
        <w:t>94.400</w:t>
      </w:r>
    </w:p>
    <w:p>
      <w:r>
        <w:t>3.000</w:t>
      </w:r>
    </w:p>
    <w:p>
      <w:r>
        <w:t>91.400</w:t>
      </w:r>
    </w:p>
    <w:p>
      <w:r>
        <w:t>100,1%</w:t>
      </w:r>
    </w:p>
    <w:p>
      <w:r>
        <w:t>84,0%</w:t>
      </w:r>
    </w:p>
    <w:p>
      <w:r>
        <w:t>5</w:t>
      </w:r>
    </w:p>
    <w:p>
      <w:r>
        <w:t>Huyện Bắc Mê</w:t>
      </w:r>
    </w:p>
    <w:p>
      <w:r>
        <w:t>78.016</w:t>
      </w:r>
    </w:p>
    <w:p>
      <w:r>
        <w:t>5.500</w:t>
      </w:r>
    </w:p>
    <w:p>
      <w:r>
        <w:t>72.516</w:t>
      </w:r>
    </w:p>
    <w:p>
      <w:r>
        <w:t>121.677</w:t>
      </w:r>
    </w:p>
    <w:p>
      <w:r>
        <w:t>2.509</w:t>
      </w:r>
    </w:p>
    <w:p>
      <w:r>
        <w:t>119.168</w:t>
      </w:r>
    </w:p>
    <w:p>
      <w:r>
        <w:t>108.443</w:t>
      </w:r>
    </w:p>
    <w:p>
      <w:r>
        <w:t>14.184</w:t>
      </w:r>
    </w:p>
    <w:p>
      <w:r>
        <w:t>94.259</w:t>
      </w:r>
    </w:p>
    <w:p>
      <w:r>
        <w:t>139,0%</w:t>
      </w:r>
    </w:p>
    <w:p>
      <w:r>
        <w:t>89,1%</w:t>
      </w:r>
    </w:p>
    <w:p>
      <w:r>
        <w:t>6</w:t>
      </w:r>
    </w:p>
    <w:p>
      <w:r>
        <w:t>Thành phố Hà Giang</w:t>
      </w:r>
    </w:p>
    <w:p>
      <w:r>
        <w:t>648.200</w:t>
      </w:r>
    </w:p>
    <w:p>
      <w:r>
        <w:t>465.000</w:t>
      </w:r>
    </w:p>
    <w:p>
      <w:r>
        <w:t>183.200</w:t>
      </w:r>
    </w:p>
    <w:p>
      <w:r>
        <w:t>336.148</w:t>
      </w:r>
    </w:p>
    <w:p>
      <w:r>
        <w:t>116.118</w:t>
      </w:r>
    </w:p>
    <w:p>
      <w:r>
        <w:t>220.030</w:t>
      </w:r>
    </w:p>
    <w:p>
      <w:r>
        <w:t>1.204.200</w:t>
      </w:r>
    </w:p>
    <w:p>
      <w:r>
        <w:t>1.008.000</w:t>
      </w:r>
    </w:p>
    <w:p>
      <w:r>
        <w:t>196.200</w:t>
      </w:r>
    </w:p>
    <w:p>
      <w:r>
        <w:t>185,8%</w:t>
      </w:r>
    </w:p>
    <w:p>
      <w:r>
        <w:t>358,2%</w:t>
      </w:r>
    </w:p>
    <w:p>
      <w:r>
        <w:t>7</w:t>
      </w:r>
    </w:p>
    <w:p>
      <w:r>
        <w:t>Huyện Vị Xuyên</w:t>
      </w:r>
    </w:p>
    <w:p>
      <w:r>
        <w:t>223.322</w:t>
      </w:r>
    </w:p>
    <w:p>
      <w:r>
        <w:t>44.000</w:t>
      </w:r>
    </w:p>
    <w:p>
      <w:r>
        <w:t>179.322</w:t>
      </w:r>
    </w:p>
    <w:p>
      <w:r>
        <w:t>223.908</w:t>
      </w:r>
    </w:p>
    <w:p>
      <w:r>
        <w:t>15.039</w:t>
      </w:r>
    </w:p>
    <w:p>
      <w:r>
        <w:t>208.869</w:t>
      </w:r>
    </w:p>
    <w:p>
      <w:r>
        <w:t>265.700</w:t>
      </w:r>
    </w:p>
    <w:p>
      <w:r>
        <w:t>77.300</w:t>
      </w:r>
    </w:p>
    <w:p>
      <w:r>
        <w:t>188.400</w:t>
      </w:r>
    </w:p>
    <w:p>
      <w:r>
        <w:t>119,0%</w:t>
      </w:r>
    </w:p>
    <w:p>
      <w:r>
        <w:t>118,7%</w:t>
      </w:r>
    </w:p>
    <w:p>
      <w:r>
        <w:t>8</w:t>
      </w:r>
    </w:p>
    <w:p>
      <w:r>
        <w:t>Huyện Bắc Quang</w:t>
      </w:r>
    </w:p>
    <w:p>
      <w:r>
        <w:t>235.600</w:t>
      </w:r>
    </w:p>
    <w:p>
      <w:r>
        <w:t>66.100</w:t>
      </w:r>
    </w:p>
    <w:p>
      <w:r>
        <w:t>169.500</w:t>
      </w:r>
    </w:p>
    <w:p>
      <w:r>
        <w:t>234.157</w:t>
      </w:r>
    </w:p>
    <w:p>
      <w:r>
        <w:t>39.492</w:t>
      </w:r>
    </w:p>
    <w:p>
      <w:r>
        <w:t>194.665</w:t>
      </w:r>
    </w:p>
    <w:p>
      <w:r>
        <w:t>231.600</w:t>
      </w:r>
    </w:p>
    <w:p>
      <w:r>
        <w:t>45.500</w:t>
      </w:r>
    </w:p>
    <w:p>
      <w:r>
        <w:t>186.100</w:t>
      </w:r>
    </w:p>
    <w:p>
      <w:r>
        <w:t>98,3%</w:t>
      </w:r>
    </w:p>
    <w:p>
      <w:r>
        <w:t>98,9%</w:t>
      </w:r>
    </w:p>
    <w:p>
      <w:r>
        <w:t>9</w:t>
      </w:r>
    </w:p>
    <w:p>
      <w:r>
        <w:t>Huyện Quang Bình</w:t>
      </w:r>
    </w:p>
    <w:p>
      <w:r>
        <w:t>88.300</w:t>
      </w:r>
    </w:p>
    <w:p>
      <w:r>
        <w:t>2.000</w:t>
      </w:r>
    </w:p>
    <w:p>
      <w:r>
        <w:t>86.300</w:t>
      </w:r>
    </w:p>
    <w:p>
      <w:r>
        <w:t>95.459</w:t>
      </w:r>
    </w:p>
    <w:p>
      <w:r>
        <w:t>3.352</w:t>
      </w:r>
    </w:p>
    <w:p>
      <w:r>
        <w:t>92.107</w:t>
      </w:r>
    </w:p>
    <w:p>
      <w:r>
        <w:t>91.220</w:t>
      </w:r>
    </w:p>
    <w:p>
      <w:r>
        <w:t>3.500</w:t>
      </w:r>
    </w:p>
    <w:p>
      <w:r>
        <w:t>87.720</w:t>
      </w:r>
    </w:p>
    <w:p>
      <w:r>
        <w:t>103,3%</w:t>
      </w:r>
    </w:p>
    <w:p>
      <w:r>
        <w:t>95,6%</w:t>
      </w:r>
    </w:p>
    <w:p>
      <w:r>
        <w:t>10</w:t>
      </w:r>
    </w:p>
    <w:p>
      <w:r>
        <w:t>Huyện Hoàng Su Phì</w:t>
      </w:r>
    </w:p>
    <w:p>
      <w:r>
        <w:t>31.458</w:t>
      </w:r>
    </w:p>
    <w:p>
      <w:r>
        <w:t>4.400</w:t>
      </w:r>
    </w:p>
    <w:p>
      <w:r>
        <w:t>27.058</w:t>
      </w:r>
    </w:p>
    <w:p>
      <w:r>
        <w:t>37.439</w:t>
      </w:r>
    </w:p>
    <w:p>
      <w:r>
        <w:t>4.011</w:t>
      </w:r>
    </w:p>
    <w:p>
      <w:r>
        <w:t>33.428</w:t>
      </w:r>
    </w:p>
    <w:p>
      <w:r>
        <w:t>34.376</w:t>
      </w:r>
    </w:p>
    <w:p>
      <w:r>
        <w:t>5.316</w:t>
      </w:r>
    </w:p>
    <w:p>
      <w:r>
        <w:t>29.060</w:t>
      </w:r>
    </w:p>
    <w:p>
      <w:r>
        <w:t>109,3%</w:t>
      </w:r>
    </w:p>
    <w:p>
      <w:r>
        <w:t>91,8%</w:t>
      </w:r>
    </w:p>
    <w:p>
      <w:r>
        <w:t>11</w:t>
      </w:r>
    </w:p>
    <w:p>
      <w:r>
        <w:t>Huyện Xín Mần</w:t>
      </w:r>
    </w:p>
    <w:p>
      <w:r>
        <w:t>67.775</w:t>
      </w:r>
    </w:p>
    <w:p>
      <w:r>
        <w:t>3.200</w:t>
      </w:r>
    </w:p>
    <w:p>
      <w:r>
        <w:t>64.575</w:t>
      </w:r>
    </w:p>
    <w:p>
      <w:r>
        <w:t>82.598</w:t>
      </w:r>
    </w:p>
    <w:p>
      <w:r>
        <w:t>1.285</w:t>
      </w:r>
    </w:p>
    <w:p>
      <w:r>
        <w:t>81.313</w:t>
      </w:r>
    </w:p>
    <w:p>
      <w:r>
        <w:t>72.856</w:t>
      </w:r>
    </w:p>
    <w:p>
      <w:r>
        <w:t>2.700</w:t>
      </w:r>
    </w:p>
    <w:p>
      <w:r>
        <w:t>70.156</w:t>
      </w:r>
    </w:p>
    <w:p>
      <w:r>
        <w:t>107,5%</w:t>
      </w:r>
    </w:p>
    <w:p>
      <w:r>
        <w:t>88,2%</w:t>
      </w:r>
    </w:p>
    <w:p>
      <w:r>
        <w:t>12</w:t>
      </w:r>
    </w:p>
    <w:p>
      <w:r>
        <w:t>Ngân sách cấp tỉnh</w:t>
      </w:r>
    </w:p>
    <w:p>
      <w:r>
        <w:t>665.918</w:t>
      </w:r>
    </w:p>
    <w:p>
      <w:r>
        <w:t>0</w:t>
      </w:r>
    </w:p>
    <w:p>
      <w:r>
        <w:t>665.918</w:t>
      </w:r>
    </w:p>
    <w:p>
      <w:r>
        <w:t>942.073</w:t>
      </w:r>
    </w:p>
    <w:p>
      <w:r>
        <w:t>443</w:t>
      </w:r>
    </w:p>
    <w:p>
      <w:r>
        <w:t>941.630</w:t>
      </w:r>
    </w:p>
    <w:p>
      <w:r>
        <w:t>886.982</w:t>
      </w:r>
    </w:p>
    <w:p>
      <w:r>
        <w:t>0</w:t>
      </w:r>
    </w:p>
    <w:p>
      <w:r>
        <w:t>886.982</w:t>
      </w:r>
    </w:p>
    <w:p>
      <w:r>
        <w:t>133,2%</w:t>
      </w:r>
    </w:p>
    <w:p>
      <w:r>
        <w:t>94,2%</w:t>
      </w:r>
    </w:p>
    <w:p>
      <w:r>
        <w:t>a</w:t>
      </w:r>
    </w:p>
    <w:p>
      <w:r>
        <w:t>Văn phòng Cục Thuế</w:t>
      </w:r>
    </w:p>
    <w:p>
      <w:r>
        <w:t>485.618</w:t>
      </w:r>
    </w:p>
    <w:p>
      <w:r>
        <w:t>0</w:t>
      </w:r>
    </w:p>
    <w:p>
      <w:r>
        <w:t>485.618</w:t>
      </w:r>
    </w:p>
    <w:p>
      <w:r>
        <w:t>626.801</w:t>
      </w:r>
    </w:p>
    <w:p>
      <w:r>
        <w:t>443</w:t>
      </w:r>
    </w:p>
    <w:p>
      <w:r>
        <w:t>626.358</w:t>
      </w:r>
    </w:p>
    <w:p>
      <w:r>
        <w:t>627.182</w:t>
      </w:r>
    </w:p>
    <w:p>
      <w:r>
        <w:t>0</w:t>
      </w:r>
    </w:p>
    <w:p>
      <w:r>
        <w:t>627.182</w:t>
      </w:r>
    </w:p>
    <w:p>
      <w:r>
        <w:t>129,2%</w:t>
      </w:r>
    </w:p>
    <w:p>
      <w:r>
        <w:t>100,1%</w:t>
      </w:r>
    </w:p>
    <w:p>
      <w:r>
        <w:t>b</w:t>
      </w:r>
    </w:p>
    <w:p>
      <w:r>
        <w:t>Cục Hải Quan</w:t>
      </w:r>
    </w:p>
    <w:p>
      <w:r>
        <w:t>136.000</w:t>
      </w:r>
    </w:p>
    <w:p>
      <w:r>
        <w:t>136.000</w:t>
      </w:r>
    </w:p>
    <w:p>
      <w:r>
        <w:t>180.000</w:t>
      </w:r>
    </w:p>
    <w:p>
      <w:r>
        <w:t>180.000</w:t>
      </w:r>
    </w:p>
    <w:p>
      <w:r>
        <w:t>205.000</w:t>
      </w:r>
    </w:p>
    <w:p>
      <w:r>
        <w:t>205.000</w:t>
      </w:r>
    </w:p>
    <w:p>
      <w:r>
        <w:t>150,7%</w:t>
      </w:r>
    </w:p>
    <w:p>
      <w:r>
        <w:t>113,9%</w:t>
      </w:r>
    </w:p>
    <w:p>
      <w:r>
        <w:t>c</w:t>
      </w:r>
    </w:p>
    <w:p>
      <w:r>
        <w:t>Công an tỉnh và các sở, ngành</w:t>
      </w:r>
    </w:p>
    <w:p>
      <w:r>
        <w:t>44.300</w:t>
      </w:r>
    </w:p>
    <w:p>
      <w:r>
        <w:t>44.300</w:t>
      </w:r>
    </w:p>
    <w:p>
      <w:r>
        <w:t>135.273</w:t>
      </w:r>
    </w:p>
    <w:p>
      <w:r>
        <w:t>135.273</w:t>
      </w:r>
    </w:p>
    <w:p>
      <w:r>
        <w:t>54.800</w:t>
      </w:r>
    </w:p>
    <w:p>
      <w:r>
        <w:t>54.800</w:t>
      </w:r>
    </w:p>
    <w:p>
      <w:r>
        <w:t>123,7%</w:t>
      </w:r>
    </w:p>
    <w:p>
      <w:r>
        <w:t>40,5%</w:t>
      </w:r>
    </w:p>
    <w:p>
      <w:r>
        <w:t>Biểu số 03</w:t>
      </w:r>
    </w:p>
    <w:p>
      <w:r>
        <w:t>DỰ TOÁN THU NGÂN SÁCH NHÀ NƯỚC TRÊN ĐỊA BÀN TỪNG HUYỆN, THÀNH PHỐ THEO LĨNH VỰC NĂM 2025</w:t>
      </w:r>
    </w:p>
    <w:p>
      <w:r>
        <w:t>(Kèm theo Nghị quyết số 128/NQ-HĐND ngày 12/12/2024 của Hội đồng nhân dân tỉnh Hà Giang)</w:t>
      </w:r>
    </w:p>
    <w:p>
      <w:r>
        <w:t>Đơn vị: Triệu đồng</w:t>
      </w:r>
    </w:p>
    <w:p>
      <w:r>
        <w:t>STT</w:t>
      </w:r>
    </w:p>
    <w:p>
      <w:r>
        <w:t>Tên đơn vị</w:t>
      </w:r>
    </w:p>
    <w:p>
      <w:r>
        <w:t>Tổng thu NSNN trên địa bàn</w:t>
      </w:r>
    </w:p>
    <w:p>
      <w:r>
        <w:t>I. Thu nội địa</w:t>
      </w:r>
    </w:p>
    <w:p>
      <w:r>
        <w:t>Bao gồm</w:t>
      </w:r>
    </w:p>
    <w:p>
      <w:r>
        <w:t>II. Thu từ hoạt động XNK</w:t>
      </w:r>
    </w:p>
    <w:p>
      <w:r>
        <w:t>III. Thu viện trợ, huy động, đóng góp</w:t>
      </w:r>
    </w:p>
    <w:p>
      <w:r>
        <w:t>1. Thu từ DNNN TW quản lý</w:t>
      </w:r>
    </w:p>
    <w:p>
      <w:r>
        <w:t>2. Thu từ DNNN địa phương quản lý</w:t>
      </w:r>
    </w:p>
    <w:p>
      <w:r>
        <w:t>3. Thu từ DN có vốn ĐT nước ngoài</w:t>
      </w:r>
    </w:p>
    <w:p>
      <w:r>
        <w:t>4. Thu từ khu vực ngoài quốc doanh</w:t>
      </w:r>
    </w:p>
    <w:p>
      <w:r>
        <w:t>5. Lệ phí trước bạ</w:t>
      </w:r>
    </w:p>
    <w:p>
      <w:r>
        <w:t>6. Thuế SD đất phi NN</w:t>
      </w:r>
    </w:p>
    <w:p>
      <w:r>
        <w:t>7. Thuế Thu nhập cá nhân</w:t>
      </w:r>
    </w:p>
    <w:p>
      <w:r>
        <w:t>8. Thuế bảo vệ môi trường</w:t>
      </w:r>
    </w:p>
    <w:p>
      <w:r>
        <w:t>9. Phí, lệ phí</w:t>
      </w:r>
    </w:p>
    <w:p>
      <w:r>
        <w:t>Trong đó</w:t>
      </w:r>
    </w:p>
    <w:p>
      <w:r>
        <w:t>10. Thu tiền cho thuê, bán nhà thuộc sở hữu Nhà nước</w:t>
      </w:r>
    </w:p>
    <w:p>
      <w:r>
        <w:t>11. Thu tiền sử dụng đất</w:t>
      </w:r>
    </w:p>
    <w:p>
      <w:r>
        <w:t>12. Tiền thuê mặt đất, mặt nước</w:t>
      </w:r>
    </w:p>
    <w:p>
      <w:r>
        <w:t>13. Thu khác ngân sách</w:t>
      </w:r>
    </w:p>
    <w:p>
      <w:r>
        <w:t>Trong đó</w:t>
      </w:r>
    </w:p>
    <w:p>
      <w:r>
        <w:t>14. Thu tiền cấp quyền KTKS</w:t>
      </w:r>
    </w:p>
    <w:p>
      <w:r>
        <w:t>Trong đó</w:t>
      </w:r>
    </w:p>
    <w:p>
      <w:r>
        <w:t>15. Thu XSKT (gồm xổ số điện toán)</w:t>
      </w:r>
    </w:p>
    <w:p>
      <w:r>
        <w:t>16. Lợi nhuận sau thuế thu nhập</w:t>
      </w:r>
    </w:p>
    <w:p>
      <w:r>
        <w:t>17. Thu từ quỹ đất công ích, thu tại xã</w:t>
      </w:r>
    </w:p>
    <w:p>
      <w:r>
        <w:t>Phí BVMT đối với khai thác khoáng sản</w:t>
      </w:r>
    </w:p>
    <w:p>
      <w:r>
        <w:t>Lệ phí môn bài</w:t>
      </w:r>
    </w:p>
    <w:p>
      <w:r>
        <w:t>Phí, lệ phí khác</w:t>
      </w:r>
    </w:p>
    <w:p>
      <w:r>
        <w:t>Thu phạt vi ATGT</w:t>
      </w:r>
    </w:p>
    <w:p>
      <w:r>
        <w:t>Phạt VPHC do Thuế thực hiện</w:t>
      </w:r>
    </w:p>
    <w:p>
      <w:r>
        <w:t>Thu biện pháp tài chính</w:t>
      </w:r>
    </w:p>
    <w:p>
      <w:r>
        <w:t>Thu tiền bảo vệ và phát triển đất trồng lúa</w:t>
      </w:r>
    </w:p>
    <w:p>
      <w:r>
        <w:t>TW cấp phép</w:t>
      </w:r>
    </w:p>
    <w:p>
      <w:r>
        <w:t>Tỉnh cấp phép</w:t>
      </w:r>
    </w:p>
    <w:p>
      <w:r>
        <w:t>a</w:t>
      </w:r>
    </w:p>
    <w:p>
      <w:r>
        <w:t>b</w:t>
      </w:r>
    </w:p>
    <w:p>
      <w:r>
        <w:t>1</w:t>
      </w:r>
    </w:p>
    <w:p>
      <w:r>
        <w:t>2</w:t>
      </w:r>
    </w:p>
    <w:p>
      <w:r>
        <w:t>3</w:t>
      </w:r>
    </w:p>
    <w:p>
      <w:r>
        <w:t>4</w:t>
      </w:r>
    </w:p>
    <w:p>
      <w:r>
        <w:t>5</w:t>
      </w:r>
    </w:p>
    <w:p>
      <w:r>
        <w:t>6</w:t>
      </w:r>
    </w:p>
    <w:p>
      <w:r>
        <w:t>7</w:t>
      </w:r>
    </w:p>
    <w:p>
      <w:r>
        <w:t>8</w:t>
      </w:r>
    </w:p>
    <w:p>
      <w:r>
        <w:t>9</w:t>
      </w:r>
    </w:p>
    <w:p>
      <w:r>
        <w:t>10</w:t>
      </w:r>
    </w:p>
    <w:p>
      <w:r>
        <w:t>11=</w:t>
      </w:r>
    </w:p>
    <w:p>
      <w:r>
        <w:t>12+13+14</w:t>
      </w:r>
    </w:p>
    <w:p>
      <w:r>
        <w:t>12</w:t>
      </w:r>
    </w:p>
    <w:p>
      <w:r>
        <w:t>13</w:t>
      </w:r>
    </w:p>
    <w:p>
      <w:r>
        <w:t>14</w:t>
      </w:r>
    </w:p>
    <w:p>
      <w:r>
        <w:t>15</w:t>
      </w:r>
    </w:p>
    <w:p>
      <w:r>
        <w:t>16</w:t>
      </w:r>
    </w:p>
    <w:p>
      <w:r>
        <w:t>17</w:t>
      </w:r>
    </w:p>
    <w:p>
      <w:r>
        <w:t>18=</w:t>
      </w:r>
    </w:p>
    <w:p>
      <w:r>
        <w:t>19+20+21</w:t>
      </w:r>
    </w:p>
    <w:p>
      <w:r>
        <w:t>19</w:t>
      </w:r>
    </w:p>
    <w:p>
      <w:r>
        <w:t>20</w:t>
      </w:r>
    </w:p>
    <w:p>
      <w:r>
        <w:t>21</w:t>
      </w:r>
    </w:p>
    <w:p>
      <w:r>
        <w:t>22</w:t>
      </w:r>
    </w:p>
    <w:p>
      <w:r>
        <w:t>23=24+25</w:t>
      </w:r>
    </w:p>
    <w:p>
      <w:r>
        <w:t>23</w:t>
      </w:r>
    </w:p>
    <w:p>
      <w:r>
        <w:t>24</w:t>
      </w:r>
    </w:p>
    <w:p>
      <w:r>
        <w:t>25</w:t>
      </w:r>
    </w:p>
    <w:p>
      <w:r>
        <w:t>26</w:t>
      </w:r>
    </w:p>
    <w:p>
      <w:r>
        <w:t>27</w:t>
      </w:r>
    </w:p>
    <w:p>
      <w:r>
        <w:t>28</w:t>
      </w:r>
    </w:p>
    <w:p>
      <w:r>
        <w:t>29</w:t>
      </w:r>
    </w:p>
    <w:p>
      <w:r>
        <w:t>TỔNG SỐ</w:t>
      </w:r>
    </w:p>
    <w:p>
      <w:r>
        <w:t>3.413.000</w:t>
      </w:r>
    </w:p>
    <w:p>
      <w:r>
        <w:t>3.168.000</w:t>
      </w:r>
    </w:p>
    <w:p>
      <w:r>
        <w:t>70.665</w:t>
      </w:r>
    </w:p>
    <w:p>
      <w:r>
        <w:t>23.000</w:t>
      </w:r>
    </w:p>
    <w:p>
      <w:r>
        <w:t>2.500</w:t>
      </w:r>
    </w:p>
    <w:p>
      <w:r>
        <w:t>1.019.813</w:t>
      </w:r>
    </w:p>
    <w:p>
      <w:r>
        <w:t>92.500</w:t>
      </w:r>
    </w:p>
    <w:p>
      <w:r>
        <w:t>1.032</w:t>
      </w:r>
    </w:p>
    <w:p>
      <w:r>
        <w:t>100.000</w:t>
      </w:r>
    </w:p>
    <w:p>
      <w:r>
        <w:t>280.000</w:t>
      </w:r>
    </w:p>
    <w:p>
      <w:r>
        <w:t>62.000</w:t>
      </w:r>
    </w:p>
    <w:p>
      <w:r>
        <w:t>29.000</w:t>
      </w:r>
    </w:p>
    <w:p>
      <w:r>
        <w:t>6.156</w:t>
      </w:r>
    </w:p>
    <w:p>
      <w:r>
        <w:t>26.844</w:t>
      </w:r>
    </w:p>
    <w:p>
      <w:r>
        <w:t>1.000</w:t>
      </w:r>
    </w:p>
    <w:p>
      <w:r>
        <w:t>1.318.000</w:t>
      </w:r>
    </w:p>
    <w:p>
      <w:r>
        <w:t>13.013</w:t>
      </w:r>
    </w:p>
    <w:p>
      <w:r>
        <w:t>84.000</w:t>
      </w:r>
    </w:p>
    <w:p>
      <w:r>
        <w:t>26.000</w:t>
      </w:r>
    </w:p>
    <w:p>
      <w:r>
        <w:t>4.000</w:t>
      </w:r>
    </w:p>
    <w:p>
      <w:r>
        <w:t>49.000</w:t>
      </w:r>
    </w:p>
    <w:p>
      <w:r>
        <w:t>5.000</w:t>
      </w:r>
    </w:p>
    <w:p>
      <w:r>
        <w:t>74.377</w:t>
      </w:r>
    </w:p>
    <w:p>
      <w:r>
        <w:t>49.000</w:t>
      </w:r>
    </w:p>
    <w:p>
      <w:r>
        <w:t>25.377</w:t>
      </w:r>
    </w:p>
    <w:p>
      <w:r>
        <w:t>23.000</w:t>
      </w:r>
    </w:p>
    <w:p>
      <w:r>
        <w:t>3.000</w:t>
      </w:r>
    </w:p>
    <w:p>
      <w:r>
        <w:t>100</w:t>
      </w:r>
    </w:p>
    <w:p>
      <w:r>
        <w:t>205.000</w:t>
      </w:r>
    </w:p>
    <w:p>
      <w:r>
        <w:t>40.000</w:t>
      </w:r>
    </w:p>
    <w:p>
      <w:r>
        <w:t>1</w:t>
      </w:r>
    </w:p>
    <w:p>
      <w:r>
        <w:t>Huyện Mèo Vạc</w:t>
      </w:r>
    </w:p>
    <w:p>
      <w:r>
        <w:t>246.400</w:t>
      </w:r>
    </w:p>
    <w:p>
      <w:r>
        <w:t>244.400</w:t>
      </w:r>
    </w:p>
    <w:p>
      <w:r>
        <w:t>71</w:t>
      </w:r>
    </w:p>
    <w:p>
      <w:r>
        <w:t>169.300</w:t>
      </w:r>
    </w:p>
    <w:p>
      <w:r>
        <w:t>3.500</w:t>
      </w:r>
    </w:p>
    <w:p>
      <w:r>
        <w:t>4</w:t>
      </w:r>
    </w:p>
    <w:p>
      <w:r>
        <w:t>3.000</w:t>
      </w:r>
    </w:p>
    <w:p>
      <w:r>
        <w:t>1.200</w:t>
      </w:r>
    </w:p>
    <w:p>
      <w:r>
        <w:t>300</w:t>
      </w:r>
    </w:p>
    <w:p>
      <w:r>
        <w:t>230</w:t>
      </w:r>
    </w:p>
    <w:p>
      <w:r>
        <w:t>670</w:t>
      </w:r>
    </w:p>
    <w:p>
      <w:r>
        <w:t>52.500</w:t>
      </w:r>
    </w:p>
    <w:p>
      <w:r>
        <w:t>12</w:t>
      </w:r>
    </w:p>
    <w:p>
      <w:r>
        <w:t>2.900</w:t>
      </w:r>
    </w:p>
    <w:p>
      <w:r>
        <w:t>1.300</w:t>
      </w:r>
    </w:p>
    <w:p>
      <w:r>
        <w:t>100</w:t>
      </w:r>
    </w:p>
    <w:p>
      <w:r>
        <w:t>1.500</w:t>
      </w:r>
    </w:p>
    <w:p>
      <w:r>
        <w:t>10.950</w:t>
      </w:r>
    </w:p>
    <w:p>
      <w:r>
        <w:t>10.768</w:t>
      </w:r>
    </w:p>
    <w:p>
      <w:r>
        <w:t>182</w:t>
      </w:r>
    </w:p>
    <w:p>
      <w:r>
        <w:t>963</w:t>
      </w:r>
    </w:p>
    <w:p>
      <w:r>
        <w:t>2.000</w:t>
      </w:r>
    </w:p>
    <w:p>
      <w:r>
        <w:t>2</w:t>
      </w:r>
    </w:p>
    <w:p>
      <w:r>
        <w:t>Huyện Đồng Văn</w:t>
      </w:r>
    </w:p>
    <w:p>
      <w:r>
        <w:t>95.323</w:t>
      </w:r>
    </w:p>
    <w:p>
      <w:r>
        <w:t>93.323</w:t>
      </w:r>
    </w:p>
    <w:p>
      <w:r>
        <w:t>220</w:t>
      </w:r>
    </w:p>
    <w:p>
      <w:r>
        <w:t>12.564</w:t>
      </w:r>
    </w:p>
    <w:p>
      <w:r>
        <w:t>4.000</w:t>
      </w:r>
    </w:p>
    <w:p>
      <w:r>
        <w:t>10</w:t>
      </w:r>
    </w:p>
    <w:p>
      <w:r>
        <w:t>2.700</w:t>
      </w:r>
    </w:p>
    <w:p>
      <w:r>
        <w:t>6.300</w:t>
      </w:r>
    </w:p>
    <w:p>
      <w:r>
        <w:t>300</w:t>
      </w:r>
    </w:p>
    <w:p>
      <w:r>
        <w:t>232</w:t>
      </w:r>
    </w:p>
    <w:p>
      <w:r>
        <w:t>5.768</w:t>
      </w:r>
    </w:p>
    <w:p>
      <w:r>
        <w:t>64.000</w:t>
      </w:r>
    </w:p>
    <w:p>
      <w:r>
        <w:t>13</w:t>
      </w:r>
    </w:p>
    <w:p>
      <w:r>
        <w:t>2.280</w:t>
      </w:r>
    </w:p>
    <w:p>
      <w:r>
        <w:t>1.000</w:t>
      </w:r>
    </w:p>
    <w:p>
      <w:r>
        <w:t>80</w:t>
      </w:r>
    </w:p>
    <w:p>
      <w:r>
        <w:t>1.200</w:t>
      </w:r>
    </w:p>
    <w:p>
      <w:r>
        <w:t>0</w:t>
      </w:r>
    </w:p>
    <w:p>
      <w:r>
        <w:t>1.236</w:t>
      </w:r>
    </w:p>
    <w:p>
      <w:r>
        <w:t>2.000</w:t>
      </w:r>
    </w:p>
    <w:p>
      <w:r>
        <w:t>3</w:t>
      </w:r>
    </w:p>
    <w:p>
      <w:r>
        <w:t>Huyện Yên Minh</w:t>
      </w:r>
    </w:p>
    <w:p>
      <w:r>
        <w:t>81.500</w:t>
      </w:r>
    </w:p>
    <w:p>
      <w:r>
        <w:t>79.500</w:t>
      </w:r>
    </w:p>
    <w:p>
      <w:r>
        <w:t>100</w:t>
      </w:r>
    </w:p>
    <w:p>
      <w:r>
        <w:t>24.690</w:t>
      </w:r>
    </w:p>
    <w:p>
      <w:r>
        <w:t>3.500</w:t>
      </w:r>
    </w:p>
    <w:p>
      <w:r>
        <w:t>8</w:t>
      </w:r>
    </w:p>
    <w:p>
      <w:r>
        <w:t>1.900</w:t>
      </w:r>
    </w:p>
    <w:p>
      <w:r>
        <w:t>1.200</w:t>
      </w:r>
    </w:p>
    <w:p>
      <w:r>
        <w:t>350</w:t>
      </w:r>
    </w:p>
    <w:p>
      <w:r>
        <w:t>180</w:t>
      </w:r>
    </w:p>
    <w:p>
      <w:r>
        <w:t>670</w:t>
      </w:r>
    </w:p>
    <w:p>
      <w:r>
        <w:t>42.000</w:t>
      </w:r>
    </w:p>
    <w:p>
      <w:r>
        <w:t>27</w:t>
      </w:r>
    </w:p>
    <w:p>
      <w:r>
        <w:t>3.750</w:t>
      </w:r>
    </w:p>
    <w:p>
      <w:r>
        <w:t>2.200</w:t>
      </w:r>
    </w:p>
    <w:p>
      <w:r>
        <w:t>50</w:t>
      </w:r>
    </w:p>
    <w:p>
      <w:r>
        <w:t>1.500</w:t>
      </w:r>
    </w:p>
    <w:p>
      <w:r>
        <w:t>251</w:t>
      </w:r>
    </w:p>
    <w:p>
      <w:r>
        <w:t>0</w:t>
      </w:r>
    </w:p>
    <w:p>
      <w:r>
        <w:t>251</w:t>
      </w:r>
    </w:p>
    <w:p>
      <w:r>
        <w:t>2.074</w:t>
      </w:r>
    </w:p>
    <w:p>
      <w:r>
        <w:t>2.000</w:t>
      </w:r>
    </w:p>
    <w:p>
      <w:r>
        <w:t>4</w:t>
      </w:r>
    </w:p>
    <w:p>
      <w:r>
        <w:t>Huyện Quản Bạ</w:t>
      </w:r>
    </w:p>
    <w:p>
      <w:r>
        <w:t>94.400</w:t>
      </w:r>
    </w:p>
    <w:p>
      <w:r>
        <w:t>92.400</w:t>
      </w:r>
    </w:p>
    <w:p>
      <w:r>
        <w:t>100</w:t>
      </w:r>
    </w:p>
    <w:p>
      <w:r>
        <w:t>71.392</w:t>
      </w:r>
    </w:p>
    <w:p>
      <w:r>
        <w:t>3.500</w:t>
      </w:r>
    </w:p>
    <w:p>
      <w:r>
        <w:t>35</w:t>
      </w:r>
    </w:p>
    <w:p>
      <w:r>
        <w:t>3.500</w:t>
      </w:r>
    </w:p>
    <w:p>
      <w:r>
        <w:t>1.800</w:t>
      </w:r>
    </w:p>
    <w:p>
      <w:r>
        <w:t>450</w:t>
      </w:r>
    </w:p>
    <w:p>
      <w:r>
        <w:t>165</w:t>
      </w:r>
    </w:p>
    <w:p>
      <w:r>
        <w:t>1.185</w:t>
      </w:r>
    </w:p>
    <w:p>
      <w:r>
        <w:t>3.000</w:t>
      </w:r>
    </w:p>
    <w:p>
      <w:r>
        <w:t>448</w:t>
      </w:r>
    </w:p>
    <w:p>
      <w:r>
        <w:t>2.660</w:t>
      </w:r>
    </w:p>
    <w:p>
      <w:r>
        <w:t>2.000</w:t>
      </w:r>
    </w:p>
    <w:p>
      <w:r>
        <w:t>60</w:t>
      </w:r>
    </w:p>
    <w:p>
      <w:r>
        <w:t>600</w:t>
      </w:r>
    </w:p>
    <w:p>
      <w:r>
        <w:t>4.665</w:t>
      </w:r>
    </w:p>
    <w:p>
      <w:r>
        <w:t>4.665</w:t>
      </w:r>
    </w:p>
    <w:p>
      <w:r>
        <w:t>0</w:t>
      </w:r>
    </w:p>
    <w:p>
      <w:r>
        <w:t>1.300</w:t>
      </w:r>
    </w:p>
    <w:p>
      <w:r>
        <w:t>2.000</w:t>
      </w:r>
    </w:p>
    <w:p>
      <w:r>
        <w:t>5</w:t>
      </w:r>
    </w:p>
    <w:p>
      <w:r>
        <w:t>Huyện Bắc Mê</w:t>
      </w:r>
    </w:p>
    <w:p>
      <w:r>
        <w:t>108.443</w:t>
      </w:r>
    </w:p>
    <w:p>
      <w:r>
        <w:t>106.443</w:t>
      </w:r>
    </w:p>
    <w:p>
      <w:r>
        <w:t>15.000</w:t>
      </w:r>
    </w:p>
    <w:p>
      <w:r>
        <w:t>90</w:t>
      </w:r>
    </w:p>
    <w:p>
      <w:r>
        <w:t>45.930</w:t>
      </w:r>
    </w:p>
    <w:p>
      <w:r>
        <w:t>3.000</w:t>
      </w:r>
    </w:p>
    <w:p>
      <w:r>
        <w:t>10</w:t>
      </w:r>
    </w:p>
    <w:p>
      <w:r>
        <w:t>1.700</w:t>
      </w:r>
    </w:p>
    <w:p>
      <w:r>
        <w:t>20.470</w:t>
      </w:r>
    </w:p>
    <w:p>
      <w:r>
        <w:t>19.670</w:t>
      </w:r>
    </w:p>
    <w:p>
      <w:r>
        <w:t>220</w:t>
      </w:r>
    </w:p>
    <w:p>
      <w:r>
        <w:t>580</w:t>
      </w:r>
    </w:p>
    <w:p>
      <w:r>
        <w:t>14.184</w:t>
      </w:r>
    </w:p>
    <w:p>
      <w:r>
        <w:t>100</w:t>
      </w:r>
    </w:p>
    <w:p>
      <w:r>
        <w:t>3.100</w:t>
      </w:r>
    </w:p>
    <w:p>
      <w:r>
        <w:t>1.400</w:t>
      </w:r>
    </w:p>
    <w:p>
      <w:r>
        <w:t>200</w:t>
      </w:r>
    </w:p>
    <w:p>
      <w:r>
        <w:t>1.500</w:t>
      </w:r>
    </w:p>
    <w:p>
      <w:r>
        <w:t>2.419</w:t>
      </w:r>
    </w:p>
    <w:p>
      <w:r>
        <w:t>2.293</w:t>
      </w:r>
    </w:p>
    <w:p>
      <w:r>
        <w:t>126</w:t>
      </w:r>
    </w:p>
    <w:p>
      <w:r>
        <w:t>440</w:t>
      </w:r>
    </w:p>
    <w:p>
      <w:r>
        <w:t>2.000</w:t>
      </w:r>
    </w:p>
    <w:p>
      <w:r>
        <w:t>6</w:t>
      </w:r>
    </w:p>
    <w:p>
      <w:r>
        <w:t>Thành phố Hà Giang</w:t>
      </w:r>
    </w:p>
    <w:p>
      <w:r>
        <w:t>1.204.200</w:t>
      </w:r>
    </w:p>
    <w:p>
      <w:r>
        <w:t>1.202.200</w:t>
      </w:r>
    </w:p>
    <w:p>
      <w:r>
        <w:t>10</w:t>
      </w:r>
    </w:p>
    <w:p>
      <w:r>
        <w:t>50</w:t>
      </w:r>
    </w:p>
    <w:p>
      <w:r>
        <w:t>116.684</w:t>
      </w:r>
    </w:p>
    <w:p>
      <w:r>
        <w:t>36.000</w:t>
      </w:r>
    </w:p>
    <w:p>
      <w:r>
        <w:t>750</w:t>
      </w:r>
    </w:p>
    <w:p>
      <w:r>
        <w:t>22.000</w:t>
      </w:r>
    </w:p>
    <w:p>
      <w:r>
        <w:t>4.300</w:t>
      </w:r>
    </w:p>
    <w:p>
      <w:r>
        <w:t>650</w:t>
      </w:r>
    </w:p>
    <w:p>
      <w:r>
        <w:t>2.000</w:t>
      </w:r>
    </w:p>
    <w:p>
      <w:r>
        <w:t>1.650</w:t>
      </w:r>
    </w:p>
    <w:p>
      <w:r>
        <w:t>1.008.000</w:t>
      </w:r>
    </w:p>
    <w:p>
      <w:r>
        <w:t>200</w:t>
      </w:r>
    </w:p>
    <w:p>
      <w:r>
        <w:t>7.100</w:t>
      </w:r>
    </w:p>
    <w:p>
      <w:r>
        <w:t>2.100</w:t>
      </w:r>
    </w:p>
    <w:p>
      <w:r>
        <w:t>700</w:t>
      </w:r>
    </w:p>
    <w:p>
      <w:r>
        <w:t>4.300</w:t>
      </w:r>
    </w:p>
    <w:p>
      <w:r>
        <w:t>1.504</w:t>
      </w:r>
    </w:p>
    <w:p>
      <w:r>
        <w:t>461</w:t>
      </w:r>
    </w:p>
    <w:p>
      <w:r>
        <w:t>1.043</w:t>
      </w:r>
    </w:p>
    <w:p>
      <w:r>
        <w:t>5.602</w:t>
      </w:r>
    </w:p>
    <w:p>
      <w:r>
        <w:t>2.000</w:t>
      </w:r>
    </w:p>
    <w:p>
      <w:r>
        <w:t>7</w:t>
      </w:r>
    </w:p>
    <w:p>
      <w:r>
        <w:t>Huyện Vị Xuyên</w:t>
      </w:r>
    </w:p>
    <w:p>
      <w:r>
        <w:t>265.700</w:t>
      </w:r>
    </w:p>
    <w:p>
      <w:r>
        <w:t>263.700</w:t>
      </w:r>
    </w:p>
    <w:p>
      <w:r>
        <w:t>200</w:t>
      </w:r>
    </w:p>
    <w:p>
      <w:r>
        <w:t>300</w:t>
      </w:r>
    </w:p>
    <w:p>
      <w:r>
        <w:t>137.827</w:t>
      </w:r>
    </w:p>
    <w:p>
      <w:r>
        <w:t>14.500</w:t>
      </w:r>
    </w:p>
    <w:p>
      <w:r>
        <w:t>150</w:t>
      </w:r>
    </w:p>
    <w:p>
      <w:r>
        <w:t>13.500</w:t>
      </w:r>
    </w:p>
    <w:p>
      <w:r>
        <w:t>5.650</w:t>
      </w:r>
    </w:p>
    <w:p>
      <w:r>
        <w:t>5.000</w:t>
      </w:r>
    </w:p>
    <w:p>
      <w:r>
        <w:t>650</w:t>
      </w:r>
    </w:p>
    <w:p>
      <w:r>
        <w:t>0</w:t>
      </w:r>
    </w:p>
    <w:p>
      <w:r>
        <w:t>77.300</w:t>
      </w:r>
    </w:p>
    <w:p>
      <w:r>
        <w:t>800</w:t>
      </w:r>
    </w:p>
    <w:p>
      <w:r>
        <w:t>7.400</w:t>
      </w:r>
    </w:p>
    <w:p>
      <w:r>
        <w:t>3.200</w:t>
      </w:r>
    </w:p>
    <w:p>
      <w:r>
        <w:t>1.000</w:t>
      </w:r>
    </w:p>
    <w:p>
      <w:r>
        <w:t>3.200</w:t>
      </w:r>
    </w:p>
    <w:p>
      <w:r>
        <w:t>5.193</w:t>
      </w:r>
    </w:p>
    <w:p>
      <w:r>
        <w:t>4.409</w:t>
      </w:r>
    </w:p>
    <w:p>
      <w:r>
        <w:t>784</w:t>
      </w:r>
    </w:p>
    <w:p>
      <w:r>
        <w:t>880</w:t>
      </w:r>
    </w:p>
    <w:p>
      <w:r>
        <w:t>2.000</w:t>
      </w:r>
    </w:p>
    <w:p>
      <w:r>
        <w:t>8</w:t>
      </w:r>
    </w:p>
    <w:p>
      <w:r>
        <w:t>Huyện Bắc Quang</w:t>
      </w:r>
    </w:p>
    <w:p>
      <w:r>
        <w:t>231.600</w:t>
      </w:r>
    </w:p>
    <w:p>
      <w:r>
        <w:t>229.600</w:t>
      </w:r>
    </w:p>
    <w:p>
      <w:r>
        <w:t>1.500</w:t>
      </w:r>
    </w:p>
    <w:p>
      <w:r>
        <w:t>830</w:t>
      </w:r>
    </w:p>
    <w:p>
      <w:r>
        <w:t>140.015</w:t>
      </w:r>
    </w:p>
    <w:p>
      <w:r>
        <w:t>14.500</w:t>
      </w:r>
    </w:p>
    <w:p>
      <w:r>
        <w:t>25</w:t>
      </w:r>
    </w:p>
    <w:p>
      <w:r>
        <w:t>8.000</w:t>
      </w:r>
    </w:p>
    <w:p>
      <w:r>
        <w:t>3.700</w:t>
      </w:r>
    </w:p>
    <w:p>
      <w:r>
        <w:t>1.800</w:t>
      </w:r>
    </w:p>
    <w:p>
      <w:r>
        <w:t>900</w:t>
      </w:r>
    </w:p>
    <w:p>
      <w:r>
        <w:t>1.000</w:t>
      </w:r>
    </w:p>
    <w:p>
      <w:r>
        <w:t>45.500</w:t>
      </w:r>
    </w:p>
    <w:p>
      <w:r>
        <w:t>200</w:t>
      </w:r>
    </w:p>
    <w:p>
      <w:r>
        <w:t>8.600</w:t>
      </w:r>
    </w:p>
    <w:p>
      <w:r>
        <w:t>5.100</w:t>
      </w:r>
    </w:p>
    <w:p>
      <w:r>
        <w:t>500</w:t>
      </w:r>
    </w:p>
    <w:p>
      <w:r>
        <w:t>3.000</w:t>
      </w:r>
    </w:p>
    <w:p>
      <w:r>
        <w:t>4.430</w:t>
      </w:r>
    </w:p>
    <w:p>
      <w:r>
        <w:t>3.230</w:t>
      </w:r>
    </w:p>
    <w:p>
      <w:r>
        <w:t>1.200</w:t>
      </w:r>
    </w:p>
    <w:p>
      <w:r>
        <w:t>2.300</w:t>
      </w:r>
    </w:p>
    <w:p>
      <w:r>
        <w:t>2.000</w:t>
      </w:r>
    </w:p>
    <w:p>
      <w:r>
        <w:t>9</w:t>
      </w:r>
    </w:p>
    <w:p>
      <w:r>
        <w:t>Huyện Quang Bình</w:t>
      </w:r>
    </w:p>
    <w:p>
      <w:r>
        <w:t>91.220</w:t>
      </w:r>
    </w:p>
    <w:p>
      <w:r>
        <w:t>89.220</w:t>
      </w:r>
    </w:p>
    <w:p>
      <w:r>
        <w:t>320</w:t>
      </w:r>
    </w:p>
    <w:p>
      <w:r>
        <w:t>71.056</w:t>
      </w:r>
    </w:p>
    <w:p>
      <w:r>
        <w:t>4.000</w:t>
      </w:r>
    </w:p>
    <w:p>
      <w:r>
        <w:t>30</w:t>
      </w:r>
    </w:p>
    <w:p>
      <w:r>
        <w:t>2.300</w:t>
      </w:r>
    </w:p>
    <w:p>
      <w:r>
        <w:t>1.200</w:t>
      </w:r>
    </w:p>
    <w:p>
      <w:r>
        <w:t>200</w:t>
      </w:r>
    </w:p>
    <w:p>
      <w:r>
        <w:t>223</w:t>
      </w:r>
    </w:p>
    <w:p>
      <w:r>
        <w:t>777</w:t>
      </w:r>
    </w:p>
    <w:p>
      <w:r>
        <w:t>3.500</w:t>
      </w:r>
    </w:p>
    <w:p>
      <w:r>
        <w:t>30</w:t>
      </w:r>
    </w:p>
    <w:p>
      <w:r>
        <w:t>2.760</w:t>
      </w:r>
    </w:p>
    <w:p>
      <w:r>
        <w:t>1.400</w:t>
      </w:r>
    </w:p>
    <w:p>
      <w:r>
        <w:t>60</w:t>
      </w:r>
    </w:p>
    <w:p>
      <w:r>
        <w:t>1.300</w:t>
      </w:r>
    </w:p>
    <w:p>
      <w:r>
        <w:t>3.040</w:t>
      </w:r>
    </w:p>
    <w:p>
      <w:r>
        <w:t>2.513</w:t>
      </w:r>
    </w:p>
    <w:p>
      <w:r>
        <w:t>527</w:t>
      </w:r>
    </w:p>
    <w:p>
      <w:r>
        <w:t>984</w:t>
      </w:r>
    </w:p>
    <w:p>
      <w:r>
        <w:t>2.000</w:t>
      </w:r>
    </w:p>
    <w:p>
      <w:r>
        <w:t>10</w:t>
      </w:r>
    </w:p>
    <w:p>
      <w:r>
        <w:t>Huyện Hoàng Su Phì</w:t>
      </w:r>
    </w:p>
    <w:p>
      <w:r>
        <w:t>34.376</w:t>
      </w:r>
    </w:p>
    <w:p>
      <w:r>
        <w:t>32.376</w:t>
      </w:r>
    </w:p>
    <w:p>
      <w:r>
        <w:t>198</w:t>
      </w:r>
    </w:p>
    <w:p>
      <w:r>
        <w:t>17.194</w:t>
      </w:r>
    </w:p>
    <w:p>
      <w:r>
        <w:t>2.600</w:t>
      </w:r>
    </w:p>
    <w:p>
      <w:r>
        <w:t>4</w:t>
      </w:r>
    </w:p>
    <w:p>
      <w:r>
        <w:t>1.200</w:t>
      </w:r>
    </w:p>
    <w:p>
      <w:r>
        <w:t>1.200</w:t>
      </w:r>
    </w:p>
    <w:p>
      <w:r>
        <w:t>200</w:t>
      </w:r>
    </w:p>
    <w:p>
      <w:r>
        <w:t>200</w:t>
      </w:r>
    </w:p>
    <w:p>
      <w:r>
        <w:t>800</w:t>
      </w:r>
    </w:p>
    <w:p>
      <w:r>
        <w:t>5.316</w:t>
      </w:r>
    </w:p>
    <w:p>
      <w:r>
        <w:t>26</w:t>
      </w:r>
    </w:p>
    <w:p>
      <w:r>
        <w:t>2.490</w:t>
      </w:r>
    </w:p>
    <w:p>
      <w:r>
        <w:t>900</w:t>
      </w:r>
    </w:p>
    <w:p>
      <w:r>
        <w:t>90</w:t>
      </w:r>
    </w:p>
    <w:p>
      <w:r>
        <w:t>1.500</w:t>
      </w:r>
    </w:p>
    <w:p>
      <w:r>
        <w:t>148</w:t>
      </w:r>
    </w:p>
    <w:p>
      <w:r>
        <w:t>148</w:t>
      </w:r>
    </w:p>
    <w:p>
      <w:r>
        <w:t>2.000</w:t>
      </w:r>
    </w:p>
    <w:p>
      <w:r>
        <w:t>2.000</w:t>
      </w:r>
    </w:p>
    <w:p>
      <w:r>
        <w:t>11</w:t>
      </w:r>
    </w:p>
    <w:p>
      <w:r>
        <w:t>Huyện Xín Mần</w:t>
      </w:r>
    </w:p>
    <w:p>
      <w:r>
        <w:t>72.856</w:t>
      </w:r>
    </w:p>
    <w:p>
      <w:r>
        <w:t>70.856</w:t>
      </w:r>
    </w:p>
    <w:p>
      <w:r>
        <w:t>7.900</w:t>
      </w:r>
    </w:p>
    <w:p>
      <w:r>
        <w:t>47.396</w:t>
      </w:r>
    </w:p>
    <w:p>
      <w:r>
        <w:t>3.400</w:t>
      </w:r>
    </w:p>
    <w:p>
      <w:r>
        <w:t>6</w:t>
      </w:r>
    </w:p>
    <w:p>
      <w:r>
        <w:t>1.200</w:t>
      </w:r>
    </w:p>
    <w:p>
      <w:r>
        <w:t>1.200</w:t>
      </w:r>
    </w:p>
    <w:p>
      <w:r>
        <w:t>80</w:t>
      </w:r>
    </w:p>
    <w:p>
      <w:r>
        <w:t>220</w:t>
      </w:r>
    </w:p>
    <w:p>
      <w:r>
        <w:t>900</w:t>
      </w:r>
    </w:p>
    <w:p>
      <w:r>
        <w:t>2.700</w:t>
      </w:r>
    </w:p>
    <w:p>
      <w:r>
        <w:t>16</w:t>
      </w:r>
    </w:p>
    <w:p>
      <w:r>
        <w:t>3.060</w:t>
      </w:r>
    </w:p>
    <w:p>
      <w:r>
        <w:t>1.200</w:t>
      </w:r>
    </w:p>
    <w:p>
      <w:r>
        <w:t>60</w:t>
      </w:r>
    </w:p>
    <w:p>
      <w:r>
        <w:t>1.800</w:t>
      </w:r>
    </w:p>
    <w:p>
      <w:r>
        <w:t>3.370</w:t>
      </w:r>
    </w:p>
    <w:p>
      <w:r>
        <w:t>3.370</w:t>
      </w:r>
    </w:p>
    <w:p>
      <w:r>
        <w:t>0</w:t>
      </w:r>
    </w:p>
    <w:p>
      <w:r>
        <w:t>608</w:t>
      </w:r>
    </w:p>
    <w:p>
      <w:r>
        <w:t>2.000</w:t>
      </w:r>
    </w:p>
    <w:p>
      <w:r>
        <w:t>12</w:t>
      </w:r>
    </w:p>
    <w:p>
      <w:r>
        <w:t>Văn phòng Cục Thuế</w:t>
      </w:r>
    </w:p>
    <w:p>
      <w:r>
        <w:t>627.182</w:t>
      </w:r>
    </w:p>
    <w:p>
      <w:r>
        <w:t>627.182</w:t>
      </w:r>
    </w:p>
    <w:p>
      <w:r>
        <w:t>53.955</w:t>
      </w:r>
    </w:p>
    <w:p>
      <w:r>
        <w:t>12.821</w:t>
      </w:r>
    </w:p>
    <w:p>
      <w:r>
        <w:t>2.500</w:t>
      </w:r>
    </w:p>
    <w:p>
      <w:r>
        <w:t>165.765</w:t>
      </w:r>
    </w:p>
    <w:p>
      <w:r>
        <w:t>39.000</w:t>
      </w:r>
    </w:p>
    <w:p>
      <w:r>
        <w:t>280.000</w:t>
      </w:r>
    </w:p>
    <w:p>
      <w:r>
        <w:t>13.780</w:t>
      </w:r>
    </w:p>
    <w:p>
      <w:r>
        <w:t>936</w:t>
      </w:r>
    </w:p>
    <w:p>
      <w:r>
        <w:t>12.844</w:t>
      </w:r>
    </w:p>
    <w:p>
      <w:r>
        <w:t>1.000</w:t>
      </w:r>
    </w:p>
    <w:p>
      <w:r>
        <w:t>11.141</w:t>
      </w:r>
    </w:p>
    <w:p>
      <w:r>
        <w:t>1.100</w:t>
      </w:r>
    </w:p>
    <w:p>
      <w:r>
        <w:t>0</w:t>
      </w:r>
    </w:p>
    <w:p>
      <w:r>
        <w:t>1.100</w:t>
      </w:r>
    </w:p>
    <w:p>
      <w:r>
        <w:t>0</w:t>
      </w:r>
    </w:p>
    <w:p>
      <w:r>
        <w:t>38.407</w:t>
      </w:r>
    </w:p>
    <w:p>
      <w:r>
        <w:t>17.143</w:t>
      </w:r>
    </w:p>
    <w:p>
      <w:r>
        <w:t>21.264</w:t>
      </w:r>
    </w:p>
    <w:p>
      <w:r>
        <w:t>4.613</w:t>
      </w:r>
    </w:p>
    <w:p>
      <w:r>
        <w:t>3.000</w:t>
      </w:r>
    </w:p>
    <w:p>
      <w:r>
        <w:t>100</w:t>
      </w:r>
    </w:p>
    <w:p>
      <w:r>
        <w:t>0</w:t>
      </w:r>
    </w:p>
    <w:p>
      <w:r>
        <w:t>13</w:t>
      </w:r>
    </w:p>
    <w:p>
      <w:r>
        <w:t>Cục Hải Quan</w:t>
      </w:r>
    </w:p>
    <w:p>
      <w:r>
        <w:t>205.000</w:t>
      </w:r>
    </w:p>
    <w:p>
      <w:r>
        <w:t>0</w:t>
      </w:r>
    </w:p>
    <w:p>
      <w:r>
        <w:t>0</w:t>
      </w:r>
    </w:p>
    <w:p>
      <w:r>
        <w:t>0</w:t>
      </w:r>
    </w:p>
    <w:p>
      <w:r>
        <w:t>0</w:t>
      </w:r>
    </w:p>
    <w:p>
      <w:r>
        <w:t>205.000</w:t>
      </w:r>
    </w:p>
    <w:p>
      <w:r>
        <w:t>14</w:t>
      </w:r>
    </w:p>
    <w:p>
      <w:r>
        <w:t>Công an tỉnh và các Sở, ngành</w:t>
      </w:r>
    </w:p>
    <w:p>
      <w:r>
        <w:t>54.800</w:t>
      </w:r>
    </w:p>
    <w:p>
      <w:r>
        <w:t>36.800</w:t>
      </w:r>
    </w:p>
    <w:p>
      <w:r>
        <w:t>0</w:t>
      </w:r>
    </w:p>
    <w:p>
      <w:r>
        <w:t>36.800</w:t>
      </w:r>
    </w:p>
    <w:p>
      <w:r>
        <w:t>4.200</w:t>
      </w:r>
    </w:p>
    <w:p>
      <w:r>
        <w:t>27.600</w:t>
      </w:r>
    </w:p>
    <w:p>
      <w:r>
        <w:t>5.000</w:t>
      </w:r>
    </w:p>
    <w:p>
      <w:r>
        <w:t>0</w:t>
      </w:r>
    </w:p>
    <w:p>
      <w:r>
        <w:t>18.000</w:t>
      </w:r>
    </w:p>
    <w:p>
      <w:r>
        <w:t>Biểu số 04</w:t>
      </w:r>
    </w:p>
    <w:p>
      <w:r>
        <w:t>DỰ TOÁN CHI NSĐP, CHI NGÂN SÁCH CẤP TỈNH VÀ CHI NGÂN SÁCH HUYỆN THEO CƠ CẤU CHI NĂM 2025</w:t>
      </w:r>
    </w:p>
    <w:p>
      <w:r>
        <w:t>(Kèm theo Nghị quyết số 128/NQ-HĐND ngày 12/12/2024 của Hội đồng nhân dân tỉnh Hà Giang)</w:t>
      </w:r>
    </w:p>
    <w:p>
      <w:r>
        <w:t>Đơn vị: Triệu đồng</w:t>
      </w:r>
    </w:p>
    <w:p>
      <w:r>
        <w:t>STT</w:t>
      </w:r>
    </w:p>
    <w:p>
      <w:r>
        <w:t>Nội dung</w:t>
      </w:r>
    </w:p>
    <w:p>
      <w:r>
        <w:t>Chi ngân sách địa phương năm 2025</w:t>
      </w:r>
    </w:p>
    <w:p>
      <w:r>
        <w:t>Bao gồm</w:t>
      </w:r>
    </w:p>
    <w:p>
      <w:r>
        <w:t>Ngân sách tỉnh</w:t>
      </w:r>
    </w:p>
    <w:p>
      <w:r>
        <w:t>Ngân sách huyện</w:t>
      </w:r>
    </w:p>
    <w:p>
      <w:r>
        <w:t>a</w:t>
      </w:r>
    </w:p>
    <w:p>
      <w:r>
        <w:t>b</w:t>
      </w:r>
    </w:p>
    <w:p>
      <w:r>
        <w:t>1=2+3</w:t>
      </w:r>
    </w:p>
    <w:p>
      <w:r>
        <w:t>2</w:t>
      </w:r>
    </w:p>
    <w:p>
      <w:r>
        <w:t>3</w:t>
      </w:r>
    </w:p>
    <w:p>
      <w:r>
        <w:t>TỔNG CHI NSĐP</w:t>
      </w:r>
    </w:p>
    <w:p>
      <w:r>
        <w:t>20.343.880</w:t>
      </w:r>
    </w:p>
    <w:p>
      <w:r>
        <w:t>6.714.727</w:t>
      </w:r>
    </w:p>
    <w:p>
      <w:r>
        <w:t>13.629.153</w:t>
      </w:r>
    </w:p>
    <w:p>
      <w:r>
        <w:t>A</w:t>
      </w:r>
    </w:p>
    <w:p>
      <w:r>
        <w:t>CHI CÂN ĐỐI NSĐP</w:t>
      </w:r>
    </w:p>
    <w:p>
      <w:r>
        <w:t>16.781.855</w:t>
      </w:r>
    </w:p>
    <w:p>
      <w:r>
        <w:t>5.697.491</w:t>
      </w:r>
    </w:p>
    <w:p>
      <w:r>
        <w:t>11.084.364</w:t>
      </w:r>
    </w:p>
    <w:p>
      <w:r>
        <w:t>I</w:t>
      </w:r>
    </w:p>
    <w:p>
      <w:r>
        <w:t>Chi đầu tư phát triển</w:t>
      </w:r>
    </w:p>
    <w:p>
      <w:r>
        <w:t>2.999.966</w:t>
      </w:r>
    </w:p>
    <w:p>
      <w:r>
        <w:t>2.523.033</w:t>
      </w:r>
    </w:p>
    <w:p>
      <w:r>
        <w:t>476.933</w:t>
      </w:r>
    </w:p>
    <w:p>
      <w:r>
        <w:t>1</w:t>
      </w:r>
    </w:p>
    <w:p>
      <w:r>
        <w:t>Chi đầu tư XDCB vốn trong nước</w:t>
      </w:r>
    </w:p>
    <w:p>
      <w:r>
        <w:t>823.190</w:t>
      </w:r>
    </w:p>
    <w:p>
      <w:r>
        <w:t>763.190</w:t>
      </w:r>
    </w:p>
    <w:p>
      <w:r>
        <w:t>60.000</w:t>
      </w:r>
    </w:p>
    <w:p>
      <w:r>
        <w:t>2</w:t>
      </w:r>
    </w:p>
    <w:p>
      <w:r>
        <w:t>Chi đầu tư từ nguồn thu tiền sử dụng đất</w:t>
      </w:r>
    </w:p>
    <w:p>
      <w:r>
        <w:t>1.318.000</w:t>
      </w:r>
    </w:p>
    <w:p>
      <w:r>
        <w:t>921.067</w:t>
      </w:r>
    </w:p>
    <w:p>
      <w:r>
        <w:t>396.933</w:t>
      </w:r>
    </w:p>
    <w:p>
      <w:r>
        <w:t>a</w:t>
      </w:r>
    </w:p>
    <w:p>
      <w:r>
        <w:t>Đầu tư cho công tác đo đạc, đăng ký đất đai, cấp giấy chứng nhận, xây dựng cơ sở dữ liệu đất đai và đăng ký biến động, chỉnh lý hồ sơ địa chính theo Chỉ thị số 1474/CT-TTg ngày 24/8/2011 của Thủ tướng Chính phủ</w:t>
      </w:r>
    </w:p>
    <w:p>
      <w:r>
        <w:t>131.800</w:t>
      </w:r>
    </w:p>
    <w:p>
      <w:r>
        <w:t>92.107</w:t>
      </w:r>
    </w:p>
    <w:p>
      <w:r>
        <w:t>39.693</w:t>
      </w:r>
    </w:p>
    <w:p>
      <w:r>
        <w:t>b</w:t>
      </w:r>
    </w:p>
    <w:p>
      <w:r>
        <w:t>Đầu tư các dự án XDCB</w:t>
      </w:r>
    </w:p>
    <w:p>
      <w:r>
        <w:t>1.186.200</w:t>
      </w:r>
    </w:p>
    <w:p>
      <w:r>
        <w:t>828.960</w:t>
      </w:r>
    </w:p>
    <w:p>
      <w:r>
        <w:t>357.240</w:t>
      </w:r>
    </w:p>
    <w:p>
      <w:r>
        <w:t>3</w:t>
      </w:r>
    </w:p>
    <w:p>
      <w:r>
        <w:t>Chi đầu tư từ nguồn thu xổ số kiến thiết</w:t>
      </w:r>
    </w:p>
    <w:p>
      <w:r>
        <w:t>23.000</w:t>
      </w:r>
    </w:p>
    <w:p>
      <w:r>
        <w:t>3.000</w:t>
      </w:r>
    </w:p>
    <w:p>
      <w:r>
        <w:t>20.000</w:t>
      </w:r>
    </w:p>
    <w:p>
      <w:r>
        <w:t>4</w:t>
      </w:r>
    </w:p>
    <w:p>
      <w:r>
        <w:t>Chi đầu tư từ nguồn giao tăng nhiệm vụ thu</w:t>
      </w:r>
    </w:p>
    <w:p>
      <w:r>
        <w:t>18.200</w:t>
      </w:r>
    </w:p>
    <w:p>
      <w:r>
        <w:t>18.200</w:t>
      </w:r>
    </w:p>
    <w:p>
      <w:r>
        <w:t>5</w:t>
      </w:r>
    </w:p>
    <w:p>
      <w:r>
        <w:t>Chi đầu tư từ nguồn vay NSĐP (vay lại Chính phủ thực hiện các dự án ODA)</w:t>
      </w:r>
    </w:p>
    <w:p>
      <w:r>
        <w:t>42.300</w:t>
      </w:r>
    </w:p>
    <w:p>
      <w:r>
        <w:t>42.300</w:t>
      </w:r>
    </w:p>
    <w:p>
      <w:r>
        <w:t>6</w:t>
      </w:r>
    </w:p>
    <w:p>
      <w:r>
        <w:t>Chi đầu tư từ nguồn tiết kiệm chi thường xuyên</w:t>
      </w:r>
    </w:p>
    <w:p>
      <w:r>
        <w:t>775.276</w:t>
      </w:r>
    </w:p>
    <w:p>
      <w:r>
        <w:t>775.276</w:t>
      </w:r>
    </w:p>
    <w:p>
      <w:r>
        <w:t>II</w:t>
      </w:r>
    </w:p>
    <w:p>
      <w:r>
        <w:t>Chi thường xuyên</w:t>
      </w:r>
    </w:p>
    <w:p>
      <w:r>
        <w:t>13.386.471</w:t>
      </w:r>
    </w:p>
    <w:p>
      <w:r>
        <w:t>3.000.727</w:t>
      </w:r>
    </w:p>
    <w:p>
      <w:r>
        <w:t>10.385.744</w:t>
      </w:r>
    </w:p>
    <w:p>
      <w:r>
        <w:t>Trong đó:</w:t>
      </w:r>
    </w:p>
    <w:p>
      <w:r>
        <w:t>1</w:t>
      </w:r>
    </w:p>
    <w:p>
      <w:r>
        <w:t>Chi giáo dục - đào tạo và dạy nghề</w:t>
      </w:r>
    </w:p>
    <w:p>
      <w:r>
        <w:t>7.173.714</w:t>
      </w:r>
    </w:p>
    <w:p>
      <w:r>
        <w:t>1.314.104</w:t>
      </w:r>
    </w:p>
    <w:p>
      <w:r>
        <w:t>5.859.610</w:t>
      </w:r>
    </w:p>
    <w:p>
      <w:r>
        <w:t>2</w:t>
      </w:r>
    </w:p>
    <w:p>
      <w:r>
        <w:t>Chi khoa học và công nghệ</w:t>
      </w:r>
    </w:p>
    <w:p>
      <w:r>
        <w:t>22.115</w:t>
      </w:r>
    </w:p>
    <w:p>
      <w:r>
        <w:t>21.565</w:t>
      </w:r>
    </w:p>
    <w:p>
      <w:r>
        <w:t>550</w:t>
      </w:r>
    </w:p>
    <w:p>
      <w:r>
        <w:t>3</w:t>
      </w:r>
    </w:p>
    <w:p>
      <w:r>
        <w:t>Đối ứng sự nghiệp thực hiện CTMTQG xây dựng nông thôn mới</w:t>
      </w:r>
    </w:p>
    <w:p>
      <w:r>
        <w:t>1.856</w:t>
      </w:r>
    </w:p>
    <w:p>
      <w:r>
        <w:t>350</w:t>
      </w:r>
    </w:p>
    <w:p>
      <w:r>
        <w:t>1.506</w:t>
      </w:r>
    </w:p>
    <w:p>
      <w:r>
        <w:t>III</w:t>
      </w:r>
    </w:p>
    <w:p>
      <w:r>
        <w:t>Chi trả nợ lãi các khoản do chính quyền địa phương vay</w:t>
      </w:r>
    </w:p>
    <w:p>
      <w:r>
        <w:t>5.100</w:t>
      </w:r>
    </w:p>
    <w:p>
      <w:r>
        <w:t>5.100</w:t>
      </w:r>
    </w:p>
    <w:p>
      <w:r>
        <w:t>IV</w:t>
      </w:r>
    </w:p>
    <w:p>
      <w:r>
        <w:t>Chi bổ sung quỹ dự trữ tài chính</w:t>
      </w:r>
    </w:p>
    <w:p>
      <w:r>
        <w:t>1.200</w:t>
      </w:r>
    </w:p>
    <w:p>
      <w:r>
        <w:t>1.200</w:t>
      </w:r>
    </w:p>
    <w:p>
      <w:r>
        <w:t>V</w:t>
      </w:r>
    </w:p>
    <w:p>
      <w:r>
        <w:t>Dự phòng ngân sách</w:t>
      </w:r>
    </w:p>
    <w:p>
      <w:r>
        <w:t>323.318</w:t>
      </w:r>
    </w:p>
    <w:p>
      <w:r>
        <w:t>101.631</w:t>
      </w:r>
    </w:p>
    <w:p>
      <w:r>
        <w:t>221.687</w:t>
      </w:r>
    </w:p>
    <w:p>
      <w:r>
        <w:t>VI</w:t>
      </w:r>
    </w:p>
    <w:p>
      <w:r>
        <w:t>Chi tạo nguồn, điều chỉnh tiền lương</w:t>
      </w:r>
    </w:p>
    <w:p>
      <w:r>
        <w:t>65.800</w:t>
      </w:r>
    </w:p>
    <w:p>
      <w:r>
        <w:t>65.800</w:t>
      </w:r>
    </w:p>
    <w:p>
      <w:r>
        <w:t>B</w:t>
      </w:r>
    </w:p>
    <w:p>
      <w:r>
        <w:t>CHI CÁC CHƯƠNG TRÌNH MỤC TIÊU</w:t>
      </w:r>
    </w:p>
    <w:p>
      <w:r>
        <w:t>3.522.025</w:t>
      </w:r>
    </w:p>
    <w:p>
      <w:r>
        <w:t>999.236</w:t>
      </w:r>
    </w:p>
    <w:p>
      <w:r>
        <w:t>2.522.789</w:t>
      </w:r>
    </w:p>
    <w:p>
      <w:r>
        <w:t>I</w:t>
      </w:r>
    </w:p>
    <w:p>
      <w:r>
        <w:t>Chi các chương trình mục tiêu quốc gia</w:t>
      </w:r>
    </w:p>
    <w:p>
      <w:r>
        <w:t>1.173.887</w:t>
      </w:r>
    </w:p>
    <w:p>
      <w:r>
        <w:t>25.866</w:t>
      </w:r>
    </w:p>
    <w:p>
      <w:r>
        <w:t>1.148.021</w:t>
      </w:r>
    </w:p>
    <w:p>
      <w:r>
        <w:t>1</w:t>
      </w:r>
    </w:p>
    <w:p>
      <w:r>
        <w:t>CTMTQG phát triển KT-XH vùng đồng bào dân tộc thiểu số và miền núi</w:t>
      </w:r>
    </w:p>
    <w:p>
      <w:r>
        <w:t>778.754</w:t>
      </w:r>
    </w:p>
    <w:p>
      <w:r>
        <w:t>0</w:t>
      </w:r>
    </w:p>
    <w:p>
      <w:r>
        <w:t>778.754</w:t>
      </w:r>
    </w:p>
    <w:p>
      <w:r>
        <w:t>Vốn đầu tư</w:t>
      </w:r>
    </w:p>
    <w:p>
      <w:r>
        <w:t>778.754</w:t>
      </w:r>
    </w:p>
    <w:p>
      <w:r>
        <w:t>0</w:t>
      </w:r>
    </w:p>
    <w:p>
      <w:r>
        <w:t>778.754</w:t>
      </w:r>
    </w:p>
    <w:p>
      <w:r>
        <w:t>2</w:t>
      </w:r>
    </w:p>
    <w:p>
      <w:r>
        <w:t>CTMTQG giảm nghèo bền vững</w:t>
      </w:r>
    </w:p>
    <w:p>
      <w:r>
        <w:t>270.415</w:t>
      </w:r>
    </w:p>
    <w:p>
      <w:r>
        <w:t>17.116</w:t>
      </w:r>
    </w:p>
    <w:p>
      <w:r>
        <w:t>253.299</w:t>
      </w:r>
    </w:p>
    <w:p>
      <w:r>
        <w:t>Vốn đầu tư</w:t>
      </w:r>
    </w:p>
    <w:p>
      <w:r>
        <w:t>270.415</w:t>
      </w:r>
    </w:p>
    <w:p>
      <w:r>
        <w:t>17.116</w:t>
      </w:r>
    </w:p>
    <w:p>
      <w:r>
        <w:t>253.299</w:t>
      </w:r>
    </w:p>
    <w:p>
      <w:r>
        <w:t>3</w:t>
      </w:r>
    </w:p>
    <w:p>
      <w:r>
        <w:t>CTMTQG xây dựng Nông thôn mới</w:t>
      </w:r>
    </w:p>
    <w:p>
      <w:r>
        <w:t>124.718</w:t>
      </w:r>
    </w:p>
    <w:p>
      <w:r>
        <w:t>8.750</w:t>
      </w:r>
    </w:p>
    <w:p>
      <w:r>
        <w:t>115.968</w:t>
      </w:r>
    </w:p>
    <w:p>
      <w:r>
        <w:t>Vốn đầu tư</w:t>
      </w:r>
    </w:p>
    <w:p>
      <w:r>
        <w:t>87.600</w:t>
      </w:r>
    </w:p>
    <w:p>
      <w:r>
        <w:t>0</w:t>
      </w:r>
    </w:p>
    <w:p>
      <w:r>
        <w:t>87.600</w:t>
      </w:r>
    </w:p>
    <w:p>
      <w:r>
        <w:t>Kinh phí sự nghiệp</w:t>
      </w:r>
    </w:p>
    <w:p>
      <w:r>
        <w:t>37.118</w:t>
      </w:r>
    </w:p>
    <w:p>
      <w:r>
        <w:t>8.750</w:t>
      </w:r>
    </w:p>
    <w:p>
      <w:r>
        <w:t>28.368</w:t>
      </w:r>
    </w:p>
    <w:p>
      <w:r>
        <w:t>II</w:t>
      </w:r>
    </w:p>
    <w:p>
      <w:r>
        <w:t>Chi các mục tiêu, nhiệm vụ</w:t>
      </w:r>
    </w:p>
    <w:p>
      <w:r>
        <w:t>2.348.138</w:t>
      </w:r>
    </w:p>
    <w:p>
      <w:r>
        <w:t>973.370</w:t>
      </w:r>
    </w:p>
    <w:p>
      <w:r>
        <w:t>1.374.768</w:t>
      </w:r>
    </w:p>
    <w:p>
      <w:r>
        <w:t>1</w:t>
      </w:r>
    </w:p>
    <w:p>
      <w:r>
        <w:t>Vốn đầu tư</w:t>
      </w:r>
    </w:p>
    <w:p>
      <w:r>
        <w:t>777.094</w:t>
      </w:r>
    </w:p>
    <w:p>
      <w:r>
        <w:t>777.094</w:t>
      </w:r>
    </w:p>
    <w:p>
      <w:r>
        <w:t>0</w:t>
      </w:r>
    </w:p>
    <w:p>
      <w:r>
        <w:t>a</w:t>
      </w:r>
    </w:p>
    <w:p>
      <w:r>
        <w:t>Vốn nước ngoài</w:t>
      </w:r>
    </w:p>
    <w:p>
      <w:r>
        <w:t>522.053</w:t>
      </w:r>
    </w:p>
    <w:p>
      <w:r>
        <w:t>522.053</w:t>
      </w:r>
    </w:p>
    <w:p>
      <w:r>
        <w:t>b</w:t>
      </w:r>
    </w:p>
    <w:p>
      <w:r>
        <w:t>Vốn đầu tư thực hiện các dự án, nhiệm vụ</w:t>
      </w:r>
    </w:p>
    <w:p>
      <w:r>
        <w:t>255.041</w:t>
      </w:r>
    </w:p>
    <w:p>
      <w:r>
        <w:t>255.041</w:t>
      </w:r>
    </w:p>
    <w:p>
      <w:r>
        <w:t>2</w:t>
      </w:r>
    </w:p>
    <w:p>
      <w:r>
        <w:t>Kinh phí sự nghiệp</w:t>
      </w:r>
    </w:p>
    <w:p>
      <w:r>
        <w:t>1.571.044</w:t>
      </w:r>
    </w:p>
    <w:p>
      <w:r>
        <w:t>196.276</w:t>
      </w:r>
    </w:p>
    <w:p>
      <w:r>
        <w:t>1.374.768</w:t>
      </w:r>
    </w:p>
    <w:p>
      <w:r>
        <w:t>a</w:t>
      </w:r>
    </w:p>
    <w:p>
      <w:r>
        <w:t>Vốn nước ngoài</w:t>
      </w:r>
    </w:p>
    <w:p>
      <w:r>
        <w:t>0</w:t>
      </w:r>
    </w:p>
    <w:p>
      <w:r>
        <w:t>b</w:t>
      </w:r>
    </w:p>
    <w:p>
      <w:r>
        <w:t>Vốn trong nước thực hiện các nhiệm vụ, chế độ, chính sách</w:t>
      </w:r>
    </w:p>
    <w:p>
      <w:r>
        <w:t>1.571.044</w:t>
      </w:r>
    </w:p>
    <w:p>
      <w:r>
        <w:t>196.276</w:t>
      </w:r>
    </w:p>
    <w:p>
      <w:r>
        <w:t>1.374.768</w:t>
      </w:r>
    </w:p>
    <w:p>
      <w:r>
        <w:t>- Kinh phí cho biên chế giáo viên tăng thêm</w:t>
      </w:r>
    </w:p>
    <w:p>
      <w:r>
        <w:t>162.332</w:t>
      </w:r>
    </w:p>
    <w:p>
      <w:r>
        <w:t>162.332</w:t>
      </w:r>
    </w:p>
    <w:p>
      <w:r>
        <w:t>- Thực hiện các chính sách an sinh xã hội</w:t>
      </w:r>
    </w:p>
    <w:p>
      <w:r>
        <w:t>1.076.471</w:t>
      </w:r>
    </w:p>
    <w:p>
      <w:r>
        <w:t>82.510</w:t>
      </w:r>
    </w:p>
    <w:p>
      <w:r>
        <w:t>993.961</w:t>
      </w:r>
    </w:p>
    <w:p>
      <w:r>
        <w:t>- Hỗ trợ để đảm bảo mặt bằng dự toán chi NSĐP (thực hiện chính sách trợ giúp các đối tượng bảo trợ xã hội)</w:t>
      </w:r>
    </w:p>
    <w:p>
      <w:r>
        <w:t>198.905</w:t>
      </w:r>
    </w:p>
    <w:p>
      <w:r>
        <w:t>198.905</w:t>
      </w:r>
    </w:p>
    <w:p>
      <w:r>
        <w:t>- Thực hiện Đề án bồi dưỡng cán bộ, công chức Hội Liên hiệp Phụ nữ các cấp và Chi hội trưởng Phụ nữ giai đoạn 2019-2025</w:t>
      </w:r>
    </w:p>
    <w:p>
      <w:r>
        <w:t>290</w:t>
      </w:r>
    </w:p>
    <w:p>
      <w:r>
        <w:t>290</w:t>
      </w:r>
    </w:p>
    <w:p>
      <w:r>
        <w:t>- Hỗ trợ các Hội Văn học nghệ thuật địa phương</w:t>
      </w:r>
    </w:p>
    <w:p>
      <w:r>
        <w:t>442</w:t>
      </w:r>
    </w:p>
    <w:p>
      <w:r>
        <w:t>442</w:t>
      </w:r>
    </w:p>
    <w:p>
      <w:r>
        <w:t>- Hỗ trợ các Hội nhà báo địa phương</w:t>
      </w:r>
    </w:p>
    <w:p>
      <w:r>
        <w:t>160</w:t>
      </w:r>
    </w:p>
    <w:p>
      <w:r>
        <w:t>160</w:t>
      </w:r>
    </w:p>
    <w:p>
      <w:r>
        <w:t>- KP thực hiện nhiệm vụ đảm bảo trật tự ATGT</w:t>
      </w:r>
    </w:p>
    <w:p>
      <w:r>
        <w:t>3.488</w:t>
      </w:r>
    </w:p>
    <w:p>
      <w:r>
        <w:t>700</w:t>
      </w:r>
    </w:p>
    <w:p>
      <w:r>
        <w:t>2.788</w:t>
      </w:r>
    </w:p>
    <w:p>
      <w:r>
        <w:t>- Vốn chuẩn bị động viên</w:t>
      </w:r>
    </w:p>
    <w:p>
      <w:r>
        <w:t>16.500</w:t>
      </w:r>
    </w:p>
    <w:p>
      <w:r>
        <w:t>16.500</w:t>
      </w:r>
    </w:p>
    <w:p>
      <w:r>
        <w:t>- Kinh phí quản lý, bảo trì đường bộ</w:t>
      </w:r>
    </w:p>
    <w:p>
      <w:r>
        <w:t>66.349</w:t>
      </w:r>
    </w:p>
    <w:p>
      <w:r>
        <w:t>66.349</w:t>
      </w:r>
    </w:p>
    <w:p>
      <w:r>
        <w:t>- Thực hiện Chương trình phát triển lâm nghiệp bền vững</w:t>
      </w:r>
    </w:p>
    <w:p>
      <w:r>
        <w:t>34.440</w:t>
      </w:r>
    </w:p>
    <w:p>
      <w:r>
        <w:t>17.657</w:t>
      </w:r>
    </w:p>
    <w:p>
      <w:r>
        <w:t>16.783</w:t>
      </w:r>
    </w:p>
    <w:p>
      <w:r>
        <w:t>- Hỗ trợ địa phương sản xuất lúa</w:t>
      </w:r>
    </w:p>
    <w:p>
      <w:r>
        <w:t>11.667</w:t>
      </w:r>
    </w:p>
    <w:p>
      <w:r>
        <w:t>11.667</w:t>
      </w:r>
    </w:p>
    <w:p>
      <w:r>
        <w:t>C</w:t>
      </w:r>
    </w:p>
    <w:p>
      <w:r>
        <w:t>CHI TỪ NGUỒN THU VIỆN TRỢ, HUY ĐỘNG, ĐÓNG GÓP</w:t>
      </w:r>
    </w:p>
    <w:p>
      <w:r>
        <w:t>40.000</w:t>
      </w:r>
    </w:p>
    <w:p>
      <w:r>
        <w:t>18.000</w:t>
      </w:r>
    </w:p>
    <w:p>
      <w:r>
        <w:t>22.000</w:t>
      </w:r>
    </w:p>
    <w:p>
      <w:r>
        <w:t>Biểu số 05</w:t>
      </w:r>
    </w:p>
    <w:p>
      <w:r>
        <w:t>DỰ TOÁN CHI NGÂN SÁCH CẤP TỈNH CHO TỪNG CƠ QUAN, TỔ CHỨC THEO LĨNH VỰC NĂM 2025</w:t>
      </w:r>
    </w:p>
    <w:p>
      <w:r>
        <w:t>(Kèm theo Nghị quyết số 128/NQ-HĐND ngày 12/12/2024 của Hội đồng nhân dân tỉnh Hà Giang)</w:t>
      </w:r>
    </w:p>
    <w:p>
      <w:r>
        <w:t>Đơn vị tính: Triệu đồng</w:t>
      </w:r>
    </w:p>
    <w:p>
      <w:r>
        <w:t>STT</w:t>
      </w:r>
    </w:p>
    <w:p>
      <w:r>
        <w:t>Tên đơn vị</w:t>
      </w:r>
    </w:p>
    <w:p>
      <w:r>
        <w:t>Tổng số</w:t>
      </w:r>
    </w:p>
    <w:p>
      <w:r>
        <w:t>Chi đầu tư phát triển</w:t>
      </w:r>
    </w:p>
    <w:p>
      <w:r>
        <w:t>(không kể vốn thực hiện các CTMTQG, CTMT, nhiệm vụ)</w:t>
      </w:r>
    </w:p>
    <w:p>
      <w:r>
        <w:t>Chi thường xuyên</w:t>
      </w:r>
    </w:p>
    <w:p>
      <w:r>
        <w:t>(không kể KP thực hiện các CTMTQG, CTMT, nhiệm vụ)</w:t>
      </w:r>
    </w:p>
    <w:p>
      <w:r>
        <w:t>Chi trả nợ lãi do CQĐP vay</w:t>
      </w:r>
    </w:p>
    <w:p>
      <w:r>
        <w:t>Chi bổ sung quỹ dự trữ tài chính</w:t>
      </w:r>
    </w:p>
    <w:p>
      <w:r>
        <w:t>Chi dự phòng ngân sách</w:t>
      </w:r>
    </w:p>
    <w:p>
      <w:r>
        <w:t>Chi tạo nguồn, điều chỉnh tiền lương</w:t>
      </w:r>
    </w:p>
    <w:p>
      <w:r>
        <w:t>Chi các chương trình MTQG</w:t>
      </w:r>
    </w:p>
    <w:p>
      <w:r>
        <w:t>Trong đó</w:t>
      </w:r>
    </w:p>
    <w:p>
      <w:r>
        <w:t>Chi SN thực hiện các mục tiêu, nhiệm vụ  (NSTW bổ sung)</w:t>
      </w:r>
    </w:p>
    <w:p>
      <w:r>
        <w:t>Chi viện trợ, huy động, đóng góp</w:t>
      </w:r>
    </w:p>
    <w:p>
      <w:r>
        <w:t>Chi đầu tư phát triển</w:t>
      </w:r>
    </w:p>
    <w:p>
      <w:r>
        <w:t>Trong đó</w:t>
      </w:r>
    </w:p>
    <w:p>
      <w:r>
        <w:t>Chi sự nghiệp</w:t>
      </w:r>
    </w:p>
    <w:p>
      <w:r>
        <w:t>Trong đó</w:t>
      </w:r>
    </w:p>
    <w:p>
      <w:r>
        <w:t>NSTW bổ sung</w:t>
      </w:r>
    </w:p>
    <w:p>
      <w:r>
        <w:t>NSĐP đối ứng</w:t>
      </w:r>
    </w:p>
    <w:p>
      <w:r>
        <w:t>NSTW bổ sung</w:t>
      </w:r>
    </w:p>
    <w:p>
      <w:r>
        <w:t>NSĐP đối ứng</w:t>
      </w:r>
    </w:p>
    <w:p>
      <w:r>
        <w:t>a</w:t>
      </w:r>
    </w:p>
    <w:p>
      <w:r>
        <w:t>b</w:t>
      </w:r>
    </w:p>
    <w:p>
      <w:r>
        <w:t>1=2+3+</w:t>
      </w:r>
    </w:p>
    <w:p>
      <w:r>
        <w:t>4+5+6+</w:t>
      </w:r>
    </w:p>
    <w:p>
      <w:r>
        <w:t>7+8+15+16</w:t>
      </w:r>
    </w:p>
    <w:p>
      <w:r>
        <w:t>2</w:t>
      </w:r>
    </w:p>
    <w:p>
      <w:r>
        <w:t>3</w:t>
      </w:r>
    </w:p>
    <w:p>
      <w:r>
        <w:t>4</w:t>
      </w:r>
    </w:p>
    <w:p>
      <w:r>
        <w:t>5</w:t>
      </w:r>
    </w:p>
    <w:p>
      <w:r>
        <w:t>6</w:t>
      </w:r>
    </w:p>
    <w:p>
      <w:r>
        <w:t>7</w:t>
      </w:r>
    </w:p>
    <w:p>
      <w:r>
        <w:t>8=9+12</w:t>
      </w:r>
    </w:p>
    <w:p>
      <w:r>
        <w:t>9=10+11</w:t>
      </w:r>
    </w:p>
    <w:p>
      <w:r>
        <w:t>10</w:t>
      </w:r>
    </w:p>
    <w:p>
      <w:r>
        <w:t>11</w:t>
      </w:r>
    </w:p>
    <w:p>
      <w:r>
        <w:t>12=13+14</w:t>
      </w:r>
    </w:p>
    <w:p>
      <w:r>
        <w:t>13</w:t>
      </w:r>
    </w:p>
    <w:p>
      <w:r>
        <w:t>14</w:t>
      </w:r>
    </w:p>
    <w:p>
      <w:r>
        <w:t>15</w:t>
      </w:r>
    </w:p>
    <w:p>
      <w:r>
        <w:t>16</w:t>
      </w:r>
    </w:p>
    <w:p>
      <w:r>
        <w:t>TỔNG CỘNG</w:t>
      </w:r>
    </w:p>
    <w:p>
      <w:r>
        <w:t>6.714.727</w:t>
      </w:r>
    </w:p>
    <w:p>
      <w:r>
        <w:t>2.522.378</w:t>
      </w:r>
    </w:p>
    <w:p>
      <w:r>
        <w:t>3.000.377</w:t>
      </w:r>
    </w:p>
    <w:p>
      <w:r>
        <w:t>5.100</w:t>
      </w:r>
    </w:p>
    <w:p>
      <w:r>
        <w:t>1.200</w:t>
      </w:r>
    </w:p>
    <w:p>
      <w:r>
        <w:t>101.631</w:t>
      </w:r>
    </w:p>
    <w:p>
      <w:r>
        <w:t>65.800</w:t>
      </w:r>
    </w:p>
    <w:p>
      <w:r>
        <w:t>26.871</w:t>
      </w:r>
    </w:p>
    <w:p>
      <w:r>
        <w:t>17.771</w:t>
      </w:r>
    </w:p>
    <w:p>
      <w:r>
        <w:t>17.116</w:t>
      </w:r>
    </w:p>
    <w:p>
      <w:r>
        <w:t>655</w:t>
      </w:r>
    </w:p>
    <w:p>
      <w:r>
        <w:t>9.100</w:t>
      </w:r>
    </w:p>
    <w:p>
      <w:r>
        <w:t>8.750</w:t>
      </w:r>
    </w:p>
    <w:p>
      <w:r>
        <w:t>350</w:t>
      </w:r>
    </w:p>
    <w:p>
      <w:r>
        <w:t>973.370</w:t>
      </w:r>
    </w:p>
    <w:p>
      <w:r>
        <w:t>18.000</w:t>
      </w:r>
    </w:p>
    <w:p>
      <w:r>
        <w:t>A</w:t>
      </w:r>
    </w:p>
    <w:p>
      <w:r>
        <w:t>CƠ QUAN, ĐƠN VỊ</w:t>
      </w:r>
    </w:p>
    <w:p>
      <w:r>
        <w:t>2.673.627</w:t>
      </w:r>
    </w:p>
    <w:p>
      <w:r>
        <w:t>92.107</w:t>
      </w:r>
    </w:p>
    <w:p>
      <w:r>
        <w:t>2.386.540</w:t>
      </w:r>
    </w:p>
    <w:p>
      <w:r>
        <w:t>0</w:t>
      </w:r>
    </w:p>
    <w:p>
      <w:r>
        <w:t>0</w:t>
      </w:r>
    </w:p>
    <w:p>
      <w:r>
        <w:t>0</w:t>
      </w:r>
    </w:p>
    <w:p>
      <w:r>
        <w:t>0</w:t>
      </w:r>
    </w:p>
    <w:p>
      <w:r>
        <w:t>26.871</w:t>
      </w:r>
    </w:p>
    <w:p>
      <w:r>
        <w:t>17.771</w:t>
      </w:r>
    </w:p>
    <w:p>
      <w:r>
        <w:t>17.116</w:t>
      </w:r>
    </w:p>
    <w:p>
      <w:r>
        <w:t>655</w:t>
      </w:r>
    </w:p>
    <w:p>
      <w:r>
        <w:t>9.100</w:t>
      </w:r>
    </w:p>
    <w:p>
      <w:r>
        <w:t>8.750</w:t>
      </w:r>
    </w:p>
    <w:p>
      <w:r>
        <w:t>350</w:t>
      </w:r>
    </w:p>
    <w:p>
      <w:r>
        <w:t>168.109</w:t>
      </w:r>
    </w:p>
    <w:p>
      <w:r>
        <w:t>0</w:t>
      </w:r>
    </w:p>
    <w:p>
      <w:r>
        <w:t>A1</w:t>
      </w:r>
    </w:p>
    <w:p>
      <w:r>
        <w:t>Đơn vị dự toán cấp I  (gồm các đơn vị trực thuộc)</w:t>
      </w:r>
    </w:p>
    <w:p>
      <w:r>
        <w:t>2.013.733</w:t>
      </w:r>
    </w:p>
    <w:p>
      <w:r>
        <w:t>92.107</w:t>
      </w:r>
    </w:p>
    <w:p>
      <w:r>
        <w:t>1.762.348</w:t>
      </w:r>
    </w:p>
    <w:p>
      <w:r>
        <w:t>0</w:t>
      </w:r>
    </w:p>
    <w:p>
      <w:r>
        <w:t>0</w:t>
      </w:r>
    </w:p>
    <w:p>
      <w:r>
        <w:t>0</w:t>
      </w:r>
    </w:p>
    <w:p>
      <w:r>
        <w:t>0</w:t>
      </w:r>
    </w:p>
    <w:p>
      <w:r>
        <w:t>12.068</w:t>
      </w:r>
    </w:p>
    <w:p>
      <w:r>
        <w:t>8.478</w:t>
      </w:r>
    </w:p>
    <w:p>
      <w:r>
        <w:t>8.108</w:t>
      </w:r>
    </w:p>
    <w:p>
      <w:r>
        <w:t>370</w:t>
      </w:r>
    </w:p>
    <w:p>
      <w:r>
        <w:t>3.590</w:t>
      </w:r>
    </w:p>
    <w:p>
      <w:r>
        <w:t>3.390</w:t>
      </w:r>
    </w:p>
    <w:p>
      <w:r>
        <w:t>200</w:t>
      </w:r>
    </w:p>
    <w:p>
      <w:r>
        <w:t>147.210</w:t>
      </w:r>
    </w:p>
    <w:p>
      <w:r>
        <w:t>0</w:t>
      </w:r>
    </w:p>
    <w:p>
      <w:r>
        <w:t>1</w:t>
      </w:r>
    </w:p>
    <w:p>
      <w:r>
        <w:t>Sở Nông nghiệp PTNT</w:t>
      </w:r>
    </w:p>
    <w:p>
      <w:r>
        <w:t>69.266</w:t>
      </w:r>
    </w:p>
    <w:p>
      <w:r>
        <w:t>57.343</w:t>
      </w:r>
    </w:p>
    <w:p>
      <w:r>
        <w:t>2.790</w:t>
      </w:r>
    </w:p>
    <w:p>
      <w:r>
        <w:t>2.790</w:t>
      </w:r>
    </w:p>
    <w:p>
      <w:r>
        <w:t>2.590</w:t>
      </w:r>
    </w:p>
    <w:p>
      <w:r>
        <w:t>200</w:t>
      </w:r>
    </w:p>
    <w:p>
      <w:r>
        <w:t>9.134</w:t>
      </w:r>
    </w:p>
    <w:p>
      <w:r>
        <w:t>2</w:t>
      </w:r>
    </w:p>
    <w:p>
      <w:r>
        <w:t>Sở Y tế</w:t>
      </w:r>
    </w:p>
    <w:p>
      <w:r>
        <w:t>181.154</w:t>
      </w:r>
    </w:p>
    <w:p>
      <w:r>
        <w:t>180.804</w:t>
      </w:r>
    </w:p>
    <w:p>
      <w:r>
        <w:t>350</w:t>
      </w:r>
    </w:p>
    <w:p>
      <w:r>
        <w:t>350</w:t>
      </w:r>
    </w:p>
    <w:p>
      <w:r>
        <w:t>350</w:t>
      </w:r>
    </w:p>
    <w:p>
      <w:r>
        <w:t>3</w:t>
      </w:r>
    </w:p>
    <w:p>
      <w:r>
        <w:t>Sở Giáo dục và Đào tạo</w:t>
      </w:r>
    </w:p>
    <w:p>
      <w:r>
        <w:t>911.380</w:t>
      </w:r>
    </w:p>
    <w:p>
      <w:r>
        <w:t>848.426</w:t>
      </w:r>
    </w:p>
    <w:p>
      <w:r>
        <w:t>50</w:t>
      </w:r>
    </w:p>
    <w:p>
      <w:r>
        <w:t>50</w:t>
      </w:r>
    </w:p>
    <w:p>
      <w:r>
        <w:t>50</w:t>
      </w:r>
    </w:p>
    <w:p>
      <w:r>
        <w:t>62.903</w:t>
      </w:r>
    </w:p>
    <w:p>
      <w:r>
        <w:t>4</w:t>
      </w:r>
    </w:p>
    <w:p>
      <w:r>
        <w:t>VP Đoàn ĐBQH và HĐND tỉnh</w:t>
      </w:r>
    </w:p>
    <w:p>
      <w:r>
        <w:t>29.614</w:t>
      </w:r>
    </w:p>
    <w:p>
      <w:r>
        <w:t>29.614</w:t>
      </w:r>
    </w:p>
    <w:p>
      <w:r>
        <w:t>0</w:t>
      </w:r>
    </w:p>
    <w:p>
      <w:r>
        <w:t>0</w:t>
      </w:r>
    </w:p>
    <w:p>
      <w:r>
        <w:t>\</w:t>
      </w:r>
    </w:p>
    <w:p>
      <w:r>
        <w:t>5</w:t>
      </w:r>
    </w:p>
    <w:p>
      <w:r>
        <w:t>Văn phòng UBND tỉnh</w:t>
      </w:r>
    </w:p>
    <w:p>
      <w:r>
        <w:t>51.708</w:t>
      </w:r>
    </w:p>
    <w:p>
      <w:r>
        <w:t>51.708</w:t>
      </w:r>
    </w:p>
    <w:p>
      <w:r>
        <w:t>0</w:t>
      </w:r>
    </w:p>
    <w:p>
      <w:r>
        <w:t>0</w:t>
      </w:r>
    </w:p>
    <w:p>
      <w:r>
        <w:t>6</w:t>
      </w:r>
    </w:p>
    <w:p>
      <w:r>
        <w:t>Sở Ngoại vụ</w:t>
      </w:r>
    </w:p>
    <w:p>
      <w:r>
        <w:t>13.366</w:t>
      </w:r>
    </w:p>
    <w:p>
      <w:r>
        <w:t>13.366</w:t>
      </w:r>
    </w:p>
    <w:p>
      <w:r>
        <w:t>0</w:t>
      </w:r>
    </w:p>
    <w:p>
      <w:r>
        <w:t>0</w:t>
      </w:r>
    </w:p>
    <w:p>
      <w:r>
        <w:t>7</w:t>
      </w:r>
    </w:p>
    <w:p>
      <w:r>
        <w:t>Sở Nội vụ</w:t>
      </w:r>
    </w:p>
    <w:p>
      <w:r>
        <w:t>35.009</w:t>
      </w:r>
    </w:p>
    <w:p>
      <w:r>
        <w:t>34.959</w:t>
      </w:r>
    </w:p>
    <w:p>
      <w:r>
        <w:t>50</w:t>
      </w:r>
    </w:p>
    <w:p>
      <w:r>
        <w:t>50</w:t>
      </w:r>
    </w:p>
    <w:p>
      <w:r>
        <w:t>50</w:t>
      </w:r>
    </w:p>
    <w:p>
      <w:r>
        <w:t>8</w:t>
      </w:r>
    </w:p>
    <w:p>
      <w:r>
        <w:t>Sở Kế hoạch - Đầu tư</w:t>
      </w:r>
    </w:p>
    <w:p>
      <w:r>
        <w:t>13.707</w:t>
      </w:r>
    </w:p>
    <w:p>
      <w:r>
        <w:t>13.657</w:t>
      </w:r>
    </w:p>
    <w:p>
      <w:r>
        <w:t>50</w:t>
      </w:r>
    </w:p>
    <w:p>
      <w:r>
        <w:t>50</w:t>
      </w:r>
    </w:p>
    <w:p>
      <w:r>
        <w:t>50</w:t>
      </w:r>
    </w:p>
    <w:p>
      <w:r>
        <w:t>9</w:t>
      </w:r>
    </w:p>
    <w:p>
      <w:r>
        <w:t>Sở Tư pháp</w:t>
      </w:r>
    </w:p>
    <w:p>
      <w:r>
        <w:t>17.713</w:t>
      </w:r>
    </w:p>
    <w:p>
      <w:r>
        <w:t>17.663</w:t>
      </w:r>
    </w:p>
    <w:p>
      <w:r>
        <w:t>50</w:t>
      </w:r>
    </w:p>
    <w:p>
      <w:r>
        <w:t>50</w:t>
      </w:r>
    </w:p>
    <w:p>
      <w:r>
        <w:t>50</w:t>
      </w:r>
    </w:p>
    <w:p>
      <w:r>
        <w:t>10</w:t>
      </w:r>
    </w:p>
    <w:p>
      <w:r>
        <w:t>Sở Công thương</w:t>
      </w:r>
    </w:p>
    <w:p>
      <w:r>
        <w:t>22.435</w:t>
      </w:r>
    </w:p>
    <w:p>
      <w:r>
        <w:t>22.435</w:t>
      </w:r>
    </w:p>
    <w:p>
      <w:r>
        <w:t>0</w:t>
      </w:r>
    </w:p>
    <w:p>
      <w:r>
        <w:t>0</w:t>
      </w:r>
    </w:p>
    <w:p>
      <w:r>
        <w:t>11</w:t>
      </w:r>
    </w:p>
    <w:p>
      <w:r>
        <w:t>Sở Khoa học công nghệ</w:t>
      </w:r>
    </w:p>
    <w:p>
      <w:r>
        <w:t>36.198</w:t>
      </w:r>
    </w:p>
    <w:p>
      <w:r>
        <w:t>36.198</w:t>
      </w:r>
    </w:p>
    <w:p>
      <w:r>
        <w:t>0</w:t>
      </w:r>
    </w:p>
    <w:p>
      <w:r>
        <w:t>0</w:t>
      </w:r>
    </w:p>
    <w:p>
      <w:r>
        <w:t>12</w:t>
      </w:r>
    </w:p>
    <w:p>
      <w:r>
        <w:t>Sở Tài chính</w:t>
      </w:r>
    </w:p>
    <w:p>
      <w:r>
        <w:t>18.075</w:t>
      </w:r>
    </w:p>
    <w:p>
      <w:r>
        <w:t>18.025</w:t>
      </w:r>
    </w:p>
    <w:p>
      <w:r>
        <w:t>50</w:t>
      </w:r>
    </w:p>
    <w:p>
      <w:r>
        <w:t>50</w:t>
      </w:r>
    </w:p>
    <w:p>
      <w:r>
        <w:t>50</w:t>
      </w:r>
    </w:p>
    <w:p>
      <w:r>
        <w:t>13</w:t>
      </w:r>
    </w:p>
    <w:p>
      <w:r>
        <w:t>Sở Giao thông vận tải</w:t>
      </w:r>
    </w:p>
    <w:p>
      <w:r>
        <w:t>79.908</w:t>
      </w:r>
    </w:p>
    <w:p>
      <w:r>
        <w:t>13.259</w:t>
      </w:r>
    </w:p>
    <w:p>
      <w:r>
        <w:t>0</w:t>
      </w:r>
    </w:p>
    <w:p>
      <w:r>
        <w:t>0</w:t>
      </w:r>
    </w:p>
    <w:p>
      <w:r>
        <w:t>66.649</w:t>
      </w:r>
    </w:p>
    <w:p>
      <w:r>
        <w:t>14</w:t>
      </w:r>
    </w:p>
    <w:p>
      <w:r>
        <w:t>Sở Lao động - TBXH</w:t>
      </w:r>
    </w:p>
    <w:p>
      <w:r>
        <w:t>87.603</w:t>
      </w:r>
    </w:p>
    <w:p>
      <w:r>
        <w:t>79.025</w:t>
      </w:r>
    </w:p>
    <w:p>
      <w:r>
        <w:t>8.578</w:t>
      </w:r>
    </w:p>
    <w:p>
      <w:r>
        <w:t>8.478</w:t>
      </w:r>
    </w:p>
    <w:p>
      <w:r>
        <w:t>8.108</w:t>
      </w:r>
    </w:p>
    <w:p>
      <w:r>
        <w:t>370</w:t>
      </w:r>
    </w:p>
    <w:p>
      <w:r>
        <w:t>100</w:t>
      </w:r>
    </w:p>
    <w:p>
      <w:r>
        <w:t>100</w:t>
      </w:r>
    </w:p>
    <w:p>
      <w:r>
        <w:t>15</w:t>
      </w:r>
    </w:p>
    <w:p>
      <w:r>
        <w:t>Sở Văn hóa Thể thao và du lịch</w:t>
      </w:r>
    </w:p>
    <w:p>
      <w:r>
        <w:t>88.429</w:t>
      </w:r>
    </w:p>
    <w:p>
      <w:r>
        <w:t>88.379</w:t>
      </w:r>
    </w:p>
    <w:p>
      <w:r>
        <w:t>50</w:t>
      </w:r>
    </w:p>
    <w:p>
      <w:r>
        <w:t>0</w:t>
      </w:r>
    </w:p>
    <w:p>
      <w:r>
        <w:t>50</w:t>
      </w:r>
    </w:p>
    <w:p>
      <w:r>
        <w:t>50</w:t>
      </w:r>
    </w:p>
    <w:p>
      <w:r>
        <w:t>16</w:t>
      </w:r>
    </w:p>
    <w:p>
      <w:r>
        <w:t>Sở Tài nguyên môi trường</w:t>
      </w:r>
    </w:p>
    <w:p>
      <w:r>
        <w:t>151.071</w:t>
      </w:r>
    </w:p>
    <w:p>
      <w:r>
        <w:t>92.107</w:t>
      </w:r>
    </w:p>
    <w:p>
      <w:r>
        <w:t>58.964</w:t>
      </w:r>
    </w:p>
    <w:p>
      <w:r>
        <w:t>0</w:t>
      </w:r>
    </w:p>
    <w:p>
      <w:r>
        <w:t>0</w:t>
      </w:r>
    </w:p>
    <w:p>
      <w:r>
        <w:t>0</w:t>
      </w:r>
    </w:p>
    <w:p>
      <w:r>
        <w:t>17</w:t>
      </w:r>
    </w:p>
    <w:p>
      <w:r>
        <w:t>Sở Thông tin truyền thông</w:t>
      </w:r>
    </w:p>
    <w:p>
      <w:r>
        <w:t>19.211</w:t>
      </w:r>
    </w:p>
    <w:p>
      <w:r>
        <w:t>19.161</w:t>
      </w:r>
    </w:p>
    <w:p>
      <w:r>
        <w:t>50</w:t>
      </w:r>
    </w:p>
    <w:p>
      <w:r>
        <w:t>0</w:t>
      </w:r>
    </w:p>
    <w:p>
      <w:r>
        <w:t>50</w:t>
      </w:r>
    </w:p>
    <w:p>
      <w:r>
        <w:t>50</w:t>
      </w:r>
    </w:p>
    <w:p>
      <w:r>
        <w:t>18</w:t>
      </w:r>
    </w:p>
    <w:p>
      <w:r>
        <w:t>BQL khu kinh tế</w:t>
      </w:r>
    </w:p>
    <w:p>
      <w:r>
        <w:t>28.321</w:t>
      </w:r>
    </w:p>
    <w:p>
      <w:r>
        <w:t>28.321</w:t>
      </w:r>
    </w:p>
    <w:p>
      <w:r>
        <w:t>0</w:t>
      </w:r>
    </w:p>
    <w:p>
      <w:r>
        <w:t>0</w:t>
      </w:r>
    </w:p>
    <w:p>
      <w:r>
        <w:t>0</w:t>
      </w:r>
    </w:p>
    <w:p>
      <w:r>
        <w:t>19</w:t>
      </w:r>
    </w:p>
    <w:p>
      <w:r>
        <w:t>Đài PTTH tỉnh</w:t>
      </w:r>
    </w:p>
    <w:p>
      <w:r>
        <w:t>49.841</w:t>
      </w:r>
    </w:p>
    <w:p>
      <w:r>
        <w:t>49.841</w:t>
      </w:r>
    </w:p>
    <w:p>
      <w:r>
        <w:t>0</w:t>
      </w:r>
    </w:p>
    <w:p>
      <w:r>
        <w:t>0</w:t>
      </w:r>
    </w:p>
    <w:p>
      <w:r>
        <w:t>0</w:t>
      </w:r>
    </w:p>
    <w:p>
      <w:r>
        <w:t>20</w:t>
      </w:r>
    </w:p>
    <w:p>
      <w:r>
        <w:t>Liên minh hợp tác xã</w:t>
      </w:r>
    </w:p>
    <w:p>
      <w:r>
        <w:t>4.228</w:t>
      </w:r>
    </w:p>
    <w:p>
      <w:r>
        <w:t>4.228</w:t>
      </w:r>
    </w:p>
    <w:p>
      <w:r>
        <w:t>0</w:t>
      </w:r>
    </w:p>
    <w:p>
      <w:r>
        <w:t>0</w:t>
      </w:r>
    </w:p>
    <w:p>
      <w:r>
        <w:t>0</w:t>
      </w:r>
    </w:p>
    <w:p>
      <w:r>
        <w:t>21</w:t>
      </w:r>
    </w:p>
    <w:p>
      <w:r>
        <w:t>Chi cục kiểm lâm</w:t>
      </w:r>
    </w:p>
    <w:p>
      <w:r>
        <w:t>105.495</w:t>
      </w:r>
    </w:p>
    <w:p>
      <w:r>
        <w:t>96.972</w:t>
      </w:r>
    </w:p>
    <w:p>
      <w:r>
        <w:t>0</w:t>
      </w:r>
    </w:p>
    <w:p>
      <w:r>
        <w:t>0</w:t>
      </w:r>
    </w:p>
    <w:p>
      <w:r>
        <w:t>0</w:t>
      </w:r>
    </w:p>
    <w:p>
      <w:r>
        <w:t>8.524</w:t>
      </w:r>
    </w:p>
    <w:p>
      <w:r>
        <w:t>A2</w:t>
      </w:r>
    </w:p>
    <w:p>
      <w:r>
        <w:t>Các cơ quan QLHC còn lại</w:t>
      </w:r>
    </w:p>
    <w:p>
      <w:r>
        <w:t>39.618</w:t>
      </w:r>
    </w:p>
    <w:p>
      <w:r>
        <w:t>0</w:t>
      </w:r>
    </w:p>
    <w:p>
      <w:r>
        <w:t>36.748</w:t>
      </w:r>
    </w:p>
    <w:p>
      <w:r>
        <w:t>0</w:t>
      </w:r>
    </w:p>
    <w:p>
      <w:r>
        <w:t>0</w:t>
      </w:r>
    </w:p>
    <w:p>
      <w:r>
        <w:t>0</w:t>
      </w:r>
    </w:p>
    <w:p>
      <w:r>
        <w:t>0</w:t>
      </w:r>
    </w:p>
    <w:p>
      <w:r>
        <w:t>2.470</w:t>
      </w:r>
    </w:p>
    <w:p>
      <w:r>
        <w:t>0</w:t>
      </w:r>
    </w:p>
    <w:p>
      <w:r>
        <w:t>0</w:t>
      </w:r>
    </w:p>
    <w:p>
      <w:r>
        <w:t>0</w:t>
      </w:r>
    </w:p>
    <w:p>
      <w:r>
        <w:t>2.470</w:t>
      </w:r>
    </w:p>
    <w:p>
      <w:r>
        <w:t>2.320</w:t>
      </w:r>
    </w:p>
    <w:p>
      <w:r>
        <w:t>150</w:t>
      </w:r>
    </w:p>
    <w:p>
      <w:r>
        <w:t>400</w:t>
      </w:r>
    </w:p>
    <w:p>
      <w:r>
        <w:t>0</w:t>
      </w:r>
    </w:p>
    <w:p>
      <w:r>
        <w:t>1</w:t>
      </w:r>
    </w:p>
    <w:p>
      <w:r>
        <w:t>Sở Xây dựng</w:t>
      </w:r>
    </w:p>
    <w:p>
      <w:r>
        <w:t>8.944</w:t>
      </w:r>
    </w:p>
    <w:p>
      <w:r>
        <w:t>8.894</w:t>
      </w:r>
    </w:p>
    <w:p>
      <w:r>
        <w:t>50</w:t>
      </w:r>
    </w:p>
    <w:p>
      <w:r>
        <w:t>0</w:t>
      </w:r>
    </w:p>
    <w:p>
      <w:r>
        <w:t>50</w:t>
      </w:r>
    </w:p>
    <w:p>
      <w:r>
        <w:t>50</w:t>
      </w:r>
    </w:p>
    <w:p>
      <w:r>
        <w:t>2</w:t>
      </w:r>
    </w:p>
    <w:p>
      <w:r>
        <w:t>Thanh tra tỉnh</w:t>
      </w:r>
    </w:p>
    <w:p>
      <w:r>
        <w:t>10.976</w:t>
      </w:r>
    </w:p>
    <w:p>
      <w:r>
        <w:t>10.976</w:t>
      </w:r>
    </w:p>
    <w:p>
      <w:r>
        <w:t>0</w:t>
      </w:r>
    </w:p>
    <w:p>
      <w:r>
        <w:t>0</w:t>
      </w:r>
    </w:p>
    <w:p>
      <w:r>
        <w:t>0</w:t>
      </w:r>
    </w:p>
    <w:p>
      <w:r>
        <w:t>3</w:t>
      </w:r>
    </w:p>
    <w:p>
      <w:r>
        <w:t>Ban Dân tộc</w:t>
      </w:r>
    </w:p>
    <w:p>
      <w:r>
        <w:t>12.821</w:t>
      </w:r>
    </w:p>
    <w:p>
      <w:r>
        <w:t>12.821</w:t>
      </w:r>
    </w:p>
    <w:p>
      <w:r>
        <w:t>0</w:t>
      </w:r>
    </w:p>
    <w:p>
      <w:r>
        <w:t>0</w:t>
      </w:r>
    </w:p>
    <w:p>
      <w:r>
        <w:t>0</w:t>
      </w:r>
    </w:p>
    <w:p>
      <w:r>
        <w:t>4</w:t>
      </w:r>
    </w:p>
    <w:p>
      <w:r>
        <w:t>Ban an toàn giao thông</w:t>
      </w:r>
    </w:p>
    <w:p>
      <w:r>
        <w:t>1.095</w:t>
      </w:r>
    </w:p>
    <w:p>
      <w:r>
        <w:t>695</w:t>
      </w:r>
    </w:p>
    <w:p>
      <w:r>
        <w:t>0</w:t>
      </w:r>
    </w:p>
    <w:p>
      <w:r>
        <w:t>0</w:t>
      </w:r>
    </w:p>
    <w:p>
      <w:r>
        <w:t>0</w:t>
      </w:r>
    </w:p>
    <w:p>
      <w:r>
        <w:t>400</w:t>
      </w:r>
    </w:p>
    <w:p>
      <w:r>
        <w:t>5</w:t>
      </w:r>
    </w:p>
    <w:p>
      <w:r>
        <w:t>VP điều phối nông thôn mới</w:t>
      </w:r>
    </w:p>
    <w:p>
      <w:r>
        <w:t>5.782</w:t>
      </w:r>
    </w:p>
    <w:p>
      <w:r>
        <w:t>3.362</w:t>
      </w:r>
    </w:p>
    <w:p>
      <w:r>
        <w:t>2.420</w:t>
      </w:r>
    </w:p>
    <w:p>
      <w:r>
        <w:t>0</w:t>
      </w:r>
    </w:p>
    <w:p>
      <w:r>
        <w:t>2.420</w:t>
      </w:r>
    </w:p>
    <w:p>
      <w:r>
        <w:t>2.270</w:t>
      </w:r>
    </w:p>
    <w:p>
      <w:r>
        <w:t>150</w:t>
      </w:r>
    </w:p>
    <w:p>
      <w:r>
        <w:t>A3</w:t>
      </w:r>
    </w:p>
    <w:p>
      <w:r>
        <w:t>Văn phòng Tỉnh ủy (khối Đảng)</w:t>
      </w:r>
    </w:p>
    <w:p>
      <w:r>
        <w:t>193.001</w:t>
      </w:r>
    </w:p>
    <w:p>
      <w:r>
        <w:t>193.001</w:t>
      </w:r>
    </w:p>
    <w:p>
      <w:r>
        <w:t>0</w:t>
      </w:r>
    </w:p>
    <w:p>
      <w:r>
        <w:t>0</w:t>
      </w:r>
    </w:p>
    <w:p>
      <w:r>
        <w:t>0</w:t>
      </w:r>
    </w:p>
    <w:p>
      <w:r>
        <w:t>A4</w:t>
      </w:r>
    </w:p>
    <w:p>
      <w:r>
        <w:t>Tổ chức chính trị -xã hội</w:t>
      </w:r>
    </w:p>
    <w:p>
      <w:r>
        <w:t>41.225</w:t>
      </w:r>
    </w:p>
    <w:p>
      <w:r>
        <w:t>0</w:t>
      </w:r>
    </w:p>
    <w:p>
      <w:r>
        <w:t>40.745</w:t>
      </w:r>
    </w:p>
    <w:p>
      <w:r>
        <w:t>0</w:t>
      </w:r>
    </w:p>
    <w:p>
      <w:r>
        <w:t>0</w:t>
      </w:r>
    </w:p>
    <w:p>
      <w:r>
        <w:t>0</w:t>
      </w:r>
    </w:p>
    <w:p>
      <w:r>
        <w:t>0</w:t>
      </w:r>
    </w:p>
    <w:p>
      <w:r>
        <w:t>190</w:t>
      </w:r>
    </w:p>
    <w:p>
      <w:r>
        <w:t>0</w:t>
      </w:r>
    </w:p>
    <w:p>
      <w:r>
        <w:t>0</w:t>
      </w:r>
    </w:p>
    <w:p>
      <w:r>
        <w:t>0</w:t>
      </w:r>
    </w:p>
    <w:p>
      <w:r>
        <w:t>190</w:t>
      </w:r>
    </w:p>
    <w:p>
      <w:r>
        <w:t>190</w:t>
      </w:r>
    </w:p>
    <w:p>
      <w:r>
        <w:t>0</w:t>
      </w:r>
    </w:p>
    <w:p>
      <w:r>
        <w:t>290</w:t>
      </w:r>
    </w:p>
    <w:p>
      <w:r>
        <w:t>0</w:t>
      </w:r>
    </w:p>
    <w:p>
      <w:r>
        <w:t>1</w:t>
      </w:r>
    </w:p>
    <w:p>
      <w:r>
        <w:t>Mặt trận tổ quốc</w:t>
      </w:r>
    </w:p>
    <w:p>
      <w:r>
        <w:t>10.306</w:t>
      </w:r>
    </w:p>
    <w:p>
      <w:r>
        <w:t>10.206</w:t>
      </w:r>
    </w:p>
    <w:p>
      <w:r>
        <w:t>100</w:t>
      </w:r>
    </w:p>
    <w:p>
      <w:r>
        <w:t>0</w:t>
      </w:r>
    </w:p>
    <w:p>
      <w:r>
        <w:t>100</w:t>
      </w:r>
    </w:p>
    <w:p>
      <w:r>
        <w:t>100</w:t>
      </w:r>
    </w:p>
    <w:p>
      <w:r>
        <w:t>2</w:t>
      </w:r>
    </w:p>
    <w:p>
      <w:r>
        <w:t>Tỉnh đoàn thanh niên</w:t>
      </w:r>
    </w:p>
    <w:p>
      <w:r>
        <w:t>10.849</w:t>
      </w:r>
    </w:p>
    <w:p>
      <w:r>
        <w:t>10.849</w:t>
      </w:r>
    </w:p>
    <w:p>
      <w:r>
        <w:t>0</w:t>
      </w:r>
    </w:p>
    <w:p>
      <w:r>
        <w:t>0</w:t>
      </w:r>
    </w:p>
    <w:p>
      <w:r>
        <w:t>0</w:t>
      </w:r>
    </w:p>
    <w:p>
      <w:r>
        <w:t>3</w:t>
      </w:r>
    </w:p>
    <w:p>
      <w:r>
        <w:t>Hội liên hiệp phụ nữ</w:t>
      </w:r>
    </w:p>
    <w:p>
      <w:r>
        <w:t>7.122</w:t>
      </w:r>
    </w:p>
    <w:p>
      <w:r>
        <w:t>6.742</w:t>
      </w:r>
    </w:p>
    <w:p>
      <w:r>
        <w:t>90</w:t>
      </w:r>
    </w:p>
    <w:p>
      <w:r>
        <w:t>0</w:t>
      </w:r>
    </w:p>
    <w:p>
      <w:r>
        <w:t>90</w:t>
      </w:r>
    </w:p>
    <w:p>
      <w:r>
        <w:t>90</w:t>
      </w:r>
    </w:p>
    <w:p>
      <w:r>
        <w:t>290</w:t>
      </w:r>
    </w:p>
    <w:p>
      <w:r>
        <w:t>4</w:t>
      </w:r>
    </w:p>
    <w:p>
      <w:r>
        <w:t>Hội nông dân</w:t>
      </w:r>
    </w:p>
    <w:p>
      <w:r>
        <w:t>9.534</w:t>
      </w:r>
    </w:p>
    <w:p>
      <w:r>
        <w:t>9.534</w:t>
      </w:r>
    </w:p>
    <w:p>
      <w:r>
        <w:t>0</w:t>
      </w:r>
    </w:p>
    <w:p>
      <w:r>
        <w:t>0</w:t>
      </w:r>
    </w:p>
    <w:p>
      <w:r>
        <w:t>0</w:t>
      </w:r>
    </w:p>
    <w:p>
      <w:r>
        <w:t>5</w:t>
      </w:r>
    </w:p>
    <w:p>
      <w:r>
        <w:t>Hội cựu chiến binh</w:t>
      </w:r>
    </w:p>
    <w:p>
      <w:r>
        <w:t>3.414</w:t>
      </w:r>
    </w:p>
    <w:p>
      <w:r>
        <w:t>3.414</w:t>
      </w:r>
    </w:p>
    <w:p>
      <w:r>
        <w:t>0</w:t>
      </w:r>
    </w:p>
    <w:p>
      <w:r>
        <w:t>0</w:t>
      </w:r>
    </w:p>
    <w:p>
      <w:r>
        <w:t>0</w:t>
      </w:r>
    </w:p>
    <w:p>
      <w:r>
        <w:t>A5</w:t>
      </w:r>
    </w:p>
    <w:p>
      <w:r>
        <w:t>Các tổ chức hội</w:t>
      </w:r>
    </w:p>
    <w:p>
      <w:r>
        <w:t>23.896</w:t>
      </w:r>
    </w:p>
    <w:p>
      <w:r>
        <w:t>0</w:t>
      </w:r>
    </w:p>
    <w:p>
      <w:r>
        <w:t>23.294</w:t>
      </w:r>
    </w:p>
    <w:p>
      <w:r>
        <w:t>0</w:t>
      </w:r>
    </w:p>
    <w:p>
      <w:r>
        <w:t>0</w:t>
      </w:r>
    </w:p>
    <w:p>
      <w:r>
        <w:t>0</w:t>
      </w:r>
    </w:p>
    <w:p>
      <w:r>
        <w:t>0</w:t>
      </w:r>
    </w:p>
    <w:p>
      <w:r>
        <w:t>0</w:t>
      </w:r>
    </w:p>
    <w:p>
      <w:r>
        <w:t>0</w:t>
      </w:r>
    </w:p>
    <w:p>
      <w:r>
        <w:t>0</w:t>
      </w:r>
    </w:p>
    <w:p>
      <w:r>
        <w:t>0</w:t>
      </w:r>
    </w:p>
    <w:p>
      <w:r>
        <w:t>0</w:t>
      </w:r>
    </w:p>
    <w:p>
      <w:r>
        <w:t>0</w:t>
      </w:r>
    </w:p>
    <w:p>
      <w:r>
        <w:t>0</w:t>
      </w:r>
    </w:p>
    <w:p>
      <w:r>
        <w:t>602</w:t>
      </w:r>
    </w:p>
    <w:p>
      <w:r>
        <w:t>0</w:t>
      </w:r>
    </w:p>
    <w:p>
      <w:r>
        <w:t>1</w:t>
      </w:r>
    </w:p>
    <w:p>
      <w:r>
        <w:t>Hội văn học nghệ thuật</w:t>
      </w:r>
    </w:p>
    <w:p>
      <w:r>
        <w:t>4.653</w:t>
      </w:r>
    </w:p>
    <w:p>
      <w:r>
        <w:t>4.211</w:t>
      </w:r>
    </w:p>
    <w:p>
      <w:r>
        <w:t>0</w:t>
      </w:r>
    </w:p>
    <w:p>
      <w:r>
        <w:t>0</w:t>
      </w:r>
    </w:p>
    <w:p>
      <w:r>
        <w:t>0</w:t>
      </w:r>
    </w:p>
    <w:p>
      <w:r>
        <w:t>442</w:t>
      </w:r>
    </w:p>
    <w:p>
      <w:r>
        <w:t>2</w:t>
      </w:r>
    </w:p>
    <w:p>
      <w:r>
        <w:t>Hội đông y</w:t>
      </w:r>
    </w:p>
    <w:p>
      <w:r>
        <w:t>1.754</w:t>
      </w:r>
    </w:p>
    <w:p>
      <w:r>
        <w:t>1.754</w:t>
      </w:r>
    </w:p>
    <w:p>
      <w:r>
        <w:t>0</w:t>
      </w:r>
    </w:p>
    <w:p>
      <w:r>
        <w:t>0</w:t>
      </w:r>
    </w:p>
    <w:p>
      <w:r>
        <w:t>0</w:t>
      </w:r>
    </w:p>
    <w:p>
      <w:r>
        <w:t>3</w:t>
      </w:r>
    </w:p>
    <w:p>
      <w:r>
        <w:t>Hội nhà báo</w:t>
      </w:r>
    </w:p>
    <w:p>
      <w:r>
        <w:t>1.775</w:t>
      </w:r>
    </w:p>
    <w:p>
      <w:r>
        <w:t>1.615</w:t>
      </w:r>
    </w:p>
    <w:p>
      <w:r>
        <w:t>0</w:t>
      </w:r>
    </w:p>
    <w:p>
      <w:r>
        <w:t>0</w:t>
      </w:r>
    </w:p>
    <w:p>
      <w:r>
        <w:t>0</w:t>
      </w:r>
    </w:p>
    <w:p>
      <w:r>
        <w:t>160</w:t>
      </w:r>
    </w:p>
    <w:p>
      <w:r>
        <w:t>4</w:t>
      </w:r>
    </w:p>
    <w:p>
      <w:r>
        <w:t>Hội chữ thập đỏ</w:t>
      </w:r>
    </w:p>
    <w:p>
      <w:r>
        <w:t>4.135</w:t>
      </w:r>
    </w:p>
    <w:p>
      <w:r>
        <w:t>4.135</w:t>
      </w:r>
    </w:p>
    <w:p>
      <w:r>
        <w:t>0</w:t>
      </w:r>
    </w:p>
    <w:p>
      <w:r>
        <w:t>0</w:t>
      </w:r>
    </w:p>
    <w:p>
      <w:r>
        <w:t>0</w:t>
      </w:r>
    </w:p>
    <w:p>
      <w:r>
        <w:t>5</w:t>
      </w:r>
    </w:p>
    <w:p>
      <w:r>
        <w:t>Hội Làm vườn</w:t>
      </w:r>
    </w:p>
    <w:p>
      <w:r>
        <w:t>823</w:t>
      </w:r>
    </w:p>
    <w:p>
      <w:r>
        <w:t>823</w:t>
      </w:r>
    </w:p>
    <w:p>
      <w:r>
        <w:t>0</w:t>
      </w:r>
    </w:p>
    <w:p>
      <w:r>
        <w:t>0</w:t>
      </w:r>
    </w:p>
    <w:p>
      <w:r>
        <w:t>0</w:t>
      </w:r>
    </w:p>
    <w:p>
      <w:r>
        <w:t>6</w:t>
      </w:r>
    </w:p>
    <w:p>
      <w:r>
        <w:t>Hội người cao tuổi</w:t>
      </w:r>
    </w:p>
    <w:p>
      <w:r>
        <w:t>682</w:t>
      </w:r>
    </w:p>
    <w:p>
      <w:r>
        <w:t>682</w:t>
      </w:r>
    </w:p>
    <w:p>
      <w:r>
        <w:t>0</w:t>
      </w:r>
    </w:p>
    <w:p>
      <w:r>
        <w:t>0</w:t>
      </w:r>
    </w:p>
    <w:p>
      <w:r>
        <w:t>0</w:t>
      </w:r>
    </w:p>
    <w:p>
      <w:r>
        <w:t>7</w:t>
      </w:r>
    </w:p>
    <w:p>
      <w:r>
        <w:t>Hội cựu thanh niên xung phong</w:t>
      </w:r>
    </w:p>
    <w:p>
      <w:r>
        <w:t>893</w:t>
      </w:r>
    </w:p>
    <w:p>
      <w:r>
        <w:t>893</w:t>
      </w:r>
    </w:p>
    <w:p>
      <w:r>
        <w:t>0</w:t>
      </w:r>
    </w:p>
    <w:p>
      <w:r>
        <w:t>0</w:t>
      </w:r>
    </w:p>
    <w:p>
      <w:r>
        <w:t>0</w:t>
      </w:r>
    </w:p>
    <w:p>
      <w:r>
        <w:t>8</w:t>
      </w:r>
    </w:p>
    <w:p>
      <w:r>
        <w:t>Hội người khuyết tật</w:t>
      </w:r>
    </w:p>
    <w:p>
      <w:r>
        <w:t>1.261</w:t>
      </w:r>
    </w:p>
    <w:p>
      <w:r>
        <w:t>1.261</w:t>
      </w:r>
    </w:p>
    <w:p>
      <w:r>
        <w:t>0</w:t>
      </w:r>
    </w:p>
    <w:p>
      <w:r>
        <w:t>0</w:t>
      </w:r>
    </w:p>
    <w:p>
      <w:r>
        <w:t>0</w:t>
      </w:r>
    </w:p>
    <w:p>
      <w:r>
        <w:t>9</w:t>
      </w:r>
    </w:p>
    <w:p>
      <w:r>
        <w:t>Hội nạn nhân chất độc Da cam DIOXIN</w:t>
      </w:r>
    </w:p>
    <w:p>
      <w:r>
        <w:t>1.072</w:t>
      </w:r>
    </w:p>
    <w:p>
      <w:r>
        <w:t>1.072</w:t>
      </w:r>
    </w:p>
    <w:p>
      <w:r>
        <w:t>0</w:t>
      </w:r>
    </w:p>
    <w:p>
      <w:r>
        <w:t>0</w:t>
      </w:r>
    </w:p>
    <w:p>
      <w:r>
        <w:t>0</w:t>
      </w:r>
    </w:p>
    <w:p>
      <w:r>
        <w:t>10</w:t>
      </w:r>
    </w:p>
    <w:p>
      <w:r>
        <w:t>Hội Khuyến học</w:t>
      </w:r>
    </w:p>
    <w:p>
      <w:r>
        <w:t>1.605</w:t>
      </w:r>
    </w:p>
    <w:p>
      <w:r>
        <w:t>1.605</w:t>
      </w:r>
    </w:p>
    <w:p>
      <w:r>
        <w:t>0</w:t>
      </w:r>
    </w:p>
    <w:p>
      <w:r>
        <w:t>0</w:t>
      </w:r>
    </w:p>
    <w:p>
      <w:r>
        <w:t>0</w:t>
      </w:r>
    </w:p>
    <w:p>
      <w:r>
        <w:t>11</w:t>
      </w:r>
    </w:p>
    <w:p>
      <w:r>
        <w:t>Liên hiệp các hội khoa học và KT</w:t>
      </w:r>
    </w:p>
    <w:p>
      <w:r>
        <w:t>3.834</w:t>
      </w:r>
    </w:p>
    <w:p>
      <w:r>
        <w:t>3.834</w:t>
      </w:r>
    </w:p>
    <w:p>
      <w:r>
        <w:t>0</w:t>
      </w:r>
    </w:p>
    <w:p>
      <w:r>
        <w:t>0</w:t>
      </w:r>
    </w:p>
    <w:p>
      <w:r>
        <w:t>0</w:t>
      </w:r>
    </w:p>
    <w:p>
      <w:r>
        <w:t>12</w:t>
      </w:r>
    </w:p>
    <w:p>
      <w:r>
        <w:t>Hội Luật gia</w:t>
      </w:r>
    </w:p>
    <w:p>
      <w:r>
        <w:t>684</w:t>
      </w:r>
    </w:p>
    <w:p>
      <w:r>
        <w:t>684</w:t>
      </w:r>
    </w:p>
    <w:p>
      <w:r>
        <w:t>0</w:t>
      </w:r>
    </w:p>
    <w:p>
      <w:r>
        <w:t>0</w:t>
      </w:r>
    </w:p>
    <w:p>
      <w:r>
        <w:t>0</w:t>
      </w:r>
    </w:p>
    <w:p>
      <w:r>
        <w:t>13</w:t>
      </w:r>
    </w:p>
    <w:p>
      <w:r>
        <w:t>Hội người mù</w:t>
      </w:r>
    </w:p>
    <w:p>
      <w:r>
        <w:t>92</w:t>
      </w:r>
    </w:p>
    <w:p>
      <w:r>
        <w:t>92</w:t>
      </w:r>
    </w:p>
    <w:p>
      <w:r>
        <w:t>0</w:t>
      </w:r>
    </w:p>
    <w:p>
      <w:r>
        <w:t>0</w:t>
      </w:r>
    </w:p>
    <w:p>
      <w:r>
        <w:t>0</w:t>
      </w:r>
    </w:p>
    <w:p>
      <w:r>
        <w:t>14</w:t>
      </w:r>
    </w:p>
    <w:p>
      <w:r>
        <w:t>Hội Bảo vệ quyền lợi người tiêu dùng</w:t>
      </w:r>
    </w:p>
    <w:p>
      <w:r>
        <w:t>285</w:t>
      </w:r>
    </w:p>
    <w:p>
      <w:r>
        <w:t>285</w:t>
      </w:r>
    </w:p>
    <w:p>
      <w:r>
        <w:t>0</w:t>
      </w:r>
    </w:p>
    <w:p>
      <w:r>
        <w:t>0</w:t>
      </w:r>
    </w:p>
    <w:p>
      <w:r>
        <w:t>0</w:t>
      </w:r>
    </w:p>
    <w:p>
      <w:r>
        <w:t>15</w:t>
      </w:r>
    </w:p>
    <w:p>
      <w:r>
        <w:t>Hiệp hội du lịch tỉnh</w:t>
      </w:r>
    </w:p>
    <w:p>
      <w:r>
        <w:t>346</w:t>
      </w:r>
    </w:p>
    <w:p>
      <w:r>
        <w:t>346</w:t>
      </w:r>
    </w:p>
    <w:p>
      <w:r>
        <w:t>0</w:t>
      </w:r>
    </w:p>
    <w:p>
      <w:r>
        <w:t>0</w:t>
      </w:r>
    </w:p>
    <w:p>
      <w:r>
        <w:t>0</w:t>
      </w:r>
    </w:p>
    <w:p>
      <w:r>
        <w:t>A6</w:t>
      </w:r>
    </w:p>
    <w:p>
      <w:r>
        <w:t>Đơn vị sự nghiệp</w:t>
      </w:r>
    </w:p>
    <w:p>
      <w:r>
        <w:t>95.716</w:t>
      </w:r>
    </w:p>
    <w:p>
      <w:r>
        <w:t>0</w:t>
      </w:r>
    </w:p>
    <w:p>
      <w:r>
        <w:t>74.351</w:t>
      </w:r>
    </w:p>
    <w:p>
      <w:r>
        <w:t>0</w:t>
      </w:r>
    </w:p>
    <w:p>
      <w:r>
        <w:t>0</w:t>
      </w:r>
    </w:p>
    <w:p>
      <w:r>
        <w:t>0</w:t>
      </w:r>
    </w:p>
    <w:p>
      <w:r>
        <w:t>0</w:t>
      </w:r>
    </w:p>
    <w:p>
      <w:r>
        <w:t>9.293</w:t>
      </w:r>
    </w:p>
    <w:p>
      <w:r>
        <w:t>9.293</w:t>
      </w:r>
    </w:p>
    <w:p>
      <w:r>
        <w:t>9.008</w:t>
      </w:r>
    </w:p>
    <w:p>
      <w:r>
        <w:t>285</w:t>
      </w:r>
    </w:p>
    <w:p>
      <w:r>
        <w:t>0</w:t>
      </w:r>
    </w:p>
    <w:p>
      <w:r>
        <w:t>0</w:t>
      </w:r>
    </w:p>
    <w:p>
      <w:r>
        <w:t>0</w:t>
      </w:r>
    </w:p>
    <w:p>
      <w:r>
        <w:t>12.072</w:t>
      </w:r>
    </w:p>
    <w:p>
      <w:r>
        <w:t>0</w:t>
      </w:r>
    </w:p>
    <w:p>
      <w:r>
        <w:t>I</w:t>
      </w:r>
    </w:p>
    <w:p>
      <w:r>
        <w:t>SN đào tạo và dạy nghề</w:t>
      </w:r>
    </w:p>
    <w:p>
      <w:r>
        <w:t>95.716</w:t>
      </w:r>
    </w:p>
    <w:p>
      <w:r>
        <w:t>0</w:t>
      </w:r>
    </w:p>
    <w:p>
      <w:r>
        <w:t>74.351</w:t>
      </w:r>
    </w:p>
    <w:p>
      <w:r>
        <w:t>0</w:t>
      </w:r>
    </w:p>
    <w:p>
      <w:r>
        <w:t>0</w:t>
      </w:r>
    </w:p>
    <w:p>
      <w:r>
        <w:t>0</w:t>
      </w:r>
    </w:p>
    <w:p>
      <w:r>
        <w:t>0</w:t>
      </w:r>
    </w:p>
    <w:p>
      <w:r>
        <w:t>9.293</w:t>
      </w:r>
    </w:p>
    <w:p>
      <w:r>
        <w:t>9.293</w:t>
      </w:r>
    </w:p>
    <w:p>
      <w:r>
        <w:t>9.008</w:t>
      </w:r>
    </w:p>
    <w:p>
      <w:r>
        <w:t>285</w:t>
      </w:r>
    </w:p>
    <w:p>
      <w:r>
        <w:t>0</w:t>
      </w:r>
    </w:p>
    <w:p>
      <w:r>
        <w:t>0</w:t>
      </w:r>
    </w:p>
    <w:p>
      <w:r>
        <w:t>0</w:t>
      </w:r>
    </w:p>
    <w:p>
      <w:r>
        <w:t>12.072</w:t>
      </w:r>
    </w:p>
    <w:p>
      <w:r>
        <w:t>0</w:t>
      </w:r>
    </w:p>
    <w:p>
      <w:r>
        <w:t>1</w:t>
      </w:r>
    </w:p>
    <w:p>
      <w:r>
        <w:t>Trường Chính trị</w:t>
      </w:r>
    </w:p>
    <w:p>
      <w:r>
        <w:t>12.657</w:t>
      </w:r>
    </w:p>
    <w:p>
      <w:r>
        <w:t>12.657</w:t>
      </w:r>
    </w:p>
    <w:p>
      <w:r>
        <w:t>0</w:t>
      </w:r>
    </w:p>
    <w:p>
      <w:r>
        <w:t>0</w:t>
      </w:r>
    </w:p>
    <w:p>
      <w:r>
        <w:t>0</w:t>
      </w:r>
    </w:p>
    <w:p>
      <w:r>
        <w:t>2</w:t>
      </w:r>
    </w:p>
    <w:p>
      <w:r>
        <w:t>Trường Cao đẳng Kỹ thuật công nghệ</w:t>
      </w:r>
    </w:p>
    <w:p>
      <w:r>
        <w:t>83.059</w:t>
      </w:r>
    </w:p>
    <w:p>
      <w:r>
        <w:t>61.694</w:t>
      </w:r>
    </w:p>
    <w:p>
      <w:r>
        <w:t>9.293</w:t>
      </w:r>
    </w:p>
    <w:p>
      <w:r>
        <w:t>9.293</w:t>
      </w:r>
    </w:p>
    <w:p>
      <w:r>
        <w:t>9.008</w:t>
      </w:r>
    </w:p>
    <w:p>
      <w:r>
        <w:t>285</w:t>
      </w:r>
    </w:p>
    <w:p>
      <w:r>
        <w:t>0</w:t>
      </w:r>
    </w:p>
    <w:p>
      <w:r>
        <w:t>12.072</w:t>
      </w:r>
    </w:p>
    <w:p>
      <w:r>
        <w:t>A7</w:t>
      </w:r>
    </w:p>
    <w:p>
      <w:r>
        <w:t>Quốc phòng, an ninh</w:t>
      </w:r>
    </w:p>
    <w:p>
      <w:r>
        <w:t>245.030</w:t>
      </w:r>
    </w:p>
    <w:p>
      <w:r>
        <w:t>0</w:t>
      </w:r>
    </w:p>
    <w:p>
      <w:r>
        <w:t>242.530</w:t>
      </w:r>
    </w:p>
    <w:p>
      <w:r>
        <w:t>0</w:t>
      </w:r>
    </w:p>
    <w:p>
      <w:r>
        <w:t>0</w:t>
      </w:r>
    </w:p>
    <w:p>
      <w:r>
        <w:t>0</w:t>
      </w:r>
    </w:p>
    <w:p>
      <w:r>
        <w:t>0</w:t>
      </w:r>
    </w:p>
    <w:p>
      <w:r>
        <w:t>2.500</w:t>
      </w:r>
    </w:p>
    <w:p>
      <w:r>
        <w:t>0</w:t>
      </w:r>
    </w:p>
    <w:p>
      <w:r>
        <w:t>0</w:t>
      </w:r>
    </w:p>
    <w:p>
      <w:r>
        <w:t>0</w:t>
      </w:r>
    </w:p>
    <w:p>
      <w:r>
        <w:t>2.500</w:t>
      </w:r>
    </w:p>
    <w:p>
      <w:r>
        <w:t>2.500</w:t>
      </w:r>
    </w:p>
    <w:p>
      <w:r>
        <w:t>0</w:t>
      </w:r>
    </w:p>
    <w:p>
      <w:r>
        <w:t>0</w:t>
      </w:r>
    </w:p>
    <w:p>
      <w:r>
        <w:t>0</w:t>
      </w:r>
    </w:p>
    <w:p>
      <w:r>
        <w:t>1</w:t>
      </w:r>
    </w:p>
    <w:p>
      <w:r>
        <w:t>Công an tỉnh</w:t>
      </w:r>
    </w:p>
    <w:p>
      <w:r>
        <w:t>56.516</w:t>
      </w:r>
    </w:p>
    <w:p>
      <w:r>
        <w:t>54.016</w:t>
      </w:r>
    </w:p>
    <w:p>
      <w:r>
        <w:t>2.500</w:t>
      </w:r>
    </w:p>
    <w:p>
      <w:r>
        <w:t>0</w:t>
      </w:r>
    </w:p>
    <w:p>
      <w:r>
        <w:t>2.500</w:t>
      </w:r>
    </w:p>
    <w:p>
      <w:r>
        <w:t>2.500</w:t>
      </w:r>
    </w:p>
    <w:p>
      <w:r>
        <w:t>2</w:t>
      </w:r>
    </w:p>
    <w:p>
      <w:r>
        <w:t>Bộ chỉ huy Quân sự tỉnh</w:t>
      </w:r>
    </w:p>
    <w:p>
      <w:r>
        <w:t>137.071</w:t>
      </w:r>
    </w:p>
    <w:p>
      <w:r>
        <w:t>137.071</w:t>
      </w:r>
    </w:p>
    <w:p>
      <w:r>
        <w:t>0</w:t>
      </w:r>
    </w:p>
    <w:p>
      <w:r>
        <w:t>0</w:t>
      </w:r>
    </w:p>
    <w:p>
      <w:r>
        <w:t>0</w:t>
      </w:r>
    </w:p>
    <w:p>
      <w:r>
        <w:t>3</w:t>
      </w:r>
    </w:p>
    <w:p>
      <w:r>
        <w:t>Bộ chỉ huy Bộ đội Biên phòng tỉnh</w:t>
      </w:r>
    </w:p>
    <w:p>
      <w:r>
        <w:t>48.143</w:t>
      </w:r>
    </w:p>
    <w:p>
      <w:r>
        <w:t>48.143</w:t>
      </w:r>
    </w:p>
    <w:p>
      <w:r>
        <w:t>0</w:t>
      </w:r>
    </w:p>
    <w:p>
      <w:r>
        <w:t>0</w:t>
      </w:r>
    </w:p>
    <w:p>
      <w:r>
        <w:t>0</w:t>
      </w:r>
    </w:p>
    <w:p>
      <w:r>
        <w:t>4</w:t>
      </w:r>
    </w:p>
    <w:p>
      <w:r>
        <w:t>Quỹ Phòng, chống tội phạm tỉnh</w:t>
      </w:r>
    </w:p>
    <w:p>
      <w:r>
        <w:t>1.000</w:t>
      </w:r>
    </w:p>
    <w:p>
      <w:r>
        <w:t>1.000</w:t>
      </w:r>
    </w:p>
    <w:p>
      <w:r>
        <w:t>0</w:t>
      </w:r>
    </w:p>
    <w:p>
      <w:r>
        <w:t>0</w:t>
      </w:r>
    </w:p>
    <w:p>
      <w:r>
        <w:t>0</w:t>
      </w:r>
    </w:p>
    <w:p>
      <w:r>
        <w:t>5</w:t>
      </w:r>
    </w:p>
    <w:p>
      <w:r>
        <w:t>Đoàn Kinh tế 313</w:t>
      </w:r>
    </w:p>
    <w:p>
      <w:r>
        <w:t>2.300</w:t>
      </w:r>
    </w:p>
    <w:p>
      <w:r>
        <w:t>2.300</w:t>
      </w:r>
    </w:p>
    <w:p>
      <w:r>
        <w:t>0</w:t>
      </w:r>
    </w:p>
    <w:p>
      <w:r>
        <w:t>0</w:t>
      </w:r>
    </w:p>
    <w:p>
      <w:r>
        <w:t>0</w:t>
      </w:r>
    </w:p>
    <w:p>
      <w:r>
        <w:t>A8</w:t>
      </w:r>
    </w:p>
    <w:p>
      <w:r>
        <w:t>Các đơn vị hỗ trợ khác</w:t>
      </w:r>
    </w:p>
    <w:p>
      <w:r>
        <w:t>21.408</w:t>
      </w:r>
    </w:p>
    <w:p>
      <w:r>
        <w:t>0</w:t>
      </w:r>
    </w:p>
    <w:p>
      <w:r>
        <w:t>13.523</w:t>
      </w:r>
    </w:p>
    <w:p>
      <w:r>
        <w:t>0</w:t>
      </w:r>
    </w:p>
    <w:p>
      <w:r>
        <w:t>0</w:t>
      </w:r>
    </w:p>
    <w:p>
      <w:r>
        <w:t>0</w:t>
      </w:r>
    </w:p>
    <w:p>
      <w:r>
        <w:t>0</w:t>
      </w:r>
    </w:p>
    <w:p>
      <w:r>
        <w:t>350</w:t>
      </w:r>
    </w:p>
    <w:p>
      <w:r>
        <w:t>0</w:t>
      </w:r>
    </w:p>
    <w:p>
      <w:r>
        <w:t>0</w:t>
      </w:r>
    </w:p>
    <w:p>
      <w:r>
        <w:t>0</w:t>
      </w:r>
    </w:p>
    <w:p>
      <w:r>
        <w:t>350</w:t>
      </w:r>
    </w:p>
    <w:p>
      <w:r>
        <w:t>350</w:t>
      </w:r>
    </w:p>
    <w:p>
      <w:r>
        <w:t>0</w:t>
      </w:r>
    </w:p>
    <w:p>
      <w:r>
        <w:t>7.535</w:t>
      </w:r>
    </w:p>
    <w:p>
      <w:r>
        <w:t>0</w:t>
      </w:r>
    </w:p>
    <w:p>
      <w:r>
        <w:t>1</w:t>
      </w:r>
    </w:p>
    <w:p>
      <w:r>
        <w:t>Cục Thống kê</w:t>
      </w:r>
    </w:p>
    <w:p>
      <w:r>
        <w:t>478</w:t>
      </w:r>
    </w:p>
    <w:p>
      <w:r>
        <w:t>128</w:t>
      </w:r>
    </w:p>
    <w:p>
      <w:r>
        <w:t>350</w:t>
      </w:r>
    </w:p>
    <w:p>
      <w:r>
        <w:t>0</w:t>
      </w:r>
    </w:p>
    <w:p>
      <w:r>
        <w:t>350</w:t>
      </w:r>
    </w:p>
    <w:p>
      <w:r>
        <w:t>350</w:t>
      </w:r>
    </w:p>
    <w:p>
      <w:r>
        <w:t>2</w:t>
      </w:r>
    </w:p>
    <w:p>
      <w:r>
        <w:t>Cục Thuế</w:t>
      </w:r>
    </w:p>
    <w:p>
      <w:r>
        <w:t>572</w:t>
      </w:r>
    </w:p>
    <w:p>
      <w:r>
        <w:t>572</w:t>
      </w:r>
    </w:p>
    <w:p>
      <w:r>
        <w:t>0</w:t>
      </w:r>
    </w:p>
    <w:p>
      <w:r>
        <w:t>0</w:t>
      </w:r>
    </w:p>
    <w:p>
      <w:r>
        <w:t>0</w:t>
      </w:r>
    </w:p>
    <w:p>
      <w:r>
        <w:t>3</w:t>
      </w:r>
    </w:p>
    <w:p>
      <w:r>
        <w:t>Liên đoàn Lao động tỉnh</w:t>
      </w:r>
    </w:p>
    <w:p>
      <w:r>
        <w:t>266</w:t>
      </w:r>
    </w:p>
    <w:p>
      <w:r>
        <w:t>266</w:t>
      </w:r>
    </w:p>
    <w:p>
      <w:r>
        <w:t>0</w:t>
      </w:r>
    </w:p>
    <w:p>
      <w:r>
        <w:t>0</w:t>
      </w:r>
    </w:p>
    <w:p>
      <w:r>
        <w:t>0</w:t>
      </w:r>
    </w:p>
    <w:p>
      <w:r>
        <w:t>4</w:t>
      </w:r>
    </w:p>
    <w:p>
      <w:r>
        <w:t>BHXH tỉnh (kinh phí đóng và hỗ trợ đóng BHXH tự nguyện)</w:t>
      </w:r>
    </w:p>
    <w:p>
      <w:r>
        <w:t>7.535</w:t>
      </w:r>
    </w:p>
    <w:p>
      <w:r>
        <w:t>0</w:t>
      </w:r>
    </w:p>
    <w:p>
      <w:r>
        <w:t>0</w:t>
      </w:r>
    </w:p>
    <w:p>
      <w:r>
        <w:t>0</w:t>
      </w:r>
    </w:p>
    <w:p>
      <w:r>
        <w:t>0</w:t>
      </w:r>
    </w:p>
    <w:p>
      <w:r>
        <w:t>7.535</w:t>
      </w:r>
    </w:p>
    <w:p>
      <w:r>
        <w:t>5</w:t>
      </w:r>
    </w:p>
    <w:p>
      <w:r>
        <w:t>Viện Kiểm sát nhân dân</w:t>
      </w:r>
    </w:p>
    <w:p>
      <w:r>
        <w:t>500</w:t>
      </w:r>
    </w:p>
    <w:p>
      <w:r>
        <w:t>500</w:t>
      </w:r>
    </w:p>
    <w:p>
      <w:r>
        <w:t>0</w:t>
      </w:r>
    </w:p>
    <w:p>
      <w:r>
        <w:t>0</w:t>
      </w:r>
    </w:p>
    <w:p>
      <w:r>
        <w:t>0</w:t>
      </w:r>
    </w:p>
    <w:p>
      <w:r>
        <w:t>6</w:t>
      </w:r>
    </w:p>
    <w:p>
      <w:r>
        <w:t>Tòa án nhân dân tỉnh</w:t>
      </w:r>
    </w:p>
    <w:p>
      <w:r>
        <w:t>365</w:t>
      </w:r>
    </w:p>
    <w:p>
      <w:r>
        <w:t>365</w:t>
      </w:r>
    </w:p>
    <w:p>
      <w:r>
        <w:t>0</w:t>
      </w:r>
    </w:p>
    <w:p>
      <w:r>
        <w:t>0</w:t>
      </w:r>
    </w:p>
    <w:p>
      <w:r>
        <w:t>0</w:t>
      </w:r>
    </w:p>
    <w:p>
      <w:r>
        <w:t>7</w:t>
      </w:r>
    </w:p>
    <w:p>
      <w:r>
        <w:t>Cục quản lý thị trường</w:t>
      </w:r>
    </w:p>
    <w:p>
      <w:r>
        <w:t>74</w:t>
      </w:r>
    </w:p>
    <w:p>
      <w:r>
        <w:t>74</w:t>
      </w:r>
    </w:p>
    <w:p>
      <w:r>
        <w:t>0</w:t>
      </w:r>
    </w:p>
    <w:p>
      <w:r>
        <w:t>0</w:t>
      </w:r>
    </w:p>
    <w:p>
      <w:r>
        <w:t>0</w:t>
      </w:r>
    </w:p>
    <w:p>
      <w:r>
        <w:t>8</w:t>
      </w:r>
    </w:p>
    <w:p>
      <w:r>
        <w:t>BQL khai thác công trình thủy lợi</w:t>
      </w:r>
    </w:p>
    <w:p>
      <w:r>
        <w:t>10.168</w:t>
      </w:r>
    </w:p>
    <w:p>
      <w:r>
        <w:t>10.168</w:t>
      </w:r>
    </w:p>
    <w:p>
      <w:r>
        <w:t>0</w:t>
      </w:r>
    </w:p>
    <w:p>
      <w:r>
        <w:t>0</w:t>
      </w:r>
    </w:p>
    <w:p>
      <w:r>
        <w:t>0</w:t>
      </w:r>
    </w:p>
    <w:p>
      <w:r>
        <w:t>9</w:t>
      </w:r>
    </w:p>
    <w:p>
      <w:r>
        <w:t>Kho bạc nhà nước tỉnh</w:t>
      </w:r>
    </w:p>
    <w:p>
      <w:r>
        <w:t>450</w:t>
      </w:r>
    </w:p>
    <w:p>
      <w:r>
        <w:t>450</w:t>
      </w:r>
    </w:p>
    <w:p>
      <w:r>
        <w:t>0</w:t>
      </w:r>
    </w:p>
    <w:p>
      <w:r>
        <w:t>0</w:t>
      </w:r>
    </w:p>
    <w:p>
      <w:r>
        <w:t>0</w:t>
      </w:r>
    </w:p>
    <w:p>
      <w:r>
        <w:t>10</w:t>
      </w:r>
    </w:p>
    <w:p>
      <w:r>
        <w:t>BQL ĐTXD công trình nông nghiệp và PTNT</w:t>
      </w:r>
    </w:p>
    <w:p>
      <w:r>
        <w:t>1.000</w:t>
      </w:r>
    </w:p>
    <w:p>
      <w:r>
        <w:t>1.000</w:t>
      </w:r>
    </w:p>
    <w:p>
      <w:r>
        <w:t>0</w:t>
      </w:r>
    </w:p>
    <w:p>
      <w:r>
        <w:t>0</w:t>
      </w:r>
    </w:p>
    <w:p>
      <w:r>
        <w:t>0</w:t>
      </w:r>
    </w:p>
    <w:p>
      <w:r>
        <w:t>B</w:t>
      </w:r>
    </w:p>
    <w:p>
      <w:r>
        <w:t>THỰC HIỆN CÁC CHẾ ĐỘ CHÍNH SÁCH VÀ NHIỆM VỤ PHÁT TRIỂN KT-XH</w:t>
      </w:r>
    </w:p>
    <w:p>
      <w:r>
        <w:t>598.908</w:t>
      </w:r>
    </w:p>
    <w:p>
      <w:r>
        <w:t>598.908</w:t>
      </w:r>
    </w:p>
    <w:p>
      <w:r>
        <w:t>0</w:t>
      </w:r>
    </w:p>
    <w:p>
      <w:r>
        <w:t>0</w:t>
      </w:r>
    </w:p>
    <w:p>
      <w:r>
        <w:t>0</w:t>
      </w:r>
    </w:p>
    <w:p>
      <w:r>
        <w:t>C</w:t>
      </w:r>
    </w:p>
    <w:p>
      <w:r>
        <w:t>CHI ĐẦU TƯ PHÁT TRIỂN (gồm: đầu tư trong cân đối NS và NSTW bổ sung mục tiêu)</w:t>
      </w:r>
    </w:p>
    <w:p>
      <w:r>
        <w:t>3.207.365</w:t>
      </w:r>
    </w:p>
    <w:p>
      <w:r>
        <w:t>2.430.271</w:t>
      </w:r>
    </w:p>
    <w:p>
      <w:r>
        <w:t>0</w:t>
      </w:r>
    </w:p>
    <w:p>
      <w:r>
        <w:t>0</w:t>
      </w:r>
    </w:p>
    <w:p>
      <w:r>
        <w:t>0</w:t>
      </w:r>
    </w:p>
    <w:p>
      <w:r>
        <w:t>777.094</w:t>
      </w:r>
    </w:p>
    <w:p>
      <w:r>
        <w:t>D</w:t>
      </w:r>
    </w:p>
    <w:p>
      <w:r>
        <w:t>CHI SỰ NGHIỆP THỰC HIỆN CÁC MỤC TIÊU, NHIỆM VỤ</w:t>
      </w:r>
    </w:p>
    <w:p>
      <w:r>
        <w:t>28.167</w:t>
      </w:r>
    </w:p>
    <w:p>
      <w:r>
        <w:t>0</w:t>
      </w:r>
    </w:p>
    <w:p>
      <w:r>
        <w:t>0</w:t>
      </w:r>
    </w:p>
    <w:p>
      <w:r>
        <w:t>0</w:t>
      </w:r>
    </w:p>
    <w:p>
      <w:r>
        <w:t>28.167</w:t>
      </w:r>
    </w:p>
    <w:p>
      <w:r>
        <w:t>E</w:t>
      </w:r>
    </w:p>
    <w:p>
      <w:r>
        <w:t>CHI TRẢ NỢ LÃI CÁC KHOẢN DO CHÍNH QUYỀN ĐỊA PHƯƠNG VAY</w:t>
      </w:r>
    </w:p>
    <w:p>
      <w:r>
        <w:t>5.100</w:t>
      </w:r>
    </w:p>
    <w:p>
      <w:r>
        <w:t>5.100</w:t>
      </w:r>
    </w:p>
    <w:p>
      <w:r>
        <w:t>0</w:t>
      </w:r>
    </w:p>
    <w:p>
      <w:r>
        <w:t>0</w:t>
      </w:r>
    </w:p>
    <w:p>
      <w:r>
        <w:t>0</w:t>
      </w:r>
    </w:p>
    <w:p>
      <w:r>
        <w:t>F</w:t>
      </w:r>
    </w:p>
    <w:p>
      <w:r>
        <w:t>CHI BỔ SUNG QUỸ DỰ TRỮ TÀI CHÍNH</w:t>
      </w:r>
    </w:p>
    <w:p>
      <w:r>
        <w:t>1.200</w:t>
      </w:r>
    </w:p>
    <w:p>
      <w:r>
        <w:t>1.200</w:t>
      </w:r>
    </w:p>
    <w:p>
      <w:r>
        <w:t>0</w:t>
      </w:r>
    </w:p>
    <w:p>
      <w:r>
        <w:t>0</w:t>
      </w:r>
    </w:p>
    <w:p>
      <w:r>
        <w:t>0</w:t>
      </w:r>
    </w:p>
    <w:p>
      <w:r>
        <w:t>G</w:t>
      </w:r>
    </w:p>
    <w:p>
      <w:r>
        <w:t>CHI DỰ PHÒNG NGÂN SÁCH</w:t>
      </w:r>
    </w:p>
    <w:p>
      <w:r>
        <w:t>101.631</w:t>
      </w:r>
    </w:p>
    <w:p>
      <w:r>
        <w:t>101.631</w:t>
      </w:r>
    </w:p>
    <w:p>
      <w:r>
        <w:t>0</w:t>
      </w:r>
    </w:p>
    <w:p>
      <w:r>
        <w:t>0</w:t>
      </w:r>
    </w:p>
    <w:p>
      <w:r>
        <w:t>0</w:t>
      </w:r>
    </w:p>
    <w:p>
      <w:r>
        <w:t>H</w:t>
      </w:r>
    </w:p>
    <w:p>
      <w:r>
        <w:t>CHI KHÁC NGÂN SÁCH</w:t>
      </w:r>
    </w:p>
    <w:p>
      <w:r>
        <w:t>14.929</w:t>
      </w:r>
    </w:p>
    <w:p>
      <w:r>
        <w:t>14.929</w:t>
      </w:r>
    </w:p>
    <w:p>
      <w:r>
        <w:t>0</w:t>
      </w:r>
    </w:p>
    <w:p>
      <w:r>
        <w:t>0</w:t>
      </w:r>
    </w:p>
    <w:p>
      <w:r>
        <w:t>0</w:t>
      </w:r>
    </w:p>
    <w:p>
      <w:r>
        <w:t>I</w:t>
      </w:r>
    </w:p>
    <w:p>
      <w:r>
        <w:t>CHI TẠO NGUỒN, ĐIỀU CHỈNH TIỀN LƯƠNG</w:t>
      </w:r>
    </w:p>
    <w:p>
      <w:r>
        <w:t>65.800</w:t>
      </w:r>
    </w:p>
    <w:p>
      <w:r>
        <w:t>65.800</w:t>
      </w:r>
    </w:p>
    <w:p>
      <w:r>
        <w:t>0</w:t>
      </w:r>
    </w:p>
    <w:p>
      <w:r>
        <w:t>0</w:t>
      </w:r>
    </w:p>
    <w:p>
      <w:r>
        <w:t>0</w:t>
      </w:r>
    </w:p>
    <w:p>
      <w:r>
        <w:t>K</w:t>
      </w:r>
    </w:p>
    <w:p>
      <w:r>
        <w:t>CHI VIỆN TRỢ, HUY ĐỘNG, ĐÓNG GÓP</w:t>
      </w:r>
    </w:p>
    <w:p>
      <w:r>
        <w:t>18.000</w:t>
      </w:r>
    </w:p>
    <w:p>
      <w:r>
        <w:t>0</w:t>
      </w:r>
    </w:p>
    <w:p>
      <w:r>
        <w:t>0</w:t>
      </w:r>
    </w:p>
    <w:p>
      <w:r>
        <w:t>0</w:t>
      </w:r>
    </w:p>
    <w:p>
      <w:r>
        <w:t>18.000</w:t>
      </w:r>
    </w:p>
    <w:p>
      <w:r>
        <w:t>Biểu số 06</w:t>
      </w:r>
    </w:p>
    <w:p>
      <w:r>
        <w:t>DỰ TOÁN CHI THƯỜNG XUYÊN CỦA NGÂN SÁCH CẤP TỈNH CHO TỪNG CƠ QUAN, TỔ CHỨC THEO LĨNH VỰC NĂM 2025</w:t>
      </w:r>
    </w:p>
    <w:p>
      <w:r>
        <w:t>(Kèm theo Nghị quyết số 128/NQ-HĐND ngày 12/12/2024 của Hội đồng nhân dân tỉnh Hà Giang)</w:t>
      </w:r>
    </w:p>
    <w:p>
      <w:r>
        <w:t>STT</w:t>
      </w:r>
    </w:p>
    <w:p>
      <w:r>
        <w:t>Tên đơn vị</w:t>
      </w:r>
    </w:p>
    <w:p>
      <w:r>
        <w:t>Tổng số  (không bao gồm KP thực hiện các CTMTQG, MT, nhiệm vụ)</w:t>
      </w:r>
    </w:p>
    <w:p>
      <w:r>
        <w:t>Chi giáo GDĐT và dạy nghề</w:t>
      </w:r>
    </w:p>
    <w:p>
      <w:r>
        <w:t>Chi KHCN</w:t>
      </w:r>
    </w:p>
    <w:p>
      <w:r>
        <w:t>Chi quốc phòng</w:t>
      </w:r>
    </w:p>
    <w:p>
      <w:r>
        <w:t>Chi an ninh và trật tự ATXH</w:t>
      </w:r>
    </w:p>
    <w:p>
      <w:r>
        <w:t>Chi y tế, dân số và gia đình</w:t>
      </w:r>
    </w:p>
    <w:p>
      <w:r>
        <w:t>Chi văn hóa thông tin</w:t>
      </w:r>
    </w:p>
    <w:p>
      <w:r>
        <w:t>Chi PTTH, thông tấn</w:t>
      </w:r>
    </w:p>
    <w:p>
      <w:r>
        <w:t>Chi thể dục thể thao</w:t>
      </w:r>
    </w:p>
    <w:p>
      <w:r>
        <w:t>Chi bảo vệ môi trường</w:t>
      </w:r>
    </w:p>
    <w:p>
      <w:r>
        <w:t>Chi các hoạt động kinh tế và khác</w:t>
      </w:r>
    </w:p>
    <w:p>
      <w:r>
        <w:t>Trong đó</w:t>
      </w:r>
    </w:p>
    <w:p>
      <w:r>
        <w:t>Chi hoạt động của cơ quan QLNN, đảng, đoàn thể</w:t>
      </w:r>
    </w:p>
    <w:p>
      <w:r>
        <w:t>Chi ĐBXH</w:t>
      </w:r>
    </w:p>
    <w:p>
      <w:r>
        <w:t>Chi thường xuyên khác</w:t>
      </w:r>
    </w:p>
    <w:p>
      <w:r>
        <w:t>Chi giao thông</w:t>
      </w:r>
    </w:p>
    <w:p>
      <w:r>
        <w:t>Chi NLN, thủy lợi, thủy sản, SN khác</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TỔNG CỘNG</w:t>
      </w:r>
    </w:p>
    <w:p>
      <w:r>
        <w:t>3.000.727</w:t>
      </w:r>
    </w:p>
    <w:p>
      <w:r>
        <w:t>1.314.104</w:t>
      </w:r>
    </w:p>
    <w:p>
      <w:r>
        <w:t>21.565</w:t>
      </w:r>
    </w:p>
    <w:p>
      <w:r>
        <w:t>140.634</w:t>
      </w:r>
    </w:p>
    <w:p>
      <w:r>
        <w:t>55.016</w:t>
      </w:r>
    </w:p>
    <w:p>
      <w:r>
        <w:t>194.334</w:t>
      </w:r>
    </w:p>
    <w:p>
      <w:r>
        <w:t>62.384</w:t>
      </w:r>
    </w:p>
    <w:p>
      <w:r>
        <w:t>56.460</w:t>
      </w:r>
    </w:p>
    <w:p>
      <w:r>
        <w:t>21.477</w:t>
      </w:r>
    </w:p>
    <w:p>
      <w:r>
        <w:t>20.960</w:t>
      </w:r>
    </w:p>
    <w:p>
      <w:r>
        <w:t>234.808</w:t>
      </w:r>
    </w:p>
    <w:p>
      <w:r>
        <w:t>0</w:t>
      </w:r>
    </w:p>
    <w:p>
      <w:r>
        <w:t>221.182</w:t>
      </w:r>
    </w:p>
    <w:p>
      <w:r>
        <w:t>767.233</w:t>
      </w:r>
    </w:p>
    <w:p>
      <w:r>
        <w:t>96.822</w:t>
      </w:r>
    </w:p>
    <w:p>
      <w:r>
        <w:t>14.929</w:t>
      </w:r>
    </w:p>
    <w:p>
      <w:r>
        <w:t>A</w:t>
      </w:r>
    </w:p>
    <w:p>
      <w:r>
        <w:t>CƠ QUAN, ĐƠN VỊ</w:t>
      </w:r>
    </w:p>
    <w:p>
      <w:r>
        <w:t>2.401.819</w:t>
      </w:r>
    </w:p>
    <w:p>
      <w:r>
        <w:t>1.000.513</w:t>
      </w:r>
    </w:p>
    <w:p>
      <w:r>
        <w:t>21.565</w:t>
      </w:r>
    </w:p>
    <w:p>
      <w:r>
        <w:t>140.634</w:t>
      </w:r>
    </w:p>
    <w:p>
      <w:r>
        <w:t>55.016</w:t>
      </w:r>
    </w:p>
    <w:p>
      <w:r>
        <w:t>142.821</w:t>
      </w:r>
    </w:p>
    <w:p>
      <w:r>
        <w:t>46.347</w:t>
      </w:r>
    </w:p>
    <w:p>
      <w:r>
        <w:t>56.460</w:t>
      </w:r>
    </w:p>
    <w:p>
      <w:r>
        <w:t>21.477</w:t>
      </w:r>
    </w:p>
    <w:p>
      <w:r>
        <w:t>20.960</w:t>
      </w:r>
    </w:p>
    <w:p>
      <w:r>
        <w:t>126.241</w:t>
      </w:r>
    </w:p>
    <w:p>
      <w:r>
        <w:t>0</w:t>
      </w:r>
    </w:p>
    <w:p>
      <w:r>
        <w:t>112.615</w:t>
      </w:r>
    </w:p>
    <w:p>
      <w:r>
        <w:t>719.233</w:t>
      </w:r>
    </w:p>
    <w:p>
      <w:r>
        <w:t>35.622</w:t>
      </w:r>
    </w:p>
    <w:p>
      <w:r>
        <w:t>14.929</w:t>
      </w:r>
    </w:p>
    <w:p>
      <w:r>
        <w:t>A1</w:t>
      </w:r>
    </w:p>
    <w:p>
      <w:r>
        <w:t>Đơn vị dự toán cấp I  (gồm các đơn vị trực thuộc)</w:t>
      </w:r>
    </w:p>
    <w:p>
      <w:r>
        <w:t>1.762.548</w:t>
      </w:r>
    </w:p>
    <w:p>
      <w:r>
        <w:t>865.305</w:t>
      </w:r>
    </w:p>
    <w:p>
      <w:r>
        <w:t>20.899</w:t>
      </w:r>
    </w:p>
    <w:p>
      <w:r>
        <w:t>0</w:t>
      </w:r>
    </w:p>
    <w:p>
      <w:r>
        <w:t>0</w:t>
      </w:r>
    </w:p>
    <w:p>
      <w:r>
        <w:t>142.821</w:t>
      </w:r>
    </w:p>
    <w:p>
      <w:r>
        <w:t>46.347</w:t>
      </w:r>
    </w:p>
    <w:p>
      <w:r>
        <w:t>56.460</w:t>
      </w:r>
    </w:p>
    <w:p>
      <w:r>
        <w:t>21.477</w:t>
      </w:r>
    </w:p>
    <w:p>
      <w:r>
        <w:t>20.960</w:t>
      </w:r>
    </w:p>
    <w:p>
      <w:r>
        <w:t>112.372</w:t>
      </w:r>
    </w:p>
    <w:p>
      <w:r>
        <w:t>0</w:t>
      </w:r>
    </w:p>
    <w:p>
      <w:r>
        <w:t>110.514</w:t>
      </w:r>
    </w:p>
    <w:p>
      <w:r>
        <w:t>440.284</w:t>
      </w:r>
    </w:p>
    <w:p>
      <w:r>
        <w:t>35.622</w:t>
      </w:r>
    </w:p>
    <w:p>
      <w:r>
        <w:t>0</w:t>
      </w:r>
    </w:p>
    <w:p>
      <w:r>
        <w:t>1</w:t>
      </w:r>
    </w:p>
    <w:p>
      <w:r>
        <w:t>Sở Nông nghiệp PTNT</w:t>
      </w:r>
    </w:p>
    <w:p>
      <w:r>
        <w:t>57.543</w:t>
      </w:r>
    </w:p>
    <w:p>
      <w:r>
        <w:t>23.484</w:t>
      </w:r>
    </w:p>
    <w:p>
      <w:r>
        <w:t>23.284</w:t>
      </w:r>
    </w:p>
    <w:p>
      <w:r>
        <w:t>34.059</w:t>
      </w:r>
    </w:p>
    <w:p>
      <w:r>
        <w:t>2</w:t>
      </w:r>
    </w:p>
    <w:p>
      <w:r>
        <w:t>Sở Y tế</w:t>
      </w:r>
    </w:p>
    <w:p>
      <w:r>
        <w:t>180.804</w:t>
      </w:r>
    </w:p>
    <w:p>
      <w:r>
        <w:t>6.174</w:t>
      </w:r>
    </w:p>
    <w:p>
      <w:r>
        <w:t>142.341</w:t>
      </w:r>
    </w:p>
    <w:p>
      <w:r>
        <w:t>32.289</w:t>
      </w:r>
    </w:p>
    <w:p>
      <w:r>
        <w:t>3</w:t>
      </w:r>
    </w:p>
    <w:p>
      <w:r>
        <w:t>Sở Giáo dục và Đào tạo</w:t>
      </w:r>
    </w:p>
    <w:p>
      <w:r>
        <w:t>848.426</w:t>
      </w:r>
    </w:p>
    <w:p>
      <w:r>
        <w:t>834.281</w:t>
      </w:r>
    </w:p>
    <w:p>
      <w:r>
        <w:t>14.145</w:t>
      </w:r>
    </w:p>
    <w:p>
      <w:r>
        <w:t>4</w:t>
      </w:r>
    </w:p>
    <w:p>
      <w:r>
        <w:t>VP Đoàn ĐBQH và HĐND tỉnh</w:t>
      </w:r>
    </w:p>
    <w:p>
      <w:r>
        <w:t>29.614</w:t>
      </w:r>
    </w:p>
    <w:p>
      <w:r>
        <w:t>29.614</w:t>
      </w:r>
    </w:p>
    <w:p>
      <w:r>
        <w:t>5</w:t>
      </w:r>
    </w:p>
    <w:p>
      <w:r>
        <w:t>Văn phòng UBND tỉnh</w:t>
      </w:r>
    </w:p>
    <w:p>
      <w:r>
        <w:t>51.708</w:t>
      </w:r>
    </w:p>
    <w:p>
      <w:r>
        <w:t>6.619</w:t>
      </w:r>
    </w:p>
    <w:p>
      <w:r>
        <w:t>1.754</w:t>
      </w:r>
    </w:p>
    <w:p>
      <w:r>
        <w:t>43.335</w:t>
      </w:r>
    </w:p>
    <w:p>
      <w:r>
        <w:t>6</w:t>
      </w:r>
    </w:p>
    <w:p>
      <w:r>
        <w:t>Sở Ngoại vụ</w:t>
      </w:r>
    </w:p>
    <w:p>
      <w:r>
        <w:t>13.366</w:t>
      </w:r>
    </w:p>
    <w:p>
      <w:r>
        <w:t>857</w:t>
      </w:r>
    </w:p>
    <w:p>
      <w:r>
        <w:t>857</w:t>
      </w:r>
    </w:p>
    <w:p>
      <w:r>
        <w:t>12.510</w:t>
      </w:r>
    </w:p>
    <w:p>
      <w:r>
        <w:t>7</w:t>
      </w:r>
    </w:p>
    <w:p>
      <w:r>
        <w:t>Sở Nội vụ</w:t>
      </w:r>
    </w:p>
    <w:p>
      <w:r>
        <w:t>34.959</w:t>
      </w:r>
    </w:p>
    <w:p>
      <w:r>
        <w:t>34.959</w:t>
      </w:r>
    </w:p>
    <w:p>
      <w:r>
        <w:t>8</w:t>
      </w:r>
    </w:p>
    <w:p>
      <w:r>
        <w:t>Sở Kế hoạch - Đầu tư</w:t>
      </w:r>
    </w:p>
    <w:p>
      <w:r>
        <w:t>13.657</w:t>
      </w:r>
    </w:p>
    <w:p>
      <w:r>
        <w:t>1.749</w:t>
      </w:r>
    </w:p>
    <w:p>
      <w:r>
        <w:t>1.749</w:t>
      </w:r>
    </w:p>
    <w:p>
      <w:r>
        <w:t>11.908</w:t>
      </w:r>
    </w:p>
    <w:p>
      <w:r>
        <w:t>9</w:t>
      </w:r>
    </w:p>
    <w:p>
      <w:r>
        <w:t>Sở Tư pháp</w:t>
      </w:r>
    </w:p>
    <w:p>
      <w:r>
        <w:t>17.663</w:t>
      </w:r>
    </w:p>
    <w:p>
      <w:r>
        <w:t>7.310</w:t>
      </w:r>
    </w:p>
    <w:p>
      <w:r>
        <w:t>7.310</w:t>
      </w:r>
    </w:p>
    <w:p>
      <w:r>
        <w:t>10.354</w:t>
      </w:r>
    </w:p>
    <w:p>
      <w:r>
        <w:t>10</w:t>
      </w:r>
    </w:p>
    <w:p>
      <w:r>
        <w:t>Sở Công thương</w:t>
      </w:r>
    </w:p>
    <w:p>
      <w:r>
        <w:t>22.435</w:t>
      </w:r>
    </w:p>
    <w:p>
      <w:r>
        <w:t>10.262</w:t>
      </w:r>
    </w:p>
    <w:p>
      <w:r>
        <w:t>10.262</w:t>
      </w:r>
    </w:p>
    <w:p>
      <w:r>
        <w:t>12.172</w:t>
      </w:r>
    </w:p>
    <w:p>
      <w:r>
        <w:t>11</w:t>
      </w:r>
    </w:p>
    <w:p>
      <w:r>
        <w:t>Sở Khoa học công nghệ</w:t>
      </w:r>
    </w:p>
    <w:p>
      <w:r>
        <w:t>36.198</w:t>
      </w:r>
    </w:p>
    <w:p>
      <w:r>
        <w:t>20.899</w:t>
      </w:r>
    </w:p>
    <w:p>
      <w:r>
        <w:t>3.805</w:t>
      </w:r>
    </w:p>
    <w:p>
      <w:r>
        <w:t>3.805</w:t>
      </w:r>
    </w:p>
    <w:p>
      <w:r>
        <w:t>11.493</w:t>
      </w:r>
    </w:p>
    <w:p>
      <w:r>
        <w:t>12</w:t>
      </w:r>
    </w:p>
    <w:p>
      <w:r>
        <w:t>Sở Tài chính</w:t>
      </w:r>
    </w:p>
    <w:p>
      <w:r>
        <w:t>18.025</w:t>
      </w:r>
    </w:p>
    <w:p>
      <w:r>
        <w:t>18.025</w:t>
      </w:r>
    </w:p>
    <w:p>
      <w:r>
        <w:t>13</w:t>
      </w:r>
    </w:p>
    <w:p>
      <w:r>
        <w:t>Sở Giao thông vận tải</w:t>
      </w:r>
    </w:p>
    <w:p>
      <w:r>
        <w:t>13.259</w:t>
      </w:r>
    </w:p>
    <w:p>
      <w:r>
        <w:t>0</w:t>
      </w:r>
    </w:p>
    <w:p>
      <w:r>
        <w:t>13.259</w:t>
      </w:r>
    </w:p>
    <w:p>
      <w:r>
        <w:t>14</w:t>
      </w:r>
    </w:p>
    <w:p>
      <w:r>
        <w:t>Sở Lao động - TBXH</w:t>
      </w:r>
    </w:p>
    <w:p>
      <w:r>
        <w:t>79.025</w:t>
      </w:r>
    </w:p>
    <w:p>
      <w:r>
        <w:t>23.610</w:t>
      </w:r>
    </w:p>
    <w:p>
      <w:r>
        <w:t>2.901</w:t>
      </w:r>
    </w:p>
    <w:p>
      <w:r>
        <w:t>2.901</w:t>
      </w:r>
    </w:p>
    <w:p>
      <w:r>
        <w:t>16.892</w:t>
      </w:r>
    </w:p>
    <w:p>
      <w:r>
        <w:t>35.622</w:t>
      </w:r>
    </w:p>
    <w:p>
      <w:r>
        <w:t>15</w:t>
      </w:r>
    </w:p>
    <w:p>
      <w:r>
        <w:t>Sở Văn hóa Thể thao và du lịch</w:t>
      </w:r>
    </w:p>
    <w:p>
      <w:r>
        <w:t>88.379</w:t>
      </w:r>
    </w:p>
    <w:p>
      <w:r>
        <w:t>680</w:t>
      </w:r>
    </w:p>
    <w:p>
      <w:r>
        <w:t>480</w:t>
      </w:r>
    </w:p>
    <w:p>
      <w:r>
        <w:t>46.347</w:t>
      </w:r>
    </w:p>
    <w:p>
      <w:r>
        <w:t>21.477</w:t>
      </w:r>
    </w:p>
    <w:p>
      <w:r>
        <w:t>5.136</w:t>
      </w:r>
    </w:p>
    <w:p>
      <w:r>
        <w:t>5.136</w:t>
      </w:r>
    </w:p>
    <w:p>
      <w:r>
        <w:t>14.258</w:t>
      </w:r>
    </w:p>
    <w:p>
      <w:r>
        <w:t>16</w:t>
      </w:r>
    </w:p>
    <w:p>
      <w:r>
        <w:t>Sở Tài nguyên môi trường</w:t>
      </w:r>
    </w:p>
    <w:p>
      <w:r>
        <w:t>58.964</w:t>
      </w:r>
    </w:p>
    <w:p>
      <w:r>
        <w:t>320</w:t>
      </w:r>
    </w:p>
    <w:p>
      <w:r>
        <w:t>14.560</w:t>
      </w:r>
    </w:p>
    <w:p>
      <w:r>
        <w:t>33.168</w:t>
      </w:r>
    </w:p>
    <w:p>
      <w:r>
        <w:t>33.168</w:t>
      </w:r>
    </w:p>
    <w:p>
      <w:r>
        <w:t>10.915</w:t>
      </w:r>
    </w:p>
    <w:p>
      <w:r>
        <w:t>17</w:t>
      </w:r>
    </w:p>
    <w:p>
      <w:r>
        <w:t>Sở Thông tin truyền thông</w:t>
      </w:r>
    </w:p>
    <w:p>
      <w:r>
        <w:t>19.161</w:t>
      </w:r>
    </w:p>
    <w:p>
      <w:r>
        <w:t>9.412</w:t>
      </w:r>
    </w:p>
    <w:p>
      <w:r>
        <w:t>9.412</w:t>
      </w:r>
    </w:p>
    <w:p>
      <w:r>
        <w:t>9.750</w:t>
      </w:r>
    </w:p>
    <w:p>
      <w:r>
        <w:t>18</w:t>
      </w:r>
    </w:p>
    <w:p>
      <w:r>
        <w:t>BQL khu kinh tế</w:t>
      </w:r>
    </w:p>
    <w:p>
      <w:r>
        <w:t>28.321</w:t>
      </w:r>
    </w:p>
    <w:p>
      <w:r>
        <w:t>6.400</w:t>
      </w:r>
    </w:p>
    <w:p>
      <w:r>
        <w:t>6.135</w:t>
      </w:r>
    </w:p>
    <w:p>
      <w:r>
        <w:t>6.231</w:t>
      </w:r>
    </w:p>
    <w:p>
      <w:r>
        <w:t>15.786</w:t>
      </w:r>
    </w:p>
    <w:p>
      <w:r>
        <w:t>19</w:t>
      </w:r>
    </w:p>
    <w:p>
      <w:r>
        <w:t>Đài PTTH tỉnh</w:t>
      </w:r>
    </w:p>
    <w:p>
      <w:r>
        <w:t>49.841</w:t>
      </w:r>
    </w:p>
    <w:p>
      <w:r>
        <w:t>49.841</w:t>
      </w:r>
    </w:p>
    <w:p>
      <w:r>
        <w:t>20</w:t>
      </w:r>
    </w:p>
    <w:p>
      <w:r>
        <w:t>Liên minh hợp tác xã</w:t>
      </w:r>
    </w:p>
    <w:p>
      <w:r>
        <w:t>4.228</w:t>
      </w:r>
    </w:p>
    <w:p>
      <w:r>
        <w:t>4.228</w:t>
      </w:r>
    </w:p>
    <w:p>
      <w:r>
        <w:t>21</w:t>
      </w:r>
    </w:p>
    <w:p>
      <w:r>
        <w:t>Chi cục kiểm lâm</w:t>
      </w:r>
    </w:p>
    <w:p>
      <w:r>
        <w:t>96.972</w:t>
      </w:r>
    </w:p>
    <w:p>
      <w:r>
        <w:t>240</w:t>
      </w:r>
    </w:p>
    <w:p>
      <w:r>
        <w:t>6.400</w:t>
      </w:r>
    </w:p>
    <w:p>
      <w:r>
        <w:t>6.400</w:t>
      </w:r>
    </w:p>
    <w:p>
      <w:r>
        <w:t>90.332</w:t>
      </w:r>
    </w:p>
    <w:p>
      <w:r>
        <w:t>A2</w:t>
      </w:r>
    </w:p>
    <w:p>
      <w:r>
        <w:t>Các cơ quan QLHC còn lại</w:t>
      </w:r>
    </w:p>
    <w:p>
      <w:r>
        <w:t>36.898</w:t>
      </w:r>
    </w:p>
    <w:p>
      <w:r>
        <w:t>0</w:t>
      </w:r>
    </w:p>
    <w:p>
      <w:r>
        <w:t>0</w:t>
      </w:r>
    </w:p>
    <w:p>
      <w:r>
        <w:t>0</w:t>
      </w:r>
    </w:p>
    <w:p>
      <w:r>
        <w:t>0</w:t>
      </w:r>
    </w:p>
    <w:p>
      <w:r>
        <w:t>0</w:t>
      </w:r>
    </w:p>
    <w:p>
      <w:r>
        <w:t>0</w:t>
      </w:r>
    </w:p>
    <w:p>
      <w:r>
        <w:t>0</w:t>
      </w:r>
    </w:p>
    <w:p>
      <w:r>
        <w:t>0</w:t>
      </w:r>
    </w:p>
    <w:p>
      <w:r>
        <w:t>0</w:t>
      </w:r>
    </w:p>
    <w:p>
      <w:r>
        <w:t>150</w:t>
      </w:r>
    </w:p>
    <w:p>
      <w:r>
        <w:t>0</w:t>
      </w:r>
    </w:p>
    <w:p>
      <w:r>
        <w:t>0</w:t>
      </w:r>
    </w:p>
    <w:p>
      <w:r>
        <w:t>36.748</w:t>
      </w:r>
    </w:p>
    <w:p>
      <w:r>
        <w:t>0</w:t>
      </w:r>
    </w:p>
    <w:p>
      <w:r>
        <w:t>0</w:t>
      </w:r>
    </w:p>
    <w:p>
      <w:r>
        <w:t>1</w:t>
      </w:r>
    </w:p>
    <w:p>
      <w:r>
        <w:t>Sở Xây dựng</w:t>
      </w:r>
    </w:p>
    <w:p>
      <w:r>
        <w:t>8.894</w:t>
      </w:r>
    </w:p>
    <w:p>
      <w:r>
        <w:t>8.894</w:t>
      </w:r>
    </w:p>
    <w:p>
      <w:r>
        <w:t>2</w:t>
      </w:r>
    </w:p>
    <w:p>
      <w:r>
        <w:t>Thanh tra tỉnh</w:t>
      </w:r>
    </w:p>
    <w:p>
      <w:r>
        <w:t>10.976</w:t>
      </w:r>
    </w:p>
    <w:p>
      <w:r>
        <w:t>10.976</w:t>
      </w:r>
    </w:p>
    <w:p>
      <w:r>
        <w:t>3</w:t>
      </w:r>
    </w:p>
    <w:p>
      <w:r>
        <w:t>Ban Dân tộc</w:t>
      </w:r>
    </w:p>
    <w:p>
      <w:r>
        <w:t>12.821</w:t>
      </w:r>
    </w:p>
    <w:p>
      <w:r>
        <w:t>12.821</w:t>
      </w:r>
    </w:p>
    <w:p>
      <w:r>
        <w:t>4</w:t>
      </w:r>
    </w:p>
    <w:p>
      <w:r>
        <w:t>Ban an toàn giao thông</w:t>
      </w:r>
    </w:p>
    <w:p>
      <w:r>
        <w:t>695</w:t>
      </w:r>
    </w:p>
    <w:p>
      <w:r>
        <w:t>695</w:t>
      </w:r>
    </w:p>
    <w:p>
      <w:r>
        <w:t>5</w:t>
      </w:r>
    </w:p>
    <w:p>
      <w:r>
        <w:t>Văn phòng điều phối nông thôn mới</w:t>
      </w:r>
    </w:p>
    <w:p>
      <w:r>
        <w:t>3.512</w:t>
      </w:r>
    </w:p>
    <w:p>
      <w:r>
        <w:t>150</w:t>
      </w:r>
    </w:p>
    <w:p>
      <w:r>
        <w:t>3.362</w:t>
      </w:r>
    </w:p>
    <w:p>
      <w:r>
        <w:t>A3</w:t>
      </w:r>
    </w:p>
    <w:p>
      <w:r>
        <w:t>Văn phòng Tỉnh ủy (khối Đảng)</w:t>
      </w:r>
    </w:p>
    <w:p>
      <w:r>
        <w:t>193.001</w:t>
      </w:r>
    </w:p>
    <w:p>
      <w:r>
        <w:t>13.270</w:t>
      </w:r>
    </w:p>
    <w:p>
      <w:r>
        <w:t>179.731</w:t>
      </w:r>
    </w:p>
    <w:p>
      <w:r>
        <w:t>A4</w:t>
      </w:r>
    </w:p>
    <w:p>
      <w:r>
        <w:t>Tổ chức chính trị -xã hội</w:t>
      </w:r>
    </w:p>
    <w:p>
      <w:r>
        <w:t>40.745</w:t>
      </w:r>
    </w:p>
    <w:p>
      <w:r>
        <w:t>242</w:t>
      </w:r>
    </w:p>
    <w:p>
      <w:r>
        <w:t>0</w:t>
      </w:r>
    </w:p>
    <w:p>
      <w:r>
        <w:t>0</w:t>
      </w:r>
    </w:p>
    <w:p>
      <w:r>
        <w:t>0</w:t>
      </w:r>
    </w:p>
    <w:p>
      <w:r>
        <w:t>0</w:t>
      </w:r>
    </w:p>
    <w:p>
      <w:r>
        <w:t>0</w:t>
      </w:r>
    </w:p>
    <w:p>
      <w:r>
        <w:t>0</w:t>
      </w:r>
    </w:p>
    <w:p>
      <w:r>
        <w:t>0</w:t>
      </w:r>
    </w:p>
    <w:p>
      <w:r>
        <w:t>0</w:t>
      </w:r>
    </w:p>
    <w:p>
      <w:r>
        <w:t>2.101</w:t>
      </w:r>
    </w:p>
    <w:p>
      <w:r>
        <w:t>0</w:t>
      </w:r>
    </w:p>
    <w:p>
      <w:r>
        <w:t>2.101</w:t>
      </w:r>
    </w:p>
    <w:p>
      <w:r>
        <w:t>38.403</w:t>
      </w:r>
    </w:p>
    <w:p>
      <w:r>
        <w:t>0</w:t>
      </w:r>
    </w:p>
    <w:p>
      <w:r>
        <w:t>0</w:t>
      </w:r>
    </w:p>
    <w:p>
      <w:r>
        <w:t>1</w:t>
      </w:r>
    </w:p>
    <w:p>
      <w:r>
        <w:t>Mặt trận tổ quốc</w:t>
      </w:r>
    </w:p>
    <w:p>
      <w:r>
        <w:t>10.206</w:t>
      </w:r>
    </w:p>
    <w:p>
      <w:r>
        <w:t>80</w:t>
      </w:r>
    </w:p>
    <w:p>
      <w:r>
        <w:t>10.126</w:t>
      </w:r>
    </w:p>
    <w:p>
      <w:r>
        <w:t>2</w:t>
      </w:r>
    </w:p>
    <w:p>
      <w:r>
        <w:t>Tỉnh đoàn thanh niên</w:t>
      </w:r>
    </w:p>
    <w:p>
      <w:r>
        <w:t>10.849</w:t>
      </w:r>
    </w:p>
    <w:p>
      <w:r>
        <w:t>162</w:t>
      </w:r>
    </w:p>
    <w:p>
      <w:r>
        <w:t>2.101</w:t>
      </w:r>
    </w:p>
    <w:p>
      <w:r>
        <w:t>2.101</w:t>
      </w:r>
    </w:p>
    <w:p>
      <w:r>
        <w:t>8.586</w:t>
      </w:r>
    </w:p>
    <w:p>
      <w:r>
        <w:t>3</w:t>
      </w:r>
    </w:p>
    <w:p>
      <w:r>
        <w:t>Hội liên hiệp phụ nữ</w:t>
      </w:r>
    </w:p>
    <w:p>
      <w:r>
        <w:t>6.742</w:t>
      </w:r>
    </w:p>
    <w:p>
      <w:r>
        <w:t>6.742</w:t>
      </w:r>
    </w:p>
    <w:p>
      <w:r>
        <w:t>4</w:t>
      </w:r>
    </w:p>
    <w:p>
      <w:r>
        <w:t>Hội nông dân</w:t>
      </w:r>
    </w:p>
    <w:p>
      <w:r>
        <w:t>9.534</w:t>
      </w:r>
    </w:p>
    <w:p>
      <w:r>
        <w:t>9.534</w:t>
      </w:r>
    </w:p>
    <w:p>
      <w:r>
        <w:t>5</w:t>
      </w:r>
    </w:p>
    <w:p>
      <w:r>
        <w:t>Hội cựu chiến binh</w:t>
      </w:r>
    </w:p>
    <w:p>
      <w:r>
        <w:t>3.414</w:t>
      </w:r>
    </w:p>
    <w:p>
      <w:r>
        <w:t>3.414</w:t>
      </w:r>
    </w:p>
    <w:p>
      <w:r>
        <w:t>A5</w:t>
      </w:r>
    </w:p>
    <w:p>
      <w:r>
        <w:t>Các tổ chức hội</w:t>
      </w:r>
    </w:p>
    <w:p>
      <w:r>
        <w:t>23.294</w:t>
      </w:r>
    </w:p>
    <w:p>
      <w:r>
        <w:t>466</w:t>
      </w:r>
    </w:p>
    <w:p>
      <w:r>
        <w:t>666</w:t>
      </w:r>
    </w:p>
    <w:p>
      <w:r>
        <w:t>0</w:t>
      </w:r>
    </w:p>
    <w:p>
      <w:r>
        <w:t>0</w:t>
      </w:r>
    </w:p>
    <w:p>
      <w:r>
        <w:t>0</w:t>
      </w:r>
    </w:p>
    <w:p>
      <w:r>
        <w:t>0</w:t>
      </w:r>
    </w:p>
    <w:p>
      <w:r>
        <w:t>0</w:t>
      </w:r>
    </w:p>
    <w:p>
      <w:r>
        <w:t>0</w:t>
      </w:r>
    </w:p>
    <w:p>
      <w:r>
        <w:t>0</w:t>
      </w:r>
    </w:p>
    <w:p>
      <w:r>
        <w:t>0</w:t>
      </w:r>
    </w:p>
    <w:p>
      <w:r>
        <w:t>0</w:t>
      </w:r>
    </w:p>
    <w:p>
      <w:r>
        <w:t>0</w:t>
      </w:r>
    </w:p>
    <w:p>
      <w:r>
        <w:t>22.161</w:t>
      </w:r>
    </w:p>
    <w:p>
      <w:r>
        <w:t>0</w:t>
      </w:r>
    </w:p>
    <w:p>
      <w:r>
        <w:t>0</w:t>
      </w:r>
    </w:p>
    <w:p>
      <w:r>
        <w:t>1</w:t>
      </w:r>
    </w:p>
    <w:p>
      <w:r>
        <w:t>Hội văn học nghệ thuật</w:t>
      </w:r>
    </w:p>
    <w:p>
      <w:r>
        <w:t>4.211</w:t>
      </w:r>
    </w:p>
    <w:p>
      <w:r>
        <w:t>4.211</w:t>
      </w:r>
    </w:p>
    <w:p>
      <w:r>
        <w:t>2</w:t>
      </w:r>
    </w:p>
    <w:p>
      <w:r>
        <w:t>Hội đông y</w:t>
      </w:r>
    </w:p>
    <w:p>
      <w:r>
        <w:t>1.754</w:t>
      </w:r>
    </w:p>
    <w:p>
      <w:r>
        <w:t>1.754</w:t>
      </w:r>
    </w:p>
    <w:p>
      <w:r>
        <w:t>3</w:t>
      </w:r>
    </w:p>
    <w:p>
      <w:r>
        <w:t>Hội nhà báo</w:t>
      </w:r>
    </w:p>
    <w:p>
      <w:r>
        <w:t>1.615</w:t>
      </w:r>
    </w:p>
    <w:p>
      <w:r>
        <w:t>1.615</w:t>
      </w:r>
    </w:p>
    <w:p>
      <w:r>
        <w:t>4</w:t>
      </w:r>
    </w:p>
    <w:p>
      <w:r>
        <w:t>Hội chữ thập đỏ</w:t>
      </w:r>
    </w:p>
    <w:p>
      <w:r>
        <w:t>4.135</w:t>
      </w:r>
    </w:p>
    <w:p>
      <w:r>
        <w:t>4.135</w:t>
      </w:r>
    </w:p>
    <w:p>
      <w:r>
        <w:t>5</w:t>
      </w:r>
    </w:p>
    <w:p>
      <w:r>
        <w:t>Hội Làm vườn</w:t>
      </w:r>
    </w:p>
    <w:p>
      <w:r>
        <w:t>823</w:t>
      </w:r>
    </w:p>
    <w:p>
      <w:r>
        <w:t>823</w:t>
      </w:r>
    </w:p>
    <w:p>
      <w:r>
        <w:t>6</w:t>
      </w:r>
    </w:p>
    <w:p>
      <w:r>
        <w:t>Hội người cao tuổi</w:t>
      </w:r>
    </w:p>
    <w:p>
      <w:r>
        <w:t>682</w:t>
      </w:r>
    </w:p>
    <w:p>
      <w:r>
        <w:t>682</w:t>
      </w:r>
    </w:p>
    <w:p>
      <w:r>
        <w:t>7</w:t>
      </w:r>
    </w:p>
    <w:p>
      <w:r>
        <w:t>Hội cựu thanh niên xung phong</w:t>
      </w:r>
    </w:p>
    <w:p>
      <w:r>
        <w:t>893</w:t>
      </w:r>
    </w:p>
    <w:p>
      <w:r>
        <w:t>893</w:t>
      </w:r>
    </w:p>
    <w:p>
      <w:r>
        <w:t>8</w:t>
      </w:r>
    </w:p>
    <w:p>
      <w:r>
        <w:t>Hội người khuyết tật</w:t>
      </w:r>
    </w:p>
    <w:p>
      <w:r>
        <w:t>1.261</w:t>
      </w:r>
    </w:p>
    <w:p>
      <w:r>
        <w:t>1.261</w:t>
      </w:r>
    </w:p>
    <w:p>
      <w:r>
        <w:t>9</w:t>
      </w:r>
    </w:p>
    <w:p>
      <w:r>
        <w:t>Hội nạn nhân chất độc Da cam ĐIOXIN</w:t>
      </w:r>
    </w:p>
    <w:p>
      <w:r>
        <w:t>1.072</w:t>
      </w:r>
    </w:p>
    <w:p>
      <w:r>
        <w:t>1.072</w:t>
      </w:r>
    </w:p>
    <w:p>
      <w:r>
        <w:t>10</w:t>
      </w:r>
    </w:p>
    <w:p>
      <w:r>
        <w:t>Hội Khuyến học</w:t>
      </w:r>
    </w:p>
    <w:p>
      <w:r>
        <w:t>1.605</w:t>
      </w:r>
    </w:p>
    <w:p>
      <w:r>
        <w:t>466</w:t>
      </w:r>
    </w:p>
    <w:p>
      <w:r>
        <w:t>1.139</w:t>
      </w:r>
    </w:p>
    <w:p>
      <w:r>
        <w:t>11</w:t>
      </w:r>
    </w:p>
    <w:p>
      <w:r>
        <w:t>Liên hiệp các hội khoa học và KT</w:t>
      </w:r>
    </w:p>
    <w:p>
      <w:r>
        <w:t>3.834</w:t>
      </w:r>
    </w:p>
    <w:p>
      <w:r>
        <w:t>666</w:t>
      </w:r>
    </w:p>
    <w:p>
      <w:r>
        <w:t>3.168</w:t>
      </w:r>
    </w:p>
    <w:p>
      <w:r>
        <w:t>12</w:t>
      </w:r>
    </w:p>
    <w:p>
      <w:r>
        <w:t>Hội Luật gia</w:t>
      </w:r>
    </w:p>
    <w:p>
      <w:r>
        <w:t>684</w:t>
      </w:r>
    </w:p>
    <w:p>
      <w:r>
        <w:t>684</w:t>
      </w:r>
    </w:p>
    <w:p>
      <w:r>
        <w:t>13</w:t>
      </w:r>
    </w:p>
    <w:p>
      <w:r>
        <w:t>Hội người mù</w:t>
      </w:r>
    </w:p>
    <w:p>
      <w:r>
        <w:t>92</w:t>
      </w:r>
    </w:p>
    <w:p>
      <w:r>
        <w:t>92</w:t>
      </w:r>
    </w:p>
    <w:p>
      <w:r>
        <w:t>14</w:t>
      </w:r>
    </w:p>
    <w:p>
      <w:r>
        <w:t>Hội Bảo vệ quyền lợi người tiêu dùng</w:t>
      </w:r>
    </w:p>
    <w:p>
      <w:r>
        <w:t>285</w:t>
      </w:r>
    </w:p>
    <w:p>
      <w:r>
        <w:t>285</w:t>
      </w:r>
    </w:p>
    <w:p>
      <w:r>
        <w:t>15</w:t>
      </w:r>
    </w:p>
    <w:p>
      <w:r>
        <w:t>Hiệp hội du lịch tỉnh</w:t>
      </w:r>
    </w:p>
    <w:p>
      <w:r>
        <w:t>346</w:t>
      </w:r>
    </w:p>
    <w:p>
      <w:r>
        <w:t>346</w:t>
      </w:r>
    </w:p>
    <w:p>
      <w:r>
        <w:t>A6</w:t>
      </w:r>
    </w:p>
    <w:p>
      <w:r>
        <w:t>Đơn vị sự nghiệp</w:t>
      </w:r>
    </w:p>
    <w:p>
      <w:r>
        <w:t>74.351</w:t>
      </w:r>
    </w:p>
    <w:p>
      <w:r>
        <w:t>74.351</w:t>
      </w:r>
    </w:p>
    <w:p>
      <w:r>
        <w:t>0</w:t>
      </w:r>
    </w:p>
    <w:p>
      <w:r>
        <w:t>0</w:t>
      </w:r>
    </w:p>
    <w:p>
      <w:r>
        <w:t>0</w:t>
      </w:r>
    </w:p>
    <w:p>
      <w:r>
        <w:t>0</w:t>
      </w:r>
    </w:p>
    <w:p>
      <w:r>
        <w:t>0</w:t>
      </w:r>
    </w:p>
    <w:p>
      <w:r>
        <w:t>0</w:t>
      </w:r>
    </w:p>
    <w:p>
      <w:r>
        <w:t>0</w:t>
      </w:r>
    </w:p>
    <w:p>
      <w:r>
        <w:t>0</w:t>
      </w:r>
    </w:p>
    <w:p>
      <w:r>
        <w:t>0</w:t>
      </w:r>
    </w:p>
    <w:p>
      <w:r>
        <w:t>0</w:t>
      </w:r>
    </w:p>
    <w:p>
      <w:r>
        <w:t>0</w:t>
      </w:r>
    </w:p>
    <w:p>
      <w:r>
        <w:t>0</w:t>
      </w:r>
    </w:p>
    <w:p>
      <w:r>
        <w:t>0</w:t>
      </w:r>
    </w:p>
    <w:p>
      <w:r>
        <w:t>0</w:t>
      </w:r>
    </w:p>
    <w:p>
      <w:r>
        <w:t>I</w:t>
      </w:r>
    </w:p>
    <w:p>
      <w:r>
        <w:t>SN đào tạo và dạy nghề</w:t>
      </w:r>
    </w:p>
    <w:p>
      <w:r>
        <w:t>74.351</w:t>
      </w:r>
    </w:p>
    <w:p>
      <w:r>
        <w:t>74.351</w:t>
      </w:r>
    </w:p>
    <w:p>
      <w:r>
        <w:t>0</w:t>
      </w:r>
    </w:p>
    <w:p>
      <w:r>
        <w:t>0</w:t>
      </w:r>
    </w:p>
    <w:p>
      <w:r>
        <w:t>0</w:t>
      </w:r>
    </w:p>
    <w:p>
      <w:r>
        <w:t>0</w:t>
      </w:r>
    </w:p>
    <w:p>
      <w:r>
        <w:t>0</w:t>
      </w:r>
    </w:p>
    <w:p>
      <w:r>
        <w:t>0</w:t>
      </w:r>
    </w:p>
    <w:p>
      <w:r>
        <w:t>0</w:t>
      </w:r>
    </w:p>
    <w:p>
      <w:r>
        <w:t>0</w:t>
      </w:r>
    </w:p>
    <w:p>
      <w:r>
        <w:t>0</w:t>
      </w:r>
    </w:p>
    <w:p>
      <w:r>
        <w:t>0</w:t>
      </w:r>
    </w:p>
    <w:p>
      <w:r>
        <w:t>0</w:t>
      </w:r>
    </w:p>
    <w:p>
      <w:r>
        <w:t>0</w:t>
      </w:r>
    </w:p>
    <w:p>
      <w:r>
        <w:t>0</w:t>
      </w:r>
    </w:p>
    <w:p>
      <w:r>
        <w:t>1</w:t>
      </w:r>
    </w:p>
    <w:p>
      <w:r>
        <w:t>Trường Chính trị</w:t>
      </w:r>
    </w:p>
    <w:p>
      <w:r>
        <w:t>12.657</w:t>
      </w:r>
    </w:p>
    <w:p>
      <w:r>
        <w:t>12.657</w:t>
      </w:r>
    </w:p>
    <w:p>
      <w:r>
        <w:t>2</w:t>
      </w:r>
    </w:p>
    <w:p>
      <w:r>
        <w:t>Trường Cao đẳng kỹ thuật công nghệ</w:t>
      </w:r>
    </w:p>
    <w:p>
      <w:r>
        <w:t>61.694</w:t>
      </w:r>
    </w:p>
    <w:p>
      <w:r>
        <w:t>61.694</w:t>
      </w:r>
    </w:p>
    <w:p>
      <w:r>
        <w:t>A7</w:t>
      </w:r>
    </w:p>
    <w:p>
      <w:r>
        <w:t>Quốc phòng, an ninh</w:t>
      </w:r>
    </w:p>
    <w:p>
      <w:r>
        <w:t>242.530</w:t>
      </w:r>
    </w:p>
    <w:p>
      <w:r>
        <w:t>46.879</w:t>
      </w:r>
    </w:p>
    <w:p>
      <w:r>
        <w:t>0</w:t>
      </w:r>
    </w:p>
    <w:p>
      <w:r>
        <w:t>140.634</w:t>
      </w:r>
    </w:p>
    <w:p>
      <w:r>
        <w:t>55.016</w:t>
      </w:r>
    </w:p>
    <w:p>
      <w:r>
        <w:t>0</w:t>
      </w:r>
    </w:p>
    <w:p>
      <w:r>
        <w:t>0</w:t>
      </w:r>
    </w:p>
    <w:p>
      <w:r>
        <w:t>0</w:t>
      </w:r>
    </w:p>
    <w:p>
      <w:r>
        <w:t>0</w:t>
      </w:r>
    </w:p>
    <w:p>
      <w:r>
        <w:t>0</w:t>
      </w:r>
    </w:p>
    <w:p>
      <w:r>
        <w:t>0</w:t>
      </w:r>
    </w:p>
    <w:p>
      <w:r>
        <w:t>0</w:t>
      </w:r>
    </w:p>
    <w:p>
      <w:r>
        <w:t>0</w:t>
      </w:r>
    </w:p>
    <w:p>
      <w:r>
        <w:t>0</w:t>
      </w:r>
    </w:p>
    <w:p>
      <w:r>
        <w:t>0</w:t>
      </w:r>
    </w:p>
    <w:p>
      <w:r>
        <w:t>0</w:t>
      </w:r>
    </w:p>
    <w:p>
      <w:r>
        <w:t>1</w:t>
      </w:r>
    </w:p>
    <w:p>
      <w:r>
        <w:t>Công an tỉnh</w:t>
      </w:r>
    </w:p>
    <w:p>
      <w:r>
        <w:t>54.016</w:t>
      </w:r>
    </w:p>
    <w:p>
      <w:r>
        <w:t>54.016</w:t>
      </w:r>
    </w:p>
    <w:p>
      <w:r>
        <w:t>2</w:t>
      </w:r>
    </w:p>
    <w:p>
      <w:r>
        <w:t>Bộ chỉ huy Quân sự tỉnh</w:t>
      </w:r>
    </w:p>
    <w:p>
      <w:r>
        <w:t>137.071</w:t>
      </w:r>
    </w:p>
    <w:p>
      <w:r>
        <w:t>46.879</w:t>
      </w:r>
    </w:p>
    <w:p>
      <w:r>
        <w:t>90.191</w:t>
      </w:r>
    </w:p>
    <w:p>
      <w:r>
        <w:t>3</w:t>
      </w:r>
    </w:p>
    <w:p>
      <w:r>
        <w:t>Bộ chỉ huy Biên phòng tỉnh</w:t>
      </w:r>
    </w:p>
    <w:p>
      <w:r>
        <w:t>48.143</w:t>
      </w:r>
    </w:p>
    <w:p>
      <w:r>
        <w:t>48.143</w:t>
      </w:r>
    </w:p>
    <w:p>
      <w:r>
        <w:t>4</w:t>
      </w:r>
    </w:p>
    <w:p>
      <w:r>
        <w:t>Quỹ Phòng, chống tội phạm tỉnh</w:t>
      </w:r>
    </w:p>
    <w:p>
      <w:r>
        <w:t>1.000</w:t>
      </w:r>
    </w:p>
    <w:p>
      <w:r>
        <w:t>1.000</w:t>
      </w:r>
    </w:p>
    <w:p>
      <w:r>
        <w:t>5</w:t>
      </w:r>
    </w:p>
    <w:p>
      <w:r>
        <w:t>Đoàn Kinh tế 313</w:t>
      </w:r>
    </w:p>
    <w:p>
      <w:r>
        <w:t>2.300</w:t>
      </w:r>
    </w:p>
    <w:p>
      <w:r>
        <w:t>2.300</w:t>
      </w:r>
    </w:p>
    <w:p>
      <w:r>
        <w:t>A8</w:t>
      </w:r>
    </w:p>
    <w:p>
      <w:r>
        <w:t>Các đơn vị hỗ trợ khác</w:t>
      </w:r>
    </w:p>
    <w:p>
      <w:r>
        <w:t>13.523</w:t>
      </w:r>
    </w:p>
    <w:p>
      <w:r>
        <w:t>0</w:t>
      </w:r>
    </w:p>
    <w:p>
      <w:r>
        <w:t>0</w:t>
      </w:r>
    </w:p>
    <w:p>
      <w:r>
        <w:t>0</w:t>
      </w:r>
    </w:p>
    <w:p>
      <w:r>
        <w:t>0</w:t>
      </w:r>
    </w:p>
    <w:p>
      <w:r>
        <w:t>0</w:t>
      </w:r>
    </w:p>
    <w:p>
      <w:r>
        <w:t>0</w:t>
      </w:r>
    </w:p>
    <w:p>
      <w:r>
        <w:t>0</w:t>
      </w:r>
    </w:p>
    <w:p>
      <w:r>
        <w:t>0</w:t>
      </w:r>
    </w:p>
    <w:p>
      <w:r>
        <w:t>0</w:t>
      </w:r>
    </w:p>
    <w:p>
      <w:r>
        <w:t>11.618</w:t>
      </w:r>
    </w:p>
    <w:p>
      <w:r>
        <w:t>0</w:t>
      </w:r>
    </w:p>
    <w:p>
      <w:r>
        <w:t>0</w:t>
      </w:r>
    </w:p>
    <w:p>
      <w:r>
        <w:t>1.905</w:t>
      </w:r>
    </w:p>
    <w:p>
      <w:r>
        <w:t>0</w:t>
      </w:r>
    </w:p>
    <w:p>
      <w:r>
        <w:t>0</w:t>
      </w:r>
    </w:p>
    <w:p>
      <w:r>
        <w:t>1</w:t>
      </w:r>
    </w:p>
    <w:p>
      <w:r>
        <w:t>Cục Thống kê</w:t>
      </w:r>
    </w:p>
    <w:p>
      <w:r>
        <w:t>128</w:t>
      </w:r>
    </w:p>
    <w:p>
      <w:r>
        <w:t>128</w:t>
      </w:r>
    </w:p>
    <w:p>
      <w:r>
        <w:t>2</w:t>
      </w:r>
    </w:p>
    <w:p>
      <w:r>
        <w:t>Cục Thuế</w:t>
      </w:r>
    </w:p>
    <w:p>
      <w:r>
        <w:t>572</w:t>
      </w:r>
    </w:p>
    <w:p>
      <w:r>
        <w:t>572</w:t>
      </w:r>
    </w:p>
    <w:p>
      <w:r>
        <w:t>3</w:t>
      </w:r>
    </w:p>
    <w:p>
      <w:r>
        <w:t>Liên đoàn Lao động tỉnh</w:t>
      </w:r>
    </w:p>
    <w:p>
      <w:r>
        <w:t>266</w:t>
      </w:r>
    </w:p>
    <w:p>
      <w:r>
        <w:t>266</w:t>
      </w:r>
    </w:p>
    <w:p>
      <w:r>
        <w:t>4</w:t>
      </w:r>
    </w:p>
    <w:p>
      <w:r>
        <w:t>BHXH tỉnh (kinh phí đóng và hỗ trợ đóng BHXH tự nguyện)</w:t>
      </w:r>
    </w:p>
    <w:p>
      <w:r>
        <w:t>0</w:t>
      </w:r>
    </w:p>
    <w:p>
      <w:r>
        <w:t>5</w:t>
      </w:r>
    </w:p>
    <w:p>
      <w:r>
        <w:t>Viện Kiểm sát nhân dân</w:t>
      </w:r>
    </w:p>
    <w:p>
      <w:r>
        <w:t>500</w:t>
      </w:r>
    </w:p>
    <w:p>
      <w:r>
        <w:t>500</w:t>
      </w:r>
    </w:p>
    <w:p>
      <w:r>
        <w:t>6</w:t>
      </w:r>
    </w:p>
    <w:p>
      <w:r>
        <w:t>Tòa án nhân dân tỉnh</w:t>
      </w:r>
    </w:p>
    <w:p>
      <w:r>
        <w:t>365</w:t>
      </w:r>
    </w:p>
    <w:p>
      <w:r>
        <w:t>365</w:t>
      </w:r>
    </w:p>
    <w:p>
      <w:r>
        <w:t>7</w:t>
      </w:r>
    </w:p>
    <w:p>
      <w:r>
        <w:t>Cục quản lý thị trường</w:t>
      </w:r>
    </w:p>
    <w:p>
      <w:r>
        <w:t>74</w:t>
      </w:r>
    </w:p>
    <w:p>
      <w:r>
        <w:t>74</w:t>
      </w:r>
    </w:p>
    <w:p>
      <w:r>
        <w:t>8</w:t>
      </w:r>
    </w:p>
    <w:p>
      <w:r>
        <w:t>BQL khai thác công trình thủy lợi</w:t>
      </w:r>
    </w:p>
    <w:p>
      <w:r>
        <w:t>10.168</w:t>
      </w:r>
    </w:p>
    <w:p>
      <w:r>
        <w:t>10.168</w:t>
      </w:r>
    </w:p>
    <w:p>
      <w:r>
        <w:t>9</w:t>
      </w:r>
    </w:p>
    <w:p>
      <w:r>
        <w:t>Kho bạc nhà nước tỉnh</w:t>
      </w:r>
    </w:p>
    <w:p>
      <w:r>
        <w:t>450</w:t>
      </w:r>
    </w:p>
    <w:p>
      <w:r>
        <w:t>450</w:t>
      </w:r>
    </w:p>
    <w:p>
      <w:r>
        <w:t>10</w:t>
      </w:r>
    </w:p>
    <w:p>
      <w:r>
        <w:t>BQL ĐTXD công trình nông nghiệp và PTNT</w:t>
      </w:r>
    </w:p>
    <w:p>
      <w:r>
        <w:t>1.000</w:t>
      </w:r>
    </w:p>
    <w:p>
      <w:r>
        <w:t>1.000</w:t>
      </w:r>
    </w:p>
    <w:p>
      <w:r>
        <w:t>A9</w:t>
      </w:r>
    </w:p>
    <w:p>
      <w:r>
        <w:t>Chi khác ngân sách</w:t>
      </w:r>
    </w:p>
    <w:p>
      <w:r>
        <w:t>14.929</w:t>
      </w:r>
    </w:p>
    <w:p>
      <w:r>
        <w:t>14.929</w:t>
      </w:r>
    </w:p>
    <w:p>
      <w:r>
        <w:t>B</w:t>
      </w:r>
    </w:p>
    <w:p>
      <w:r>
        <w:t>KINH PHÍ THỰC HIỆN CÁC CHẾ ĐỘ CHÍNH SÁCH VÀ NHIỆM VỤ PHÁT TRIỂN KT- XH</w:t>
      </w:r>
    </w:p>
    <w:p>
      <w:r>
        <w:t>598.908</w:t>
      </w:r>
    </w:p>
    <w:p>
      <w:r>
        <w:t>313.591</w:t>
      </w:r>
    </w:p>
    <w:p>
      <w:r>
        <w:t>51.513</w:t>
      </w:r>
    </w:p>
    <w:p>
      <w:r>
        <w:t>16.037</w:t>
      </w:r>
    </w:p>
    <w:p>
      <w:r>
        <w:t>108.567</w:t>
      </w:r>
    </w:p>
    <w:p>
      <w:r>
        <w:t>108.567</w:t>
      </w:r>
    </w:p>
    <w:p>
      <w:r>
        <w:t>48.000</w:t>
      </w:r>
    </w:p>
    <w:p>
      <w:r>
        <w:t>61.200</w:t>
      </w:r>
    </w:p>
    <w:p>
      <w:r>
        <w:t>Biểu số 07</w:t>
      </w:r>
    </w:p>
    <w:p>
      <w:r>
        <w:t>DỰ TOÁN THU, CHI CÂN ĐỐI NGÂN SÁCH HUYỆN, XÃ VÀ SỐ BỔ SUNG CÂN ĐỐI TỪ NGÂN SÁCH CẤP TỈNH CHO NGÂN SÁCH HUYỆN NĂM 2025</w:t>
      </w:r>
    </w:p>
    <w:p>
      <w:r>
        <w:t>(Kèm theo Nghị quyết số 128/NQ-HĐND ngày 12/12/2024 của Hội đồng nhân dân tỉnh Hà Giang)</w:t>
      </w:r>
    </w:p>
    <w:p>
      <w:r>
        <w:t>Đơn vị tính: Triệu đồng</w:t>
      </w:r>
    </w:p>
    <w:p>
      <w:r>
        <w:t>STT</w:t>
      </w:r>
    </w:p>
    <w:p>
      <w:r>
        <w:t>Tên đơn vị</w:t>
      </w:r>
    </w:p>
    <w:p>
      <w:r>
        <w:t>Tổng thu NSNN trên địa bàn năm 2025</w:t>
      </w:r>
    </w:p>
    <w:p>
      <w:r>
        <w:t>Thu NS huyện, xã được hưởng theo phân cấp</w:t>
      </w:r>
    </w:p>
    <w:p>
      <w:r>
        <w:t>Chia ra</w:t>
      </w:r>
    </w:p>
    <w:p>
      <w:r>
        <w:t>Số bổ sung cân đối từ ngân sách cấp tỉnh</w:t>
      </w:r>
    </w:p>
    <w:p>
      <w:r>
        <w:t>Tổng chi cân đối ngân sách huyện, xã</w:t>
      </w:r>
    </w:p>
    <w:p>
      <w:r>
        <w:t>Các khoản thu hưởng 100%</w:t>
      </w:r>
    </w:p>
    <w:p>
      <w:r>
        <w:t>Các khoản thu phân chia</w:t>
      </w:r>
    </w:p>
    <w:p>
      <w:r>
        <w:t>a</w:t>
      </w:r>
    </w:p>
    <w:p>
      <w:r>
        <w:t>b</w:t>
      </w:r>
    </w:p>
    <w:p>
      <w:r>
        <w:t>1</w:t>
      </w:r>
    </w:p>
    <w:p>
      <w:r>
        <w:t>2=3+4</w:t>
      </w:r>
    </w:p>
    <w:p>
      <w:r>
        <w:t>3</w:t>
      </w:r>
    </w:p>
    <w:p>
      <w:r>
        <w:t>4</w:t>
      </w:r>
    </w:p>
    <w:p>
      <w:r>
        <w:t>5=6-2</w:t>
      </w:r>
    </w:p>
    <w:p>
      <w:r>
        <w:t>6</w:t>
      </w:r>
    </w:p>
    <w:p>
      <w:r>
        <w:t>TỔNG SỐ</w:t>
      </w:r>
    </w:p>
    <w:p>
      <w:r>
        <w:t>2.504.018</w:t>
      </w:r>
    </w:p>
    <w:p>
      <w:r>
        <w:t>1.497.929</w:t>
      </w:r>
    </w:p>
    <w:p>
      <w:r>
        <w:t>1.154.212</w:t>
      </w:r>
    </w:p>
    <w:p>
      <w:r>
        <w:t>343.717</w:t>
      </w:r>
    </w:p>
    <w:p>
      <w:r>
        <w:t>9.586.435</w:t>
      </w:r>
    </w:p>
    <w:p>
      <w:r>
        <w:t>11.084.364</w:t>
      </w:r>
    </w:p>
    <w:p>
      <w:r>
        <w:t>1</w:t>
      </w:r>
    </w:p>
    <w:p>
      <w:r>
        <w:t>Huyện Mèo Vạc</w:t>
      </w:r>
    </w:p>
    <w:p>
      <w:r>
        <w:t>244.400</w:t>
      </w:r>
    </w:p>
    <w:p>
      <w:r>
        <w:t>190.880</w:t>
      </w:r>
    </w:p>
    <w:p>
      <w:r>
        <w:t>180.700</w:t>
      </w:r>
    </w:p>
    <w:p>
      <w:r>
        <w:t>10.180</w:t>
      </w:r>
    </w:p>
    <w:p>
      <w:r>
        <w:t>923.399</w:t>
      </w:r>
    </w:p>
    <w:p>
      <w:r>
        <w:t>1.114.279</w:t>
      </w:r>
    </w:p>
    <w:p>
      <w:r>
        <w:t>2</w:t>
      </w:r>
    </w:p>
    <w:p>
      <w:r>
        <w:t>Huyện Đồng Văn</w:t>
      </w:r>
    </w:p>
    <w:p>
      <w:r>
        <w:t>93.323</w:t>
      </w:r>
    </w:p>
    <w:p>
      <w:r>
        <w:t>42.303</w:t>
      </w:r>
    </w:p>
    <w:p>
      <w:r>
        <w:t>28.923</w:t>
      </w:r>
    </w:p>
    <w:p>
      <w:r>
        <w:t>13.380</w:t>
      </w:r>
    </w:p>
    <w:p>
      <w:r>
        <w:t>1.100.496</w:t>
      </w:r>
    </w:p>
    <w:p>
      <w:r>
        <w:t>1.142.799</w:t>
      </w:r>
    </w:p>
    <w:p>
      <w:r>
        <w:t>3</w:t>
      </w:r>
    </w:p>
    <w:p>
      <w:r>
        <w:t>Huyện Yên Minh</w:t>
      </w:r>
    </w:p>
    <w:p>
      <w:r>
        <w:t>79.500</w:t>
      </w:r>
    </w:p>
    <w:p>
      <w:r>
        <w:t>50.509</w:t>
      </w:r>
    </w:p>
    <w:p>
      <w:r>
        <w:t>38.899</w:t>
      </w:r>
    </w:p>
    <w:p>
      <w:r>
        <w:t>11.610</w:t>
      </w:r>
    </w:p>
    <w:p>
      <w:r>
        <w:t>1.144.397</w:t>
      </w:r>
    </w:p>
    <w:p>
      <w:r>
        <w:t>1.194.906</w:t>
      </w:r>
    </w:p>
    <w:p>
      <w:r>
        <w:t>4</w:t>
      </w:r>
    </w:p>
    <w:p>
      <w:r>
        <w:t>Huyện Quản Bạ</w:t>
      </w:r>
    </w:p>
    <w:p>
      <w:r>
        <w:t>92.400</w:t>
      </w:r>
    </w:p>
    <w:p>
      <w:r>
        <w:t>85.195</w:t>
      </w:r>
    </w:p>
    <w:p>
      <w:r>
        <w:t>84.925</w:t>
      </w:r>
    </w:p>
    <w:p>
      <w:r>
        <w:t>270</w:t>
      </w:r>
    </w:p>
    <w:p>
      <w:r>
        <w:t>699.387</w:t>
      </w:r>
    </w:p>
    <w:p>
      <w:r>
        <w:t>784.582</w:t>
      </w:r>
    </w:p>
    <w:p>
      <w:r>
        <w:t>5</w:t>
      </w:r>
    </w:p>
    <w:p>
      <w:r>
        <w:t>Huyện Bắc Mê</w:t>
      </w:r>
    </w:p>
    <w:p>
      <w:r>
        <w:t>106.443</w:t>
      </w:r>
    </w:p>
    <w:p>
      <w:r>
        <w:t>88.659</w:t>
      </w:r>
    </w:p>
    <w:p>
      <w:r>
        <w:t>69.820</w:t>
      </w:r>
    </w:p>
    <w:p>
      <w:r>
        <w:t>18.839</w:t>
      </w:r>
    </w:p>
    <w:p>
      <w:r>
        <w:t>728.097</w:t>
      </w:r>
    </w:p>
    <w:p>
      <w:r>
        <w:t>816.756</w:t>
      </w:r>
    </w:p>
    <w:p>
      <w:r>
        <w:t>6</w:t>
      </w:r>
    </w:p>
    <w:p>
      <w:r>
        <w:t>Thành phố Hà Giang</w:t>
      </w:r>
    </w:p>
    <w:p>
      <w:r>
        <w:t>1.202.200</w:t>
      </w:r>
    </w:p>
    <w:p>
      <w:r>
        <w:t>478.609</w:t>
      </w:r>
    </w:p>
    <w:p>
      <w:r>
        <w:t>223.619</w:t>
      </w:r>
    </w:p>
    <w:p>
      <w:r>
        <w:t>254.990</w:t>
      </w:r>
    </w:p>
    <w:p>
      <w:r>
        <w:t>374.965</w:t>
      </w:r>
    </w:p>
    <w:p>
      <w:r>
        <w:t>853.574</w:t>
      </w:r>
    </w:p>
    <w:p>
      <w:r>
        <w:t>7</w:t>
      </w:r>
    </w:p>
    <w:p>
      <w:r>
        <w:t>Huyện Vị Xuyên</w:t>
      </w:r>
    </w:p>
    <w:p>
      <w:r>
        <w:t>263.700</w:t>
      </w:r>
    </w:p>
    <w:p>
      <w:r>
        <w:t>199.907</w:t>
      </w:r>
    </w:p>
    <w:p>
      <w:r>
        <w:t>179.407</w:t>
      </w:r>
    </w:p>
    <w:p>
      <w:r>
        <w:t>20.500</w:t>
      </w:r>
    </w:p>
    <w:p>
      <w:r>
        <w:t>1.093.744</w:t>
      </w:r>
    </w:p>
    <w:p>
      <w:r>
        <w:t>1.293.651</w:t>
      </w:r>
    </w:p>
    <w:p>
      <w:r>
        <w:t>8</w:t>
      </w:r>
    </w:p>
    <w:p>
      <w:r>
        <w:t>Huyện Bắc Quang</w:t>
      </w:r>
    </w:p>
    <w:p>
      <w:r>
        <w:t>229.600</w:t>
      </w:r>
    </w:p>
    <w:p>
      <w:r>
        <w:t>185.550</w:t>
      </w:r>
    </w:p>
    <w:p>
      <w:r>
        <w:t>177.070</w:t>
      </w:r>
    </w:p>
    <w:p>
      <w:r>
        <w:t>8.480</w:t>
      </w:r>
    </w:p>
    <w:p>
      <w:r>
        <w:t>1.014.902</w:t>
      </w:r>
    </w:p>
    <w:p>
      <w:r>
        <w:t>1.200.452</w:t>
      </w:r>
    </w:p>
    <w:p>
      <w:r>
        <w:t>9</w:t>
      </w:r>
    </w:p>
    <w:p>
      <w:r>
        <w:t>Huyện Quang Bình</w:t>
      </w:r>
    </w:p>
    <w:p>
      <w:r>
        <w:t>89.220</w:t>
      </w:r>
    </w:p>
    <w:p>
      <w:r>
        <w:t>83.355</w:t>
      </w:r>
    </w:p>
    <w:p>
      <w:r>
        <w:t>81.235</w:t>
      </w:r>
    </w:p>
    <w:p>
      <w:r>
        <w:t>2.120</w:t>
      </w:r>
    </w:p>
    <w:p>
      <w:r>
        <w:t>675.399</w:t>
      </w:r>
    </w:p>
    <w:p>
      <w:r>
        <w:t>758.754</w:t>
      </w:r>
    </w:p>
    <w:p>
      <w:r>
        <w:t>10</w:t>
      </w:r>
    </w:p>
    <w:p>
      <w:r>
        <w:t>Huyện Hoàng Su Phì</w:t>
      </w:r>
    </w:p>
    <w:p>
      <w:r>
        <w:t>32.376</w:t>
      </w:r>
    </w:p>
    <w:p>
      <w:r>
        <w:t>28.568</w:t>
      </w:r>
    </w:p>
    <w:p>
      <w:r>
        <w:t>25.988</w:t>
      </w:r>
    </w:p>
    <w:p>
      <w:r>
        <w:t>2.580</w:t>
      </w:r>
    </w:p>
    <w:p>
      <w:r>
        <w:t>953.545</w:t>
      </w:r>
    </w:p>
    <w:p>
      <w:r>
        <w:t>982.113</w:t>
      </w:r>
    </w:p>
    <w:p>
      <w:r>
        <w:t>11</w:t>
      </w:r>
    </w:p>
    <w:p>
      <w:r>
        <w:t>Huyện Xín Mần</w:t>
      </w:r>
    </w:p>
    <w:p>
      <w:r>
        <w:t>70.856</w:t>
      </w:r>
    </w:p>
    <w:p>
      <w:r>
        <w:t>64.394</w:t>
      </w:r>
    </w:p>
    <w:p>
      <w:r>
        <w:t>63.626</w:t>
      </w:r>
    </w:p>
    <w:p>
      <w:r>
        <w:t>768</w:t>
      </w:r>
    </w:p>
    <w:p>
      <w:r>
        <w:t>878.104</w:t>
      </w:r>
    </w:p>
    <w:p>
      <w:r>
        <w:t>942.498</w:t>
      </w:r>
    </w:p>
    <w:p>
      <w:r>
        <w:t>Ghi chú:   Không bao gồm thu, chi bổ sung mục tiêu và thu, chi viện trợ, huy động, đóng góp</w:t>
      </w:r>
    </w:p>
    <w:p>
      <w:r>
        <w:t>Biểu số 08</w:t>
      </w:r>
    </w:p>
    <w:p>
      <w:r>
        <w:t>DỰ TOÁN CHI NGÂN SÁCH ĐỊA PHƯƠNG TỪNG HUYỆN, THÀNH PHỐ NĂM 2025</w:t>
      </w:r>
    </w:p>
    <w:p>
      <w:r>
        <w:t>(Kèm theo Nghị quyết số 128/NQ-HĐND ngày 12/12/2024 của Hội đồng nhân dân tỉnh Hà Giang)</w:t>
      </w:r>
    </w:p>
    <w:p>
      <w:r>
        <w:t>Đơn vị tính: Triệu đồng</w:t>
      </w:r>
    </w:p>
    <w:p>
      <w:r>
        <w:t>STT</w:t>
      </w:r>
    </w:p>
    <w:p>
      <w:r>
        <w:t>Tên đơn vị</w:t>
      </w:r>
    </w:p>
    <w:p>
      <w:r>
        <w:t>Tổng chi ngân sách cấp huyện, cấp xã năm 2025</w:t>
      </w:r>
    </w:p>
    <w:p>
      <w:r>
        <w:t>Tổng chi cân đối ngân sách địa phương</w:t>
      </w:r>
    </w:p>
    <w:p>
      <w:r>
        <w:t>Chi bổ sung có mục tiêu từ ngân sách tỉnh cho ngân sách huyện, thành phố</w:t>
      </w:r>
    </w:p>
    <w:p>
      <w:r>
        <w:t>Chi từ nguồn thu viện trợ, huy động, đóng góp</w:t>
      </w:r>
    </w:p>
    <w:p>
      <w:r>
        <w:t>Tổng số</w:t>
      </w:r>
    </w:p>
    <w:p>
      <w:r>
        <w:t>Chi đầu tư phát triển</w:t>
      </w:r>
    </w:p>
    <w:p>
      <w:r>
        <w:t>Chỉ thường xuyên (bao gồm kinh phí sự nghiệp NSĐP đối ứng thực hiện CTMTQG xây dựng NTM)</w:t>
      </w:r>
    </w:p>
    <w:p>
      <w:r>
        <w:t>Dự phòng ngân sách</w:t>
      </w:r>
    </w:p>
    <w:p>
      <w:r>
        <w:t>Dự toán chi bổ sung có mục tiêu</w:t>
      </w:r>
    </w:p>
    <w:p>
      <w:r>
        <w:t>Trong đó</w:t>
      </w:r>
    </w:p>
    <w:p>
      <w:r>
        <w:t>Tổng số</w:t>
      </w:r>
    </w:p>
    <w:p>
      <w:r>
        <w:t>Trong đó</w:t>
      </w:r>
    </w:p>
    <w:p>
      <w:r>
        <w:t>Tổng số</w:t>
      </w:r>
    </w:p>
    <w:p>
      <w:r>
        <w:t>Trong đó</w:t>
      </w:r>
    </w:p>
    <w:p>
      <w:r>
        <w:t>Kinh phí thực hiện các nhiệm vụ, chế độ chính sách (1)</w:t>
      </w:r>
    </w:p>
    <w:p>
      <w:r>
        <w:t>Chương trình phát triển lâm nghiệp bền vững</w:t>
      </w:r>
    </w:p>
    <w:p>
      <w:r>
        <w:t>Vốn Chương trình MTQG    (không bao gồm vốn NSĐP đối ứng)</w:t>
      </w:r>
    </w:p>
    <w:p>
      <w:r>
        <w:t>Theo nguồn vốn</w:t>
      </w:r>
    </w:p>
    <w:p>
      <w:r>
        <w:t>Chi đầu tư từ nguồn vốn trong nước</w:t>
      </w:r>
    </w:p>
    <w:p>
      <w:r>
        <w:t>Đầu tư từ nguồn thu tiền sử dụng đất NS huyện hưởng theo phân cấp</w:t>
      </w:r>
    </w:p>
    <w:p>
      <w:r>
        <w:t>Bao gồm</w:t>
      </w:r>
    </w:p>
    <w:p>
      <w:r>
        <w:t>Chi đầu tư từ nguồn thu XSKT</w:t>
      </w:r>
    </w:p>
    <w:p>
      <w:r>
        <w:t>Chi GDĐT và dạy nghề</w:t>
      </w:r>
    </w:p>
    <w:p>
      <w:r>
        <w:t>Chi KHCN</w:t>
      </w:r>
    </w:p>
    <w:p>
      <w:r>
        <w:t>Vốn đầu tư</w:t>
      </w:r>
    </w:p>
    <w:p>
      <w:r>
        <w:t>Kinh phí sự nghiệp</w:t>
      </w:r>
    </w:p>
    <w:p>
      <w:r>
        <w:t>Đo đạc, cấp giấy chứng nhận QSDĐ</w:t>
      </w:r>
    </w:p>
    <w:p>
      <w:r>
        <w:t>Đầu tư các dự án</w:t>
      </w:r>
    </w:p>
    <w:p>
      <w:r>
        <w:t>a</w:t>
      </w:r>
    </w:p>
    <w:p>
      <w:r>
        <w:t>b</w:t>
      </w:r>
    </w:p>
    <w:p>
      <w:r>
        <w:t>1=2+13+19</w:t>
      </w:r>
    </w:p>
    <w:p>
      <w:r>
        <w:t>2=3+9+12</w:t>
      </w:r>
    </w:p>
    <w:p>
      <w:r>
        <w:t>3=4+S+8</w:t>
      </w:r>
    </w:p>
    <w:p>
      <w:r>
        <w:t>4</w:t>
      </w:r>
    </w:p>
    <w:p>
      <w:r>
        <w:t>5=6+7</w:t>
      </w:r>
    </w:p>
    <w:p>
      <w:r>
        <w:t>6</w:t>
      </w:r>
    </w:p>
    <w:p>
      <w:r>
        <w:t>7</w:t>
      </w:r>
    </w:p>
    <w:p>
      <w:r>
        <w:t>8</w:t>
      </w:r>
    </w:p>
    <w:p>
      <w:r>
        <w:t>9</w:t>
      </w:r>
    </w:p>
    <w:p>
      <w:r>
        <w:t>10</w:t>
      </w:r>
    </w:p>
    <w:p>
      <w:r>
        <w:t>11</w:t>
      </w:r>
    </w:p>
    <w:p>
      <w:r>
        <w:t>12</w:t>
      </w:r>
    </w:p>
    <w:p>
      <w:r>
        <w:t>13=14+15+16</w:t>
      </w:r>
    </w:p>
    <w:p>
      <w:r>
        <w:t>14</w:t>
      </w:r>
    </w:p>
    <w:p>
      <w:r>
        <w:t>15</w:t>
      </w:r>
    </w:p>
    <w:p>
      <w:r>
        <w:t>16=17+18</w:t>
      </w:r>
    </w:p>
    <w:p>
      <w:r>
        <w:t>17</w:t>
      </w:r>
    </w:p>
    <w:p>
      <w:r>
        <w:t>18</w:t>
      </w:r>
    </w:p>
    <w:p>
      <w:r>
        <w:t>19</w:t>
      </w:r>
    </w:p>
    <w:p>
      <w:r>
        <w:t>TỔNG SỐ</w:t>
      </w:r>
    </w:p>
    <w:p>
      <w:r>
        <w:t>13.629.153</w:t>
      </w:r>
    </w:p>
    <w:p>
      <w:r>
        <w:t>11.084.364</w:t>
      </w:r>
    </w:p>
    <w:p>
      <w:r>
        <w:t>476.933</w:t>
      </w:r>
    </w:p>
    <w:p>
      <w:r>
        <w:t>60.000</w:t>
      </w:r>
    </w:p>
    <w:p>
      <w:r>
        <w:t>396.933</w:t>
      </w:r>
    </w:p>
    <w:p>
      <w:r>
        <w:t>39.693</w:t>
      </w:r>
    </w:p>
    <w:p>
      <w:r>
        <w:t>357.240</w:t>
      </w:r>
    </w:p>
    <w:p>
      <w:r>
        <w:t>20.000</w:t>
      </w:r>
    </w:p>
    <w:p>
      <w:r>
        <w:t>10.385.744</w:t>
      </w:r>
    </w:p>
    <w:p>
      <w:r>
        <w:t>5.859.610</w:t>
      </w:r>
    </w:p>
    <w:p>
      <w:r>
        <w:t>550</w:t>
      </w:r>
    </w:p>
    <w:p>
      <w:r>
        <w:t>221.687</w:t>
      </w:r>
    </w:p>
    <w:p>
      <w:r>
        <w:t>2.522.789</w:t>
      </w:r>
    </w:p>
    <w:p>
      <w:r>
        <w:t>1.357.986</w:t>
      </w:r>
    </w:p>
    <w:p>
      <w:r>
        <w:t>16.783</w:t>
      </w:r>
    </w:p>
    <w:p>
      <w:r>
        <w:t>1.148.021</w:t>
      </w:r>
    </w:p>
    <w:p>
      <w:r>
        <w:t>1.119.653</w:t>
      </w:r>
    </w:p>
    <w:p>
      <w:r>
        <w:t>28.368</w:t>
      </w:r>
    </w:p>
    <w:p>
      <w:r>
        <w:t>22.000</w:t>
      </w:r>
    </w:p>
    <w:p>
      <w:r>
        <w:t>1</w:t>
      </w:r>
    </w:p>
    <w:p>
      <w:r>
        <w:t>Huyện Mèo Vạc</w:t>
      </w:r>
    </w:p>
    <w:p>
      <w:r>
        <w:t>1.415.860</w:t>
      </w:r>
    </w:p>
    <w:p>
      <w:r>
        <w:t>1.114.279</w:t>
      </w:r>
    </w:p>
    <w:p>
      <w:r>
        <w:t>19.823</w:t>
      </w:r>
    </w:p>
    <w:p>
      <w:r>
        <w:t>6.360</w:t>
      </w:r>
    </w:p>
    <w:p>
      <w:r>
        <w:t>12.500</w:t>
      </w:r>
    </w:p>
    <w:p>
      <w:r>
        <w:t>1.250</w:t>
      </w:r>
    </w:p>
    <w:p>
      <w:r>
        <w:t>11.250</w:t>
      </w:r>
    </w:p>
    <w:p>
      <w:r>
        <w:t>963</w:t>
      </w:r>
    </w:p>
    <w:p>
      <w:r>
        <w:t>1.072.170</w:t>
      </w:r>
    </w:p>
    <w:p>
      <w:r>
        <w:t>643.273</w:t>
      </w:r>
    </w:p>
    <w:p>
      <w:r>
        <w:t>50</w:t>
      </w:r>
    </w:p>
    <w:p>
      <w:r>
        <w:t>22.286</w:t>
      </w:r>
    </w:p>
    <w:p>
      <w:r>
        <w:t>299.581</w:t>
      </w:r>
    </w:p>
    <w:p>
      <w:r>
        <w:t>163.756</w:t>
      </w:r>
    </w:p>
    <w:p>
      <w:r>
        <w:t>1.848</w:t>
      </w:r>
    </w:p>
    <w:p>
      <w:r>
        <w:t>133.978</w:t>
      </w:r>
    </w:p>
    <w:p>
      <w:r>
        <w:t>132.898</w:t>
      </w:r>
    </w:p>
    <w:p>
      <w:r>
        <w:t>1.080</w:t>
      </w:r>
    </w:p>
    <w:p>
      <w:r>
        <w:t>2.000</w:t>
      </w:r>
    </w:p>
    <w:p>
      <w:r>
        <w:t>2</w:t>
      </w:r>
    </w:p>
    <w:p>
      <w:r>
        <w:t>Huyện Đồng Văn</w:t>
      </w:r>
    </w:p>
    <w:p>
      <w:r>
        <w:t>1.464.023</w:t>
      </w:r>
    </w:p>
    <w:p>
      <w:r>
        <w:t>1.142.799</w:t>
      </w:r>
    </w:p>
    <w:p>
      <w:r>
        <w:t>22.036</w:t>
      </w:r>
    </w:p>
    <w:p>
      <w:r>
        <w:t>5.600</w:t>
      </w:r>
    </w:p>
    <w:p>
      <w:r>
        <w:t>15.200</w:t>
      </w:r>
    </w:p>
    <w:p>
      <w:r>
        <w:t>1.520</w:t>
      </w:r>
    </w:p>
    <w:p>
      <w:r>
        <w:t>13.680</w:t>
      </w:r>
    </w:p>
    <w:p>
      <w:r>
        <w:t>1.236</w:t>
      </w:r>
    </w:p>
    <w:p>
      <w:r>
        <w:t>1.097.907</w:t>
      </w:r>
    </w:p>
    <w:p>
      <w:r>
        <w:t>648.171</w:t>
      </w:r>
    </w:p>
    <w:p>
      <w:r>
        <w:t>50</w:t>
      </w:r>
    </w:p>
    <w:p>
      <w:r>
        <w:t>22.856</w:t>
      </w:r>
    </w:p>
    <w:p>
      <w:r>
        <w:t>319.224</w:t>
      </w:r>
    </w:p>
    <w:p>
      <w:r>
        <w:t>165.417</w:t>
      </w:r>
    </w:p>
    <w:p>
      <w:r>
        <w:t>150</w:t>
      </w:r>
    </w:p>
    <w:p>
      <w:r>
        <w:t>153.657</w:t>
      </w:r>
    </w:p>
    <w:p>
      <w:r>
        <w:t>152.057</w:t>
      </w:r>
    </w:p>
    <w:p>
      <w:r>
        <w:t>1.600</w:t>
      </w:r>
    </w:p>
    <w:p>
      <w:r>
        <w:t>2.000</w:t>
      </w:r>
    </w:p>
    <w:p>
      <w:r>
        <w:t>3</w:t>
      </w:r>
    </w:p>
    <w:p>
      <w:r>
        <w:t>Huyện Yên Minh</w:t>
      </w:r>
    </w:p>
    <w:p>
      <w:r>
        <w:t>1.473.117</w:t>
      </w:r>
    </w:p>
    <w:p>
      <w:r>
        <w:t>1.194.906</w:t>
      </w:r>
    </w:p>
    <w:p>
      <w:r>
        <w:t>23.834</w:t>
      </w:r>
    </w:p>
    <w:p>
      <w:r>
        <w:t>5.360</w:t>
      </w:r>
    </w:p>
    <w:p>
      <w:r>
        <w:t>16.400</w:t>
      </w:r>
    </w:p>
    <w:p>
      <w:r>
        <w:t>1.640</w:t>
      </w:r>
    </w:p>
    <w:p>
      <w:r>
        <w:t>14.760</w:t>
      </w:r>
    </w:p>
    <w:p>
      <w:r>
        <w:t>2.074</w:t>
      </w:r>
    </w:p>
    <w:p>
      <w:r>
        <w:t>1.147.174</w:t>
      </w:r>
    </w:p>
    <w:p>
      <w:r>
        <w:t>693.496</w:t>
      </w:r>
    </w:p>
    <w:p>
      <w:r>
        <w:t>50</w:t>
      </w:r>
    </w:p>
    <w:p>
      <w:r>
        <w:t>23.898</w:t>
      </w:r>
    </w:p>
    <w:p>
      <w:r>
        <w:t>276.211</w:t>
      </w:r>
    </w:p>
    <w:p>
      <w:r>
        <w:t>160.856</w:t>
      </w:r>
    </w:p>
    <w:p>
      <w:r>
        <w:t>765</w:t>
      </w:r>
    </w:p>
    <w:p>
      <w:r>
        <w:t>114.590</w:t>
      </w:r>
    </w:p>
    <w:p>
      <w:r>
        <w:t>113.450</w:t>
      </w:r>
    </w:p>
    <w:p>
      <w:r>
        <w:t>1.140</w:t>
      </w:r>
    </w:p>
    <w:p>
      <w:r>
        <w:t>2.000</w:t>
      </w:r>
    </w:p>
    <w:p>
      <w:r>
        <w:t>4</w:t>
      </w:r>
    </w:p>
    <w:p>
      <w:r>
        <w:t>Huyện Quản Bạ</w:t>
      </w:r>
    </w:p>
    <w:p>
      <w:r>
        <w:t>950.182</w:t>
      </w:r>
    </w:p>
    <w:p>
      <w:r>
        <w:t>784.582</w:t>
      </w:r>
    </w:p>
    <w:p>
      <w:r>
        <w:t>9.000</w:t>
      </w:r>
    </w:p>
    <w:p>
      <w:r>
        <w:t>4.700</w:t>
      </w:r>
    </w:p>
    <w:p>
      <w:r>
        <w:t>3.000</w:t>
      </w:r>
    </w:p>
    <w:p>
      <w:r>
        <w:t>300</w:t>
      </w:r>
    </w:p>
    <w:p>
      <w:r>
        <w:t>2.700</w:t>
      </w:r>
    </w:p>
    <w:p>
      <w:r>
        <w:t>1.300</w:t>
      </w:r>
    </w:p>
    <w:p>
      <w:r>
        <w:t>759.890</w:t>
      </w:r>
    </w:p>
    <w:p>
      <w:r>
        <w:t>454.642</w:t>
      </w:r>
    </w:p>
    <w:p>
      <w:r>
        <w:t>50</w:t>
      </w:r>
    </w:p>
    <w:p>
      <w:r>
        <w:t>15.692</w:t>
      </w:r>
    </w:p>
    <w:p>
      <w:r>
        <w:t>163.600</w:t>
      </w:r>
    </w:p>
    <w:p>
      <w:r>
        <w:t>101.196</w:t>
      </w:r>
    </w:p>
    <w:p>
      <w:r>
        <w:t>893</w:t>
      </w:r>
    </w:p>
    <w:p>
      <w:r>
        <w:t>61.512</w:t>
      </w:r>
    </w:p>
    <w:p>
      <w:r>
        <w:t>59.605</w:t>
      </w:r>
    </w:p>
    <w:p>
      <w:r>
        <w:t>1.907</w:t>
      </w:r>
    </w:p>
    <w:p>
      <w:r>
        <w:t>2.000</w:t>
      </w:r>
    </w:p>
    <w:p>
      <w:r>
        <w:t>5</w:t>
      </w:r>
    </w:p>
    <w:p>
      <w:r>
        <w:t>Huyện Bắc Mê</w:t>
      </w:r>
    </w:p>
    <w:p>
      <w:r>
        <w:t>976.443</w:t>
      </w:r>
    </w:p>
    <w:p>
      <w:r>
        <w:t>816.756</w:t>
      </w:r>
    </w:p>
    <w:p>
      <w:r>
        <w:t>14.337</w:t>
      </w:r>
    </w:p>
    <w:p>
      <w:r>
        <w:t>4.860</w:t>
      </w:r>
    </w:p>
    <w:p>
      <w:r>
        <w:t>9.037</w:t>
      </w:r>
    </w:p>
    <w:p>
      <w:r>
        <w:t>904</w:t>
      </w:r>
    </w:p>
    <w:p>
      <w:r>
        <w:t>8.133</w:t>
      </w:r>
    </w:p>
    <w:p>
      <w:r>
        <w:t>440</w:t>
      </w:r>
    </w:p>
    <w:p>
      <w:r>
        <w:t>786.084</w:t>
      </w:r>
    </w:p>
    <w:p>
      <w:r>
        <w:t>440.284</w:t>
      </w:r>
    </w:p>
    <w:p>
      <w:r>
        <w:t>50</w:t>
      </w:r>
    </w:p>
    <w:p>
      <w:r>
        <w:t>16.335</w:t>
      </w:r>
    </w:p>
    <w:p>
      <w:r>
        <w:t>157.687</w:t>
      </w:r>
    </w:p>
    <w:p>
      <w:r>
        <w:t>102.360</w:t>
      </w:r>
    </w:p>
    <w:p>
      <w:r>
        <w:t>2.436</w:t>
      </w:r>
    </w:p>
    <w:p>
      <w:r>
        <w:t>52.891</w:t>
      </w:r>
    </w:p>
    <w:p>
      <w:r>
        <w:t>50.584</w:t>
      </w:r>
    </w:p>
    <w:p>
      <w:r>
        <w:t>2.307</w:t>
      </w:r>
    </w:p>
    <w:p>
      <w:r>
        <w:t>2.000</w:t>
      </w:r>
    </w:p>
    <w:p>
      <w:r>
        <w:t>6</w:t>
      </w:r>
    </w:p>
    <w:p>
      <w:r>
        <w:t>Thành phố Hà Giang</w:t>
      </w:r>
    </w:p>
    <w:p>
      <w:r>
        <w:t>899.533</w:t>
      </w:r>
    </w:p>
    <w:p>
      <w:r>
        <w:t>853.574</w:t>
      </w:r>
    </w:p>
    <w:p>
      <w:r>
        <w:t>301.595</w:t>
      </w:r>
    </w:p>
    <w:p>
      <w:r>
        <w:t>4.780</w:t>
      </w:r>
    </w:p>
    <w:p>
      <w:r>
        <w:t>289.600</w:t>
      </w:r>
    </w:p>
    <w:p>
      <w:r>
        <w:t>28.960</w:t>
      </w:r>
    </w:p>
    <w:p>
      <w:r>
        <w:t>260.640</w:t>
      </w:r>
    </w:p>
    <w:p>
      <w:r>
        <w:t>7.215</w:t>
      </w:r>
    </w:p>
    <w:p>
      <w:r>
        <w:t>534.907</w:t>
      </w:r>
    </w:p>
    <w:p>
      <w:r>
        <w:t>270.259</w:t>
      </w:r>
    </w:p>
    <w:p>
      <w:r>
        <w:t>50</w:t>
      </w:r>
    </w:p>
    <w:p>
      <w:r>
        <w:t>17.071</w:t>
      </w:r>
    </w:p>
    <w:p>
      <w:r>
        <w:t>43.959</w:t>
      </w:r>
    </w:p>
    <w:p>
      <w:r>
        <w:t>39.834</w:t>
      </w:r>
    </w:p>
    <w:p>
      <w:r>
        <w:t>590</w:t>
      </w:r>
    </w:p>
    <w:p>
      <w:r>
        <w:t>3.535</w:t>
      </w:r>
    </w:p>
    <w:p>
      <w:r>
        <w:t>1.785</w:t>
      </w:r>
    </w:p>
    <w:p>
      <w:r>
        <w:t>1.750</w:t>
      </w:r>
    </w:p>
    <w:p>
      <w:r>
        <w:t>2.000</w:t>
      </w:r>
    </w:p>
    <w:p>
      <w:r>
        <w:t>7</w:t>
      </w:r>
    </w:p>
    <w:p>
      <w:r>
        <w:t>Huyện Vị Xuyên</w:t>
      </w:r>
    </w:p>
    <w:p>
      <w:r>
        <w:t>1.488.991</w:t>
      </w:r>
    </w:p>
    <w:p>
      <w:r>
        <w:t>1.293.651</w:t>
      </w:r>
    </w:p>
    <w:p>
      <w:r>
        <w:t>34.480</w:t>
      </w:r>
    </w:p>
    <w:p>
      <w:r>
        <w:t>7.100</w:t>
      </w:r>
    </w:p>
    <w:p>
      <w:r>
        <w:t>26.500</w:t>
      </w:r>
    </w:p>
    <w:p>
      <w:r>
        <w:t>2.650</w:t>
      </w:r>
    </w:p>
    <w:p>
      <w:r>
        <w:t>23.850</w:t>
      </w:r>
    </w:p>
    <w:p>
      <w:r>
        <w:t>880</w:t>
      </w:r>
    </w:p>
    <w:p>
      <w:r>
        <w:t>1.233.298</w:t>
      </w:r>
    </w:p>
    <w:p>
      <w:r>
        <w:t>686.458</w:t>
      </w:r>
    </w:p>
    <w:p>
      <w:r>
        <w:t>50</w:t>
      </w:r>
    </w:p>
    <w:p>
      <w:r>
        <w:t>25.873</w:t>
      </w:r>
    </w:p>
    <w:p>
      <w:r>
        <w:t>193.340</w:t>
      </w:r>
    </w:p>
    <w:p>
      <w:r>
        <w:t>142.411</w:t>
      </w:r>
    </w:p>
    <w:p>
      <w:r>
        <w:t>3.777</w:t>
      </w:r>
    </w:p>
    <w:p>
      <w:r>
        <w:t>47.152</w:t>
      </w:r>
    </w:p>
    <w:p>
      <w:r>
        <w:t>44.242</w:t>
      </w:r>
    </w:p>
    <w:p>
      <w:r>
        <w:t>2.910</w:t>
      </w:r>
    </w:p>
    <w:p>
      <w:r>
        <w:t>2.000</w:t>
      </w:r>
    </w:p>
    <w:p>
      <w:r>
        <w:t>8</w:t>
      </w:r>
    </w:p>
    <w:p>
      <w:r>
        <w:t>Huyện Bắc Quang</w:t>
      </w:r>
    </w:p>
    <w:p>
      <w:r>
        <w:t>1.471.008</w:t>
      </w:r>
    </w:p>
    <w:p>
      <w:r>
        <w:t>1.200.452</w:t>
      </w:r>
    </w:p>
    <w:p>
      <w:r>
        <w:t>23.500</w:t>
      </w:r>
    </w:p>
    <w:p>
      <w:r>
        <w:t>5.300</w:t>
      </w:r>
    </w:p>
    <w:p>
      <w:r>
        <w:t>15.900</w:t>
      </w:r>
    </w:p>
    <w:p>
      <w:r>
        <w:t>1.590</w:t>
      </w:r>
    </w:p>
    <w:p>
      <w:r>
        <w:t>14.310</w:t>
      </w:r>
    </w:p>
    <w:p>
      <w:r>
        <w:t>2.300</w:t>
      </w:r>
    </w:p>
    <w:p>
      <w:r>
        <w:t>1.152.943</w:t>
      </w:r>
    </w:p>
    <w:p>
      <w:r>
        <w:t>619.355</w:t>
      </w:r>
    </w:p>
    <w:p>
      <w:r>
        <w:t>50</w:t>
      </w:r>
    </w:p>
    <w:p>
      <w:r>
        <w:t>24.009</w:t>
      </w:r>
    </w:p>
    <w:p>
      <w:r>
        <w:t>268.556</w:t>
      </w:r>
    </w:p>
    <w:p>
      <w:r>
        <w:t>134.081</w:t>
      </w:r>
    </w:p>
    <w:p>
      <w:r>
        <w:t>1.893</w:t>
      </w:r>
    </w:p>
    <w:p>
      <w:r>
        <w:t>132.582</w:t>
      </w:r>
    </w:p>
    <w:p>
      <w:r>
        <w:t>125.257</w:t>
      </w:r>
    </w:p>
    <w:p>
      <w:r>
        <w:t>7.325</w:t>
      </w:r>
    </w:p>
    <w:p>
      <w:r>
        <w:t>2.000</w:t>
      </w:r>
    </w:p>
    <w:p>
      <w:r>
        <w:t>9</w:t>
      </w:r>
    </w:p>
    <w:p>
      <w:r>
        <w:t>Huyện Quang Bình</w:t>
      </w:r>
    </w:p>
    <w:p>
      <w:r>
        <w:t>1.036.198</w:t>
      </w:r>
    </w:p>
    <w:p>
      <w:r>
        <w:t>758.754</w:t>
      </w:r>
    </w:p>
    <w:p>
      <w:r>
        <w:t>8.124</w:t>
      </w:r>
    </w:p>
    <w:p>
      <w:r>
        <w:t>4.240</w:t>
      </w:r>
    </w:p>
    <w:p>
      <w:r>
        <w:t>2.900</w:t>
      </w:r>
    </w:p>
    <w:p>
      <w:r>
        <w:t>290</w:t>
      </w:r>
    </w:p>
    <w:p>
      <w:r>
        <w:t>2.610</w:t>
      </w:r>
    </w:p>
    <w:p>
      <w:r>
        <w:t>984</w:t>
      </w:r>
    </w:p>
    <w:p>
      <w:r>
        <w:t>735.455</w:t>
      </w:r>
    </w:p>
    <w:p>
      <w:r>
        <w:t>401.053</w:t>
      </w:r>
    </w:p>
    <w:p>
      <w:r>
        <w:t>50</w:t>
      </w:r>
    </w:p>
    <w:p>
      <w:r>
        <w:t>15.175</w:t>
      </w:r>
    </w:p>
    <w:p>
      <w:r>
        <w:t>275.444</w:t>
      </w:r>
    </w:p>
    <w:p>
      <w:r>
        <w:t>108.195</w:t>
      </w:r>
    </w:p>
    <w:p>
      <w:r>
        <w:t>1.317</w:t>
      </w:r>
    </w:p>
    <w:p>
      <w:r>
        <w:t>165.932</w:t>
      </w:r>
    </w:p>
    <w:p>
      <w:r>
        <w:t>163.287</w:t>
      </w:r>
    </w:p>
    <w:p>
      <w:r>
        <w:t>2.645</w:t>
      </w:r>
    </w:p>
    <w:p>
      <w:r>
        <w:t>2.000</w:t>
      </w:r>
    </w:p>
    <w:p>
      <w:r>
        <w:t>10</w:t>
      </w:r>
    </w:p>
    <w:p>
      <w:r>
        <w:t>Huyện Hoàng Su Phì</w:t>
      </w:r>
    </w:p>
    <w:p>
      <w:r>
        <w:t>1.222.127</w:t>
      </w:r>
    </w:p>
    <w:p>
      <w:r>
        <w:t>982.113</w:t>
      </w:r>
    </w:p>
    <w:p>
      <w:r>
        <w:t>12.016</w:t>
      </w:r>
    </w:p>
    <w:p>
      <w:r>
        <w:t>6.340</w:t>
      </w:r>
    </w:p>
    <w:p>
      <w:r>
        <w:t>3.676</w:t>
      </w:r>
    </w:p>
    <w:p>
      <w:r>
        <w:t>368</w:t>
      </w:r>
    </w:p>
    <w:p>
      <w:r>
        <w:t>3.308</w:t>
      </w:r>
    </w:p>
    <w:p>
      <w:r>
        <w:t>2.000</w:t>
      </w:r>
    </w:p>
    <w:p>
      <w:r>
        <w:t>950.455</w:t>
      </w:r>
    </w:p>
    <w:p>
      <w:r>
        <w:t>511.202</w:t>
      </w:r>
    </w:p>
    <w:p>
      <w:r>
        <w:t>50</w:t>
      </w:r>
    </w:p>
    <w:p>
      <w:r>
        <w:t>19.642</w:t>
      </w:r>
    </w:p>
    <w:p>
      <w:r>
        <w:t>238.014</w:t>
      </w:r>
    </w:p>
    <w:p>
      <w:r>
        <w:t>119.128</w:t>
      </w:r>
    </w:p>
    <w:p>
      <w:r>
        <w:t>2.428</w:t>
      </w:r>
    </w:p>
    <w:p>
      <w:r>
        <w:t>116.458</w:t>
      </w:r>
    </w:p>
    <w:p>
      <w:r>
        <w:t>114.221</w:t>
      </w:r>
    </w:p>
    <w:p>
      <w:r>
        <w:t>2.237</w:t>
      </w:r>
    </w:p>
    <w:p>
      <w:r>
        <w:t>2.000</w:t>
      </w:r>
    </w:p>
    <w:p>
      <w:r>
        <w:t>11</w:t>
      </w:r>
    </w:p>
    <w:p>
      <w:r>
        <w:t>Huyện Xín Mần</w:t>
      </w:r>
    </w:p>
    <w:p>
      <w:r>
        <w:t>1.231.671</w:t>
      </w:r>
    </w:p>
    <w:p>
      <w:r>
        <w:t>942.498</w:t>
      </w:r>
    </w:p>
    <w:p>
      <w:r>
        <w:t>8.188</w:t>
      </w:r>
    </w:p>
    <w:p>
      <w:r>
        <w:t>5.360</w:t>
      </w:r>
    </w:p>
    <w:p>
      <w:r>
        <w:t>2.220</w:t>
      </w:r>
    </w:p>
    <w:p>
      <w:r>
        <w:t>222</w:t>
      </w:r>
    </w:p>
    <w:p>
      <w:r>
        <w:t>1.998</w:t>
      </w:r>
    </w:p>
    <w:p>
      <w:r>
        <w:t>608</w:t>
      </w:r>
    </w:p>
    <w:p>
      <w:r>
        <w:t>915.460</w:t>
      </w:r>
    </w:p>
    <w:p>
      <w:r>
        <w:t>491.417</w:t>
      </w:r>
    </w:p>
    <w:p>
      <w:r>
        <w:t>50</w:t>
      </w:r>
    </w:p>
    <w:p>
      <w:r>
        <w:t>18.850</w:t>
      </w:r>
    </w:p>
    <w:p>
      <w:r>
        <w:t>287.173</w:t>
      </w:r>
    </w:p>
    <w:p>
      <w:r>
        <w:t>120.752</w:t>
      </w:r>
    </w:p>
    <w:p>
      <w:r>
        <w:t>687</w:t>
      </w:r>
    </w:p>
    <w:p>
      <w:r>
        <w:t>165.734</w:t>
      </w:r>
    </w:p>
    <w:p>
      <w:r>
        <w:t>162.267</w:t>
      </w:r>
    </w:p>
    <w:p>
      <w:r>
        <w:t>3.467</w:t>
      </w:r>
    </w:p>
    <w:p>
      <w:r>
        <w:t>2.000</w:t>
      </w:r>
    </w:p>
    <w:p>
      <w:r>
        <w:t>Biểu số 09</w:t>
      </w:r>
    </w:p>
    <w:p>
      <w:r>
        <w:t>DỰ TOÁN BỔ SUNG CÓ MỤC TIÊU TỪ NGÂN SÁCH CẤP TỈNH CHO NGÂN SÁCH TỪNG HUYỆN, THÀNH PHỐ NĂM 2025</w:t>
      </w:r>
    </w:p>
    <w:p>
      <w:r>
        <w:t>(Kèm theo Nghị quyết số 128/NQ-HĐND ngày 12/12/2024 của Hội đồng nhân dân tỉnh Hà Giang)</w:t>
      </w:r>
    </w:p>
    <w:p>
      <w:r>
        <w:t>Đơn vị tính: Triệu đồng</w:t>
      </w:r>
    </w:p>
    <w:p>
      <w:r>
        <w:t>STT</w:t>
      </w:r>
    </w:p>
    <w:p>
      <w:r>
        <w:t>Tên đơn vị</w:t>
      </w:r>
    </w:p>
    <w:p>
      <w:r>
        <w:t>Tổng kinh phí bổ sung có mục tiêu</w:t>
      </w:r>
    </w:p>
    <w:p>
      <w:r>
        <w:t>Trong đó</w:t>
      </w:r>
    </w:p>
    <w:p>
      <w:r>
        <w:t>Kinh phí thực hiện các nhiệm vụ, chế độ, chính sách (1)</w:t>
      </w:r>
    </w:p>
    <w:p>
      <w:r>
        <w:t>Bao gồm</w:t>
      </w:r>
    </w:p>
    <w:p>
      <w:r>
        <w:t>Chương trình phát triển lâm nghiệp bền vững (2)</w:t>
      </w:r>
    </w:p>
    <w:p>
      <w:r>
        <w:t>Vốn 03 Chương trình MTQG năm 2025</w:t>
      </w:r>
    </w:p>
    <w:p>
      <w:r>
        <w:t>Theo nguồn vốn</w:t>
      </w:r>
    </w:p>
    <w:p>
      <w:r>
        <w:t>Kinh phí cho biên chế giáo dục tăng thêm</w:t>
      </w:r>
    </w:p>
    <w:p>
      <w:r>
        <w:t>Chính sách hỗ trợ chi phí học tập và miễn giảm học phí</w:t>
      </w:r>
    </w:p>
    <w:p>
      <w:r>
        <w:t>Học bổng, chi phí học tập cho học sinh khuyết tật</w:t>
      </w:r>
    </w:p>
    <w:p>
      <w:r>
        <w:t>Chính sách hỗ trợ học sinh PTTH vùng ĐBKK</w:t>
      </w:r>
    </w:p>
    <w:p>
      <w:r>
        <w:t>Kinh phí hỗ trợ học bổng học sinh dân tộc nội trú</w:t>
      </w:r>
    </w:p>
    <w:p>
      <w:r>
        <w:t>Chính sách phát triển giáo dục mầm non</w:t>
      </w:r>
    </w:p>
    <w:p>
      <w:r>
        <w:t>Hỗ trợ học sinh dân tộc rất ít người</w:t>
      </w:r>
    </w:p>
    <w:p>
      <w:r>
        <w:t>Chính sách trợ giúp các đối tượng bảo trợ xã hội</w:t>
      </w:r>
    </w:p>
    <w:p>
      <w:r>
        <w:t>Mua thẻ bảo hiểm y tế cho các đối tượng</w:t>
      </w:r>
    </w:p>
    <w:p>
      <w:r>
        <w:t>Thực hiện nhiệm vụ đảm bảo trật tự ATGT</w:t>
      </w:r>
    </w:p>
    <w:p>
      <w:r>
        <w:t>Vốn đầu tư</w:t>
      </w:r>
    </w:p>
    <w:p>
      <w:r>
        <w:t>Kinh phí sự nghiệp</w:t>
      </w:r>
    </w:p>
    <w:p>
      <w:r>
        <w:t>a</w:t>
      </w:r>
    </w:p>
    <w:p>
      <w:r>
        <w:t>b</w:t>
      </w:r>
    </w:p>
    <w:p>
      <w:r>
        <w:t>1=2+11+12</w:t>
      </w:r>
    </w:p>
    <w:p>
      <w:r>
        <w:t>2=3+4+...+11</w:t>
      </w:r>
    </w:p>
    <w:p>
      <w:r>
        <w:t>3</w:t>
      </w:r>
    </w:p>
    <w:p>
      <w:r>
        <w:t>4</w:t>
      </w:r>
    </w:p>
    <w:p>
      <w:r>
        <w:t>5</w:t>
      </w:r>
    </w:p>
    <w:p>
      <w:r>
        <w:t>6</w:t>
      </w:r>
    </w:p>
    <w:p>
      <w:r>
        <w:t>7</w:t>
      </w:r>
    </w:p>
    <w:p>
      <w:r>
        <w:t>8</w:t>
      </w:r>
    </w:p>
    <w:p>
      <w:r>
        <w:t>9</w:t>
      </w:r>
    </w:p>
    <w:p>
      <w:r>
        <w:t>10</w:t>
      </w:r>
    </w:p>
    <w:p>
      <w:r>
        <w:t>11</w:t>
      </w:r>
    </w:p>
    <w:p>
      <w:r>
        <w:t>12</w:t>
      </w:r>
    </w:p>
    <w:p>
      <w:r>
        <w:t>14</w:t>
      </w:r>
    </w:p>
    <w:p>
      <w:r>
        <w:t>15=16+17</w:t>
      </w:r>
    </w:p>
    <w:p>
      <w:r>
        <w:t>16</w:t>
      </w:r>
    </w:p>
    <w:p>
      <w:r>
        <w:t>17</w:t>
      </w:r>
    </w:p>
    <w:p>
      <w:r>
        <w:t>TỔNG SỐ</w:t>
      </w:r>
    </w:p>
    <w:p>
      <w:r>
        <w:t>2.522.789</w:t>
      </w:r>
    </w:p>
    <w:p>
      <w:r>
        <w:t>1.357.986</w:t>
      </w:r>
    </w:p>
    <w:p>
      <w:r>
        <w:t>162.332</w:t>
      </w:r>
    </w:p>
    <w:p>
      <w:r>
        <w:t>20.861</w:t>
      </w:r>
    </w:p>
    <w:p>
      <w:r>
        <w:t>15.084</w:t>
      </w:r>
    </w:p>
    <w:p>
      <w:r>
        <w:t>307.016</w:t>
      </w:r>
    </w:p>
    <w:p>
      <w:r>
        <w:t>10.109</w:t>
      </w:r>
    </w:p>
    <w:p>
      <w:r>
        <w:t>3.688</w:t>
      </w:r>
    </w:p>
    <w:p>
      <w:r>
        <w:t>51.824</w:t>
      </w:r>
    </w:p>
    <w:p>
      <w:r>
        <w:t>431.673</w:t>
      </w:r>
    </w:p>
    <w:p>
      <w:r>
        <w:t>352.610</w:t>
      </w:r>
    </w:p>
    <w:p>
      <w:r>
        <w:t>2.788</w:t>
      </w:r>
    </w:p>
    <w:p>
      <w:r>
        <w:t>16.783</w:t>
      </w:r>
    </w:p>
    <w:p>
      <w:r>
        <w:t>1.148.021</w:t>
      </w:r>
    </w:p>
    <w:p>
      <w:r>
        <w:t>1.119.653</w:t>
      </w:r>
    </w:p>
    <w:p>
      <w:r>
        <w:t>28.368</w:t>
      </w:r>
    </w:p>
    <w:p>
      <w:r>
        <w:t>1</w:t>
      </w:r>
    </w:p>
    <w:p>
      <w:r>
        <w:t>Huyện Mèo Vạc</w:t>
      </w:r>
    </w:p>
    <w:p>
      <w:r>
        <w:t>299.581</w:t>
      </w:r>
    </w:p>
    <w:p>
      <w:r>
        <w:t>163.756</w:t>
      </w:r>
    </w:p>
    <w:p>
      <w:r>
        <w:t>13.567</w:t>
      </w:r>
    </w:p>
    <w:p>
      <w:r>
        <w:t>2.353</w:t>
      </w:r>
    </w:p>
    <w:p>
      <w:r>
        <w:t>63.566</w:t>
      </w:r>
    </w:p>
    <w:p>
      <w:r>
        <w:t>1.664</w:t>
      </w:r>
    </w:p>
    <w:p>
      <w:r>
        <w:t>4.111</w:t>
      </w:r>
    </w:p>
    <w:p>
      <w:r>
        <w:t>39.630</w:t>
      </w:r>
    </w:p>
    <w:p>
      <w:r>
        <w:t>38.615</w:t>
      </w:r>
    </w:p>
    <w:p>
      <w:r>
        <w:t>250</w:t>
      </w:r>
    </w:p>
    <w:p>
      <w:r>
        <w:t>1.848</w:t>
      </w:r>
    </w:p>
    <w:p>
      <w:r>
        <w:t>133.978</w:t>
      </w:r>
    </w:p>
    <w:p>
      <w:r>
        <w:t>132.898</w:t>
      </w:r>
    </w:p>
    <w:p>
      <w:r>
        <w:t>1.080</w:t>
      </w:r>
    </w:p>
    <w:p>
      <w:r>
        <w:t>2</w:t>
      </w:r>
    </w:p>
    <w:p>
      <w:r>
        <w:t>Huyện Đồng Văn</w:t>
      </w:r>
    </w:p>
    <w:p>
      <w:r>
        <w:t>319.224</w:t>
      </w:r>
    </w:p>
    <w:p>
      <w:r>
        <w:t>165.417</w:t>
      </w:r>
    </w:p>
    <w:p>
      <w:r>
        <w:t>12.834</w:t>
      </w:r>
    </w:p>
    <w:p>
      <w:r>
        <w:t>3.520</w:t>
      </w:r>
    </w:p>
    <w:p>
      <w:r>
        <w:t>49.311</w:t>
      </w:r>
    </w:p>
    <w:p>
      <w:r>
        <w:t>4.493</w:t>
      </w:r>
    </w:p>
    <w:p>
      <w:r>
        <w:t>2.024</w:t>
      </w:r>
    </w:p>
    <w:p>
      <w:r>
        <w:t>8.497</w:t>
      </w:r>
    </w:p>
    <w:p>
      <w:r>
        <w:t>45.100</w:t>
      </w:r>
    </w:p>
    <w:p>
      <w:r>
        <w:t>39.387</w:t>
      </w:r>
    </w:p>
    <w:p>
      <w:r>
        <w:t>250</w:t>
      </w:r>
    </w:p>
    <w:p>
      <w:r>
        <w:t>150</w:t>
      </w:r>
    </w:p>
    <w:p>
      <w:r>
        <w:t>153.657</w:t>
      </w:r>
    </w:p>
    <w:p>
      <w:r>
        <w:t>152.057</w:t>
      </w:r>
    </w:p>
    <w:p>
      <w:r>
        <w:t>1.600</w:t>
      </w:r>
    </w:p>
    <w:p>
      <w:r>
        <w:t>3</w:t>
      </w:r>
    </w:p>
    <w:p>
      <w:r>
        <w:t>Huyện Yên Minh</w:t>
      </w:r>
    </w:p>
    <w:p>
      <w:r>
        <w:t>276.211</w:t>
      </w:r>
    </w:p>
    <w:p>
      <w:r>
        <w:t>160.856</w:t>
      </w:r>
    </w:p>
    <w:p>
      <w:r>
        <w:t>13.729</w:t>
      </w:r>
    </w:p>
    <w:p>
      <w:r>
        <w:t>3.789</w:t>
      </w:r>
    </w:p>
    <w:p>
      <w:r>
        <w:t>2.212</w:t>
      </w:r>
    </w:p>
    <w:p>
      <w:r>
        <w:t>45.500</w:t>
      </w:r>
    </w:p>
    <w:p>
      <w:r>
        <w:t>4.361</w:t>
      </w:r>
    </w:p>
    <w:p>
      <w:r>
        <w:t>44.948</w:t>
      </w:r>
    </w:p>
    <w:p>
      <w:r>
        <w:t>46.067</w:t>
      </w:r>
    </w:p>
    <w:p>
      <w:r>
        <w:t>250</w:t>
      </w:r>
    </w:p>
    <w:p>
      <w:r>
        <w:t>765</w:t>
      </w:r>
    </w:p>
    <w:p>
      <w:r>
        <w:t>114.590</w:t>
      </w:r>
    </w:p>
    <w:p>
      <w:r>
        <w:t>113.450</w:t>
      </w:r>
    </w:p>
    <w:p>
      <w:r>
        <w:t>1.140</w:t>
      </w:r>
    </w:p>
    <w:p>
      <w:r>
        <w:t>4</w:t>
      </w:r>
    </w:p>
    <w:p>
      <w:r>
        <w:t>Huyện Quản Bạ</w:t>
      </w:r>
    </w:p>
    <w:p>
      <w:r>
        <w:t>163.600</w:t>
      </w:r>
    </w:p>
    <w:p>
      <w:r>
        <w:t>101.196</w:t>
      </w:r>
    </w:p>
    <w:p>
      <w:r>
        <w:t>15.514</w:t>
      </w:r>
    </w:p>
    <w:p>
      <w:r>
        <w:t>1.706</w:t>
      </w:r>
    </w:p>
    <w:p>
      <w:r>
        <w:t>1.332</w:t>
      </w:r>
    </w:p>
    <w:p>
      <w:r>
        <w:t>20.877</w:t>
      </w:r>
    </w:p>
    <w:p>
      <w:r>
        <w:t>4.125</w:t>
      </w:r>
    </w:p>
    <w:p>
      <w:r>
        <w:t>32.240</w:t>
      </w:r>
    </w:p>
    <w:p>
      <w:r>
        <w:t>25.152</w:t>
      </w:r>
    </w:p>
    <w:p>
      <w:r>
        <w:t>250</w:t>
      </w:r>
    </w:p>
    <w:p>
      <w:r>
        <w:t>893</w:t>
      </w:r>
    </w:p>
    <w:p>
      <w:r>
        <w:t>61.512</w:t>
      </w:r>
    </w:p>
    <w:p>
      <w:r>
        <w:t>59.605</w:t>
      </w:r>
    </w:p>
    <w:p>
      <w:r>
        <w:t>1.907</w:t>
      </w:r>
    </w:p>
    <w:p>
      <w:r>
        <w:t>5</w:t>
      </w:r>
    </w:p>
    <w:p>
      <w:r>
        <w:t>Huyện Bắc Mê</w:t>
      </w:r>
    </w:p>
    <w:p>
      <w:r>
        <w:t>157.687</w:t>
      </w:r>
    </w:p>
    <w:p>
      <w:r>
        <w:t>102.360</w:t>
      </w:r>
    </w:p>
    <w:p>
      <w:r>
        <w:t>12.234</w:t>
      </w:r>
    </w:p>
    <w:p>
      <w:r>
        <w:t>1.751</w:t>
      </w:r>
    </w:p>
    <w:p>
      <w:r>
        <w:t>2.349</w:t>
      </w:r>
    </w:p>
    <w:p>
      <w:r>
        <w:t>25.232</w:t>
      </w:r>
    </w:p>
    <w:p>
      <w:r>
        <w:t>559</w:t>
      </w:r>
    </w:p>
    <w:p>
      <w:r>
        <w:t>34.457</w:t>
      </w:r>
    </w:p>
    <w:p>
      <w:r>
        <w:t>25.528</w:t>
      </w:r>
    </w:p>
    <w:p>
      <w:r>
        <w:t>250</w:t>
      </w:r>
    </w:p>
    <w:p>
      <w:r>
        <w:t>2.436</w:t>
      </w:r>
    </w:p>
    <w:p>
      <w:r>
        <w:t>52.891</w:t>
      </w:r>
    </w:p>
    <w:p>
      <w:r>
        <w:t>50.584</w:t>
      </w:r>
    </w:p>
    <w:p>
      <w:r>
        <w:t>2.307</w:t>
      </w:r>
    </w:p>
    <w:p>
      <w:r>
        <w:t>6</w:t>
      </w:r>
    </w:p>
    <w:p>
      <w:r>
        <w:t>Thành phố Hà Giang</w:t>
      </w:r>
    </w:p>
    <w:p>
      <w:r>
        <w:t>43.959</w:t>
      </w:r>
    </w:p>
    <w:p>
      <w:r>
        <w:t>39.834</w:t>
      </w:r>
    </w:p>
    <w:p>
      <w:r>
        <w:t>11.434</w:t>
      </w:r>
    </w:p>
    <w:p>
      <w:r>
        <w:t>0</w:t>
      </w:r>
    </w:p>
    <w:p>
      <w:r>
        <w:t>1.000</w:t>
      </w:r>
    </w:p>
    <w:p>
      <w:r>
        <w:t>14.281</w:t>
      </w:r>
    </w:p>
    <w:p>
      <w:r>
        <w:t>12.870</w:t>
      </w:r>
    </w:p>
    <w:p>
      <w:r>
        <w:t>250</w:t>
      </w:r>
    </w:p>
    <w:p>
      <w:r>
        <w:t>590</w:t>
      </w:r>
    </w:p>
    <w:p>
      <w:r>
        <w:t>3.535</w:t>
      </w:r>
    </w:p>
    <w:p>
      <w:r>
        <w:t>1.785</w:t>
      </w:r>
    </w:p>
    <w:p>
      <w:r>
        <w:t>1.750</w:t>
      </w:r>
    </w:p>
    <w:p>
      <w:r>
        <w:t>7</w:t>
      </w:r>
    </w:p>
    <w:p>
      <w:r>
        <w:t>Huyện Vị Xuyên</w:t>
      </w:r>
    </w:p>
    <w:p>
      <w:r>
        <w:t>193.340</w:t>
      </w:r>
    </w:p>
    <w:p>
      <w:r>
        <w:t>142.411</w:t>
      </w:r>
    </w:p>
    <w:p>
      <w:r>
        <w:t>16.964</w:t>
      </w:r>
    </w:p>
    <w:p>
      <w:r>
        <w:t>2.075</w:t>
      </w:r>
    </w:p>
    <w:p>
      <w:r>
        <w:t>2.635</w:t>
      </w:r>
    </w:p>
    <w:p>
      <w:r>
        <w:t>25.385</w:t>
      </w:r>
    </w:p>
    <w:p>
      <w:r>
        <w:t>2.437</w:t>
      </w:r>
    </w:p>
    <w:p>
      <w:r>
        <w:t>62.201</w:t>
      </w:r>
    </w:p>
    <w:p>
      <w:r>
        <w:t>30.451</w:t>
      </w:r>
    </w:p>
    <w:p>
      <w:r>
        <w:t>263</w:t>
      </w:r>
    </w:p>
    <w:p>
      <w:r>
        <w:t>3.777</w:t>
      </w:r>
    </w:p>
    <w:p>
      <w:r>
        <w:t>47.152</w:t>
      </w:r>
    </w:p>
    <w:p>
      <w:r>
        <w:t>44.242</w:t>
      </w:r>
    </w:p>
    <w:p>
      <w:r>
        <w:t>2.910</w:t>
      </w:r>
    </w:p>
    <w:p>
      <w:r>
        <w:t>8</w:t>
      </w:r>
    </w:p>
    <w:p>
      <w:r>
        <w:t>Huyện Bắc Quang</w:t>
      </w:r>
    </w:p>
    <w:p>
      <w:r>
        <w:t>268.556</w:t>
      </w:r>
    </w:p>
    <w:p>
      <w:r>
        <w:t>134.081</w:t>
      </w:r>
    </w:p>
    <w:p>
      <w:r>
        <w:t>16.084</w:t>
      </w:r>
    </w:p>
    <w:p>
      <w:r>
        <w:t>889</w:t>
      </w:r>
    </w:p>
    <w:p>
      <w:r>
        <w:t>1.761</w:t>
      </w:r>
    </w:p>
    <w:p>
      <w:r>
        <w:t>5.003</w:t>
      </w:r>
    </w:p>
    <w:p>
      <w:r>
        <w:t>4.939</w:t>
      </w:r>
    </w:p>
    <w:p>
      <w:r>
        <w:t>57.566</w:t>
      </w:r>
    </w:p>
    <w:p>
      <w:r>
        <w:t>47.565</w:t>
      </w:r>
    </w:p>
    <w:p>
      <w:r>
        <w:t>275</w:t>
      </w:r>
    </w:p>
    <w:p>
      <w:r>
        <w:t>1.893</w:t>
      </w:r>
    </w:p>
    <w:p>
      <w:r>
        <w:t>132.582</w:t>
      </w:r>
    </w:p>
    <w:p>
      <w:r>
        <w:t>125.257</w:t>
      </w:r>
    </w:p>
    <w:p>
      <w:r>
        <w:t>7.325</w:t>
      </w:r>
    </w:p>
    <w:p>
      <w:r>
        <w:t>9</w:t>
      </w:r>
    </w:p>
    <w:p>
      <w:r>
        <w:t>Huyện Quang Bình</w:t>
      </w:r>
    </w:p>
    <w:p>
      <w:r>
        <w:t>275.444</w:t>
      </w:r>
    </w:p>
    <w:p>
      <w:r>
        <w:t>108.195</w:t>
      </w:r>
    </w:p>
    <w:p>
      <w:r>
        <w:t>15.809</w:t>
      </w:r>
    </w:p>
    <w:p>
      <w:r>
        <w:t>808</w:t>
      </w:r>
    </w:p>
    <w:p>
      <w:r>
        <w:t>1.933</w:t>
      </w:r>
    </w:p>
    <w:p>
      <w:r>
        <w:t>13.115</w:t>
      </w:r>
    </w:p>
    <w:p>
      <w:r>
        <w:t>16.441</w:t>
      </w:r>
    </w:p>
    <w:p>
      <w:r>
        <w:t>32.644</w:t>
      </w:r>
    </w:p>
    <w:p>
      <w:r>
        <w:t>27.194</w:t>
      </w:r>
    </w:p>
    <w:p>
      <w:r>
        <w:t>250</w:t>
      </w:r>
    </w:p>
    <w:p>
      <w:r>
        <w:t>1.317</w:t>
      </w:r>
    </w:p>
    <w:p>
      <w:r>
        <w:t>165.932</w:t>
      </w:r>
    </w:p>
    <w:p>
      <w:r>
        <w:t>163.287</w:t>
      </w:r>
    </w:p>
    <w:p>
      <w:r>
        <w:t>2.645</w:t>
      </w:r>
    </w:p>
    <w:p>
      <w:r>
        <w:t>10</w:t>
      </w:r>
    </w:p>
    <w:p>
      <w:r>
        <w:t>Huyện Hoàng Su Phì</w:t>
      </w:r>
    </w:p>
    <w:p>
      <w:r>
        <w:t>238.014</w:t>
      </w:r>
    </w:p>
    <w:p>
      <w:r>
        <w:t>119.128</w:t>
      </w:r>
    </w:p>
    <w:p>
      <w:r>
        <w:t>16.249</w:t>
      </w:r>
    </w:p>
    <w:p>
      <w:r>
        <w:t>1.778</w:t>
      </w:r>
    </w:p>
    <w:p>
      <w:r>
        <w:t>1.760</w:t>
      </w:r>
    </w:p>
    <w:p>
      <w:r>
        <w:t>28.666</w:t>
      </w:r>
    </w:p>
    <w:p>
      <w:r>
        <w:t>5.282</w:t>
      </w:r>
    </w:p>
    <w:p>
      <w:r>
        <w:t>35.948</w:t>
      </w:r>
    </w:p>
    <w:p>
      <w:r>
        <w:t>29.195</w:t>
      </w:r>
    </w:p>
    <w:p>
      <w:r>
        <w:t>250</w:t>
      </w:r>
    </w:p>
    <w:p>
      <w:r>
        <w:t>2.428</w:t>
      </w:r>
    </w:p>
    <w:p>
      <w:r>
        <w:t>116.458</w:t>
      </w:r>
    </w:p>
    <w:p>
      <w:r>
        <w:t>114.221</w:t>
      </w:r>
    </w:p>
    <w:p>
      <w:r>
        <w:t>2.237</w:t>
      </w:r>
    </w:p>
    <w:p>
      <w:r>
        <w:t>11</w:t>
      </w:r>
    </w:p>
    <w:p>
      <w:r>
        <w:t>Huyện Xín Mần</w:t>
      </w:r>
    </w:p>
    <w:p>
      <w:r>
        <w:t>287.173</w:t>
      </w:r>
    </w:p>
    <w:p>
      <w:r>
        <w:t>120.752</w:t>
      </w:r>
    </w:p>
    <w:p>
      <w:r>
        <w:t>17.914</w:t>
      </w:r>
    </w:p>
    <w:p>
      <w:r>
        <w:t>2.192</w:t>
      </w:r>
    </w:p>
    <w:p>
      <w:r>
        <w:t>1.103</w:t>
      </w:r>
    </w:p>
    <w:p>
      <w:r>
        <w:t>30.361</w:t>
      </w:r>
    </w:p>
    <w:p>
      <w:r>
        <w:t>5.616</w:t>
      </w:r>
    </w:p>
    <w:p>
      <w:r>
        <w:t>73</w:t>
      </w:r>
    </w:p>
    <w:p>
      <w:r>
        <w:t>32.657</w:t>
      </w:r>
    </w:p>
    <w:p>
      <w:r>
        <w:t>30.587</w:t>
      </w:r>
    </w:p>
    <w:p>
      <w:r>
        <w:t>250</w:t>
      </w:r>
    </w:p>
    <w:p>
      <w:r>
        <w:t>687</w:t>
      </w:r>
    </w:p>
    <w:p>
      <w:r>
        <w:t>165.734</w:t>
      </w:r>
    </w:p>
    <w:p>
      <w:r>
        <w:t>162.267</w:t>
      </w:r>
    </w:p>
    <w:p>
      <w:r>
        <w:t>3.467</w:t>
      </w:r>
    </w:p>
    <w:p>
      <w:r>
        <w:t>Ghi chú:  Kinh phí ngân sách tỉnh bổ sung có mục tiêu cho các huyện, thành phố để thực hiện các nhiệm vụ, chế độ, chính sách: giao theo dự toán NSTW bổ sung có mục tiêu cho tỉnh; số kinh phí thực hiện các chế độ, chính sách còn lại đã bố trí trong dự toán chi thường xuyên trong cân đối ngân sách của từng huyện, thành phố (đảm bảo bố trí đủ dự toán kinh phí thực hiện các chính sách an sinh xã hội trong dự toán chi thường xuyên và nguồn bổ sung có mục tiêu)</w:t>
      </w:r>
    </w:p>
    <w:p>
      <w:r>
        <w:t>Biểu số 10</w:t>
      </w:r>
    </w:p>
    <w:p>
      <w:r>
        <w:t>DỰ TOÁN KINH PHÍ THỰC HIỆN CÁC CHƯƠNG TRÌNH MỤC TIÊU QUỐC GIA NĂM 2025</w:t>
      </w:r>
    </w:p>
    <w:p>
      <w:r>
        <w:t>(Kèm theo Nghị quyết số 128/NQ-HĐND ngày 12/12/2024 của Hội đồng nhân dân tỉnh Hà Giang)</w:t>
      </w:r>
    </w:p>
    <w:p>
      <w:r>
        <w:t>Đơn vị tính: Triệu đồng</w:t>
      </w:r>
    </w:p>
    <w:p>
      <w:r>
        <w:t>STT</w:t>
      </w:r>
    </w:p>
    <w:p>
      <w:r>
        <w:t>Tên đơn vị</w:t>
      </w:r>
    </w:p>
    <w:p>
      <w:r>
        <w:t>Tổng số</w:t>
      </w:r>
    </w:p>
    <w:p>
      <w:r>
        <w:t>Theo nguồn vốn</w:t>
      </w:r>
    </w:p>
    <w:p>
      <w:r>
        <w:t>CTMTQG phát triển KT-XH vùng đồng bào DTTS&amp;MN</w:t>
      </w:r>
    </w:p>
    <w:p>
      <w:r>
        <w:t>CTMTQG giảm nghèo bền vững</w:t>
      </w:r>
    </w:p>
    <w:p>
      <w:r>
        <w:t>CTMTQG xây dựng nông thôn mới</w:t>
      </w:r>
    </w:p>
    <w:p>
      <w:r>
        <w:t>Đầu tư phát triển</w:t>
      </w:r>
    </w:p>
    <w:p>
      <w:r>
        <w:t>Trong đó</w:t>
      </w:r>
    </w:p>
    <w:p>
      <w:r>
        <w:t>Kinh phí sự nghiệp</w:t>
      </w:r>
    </w:p>
    <w:p>
      <w:r>
        <w:t>Trong đó</w:t>
      </w:r>
    </w:p>
    <w:p>
      <w:r>
        <w:t>Tổng số</w:t>
      </w:r>
    </w:p>
    <w:p>
      <w:r>
        <w:t>Đầu tư phát triển</w:t>
      </w:r>
    </w:p>
    <w:p>
      <w:r>
        <w:t>Tổng số</w:t>
      </w:r>
    </w:p>
    <w:p>
      <w:r>
        <w:t>Đầu tư phát triển</w:t>
      </w:r>
    </w:p>
    <w:p>
      <w:r>
        <w:t>Tổng số</w:t>
      </w:r>
    </w:p>
    <w:p>
      <w:r>
        <w:t>Đầu tư phát triển</w:t>
      </w:r>
    </w:p>
    <w:p>
      <w:r>
        <w:t>Kinh phí sự nghiệp</w:t>
      </w:r>
    </w:p>
    <w:p>
      <w:r>
        <w:t>Vốn NSTW</w:t>
      </w:r>
    </w:p>
    <w:p>
      <w:r>
        <w:t>Đối ứng NSĐP</w:t>
      </w:r>
    </w:p>
    <w:p>
      <w:r>
        <w:t>Vốn NSTW</w:t>
      </w:r>
    </w:p>
    <w:p>
      <w:r>
        <w:t>Đối ứng NSĐP</w:t>
      </w:r>
    </w:p>
    <w:p>
      <w:r>
        <w:t>Tổng số</w:t>
      </w:r>
    </w:p>
    <w:p>
      <w:r>
        <w:t>Vốn NSTW</w:t>
      </w:r>
    </w:p>
    <w:p>
      <w:r>
        <w:t>Đối ứng NSĐP</w:t>
      </w:r>
    </w:p>
    <w:p>
      <w:r>
        <w:t>Tổng số</w:t>
      </w:r>
    </w:p>
    <w:p>
      <w:r>
        <w:t>Vốn NSTW</w:t>
      </w:r>
    </w:p>
    <w:p>
      <w:r>
        <w:t>Đối ứng NSĐP</w:t>
      </w:r>
    </w:p>
    <w:p>
      <w:r>
        <w:t>Tổng số</w:t>
      </w:r>
    </w:p>
    <w:p>
      <w:r>
        <w:t>Vốn NSTW</w:t>
      </w:r>
    </w:p>
    <w:p>
      <w:r>
        <w:t>Đối ứng NSĐP</w:t>
      </w:r>
    </w:p>
    <w:p>
      <w:r>
        <w:t>Tổng số</w:t>
      </w:r>
    </w:p>
    <w:p>
      <w:r>
        <w:t>Vốn NSTW</w:t>
      </w:r>
    </w:p>
    <w:p>
      <w:r>
        <w:t>Đối ứng NSĐP</w:t>
      </w:r>
    </w:p>
    <w:p>
      <w:r>
        <w:t>A</w:t>
      </w:r>
    </w:p>
    <w:p>
      <w:r>
        <w:t>B</w:t>
      </w:r>
    </w:p>
    <w:p>
      <w:r>
        <w:t>1=2+5</w:t>
      </w:r>
    </w:p>
    <w:p>
      <w:r>
        <w:t>2=3+4</w:t>
      </w:r>
    </w:p>
    <w:p>
      <w:r>
        <w:t>3</w:t>
      </w:r>
    </w:p>
    <w:p>
      <w:r>
        <w:t>4</w:t>
      </w:r>
    </w:p>
    <w:p>
      <w:r>
        <w:t>5=6+7</w:t>
      </w:r>
    </w:p>
    <w:p>
      <w:r>
        <w:t>6</w:t>
      </w:r>
    </w:p>
    <w:p>
      <w:r>
        <w:t>7</w:t>
      </w:r>
    </w:p>
    <w:p>
      <w:r>
        <w:t>8=9</w:t>
      </w:r>
    </w:p>
    <w:p>
      <w:r>
        <w:t>9</w:t>
      </w:r>
    </w:p>
    <w:p>
      <w:r>
        <w:t>10</w:t>
      </w:r>
    </w:p>
    <w:p>
      <w:r>
        <w:t>11</w:t>
      </w:r>
    </w:p>
    <w:p>
      <w:r>
        <w:t>12=13</w:t>
      </w:r>
    </w:p>
    <w:p>
      <w:r>
        <w:t>13=14+15</w:t>
      </w:r>
    </w:p>
    <w:p>
      <w:r>
        <w:t>14</w:t>
      </w:r>
    </w:p>
    <w:p>
      <w:r>
        <w:t>15</w:t>
      </w:r>
    </w:p>
    <w:p>
      <w:r>
        <w:t>16=17+21</w:t>
      </w:r>
    </w:p>
    <w:p>
      <w:r>
        <w:t>17=18+19</w:t>
      </w:r>
    </w:p>
    <w:p>
      <w:r>
        <w:t>18</w:t>
      </w:r>
    </w:p>
    <w:p>
      <w:r>
        <w:t>19</w:t>
      </w:r>
    </w:p>
    <w:p>
      <w:r>
        <w:t>20=21+22</w:t>
      </w:r>
    </w:p>
    <w:p>
      <w:r>
        <w:t>21</w:t>
      </w:r>
    </w:p>
    <w:p>
      <w:r>
        <w:t>22</w:t>
      </w:r>
    </w:p>
    <w:p>
      <w:r>
        <w:t>TỔNG SỐ</w:t>
      </w:r>
    </w:p>
    <w:p>
      <w:r>
        <w:t>1.231.993</w:t>
      </w:r>
    </w:p>
    <w:p>
      <w:r>
        <w:t>1.193.019</w:t>
      </w:r>
    </w:p>
    <w:p>
      <w:r>
        <w:t>1.136.769</w:t>
      </w:r>
    </w:p>
    <w:p>
      <w:r>
        <w:t>56.250</w:t>
      </w:r>
    </w:p>
    <w:p>
      <w:r>
        <w:t>38.974</w:t>
      </w:r>
    </w:p>
    <w:p>
      <w:r>
        <w:t>37.118</w:t>
      </w:r>
    </w:p>
    <w:p>
      <w:r>
        <w:t>1.856</w:t>
      </w:r>
    </w:p>
    <w:p>
      <w:r>
        <w:t>822.279</w:t>
      </w:r>
    </w:p>
    <w:p>
      <w:r>
        <w:t>822.279</w:t>
      </w:r>
    </w:p>
    <w:p>
      <w:r>
        <w:t>778.754</w:t>
      </w:r>
    </w:p>
    <w:p>
      <w:r>
        <w:t>43.525</w:t>
      </w:r>
    </w:p>
    <w:p>
      <w:r>
        <w:t>278.760</w:t>
      </w:r>
    </w:p>
    <w:p>
      <w:r>
        <w:t>278.760</w:t>
      </w:r>
    </w:p>
    <w:p>
      <w:r>
        <w:t>270.415</w:t>
      </w:r>
    </w:p>
    <w:p>
      <w:r>
        <w:t>8.345</w:t>
      </w:r>
    </w:p>
    <w:p>
      <w:r>
        <w:t>130.954</w:t>
      </w:r>
    </w:p>
    <w:p>
      <w:r>
        <w:t>91.980</w:t>
      </w:r>
    </w:p>
    <w:p>
      <w:r>
        <w:t>87.600</w:t>
      </w:r>
    </w:p>
    <w:p>
      <w:r>
        <w:t>4.380</w:t>
      </w:r>
    </w:p>
    <w:p>
      <w:r>
        <w:t>38.974</w:t>
      </w:r>
    </w:p>
    <w:p>
      <w:r>
        <w:t>37.118</w:t>
      </w:r>
    </w:p>
    <w:p>
      <w:r>
        <w:t>1.856</w:t>
      </w:r>
    </w:p>
    <w:p>
      <w:r>
        <w:t>I</w:t>
      </w:r>
    </w:p>
    <w:p>
      <w:r>
        <w:t>Ngân sách cấp tỉnh</w:t>
      </w:r>
    </w:p>
    <w:p>
      <w:r>
        <w:t>26.871</w:t>
      </w:r>
    </w:p>
    <w:p>
      <w:r>
        <w:t>17.771</w:t>
      </w:r>
    </w:p>
    <w:p>
      <w:r>
        <w:t>17.116</w:t>
      </w:r>
    </w:p>
    <w:p>
      <w:r>
        <w:t>655</w:t>
      </w:r>
    </w:p>
    <w:p>
      <w:r>
        <w:t>9.100</w:t>
      </w:r>
    </w:p>
    <w:p>
      <w:r>
        <w:t>8.750</w:t>
      </w:r>
    </w:p>
    <w:p>
      <w:r>
        <w:t>350</w:t>
      </w:r>
    </w:p>
    <w:p>
      <w:r>
        <w:t>0</w:t>
      </w:r>
    </w:p>
    <w:p>
      <w:r>
        <w:t>0</w:t>
      </w:r>
    </w:p>
    <w:p>
      <w:r>
        <w:t>0</w:t>
      </w:r>
    </w:p>
    <w:p>
      <w:r>
        <w:t>0</w:t>
      </w:r>
    </w:p>
    <w:p>
      <w:r>
        <w:t>17.771</w:t>
      </w:r>
    </w:p>
    <w:p>
      <w:r>
        <w:t>17.771</w:t>
      </w:r>
    </w:p>
    <w:p>
      <w:r>
        <w:t>17.116</w:t>
      </w:r>
    </w:p>
    <w:p>
      <w:r>
        <w:t>655</w:t>
      </w:r>
    </w:p>
    <w:p>
      <w:r>
        <w:t>9.100</w:t>
      </w:r>
    </w:p>
    <w:p>
      <w:r>
        <w:t>0</w:t>
      </w:r>
    </w:p>
    <w:p>
      <w:r>
        <w:t>0</w:t>
      </w:r>
    </w:p>
    <w:p>
      <w:r>
        <w:t>0</w:t>
      </w:r>
    </w:p>
    <w:p>
      <w:r>
        <w:t>9.100</w:t>
      </w:r>
    </w:p>
    <w:p>
      <w:r>
        <w:t>8.750</w:t>
      </w:r>
    </w:p>
    <w:p>
      <w:r>
        <w:t>350</w:t>
      </w:r>
    </w:p>
    <w:p>
      <w:r>
        <w:t>1</w:t>
      </w:r>
    </w:p>
    <w:p>
      <w:r>
        <w:t>Sở Lao động - TBXH</w:t>
      </w:r>
    </w:p>
    <w:p>
      <w:r>
        <w:t>8.578</w:t>
      </w:r>
    </w:p>
    <w:p>
      <w:r>
        <w:t>8.478</w:t>
      </w:r>
    </w:p>
    <w:p>
      <w:r>
        <w:t>8.108</w:t>
      </w:r>
    </w:p>
    <w:p>
      <w:r>
        <w:t>370</w:t>
      </w:r>
    </w:p>
    <w:p>
      <w:r>
        <w:t>100</w:t>
      </w:r>
    </w:p>
    <w:p>
      <w:r>
        <w:t>100</w:t>
      </w:r>
    </w:p>
    <w:p>
      <w:r>
        <w:t>0</w:t>
      </w:r>
    </w:p>
    <w:p>
      <w:r>
        <w:t>0</w:t>
      </w:r>
    </w:p>
    <w:p>
      <w:r>
        <w:t>0</w:t>
      </w:r>
    </w:p>
    <w:p>
      <w:r>
        <w:t>8.478</w:t>
      </w:r>
    </w:p>
    <w:p>
      <w:r>
        <w:t>8.478</w:t>
      </w:r>
    </w:p>
    <w:p>
      <w:r>
        <w:t>8.108</w:t>
      </w:r>
    </w:p>
    <w:p>
      <w:r>
        <w:t>370</w:t>
      </w:r>
    </w:p>
    <w:p>
      <w:r>
        <w:t>100</w:t>
      </w:r>
    </w:p>
    <w:p>
      <w:r>
        <w:t>0</w:t>
      </w:r>
    </w:p>
    <w:p>
      <w:r>
        <w:t>100</w:t>
      </w:r>
    </w:p>
    <w:p>
      <w:r>
        <w:t>100</w:t>
      </w:r>
    </w:p>
    <w:p>
      <w:r>
        <w:t>2</w:t>
      </w:r>
    </w:p>
    <w:p>
      <w:r>
        <w:t>Sở Nông nghiệp và PTNT</w:t>
      </w:r>
    </w:p>
    <w:p>
      <w:r>
        <w:t>2.790</w:t>
      </w:r>
    </w:p>
    <w:p>
      <w:r>
        <w:t>0</w:t>
      </w:r>
    </w:p>
    <w:p>
      <w:r>
        <w:t>0</w:t>
      </w:r>
    </w:p>
    <w:p>
      <w:r>
        <w:t>0</w:t>
      </w:r>
    </w:p>
    <w:p>
      <w:r>
        <w:t>2.790</w:t>
      </w:r>
    </w:p>
    <w:p>
      <w:r>
        <w:t>2.590</w:t>
      </w:r>
    </w:p>
    <w:p>
      <w:r>
        <w:t>200</w:t>
      </w:r>
    </w:p>
    <w:p>
      <w:r>
        <w:t>0</w:t>
      </w:r>
    </w:p>
    <w:p>
      <w:r>
        <w:t>0</w:t>
      </w:r>
    </w:p>
    <w:p>
      <w:r>
        <w:t>0</w:t>
      </w:r>
    </w:p>
    <w:p>
      <w:r>
        <w:t>0</w:t>
      </w:r>
    </w:p>
    <w:p>
      <w:r>
        <w:t>2.790</w:t>
      </w:r>
    </w:p>
    <w:p>
      <w:r>
        <w:t>0</w:t>
      </w:r>
    </w:p>
    <w:p>
      <w:r>
        <w:t>2.790</w:t>
      </w:r>
    </w:p>
    <w:p>
      <w:r>
        <w:t>2.590</w:t>
      </w:r>
    </w:p>
    <w:p>
      <w:r>
        <w:t>200</w:t>
      </w:r>
    </w:p>
    <w:p>
      <w:r>
        <w:t>3</w:t>
      </w:r>
    </w:p>
    <w:p>
      <w:r>
        <w:t>Sở Thông tin và Truyền thông</w:t>
      </w:r>
    </w:p>
    <w:p>
      <w:r>
        <w:t>50</w:t>
      </w:r>
    </w:p>
    <w:p>
      <w:r>
        <w:t>0</w:t>
      </w:r>
    </w:p>
    <w:p>
      <w:r>
        <w:t>0</w:t>
      </w:r>
    </w:p>
    <w:p>
      <w:r>
        <w:t>0</w:t>
      </w:r>
    </w:p>
    <w:p>
      <w:r>
        <w:t>50</w:t>
      </w:r>
    </w:p>
    <w:p>
      <w:r>
        <w:t>50</w:t>
      </w:r>
    </w:p>
    <w:p>
      <w:r>
        <w:t>0</w:t>
      </w:r>
    </w:p>
    <w:p>
      <w:r>
        <w:t>0</w:t>
      </w:r>
    </w:p>
    <w:p>
      <w:r>
        <w:t>0</w:t>
      </w:r>
    </w:p>
    <w:p>
      <w:r>
        <w:t>0</w:t>
      </w:r>
    </w:p>
    <w:p>
      <w:r>
        <w:t>0</w:t>
      </w:r>
    </w:p>
    <w:p>
      <w:r>
        <w:t>50</w:t>
      </w:r>
    </w:p>
    <w:p>
      <w:r>
        <w:t>0</w:t>
      </w:r>
    </w:p>
    <w:p>
      <w:r>
        <w:t>50</w:t>
      </w:r>
    </w:p>
    <w:p>
      <w:r>
        <w:t>50</w:t>
      </w:r>
    </w:p>
    <w:p>
      <w:r>
        <w:t>4</w:t>
      </w:r>
    </w:p>
    <w:p>
      <w:r>
        <w:t>Sở Y tế</w:t>
      </w:r>
    </w:p>
    <w:p>
      <w:r>
        <w:t>350</w:t>
      </w:r>
    </w:p>
    <w:p>
      <w:r>
        <w:t>0</w:t>
      </w:r>
    </w:p>
    <w:p>
      <w:r>
        <w:t>0</w:t>
      </w:r>
    </w:p>
    <w:p>
      <w:r>
        <w:t>0</w:t>
      </w:r>
    </w:p>
    <w:p>
      <w:r>
        <w:t>350</w:t>
      </w:r>
    </w:p>
    <w:p>
      <w:r>
        <w:t>350</w:t>
      </w:r>
    </w:p>
    <w:p>
      <w:r>
        <w:t>0</w:t>
      </w:r>
    </w:p>
    <w:p>
      <w:r>
        <w:t>0</w:t>
      </w:r>
    </w:p>
    <w:p>
      <w:r>
        <w:t>0</w:t>
      </w:r>
    </w:p>
    <w:p>
      <w:r>
        <w:t>0</w:t>
      </w:r>
    </w:p>
    <w:p>
      <w:r>
        <w:t>0</w:t>
      </w:r>
    </w:p>
    <w:p>
      <w:r>
        <w:t>350</w:t>
      </w:r>
    </w:p>
    <w:p>
      <w:r>
        <w:t>0</w:t>
      </w:r>
    </w:p>
    <w:p>
      <w:r>
        <w:t>350</w:t>
      </w:r>
    </w:p>
    <w:p>
      <w:r>
        <w:t>5</w:t>
      </w:r>
    </w:p>
    <w:p>
      <w:r>
        <w:t>Văn phòng Điều phối NTM</w:t>
      </w:r>
    </w:p>
    <w:p>
      <w:r>
        <w:t>2.420</w:t>
      </w:r>
    </w:p>
    <w:p>
      <w:r>
        <w:t>0</w:t>
      </w:r>
    </w:p>
    <w:p>
      <w:r>
        <w:t>0</w:t>
      </w:r>
    </w:p>
    <w:p>
      <w:r>
        <w:t>0</w:t>
      </w:r>
    </w:p>
    <w:p>
      <w:r>
        <w:t>2.420</w:t>
      </w:r>
    </w:p>
    <w:p>
      <w:r>
        <w:t>2.270</w:t>
      </w:r>
    </w:p>
    <w:p>
      <w:r>
        <w:t>150</w:t>
      </w:r>
    </w:p>
    <w:p>
      <w:r>
        <w:t>0</w:t>
      </w:r>
    </w:p>
    <w:p>
      <w:r>
        <w:t>0</w:t>
      </w:r>
    </w:p>
    <w:p>
      <w:r>
        <w:t>0</w:t>
      </w:r>
    </w:p>
    <w:p>
      <w:r>
        <w:t>0</w:t>
      </w:r>
    </w:p>
    <w:p>
      <w:r>
        <w:t>2.420</w:t>
      </w:r>
    </w:p>
    <w:p>
      <w:r>
        <w:t>0</w:t>
      </w:r>
    </w:p>
    <w:p>
      <w:r>
        <w:t>2.420</w:t>
      </w:r>
    </w:p>
    <w:p>
      <w:r>
        <w:t>2.270</w:t>
      </w:r>
    </w:p>
    <w:p>
      <w:r>
        <w:t>150</w:t>
      </w:r>
    </w:p>
    <w:p>
      <w:r>
        <w:t>6</w:t>
      </w:r>
    </w:p>
    <w:p>
      <w:r>
        <w:t>Sở Văn hóa - Thể thao và Du lịch</w:t>
      </w:r>
    </w:p>
    <w:p>
      <w:r>
        <w:t>50</w:t>
      </w:r>
    </w:p>
    <w:p>
      <w:r>
        <w:t>0</w:t>
      </w:r>
    </w:p>
    <w:p>
      <w:r>
        <w:t>0</w:t>
      </w:r>
    </w:p>
    <w:p>
      <w:r>
        <w:t>0</w:t>
      </w:r>
    </w:p>
    <w:p>
      <w:r>
        <w:t>50</w:t>
      </w:r>
    </w:p>
    <w:p>
      <w:r>
        <w:t>50</w:t>
      </w:r>
    </w:p>
    <w:p>
      <w:r>
        <w:t>0</w:t>
      </w:r>
    </w:p>
    <w:p>
      <w:r>
        <w:t>0</w:t>
      </w:r>
    </w:p>
    <w:p>
      <w:r>
        <w:t>0</w:t>
      </w:r>
    </w:p>
    <w:p>
      <w:r>
        <w:t>0</w:t>
      </w:r>
    </w:p>
    <w:p>
      <w:r>
        <w:t>0</w:t>
      </w:r>
    </w:p>
    <w:p>
      <w:r>
        <w:t>50</w:t>
      </w:r>
    </w:p>
    <w:p>
      <w:r>
        <w:t>0</w:t>
      </w:r>
    </w:p>
    <w:p>
      <w:r>
        <w:t>50</w:t>
      </w:r>
    </w:p>
    <w:p>
      <w:r>
        <w:t>50</w:t>
      </w:r>
    </w:p>
    <w:p>
      <w:r>
        <w:t>7</w:t>
      </w:r>
    </w:p>
    <w:p>
      <w:r>
        <w:t>Sở Kế hoạch và Đầu tư</w:t>
      </w:r>
    </w:p>
    <w:p>
      <w:r>
        <w:t>50</w:t>
      </w:r>
    </w:p>
    <w:p>
      <w:r>
        <w:t>0</w:t>
      </w:r>
    </w:p>
    <w:p>
      <w:r>
        <w:t>0</w:t>
      </w:r>
    </w:p>
    <w:p>
      <w:r>
        <w:t>0</w:t>
      </w:r>
    </w:p>
    <w:p>
      <w:r>
        <w:t>50</w:t>
      </w:r>
    </w:p>
    <w:p>
      <w:r>
        <w:t>50</w:t>
      </w:r>
    </w:p>
    <w:p>
      <w:r>
        <w:t>0</w:t>
      </w:r>
    </w:p>
    <w:p>
      <w:r>
        <w:t>0</w:t>
      </w:r>
    </w:p>
    <w:p>
      <w:r>
        <w:t>0</w:t>
      </w:r>
    </w:p>
    <w:p>
      <w:r>
        <w:t>0</w:t>
      </w:r>
    </w:p>
    <w:p>
      <w:r>
        <w:t>0</w:t>
      </w:r>
    </w:p>
    <w:p>
      <w:r>
        <w:t>50</w:t>
      </w:r>
    </w:p>
    <w:p>
      <w:r>
        <w:t>0</w:t>
      </w:r>
    </w:p>
    <w:p>
      <w:r>
        <w:t>50</w:t>
      </w:r>
    </w:p>
    <w:p>
      <w:r>
        <w:t>50</w:t>
      </w:r>
    </w:p>
    <w:p>
      <w:r>
        <w:t>8</w:t>
      </w:r>
    </w:p>
    <w:p>
      <w:r>
        <w:t>Sở Tài chính</w:t>
      </w:r>
    </w:p>
    <w:p>
      <w:r>
        <w:t>50</w:t>
      </w:r>
    </w:p>
    <w:p>
      <w:r>
        <w:t>0</w:t>
      </w:r>
    </w:p>
    <w:p>
      <w:r>
        <w:t>0</w:t>
      </w:r>
    </w:p>
    <w:p>
      <w:r>
        <w:t>0</w:t>
      </w:r>
    </w:p>
    <w:p>
      <w:r>
        <w:t>50</w:t>
      </w:r>
    </w:p>
    <w:p>
      <w:r>
        <w:t>50</w:t>
      </w:r>
    </w:p>
    <w:p>
      <w:r>
        <w:t>0</w:t>
      </w:r>
    </w:p>
    <w:p>
      <w:r>
        <w:t>0</w:t>
      </w:r>
    </w:p>
    <w:p>
      <w:r>
        <w:t>0</w:t>
      </w:r>
    </w:p>
    <w:p>
      <w:r>
        <w:t>0</w:t>
      </w:r>
    </w:p>
    <w:p>
      <w:r>
        <w:t>0</w:t>
      </w:r>
    </w:p>
    <w:p>
      <w:r>
        <w:t>50</w:t>
      </w:r>
    </w:p>
    <w:p>
      <w:r>
        <w:t>0</w:t>
      </w:r>
    </w:p>
    <w:p>
      <w:r>
        <w:t>50</w:t>
      </w:r>
    </w:p>
    <w:p>
      <w:r>
        <w:t>50</w:t>
      </w:r>
    </w:p>
    <w:p>
      <w:r>
        <w:t>9</w:t>
      </w:r>
    </w:p>
    <w:p>
      <w:r>
        <w:t>Sở Giáo dục và Đào tạo</w:t>
      </w:r>
    </w:p>
    <w:p>
      <w:r>
        <w:t>50</w:t>
      </w:r>
    </w:p>
    <w:p>
      <w:r>
        <w:t>0</w:t>
      </w:r>
    </w:p>
    <w:p>
      <w:r>
        <w:t>0</w:t>
      </w:r>
    </w:p>
    <w:p>
      <w:r>
        <w:t>0</w:t>
      </w:r>
    </w:p>
    <w:p>
      <w:r>
        <w:t>50</w:t>
      </w:r>
    </w:p>
    <w:p>
      <w:r>
        <w:t>50</w:t>
      </w:r>
    </w:p>
    <w:p>
      <w:r>
        <w:t>0</w:t>
      </w:r>
    </w:p>
    <w:p>
      <w:r>
        <w:t>0</w:t>
      </w:r>
    </w:p>
    <w:p>
      <w:r>
        <w:t>0</w:t>
      </w:r>
    </w:p>
    <w:p>
      <w:r>
        <w:t>0</w:t>
      </w:r>
    </w:p>
    <w:p>
      <w:r>
        <w:t>0</w:t>
      </w:r>
    </w:p>
    <w:p>
      <w:r>
        <w:t>50</w:t>
      </w:r>
    </w:p>
    <w:p>
      <w:r>
        <w:t>0</w:t>
      </w:r>
    </w:p>
    <w:p>
      <w:r>
        <w:t>50</w:t>
      </w:r>
    </w:p>
    <w:p>
      <w:r>
        <w:t>50</w:t>
      </w:r>
    </w:p>
    <w:p>
      <w:r>
        <w:t>10</w:t>
      </w:r>
    </w:p>
    <w:p>
      <w:r>
        <w:t>Sở Tư pháp</w:t>
      </w:r>
    </w:p>
    <w:p>
      <w:r>
        <w:t>50</w:t>
      </w:r>
    </w:p>
    <w:p>
      <w:r>
        <w:t>0</w:t>
      </w:r>
    </w:p>
    <w:p>
      <w:r>
        <w:t>0</w:t>
      </w:r>
    </w:p>
    <w:p>
      <w:r>
        <w:t>0</w:t>
      </w:r>
    </w:p>
    <w:p>
      <w:r>
        <w:t>50</w:t>
      </w:r>
    </w:p>
    <w:p>
      <w:r>
        <w:t>50</w:t>
      </w:r>
    </w:p>
    <w:p>
      <w:r>
        <w:t>0</w:t>
      </w:r>
    </w:p>
    <w:p>
      <w:r>
        <w:t>0</w:t>
      </w:r>
    </w:p>
    <w:p>
      <w:r>
        <w:t>0</w:t>
      </w:r>
    </w:p>
    <w:p>
      <w:r>
        <w:t>0</w:t>
      </w:r>
    </w:p>
    <w:p>
      <w:r>
        <w:t>0</w:t>
      </w:r>
    </w:p>
    <w:p>
      <w:r>
        <w:t>50</w:t>
      </w:r>
    </w:p>
    <w:p>
      <w:r>
        <w:t>0</w:t>
      </w:r>
    </w:p>
    <w:p>
      <w:r>
        <w:t>50</w:t>
      </w:r>
    </w:p>
    <w:p>
      <w:r>
        <w:t>50</w:t>
      </w:r>
    </w:p>
    <w:p>
      <w:r>
        <w:t>11</w:t>
      </w:r>
    </w:p>
    <w:p>
      <w:r>
        <w:t>Sở Nội vụ</w:t>
      </w:r>
    </w:p>
    <w:p>
      <w:r>
        <w:t>50</w:t>
      </w:r>
    </w:p>
    <w:p>
      <w:r>
        <w:t>0</w:t>
      </w:r>
    </w:p>
    <w:p>
      <w:r>
        <w:t>0</w:t>
      </w:r>
    </w:p>
    <w:p>
      <w:r>
        <w:t>0</w:t>
      </w:r>
    </w:p>
    <w:p>
      <w:r>
        <w:t>50</w:t>
      </w:r>
    </w:p>
    <w:p>
      <w:r>
        <w:t>50</w:t>
      </w:r>
    </w:p>
    <w:p>
      <w:r>
        <w:t>0</w:t>
      </w:r>
    </w:p>
    <w:p>
      <w:r>
        <w:t>0</w:t>
      </w:r>
    </w:p>
    <w:p>
      <w:r>
        <w:t>0</w:t>
      </w:r>
    </w:p>
    <w:p>
      <w:r>
        <w:t>0</w:t>
      </w:r>
    </w:p>
    <w:p>
      <w:r>
        <w:t>0</w:t>
      </w:r>
    </w:p>
    <w:p>
      <w:r>
        <w:t>50</w:t>
      </w:r>
    </w:p>
    <w:p>
      <w:r>
        <w:t>0</w:t>
      </w:r>
    </w:p>
    <w:p>
      <w:r>
        <w:t>50</w:t>
      </w:r>
    </w:p>
    <w:p>
      <w:r>
        <w:t>50</w:t>
      </w:r>
    </w:p>
    <w:p>
      <w:r>
        <w:t>12</w:t>
      </w:r>
    </w:p>
    <w:p>
      <w:r>
        <w:t>Sở Xây dựng</w:t>
      </w:r>
    </w:p>
    <w:p>
      <w:r>
        <w:t>50</w:t>
      </w:r>
    </w:p>
    <w:p>
      <w:r>
        <w:t>0</w:t>
      </w:r>
    </w:p>
    <w:p>
      <w:r>
        <w:t>0</w:t>
      </w:r>
    </w:p>
    <w:p>
      <w:r>
        <w:t>0</w:t>
      </w:r>
    </w:p>
    <w:p>
      <w:r>
        <w:t>50</w:t>
      </w:r>
    </w:p>
    <w:p>
      <w:r>
        <w:t>50</w:t>
      </w:r>
    </w:p>
    <w:p>
      <w:r>
        <w:t>0</w:t>
      </w:r>
    </w:p>
    <w:p>
      <w:r>
        <w:t>0</w:t>
      </w:r>
    </w:p>
    <w:p>
      <w:r>
        <w:t>0</w:t>
      </w:r>
    </w:p>
    <w:p>
      <w:r>
        <w:t>0</w:t>
      </w:r>
    </w:p>
    <w:p>
      <w:r>
        <w:t>0</w:t>
      </w:r>
    </w:p>
    <w:p>
      <w:r>
        <w:t>50</w:t>
      </w:r>
    </w:p>
    <w:p>
      <w:r>
        <w:t>0</w:t>
      </w:r>
    </w:p>
    <w:p>
      <w:r>
        <w:t>50</w:t>
      </w:r>
    </w:p>
    <w:p>
      <w:r>
        <w:t>50</w:t>
      </w:r>
    </w:p>
    <w:p>
      <w:r>
        <w:t>13</w:t>
      </w:r>
    </w:p>
    <w:p>
      <w:r>
        <w:t>Công an tỉnh</w:t>
      </w:r>
    </w:p>
    <w:p>
      <w:r>
        <w:t>2.500</w:t>
      </w:r>
    </w:p>
    <w:p>
      <w:r>
        <w:t>0</w:t>
      </w:r>
    </w:p>
    <w:p>
      <w:r>
        <w:t>0</w:t>
      </w:r>
    </w:p>
    <w:p>
      <w:r>
        <w:t>0</w:t>
      </w:r>
    </w:p>
    <w:p>
      <w:r>
        <w:t>2.500</w:t>
      </w:r>
    </w:p>
    <w:p>
      <w:r>
        <w:t>2.500</w:t>
      </w:r>
    </w:p>
    <w:p>
      <w:r>
        <w:t>0</w:t>
      </w:r>
    </w:p>
    <w:p>
      <w:r>
        <w:t>0</w:t>
      </w:r>
    </w:p>
    <w:p>
      <w:r>
        <w:t>0</w:t>
      </w:r>
    </w:p>
    <w:p>
      <w:r>
        <w:t>0</w:t>
      </w:r>
    </w:p>
    <w:p>
      <w:r>
        <w:t>0</w:t>
      </w:r>
    </w:p>
    <w:p>
      <w:r>
        <w:t>2.500</w:t>
      </w:r>
    </w:p>
    <w:p>
      <w:r>
        <w:t>0</w:t>
      </w:r>
    </w:p>
    <w:p>
      <w:r>
        <w:t>2.500</w:t>
      </w:r>
    </w:p>
    <w:p>
      <w:r>
        <w:t>2.500</w:t>
      </w:r>
    </w:p>
    <w:p>
      <w:r>
        <w:t>14</w:t>
      </w:r>
    </w:p>
    <w:p>
      <w:r>
        <w:t>Cục thống kê</w:t>
      </w:r>
    </w:p>
    <w:p>
      <w:r>
        <w:t>350</w:t>
      </w:r>
    </w:p>
    <w:p>
      <w:r>
        <w:t>0</w:t>
      </w:r>
    </w:p>
    <w:p>
      <w:r>
        <w:t>0</w:t>
      </w:r>
    </w:p>
    <w:p>
      <w:r>
        <w:t>0</w:t>
      </w:r>
    </w:p>
    <w:p>
      <w:r>
        <w:t>350</w:t>
      </w:r>
    </w:p>
    <w:p>
      <w:r>
        <w:t>350</w:t>
      </w:r>
    </w:p>
    <w:p>
      <w:r>
        <w:t>0</w:t>
      </w:r>
    </w:p>
    <w:p>
      <w:r>
        <w:t>0</w:t>
      </w:r>
    </w:p>
    <w:p>
      <w:r>
        <w:t>0</w:t>
      </w:r>
    </w:p>
    <w:p>
      <w:r>
        <w:t>0</w:t>
      </w:r>
    </w:p>
    <w:p>
      <w:r>
        <w:t>0</w:t>
      </w:r>
    </w:p>
    <w:p>
      <w:r>
        <w:t>350</w:t>
      </w:r>
    </w:p>
    <w:p>
      <w:r>
        <w:t>0</w:t>
      </w:r>
    </w:p>
    <w:p>
      <w:r>
        <w:t>350</w:t>
      </w:r>
    </w:p>
    <w:p>
      <w:r>
        <w:t>350</w:t>
      </w:r>
    </w:p>
    <w:p>
      <w:r>
        <w:t>15</w:t>
      </w:r>
    </w:p>
    <w:p>
      <w:r>
        <w:t>Ủy ban Mặt trận tổ quốc tỉnh</w:t>
      </w:r>
    </w:p>
    <w:p>
      <w:r>
        <w:t>100</w:t>
      </w:r>
    </w:p>
    <w:p>
      <w:r>
        <w:t>0</w:t>
      </w:r>
    </w:p>
    <w:p>
      <w:r>
        <w:t>0</w:t>
      </w:r>
    </w:p>
    <w:p>
      <w:r>
        <w:t>0</w:t>
      </w:r>
    </w:p>
    <w:p>
      <w:r>
        <w:t>100</w:t>
      </w:r>
    </w:p>
    <w:p>
      <w:r>
        <w:t>100</w:t>
      </w:r>
    </w:p>
    <w:p>
      <w:r>
        <w:t>0</w:t>
      </w:r>
    </w:p>
    <w:p>
      <w:r>
        <w:t>0</w:t>
      </w:r>
    </w:p>
    <w:p>
      <w:r>
        <w:t>0</w:t>
      </w:r>
    </w:p>
    <w:p>
      <w:r>
        <w:t>0</w:t>
      </w:r>
    </w:p>
    <w:p>
      <w:r>
        <w:t>0</w:t>
      </w:r>
    </w:p>
    <w:p>
      <w:r>
        <w:t>100</w:t>
      </w:r>
    </w:p>
    <w:p>
      <w:r>
        <w:t>0</w:t>
      </w:r>
    </w:p>
    <w:p>
      <w:r>
        <w:t>100</w:t>
      </w:r>
    </w:p>
    <w:p>
      <w:r>
        <w:t>100</w:t>
      </w:r>
    </w:p>
    <w:p>
      <w:r>
        <w:t>16</w:t>
      </w:r>
    </w:p>
    <w:p>
      <w:r>
        <w:t>Hội Liên hiệp phụ nữ</w:t>
      </w:r>
    </w:p>
    <w:p>
      <w:r>
        <w:t>90</w:t>
      </w:r>
    </w:p>
    <w:p>
      <w:r>
        <w:t>0</w:t>
      </w:r>
    </w:p>
    <w:p>
      <w:r>
        <w:t>0</w:t>
      </w:r>
    </w:p>
    <w:p>
      <w:r>
        <w:t>0</w:t>
      </w:r>
    </w:p>
    <w:p>
      <w:r>
        <w:t>90</w:t>
      </w:r>
    </w:p>
    <w:p>
      <w:r>
        <w:t>90</w:t>
      </w:r>
    </w:p>
    <w:p>
      <w:r>
        <w:t>0</w:t>
      </w:r>
    </w:p>
    <w:p>
      <w:r>
        <w:t>0</w:t>
      </w:r>
    </w:p>
    <w:p>
      <w:r>
        <w:t>0</w:t>
      </w:r>
    </w:p>
    <w:p>
      <w:r>
        <w:t>0</w:t>
      </w:r>
    </w:p>
    <w:p>
      <w:r>
        <w:t>0</w:t>
      </w:r>
    </w:p>
    <w:p>
      <w:r>
        <w:t>90</w:t>
      </w:r>
    </w:p>
    <w:p>
      <w:r>
        <w:t>0</w:t>
      </w:r>
    </w:p>
    <w:p>
      <w:r>
        <w:t>90</w:t>
      </w:r>
    </w:p>
    <w:p>
      <w:r>
        <w:t>90</w:t>
      </w:r>
    </w:p>
    <w:p>
      <w:r>
        <w:t>17</w:t>
      </w:r>
    </w:p>
    <w:p>
      <w:r>
        <w:t>Trường Cao đẳng Kỹ thuật và Công nghệ</w:t>
      </w:r>
    </w:p>
    <w:p>
      <w:r>
        <w:t>9.293</w:t>
      </w:r>
    </w:p>
    <w:p>
      <w:r>
        <w:t>9.293</w:t>
      </w:r>
    </w:p>
    <w:p>
      <w:r>
        <w:t>9.008</w:t>
      </w:r>
    </w:p>
    <w:p>
      <w:r>
        <w:t>285</w:t>
      </w:r>
    </w:p>
    <w:p>
      <w:r>
        <w:t>0</w:t>
      </w:r>
    </w:p>
    <w:p>
      <w:r>
        <w:t>0</w:t>
      </w:r>
    </w:p>
    <w:p>
      <w:r>
        <w:t>0</w:t>
      </w:r>
    </w:p>
    <w:p>
      <w:r>
        <w:t>0</w:t>
      </w:r>
    </w:p>
    <w:p>
      <w:r>
        <w:t>0</w:t>
      </w:r>
    </w:p>
    <w:p>
      <w:r>
        <w:t>9.293</w:t>
      </w:r>
    </w:p>
    <w:p>
      <w:r>
        <w:t>9.293</w:t>
      </w:r>
    </w:p>
    <w:p>
      <w:r>
        <w:t>9.008</w:t>
      </w:r>
    </w:p>
    <w:p>
      <w:r>
        <w:t>285</w:t>
      </w:r>
    </w:p>
    <w:p>
      <w:r>
        <w:t>0</w:t>
      </w:r>
    </w:p>
    <w:p>
      <w:r>
        <w:t>0</w:t>
      </w:r>
    </w:p>
    <w:p>
      <w:r>
        <w:t>0</w:t>
      </w:r>
    </w:p>
    <w:p>
      <w:r>
        <w:t>II</w:t>
      </w:r>
    </w:p>
    <w:p>
      <w:r>
        <w:t>NS huyện (xã)</w:t>
      </w:r>
    </w:p>
    <w:p>
      <w:r>
        <w:t>1.205.122</w:t>
      </w:r>
    </w:p>
    <w:p>
      <w:r>
        <w:t>1.175.248</w:t>
      </w:r>
    </w:p>
    <w:p>
      <w:r>
        <w:t>1.119.653</w:t>
      </w:r>
    </w:p>
    <w:p>
      <w:r>
        <w:t>55.595</w:t>
      </w:r>
    </w:p>
    <w:p>
      <w:r>
        <w:t>29.874</w:t>
      </w:r>
    </w:p>
    <w:p>
      <w:r>
        <w:t>28.368</w:t>
      </w:r>
    </w:p>
    <w:p>
      <w:r>
        <w:t>1.506</w:t>
      </w:r>
    </w:p>
    <w:p>
      <w:r>
        <w:t>822.279</w:t>
      </w:r>
    </w:p>
    <w:p>
      <w:r>
        <w:t>822.279</w:t>
      </w:r>
    </w:p>
    <w:p>
      <w:r>
        <w:t>778.754</w:t>
      </w:r>
    </w:p>
    <w:p>
      <w:r>
        <w:t>43.525</w:t>
      </w:r>
    </w:p>
    <w:p>
      <w:r>
        <w:t>260.989</w:t>
      </w:r>
    </w:p>
    <w:p>
      <w:r>
        <w:t>260.989</w:t>
      </w:r>
    </w:p>
    <w:p>
      <w:r>
        <w:t>253.299</w:t>
      </w:r>
    </w:p>
    <w:p>
      <w:r>
        <w:t>7.690</w:t>
      </w:r>
    </w:p>
    <w:p>
      <w:r>
        <w:t>121.854</w:t>
      </w:r>
    </w:p>
    <w:p>
      <w:r>
        <w:t>91.980</w:t>
      </w:r>
    </w:p>
    <w:p>
      <w:r>
        <w:t>87.600</w:t>
      </w:r>
    </w:p>
    <w:p>
      <w:r>
        <w:t>4.380</w:t>
      </w:r>
    </w:p>
    <w:p>
      <w:r>
        <w:t>29.874</w:t>
      </w:r>
    </w:p>
    <w:p>
      <w:r>
        <w:t>28.368</w:t>
      </w:r>
    </w:p>
    <w:p>
      <w:r>
        <w:t>1.506</w:t>
      </w:r>
    </w:p>
    <w:p>
      <w:r>
        <w:t>1</w:t>
      </w:r>
    </w:p>
    <w:p>
      <w:r>
        <w:t>Huyện Mèo Vạc</w:t>
      </w:r>
    </w:p>
    <w:p>
      <w:r>
        <w:t>140.490</w:t>
      </w:r>
    </w:p>
    <w:p>
      <w:r>
        <w:t>139.360</w:t>
      </w:r>
    </w:p>
    <w:p>
      <w:r>
        <w:t>132.898</w:t>
      </w:r>
    </w:p>
    <w:p>
      <w:r>
        <w:t>6.462</w:t>
      </w:r>
    </w:p>
    <w:p>
      <w:r>
        <w:t>1.130</w:t>
      </w:r>
    </w:p>
    <w:p>
      <w:r>
        <w:t>1.080</w:t>
      </w:r>
    </w:p>
    <w:p>
      <w:r>
        <w:t>50</w:t>
      </w:r>
    </w:p>
    <w:p>
      <w:r>
        <w:t>96.496</w:t>
      </w:r>
    </w:p>
    <w:p>
      <w:r>
        <w:t>96.496</w:t>
      </w:r>
    </w:p>
    <w:p>
      <w:r>
        <w:t>91.284</w:t>
      </w:r>
    </w:p>
    <w:p>
      <w:r>
        <w:t>5.212</w:t>
      </w:r>
    </w:p>
    <w:p>
      <w:r>
        <w:t>42.864</w:t>
      </w:r>
    </w:p>
    <w:p>
      <w:r>
        <w:t>42.864</w:t>
      </w:r>
    </w:p>
    <w:p>
      <w:r>
        <w:t>41.614</w:t>
      </w:r>
    </w:p>
    <w:p>
      <w:r>
        <w:t>1.250</w:t>
      </w:r>
    </w:p>
    <w:p>
      <w:r>
        <w:t>1.130</w:t>
      </w:r>
    </w:p>
    <w:p>
      <w:r>
        <w:t>0</w:t>
      </w:r>
    </w:p>
    <w:p>
      <w:r>
        <w:t>1.130</w:t>
      </w:r>
    </w:p>
    <w:p>
      <w:r>
        <w:t>1.080</w:t>
      </w:r>
    </w:p>
    <w:p>
      <w:r>
        <w:t>50</w:t>
      </w:r>
    </w:p>
    <w:p>
      <w:r>
        <w:t>2</w:t>
      </w:r>
    </w:p>
    <w:p>
      <w:r>
        <w:t>Huyện Đồng Văn</w:t>
      </w:r>
    </w:p>
    <w:p>
      <w:r>
        <w:t>160.431</w:t>
      </w:r>
    </w:p>
    <w:p>
      <w:r>
        <w:t>158.731</w:t>
      </w:r>
    </w:p>
    <w:p>
      <w:r>
        <w:t>152.057</w:t>
      </w:r>
    </w:p>
    <w:p>
      <w:r>
        <w:t>6.674</w:t>
      </w:r>
    </w:p>
    <w:p>
      <w:r>
        <w:t>1.700</w:t>
      </w:r>
    </w:p>
    <w:p>
      <w:r>
        <w:t>1.600</w:t>
      </w:r>
    </w:p>
    <w:p>
      <w:r>
        <w:t>100</w:t>
      </w:r>
    </w:p>
    <w:p>
      <w:r>
        <w:t>108.731</w:t>
      </w:r>
    </w:p>
    <w:p>
      <w:r>
        <w:t>108.731</w:t>
      </w:r>
    </w:p>
    <w:p>
      <w:r>
        <w:t>103.493</w:t>
      </w:r>
    </w:p>
    <w:p>
      <w:r>
        <w:t>5.238</w:t>
      </w:r>
    </w:p>
    <w:p>
      <w:r>
        <w:t>50.000</w:t>
      </w:r>
    </w:p>
    <w:p>
      <w:r>
        <w:t>50.000</w:t>
      </w:r>
    </w:p>
    <w:p>
      <w:r>
        <w:t>48.564</w:t>
      </w:r>
    </w:p>
    <w:p>
      <w:r>
        <w:t>1.436</w:t>
      </w:r>
    </w:p>
    <w:p>
      <w:r>
        <w:t>1.700</w:t>
      </w:r>
    </w:p>
    <w:p>
      <w:r>
        <w:t>0</w:t>
      </w:r>
    </w:p>
    <w:p>
      <w:r>
        <w:t>1.700</w:t>
      </w:r>
    </w:p>
    <w:p>
      <w:r>
        <w:t>1.600</w:t>
      </w:r>
    </w:p>
    <w:p>
      <w:r>
        <w:t>100</w:t>
      </w:r>
    </w:p>
    <w:p>
      <w:r>
        <w:t>3</w:t>
      </w:r>
    </w:p>
    <w:p>
      <w:r>
        <w:t>Huyện Yên Minh</w:t>
      </w:r>
    </w:p>
    <w:p>
      <w:r>
        <w:t>120.121</w:t>
      </w:r>
    </w:p>
    <w:p>
      <w:r>
        <w:t>118.931</w:t>
      </w:r>
    </w:p>
    <w:p>
      <w:r>
        <w:t>113.450</w:t>
      </w:r>
    </w:p>
    <w:p>
      <w:r>
        <w:t>5.481</w:t>
      </w:r>
    </w:p>
    <w:p>
      <w:r>
        <w:t>1.190</w:t>
      </w:r>
    </w:p>
    <w:p>
      <w:r>
        <w:t>1.140</w:t>
      </w:r>
    </w:p>
    <w:p>
      <w:r>
        <w:t>50</w:t>
      </w:r>
    </w:p>
    <w:p>
      <w:r>
        <w:t>73.295</w:t>
      </w:r>
    </w:p>
    <w:p>
      <w:r>
        <w:t>73.295</w:t>
      </w:r>
    </w:p>
    <w:p>
      <w:r>
        <w:t>69.196</w:t>
      </w:r>
    </w:p>
    <w:p>
      <w:r>
        <w:t>4.099</w:t>
      </w:r>
    </w:p>
    <w:p>
      <w:r>
        <w:t>43.109</w:t>
      </w:r>
    </w:p>
    <w:p>
      <w:r>
        <w:t>43.109</w:t>
      </w:r>
    </w:p>
    <w:p>
      <w:r>
        <w:t>41.847</w:t>
      </w:r>
    </w:p>
    <w:p>
      <w:r>
        <w:t>1.262</w:t>
      </w:r>
    </w:p>
    <w:p>
      <w:r>
        <w:t>3.717</w:t>
      </w:r>
    </w:p>
    <w:p>
      <w:r>
        <w:t>2.527</w:t>
      </w:r>
    </w:p>
    <w:p>
      <w:r>
        <w:t>2.407</w:t>
      </w:r>
    </w:p>
    <w:p>
      <w:r>
        <w:t>120</w:t>
      </w:r>
    </w:p>
    <w:p>
      <w:r>
        <w:t>1.190</w:t>
      </w:r>
    </w:p>
    <w:p>
      <w:r>
        <w:t>1.140</w:t>
      </w:r>
    </w:p>
    <w:p>
      <w:r>
        <w:t>50</w:t>
      </w:r>
    </w:p>
    <w:p>
      <w:r>
        <w:t>4</w:t>
      </w:r>
    </w:p>
    <w:p>
      <w:r>
        <w:t>Huyện Quản Bạ</w:t>
      </w:r>
    </w:p>
    <w:p>
      <w:r>
        <w:t>64.591</w:t>
      </w:r>
    </w:p>
    <w:p>
      <w:r>
        <w:t>62.561</w:t>
      </w:r>
    </w:p>
    <w:p>
      <w:r>
        <w:t>59.605</w:t>
      </w:r>
    </w:p>
    <w:p>
      <w:r>
        <w:t>2.956</w:t>
      </w:r>
    </w:p>
    <w:p>
      <w:r>
        <w:t>2.030</w:t>
      </w:r>
    </w:p>
    <w:p>
      <w:r>
        <w:t>1.907</w:t>
      </w:r>
    </w:p>
    <w:p>
      <w:r>
        <w:t>123</w:t>
      </w:r>
    </w:p>
    <w:p>
      <w:r>
        <w:t>20.239</w:t>
      </w:r>
    </w:p>
    <w:p>
      <w:r>
        <w:t>20.239</w:t>
      </w:r>
    </w:p>
    <w:p>
      <w:r>
        <w:t>18.605</w:t>
      </w:r>
    </w:p>
    <w:p>
      <w:r>
        <w:t>1.634</w:t>
      </w:r>
    </w:p>
    <w:p>
      <w:r>
        <w:t>40.449</w:t>
      </w:r>
    </w:p>
    <w:p>
      <w:r>
        <w:t>40.449</w:t>
      </w:r>
    </w:p>
    <w:p>
      <w:r>
        <w:t>39.215</w:t>
      </w:r>
    </w:p>
    <w:p>
      <w:r>
        <w:t>1.234</w:t>
      </w:r>
    </w:p>
    <w:p>
      <w:r>
        <w:t>3.903</w:t>
      </w:r>
    </w:p>
    <w:p>
      <w:r>
        <w:t>1.873</w:t>
      </w:r>
    </w:p>
    <w:p>
      <w:r>
        <w:t>1.785</w:t>
      </w:r>
    </w:p>
    <w:p>
      <w:r>
        <w:t>88</w:t>
      </w:r>
    </w:p>
    <w:p>
      <w:r>
        <w:t>2.030</w:t>
      </w:r>
    </w:p>
    <w:p>
      <w:r>
        <w:t>1.907</w:t>
      </w:r>
    </w:p>
    <w:p>
      <w:r>
        <w:t>123</w:t>
      </w:r>
    </w:p>
    <w:p>
      <w:r>
        <w:t>5</w:t>
      </w:r>
    </w:p>
    <w:p>
      <w:r>
        <w:t>Huyện Bắc Mê</w:t>
      </w:r>
    </w:p>
    <w:p>
      <w:r>
        <w:t>55.180</w:t>
      </w:r>
    </w:p>
    <w:p>
      <w:r>
        <w:t>52.780</w:t>
      </w:r>
    </w:p>
    <w:p>
      <w:r>
        <w:t>50.584</w:t>
      </w:r>
    </w:p>
    <w:p>
      <w:r>
        <w:t>2.196</w:t>
      </w:r>
    </w:p>
    <w:p>
      <w:r>
        <w:t>2.400</w:t>
      </w:r>
    </w:p>
    <w:p>
      <w:r>
        <w:t>2.307</w:t>
      </w:r>
    </w:p>
    <w:p>
      <w:r>
        <w:t>93</w:t>
      </w:r>
    </w:p>
    <w:p>
      <w:r>
        <w:t>34.767</w:t>
      </w:r>
    </w:p>
    <w:p>
      <w:r>
        <w:t>34.767</w:t>
      </w:r>
    </w:p>
    <w:p>
      <w:r>
        <w:t>33.131</w:t>
      </w:r>
    </w:p>
    <w:p>
      <w:r>
        <w:t>1.636</w:t>
      </w:r>
    </w:p>
    <w:p>
      <w:r>
        <w:t>16.140</w:t>
      </w:r>
    </w:p>
    <w:p>
      <w:r>
        <w:t>16.140</w:t>
      </w:r>
    </w:p>
    <w:p>
      <w:r>
        <w:t>15.668</w:t>
      </w:r>
    </w:p>
    <w:p>
      <w:r>
        <w:t>472</w:t>
      </w:r>
    </w:p>
    <w:p>
      <w:r>
        <w:t>4.273</w:t>
      </w:r>
    </w:p>
    <w:p>
      <w:r>
        <w:t>1.873</w:t>
      </w:r>
    </w:p>
    <w:p>
      <w:r>
        <w:t>1.785</w:t>
      </w:r>
    </w:p>
    <w:p>
      <w:r>
        <w:t>88</w:t>
      </w:r>
    </w:p>
    <w:p>
      <w:r>
        <w:t>2.400</w:t>
      </w:r>
    </w:p>
    <w:p>
      <w:r>
        <w:t>2.307</w:t>
      </w:r>
    </w:p>
    <w:p>
      <w:r>
        <w:t>93</w:t>
      </w:r>
    </w:p>
    <w:p>
      <w:r>
        <w:t>6</w:t>
      </w:r>
    </w:p>
    <w:p>
      <w:r>
        <w:t>Thành phố Hà Giang</w:t>
      </w:r>
    </w:p>
    <w:p>
      <w:r>
        <w:t>3.717</w:t>
      </w:r>
    </w:p>
    <w:p>
      <w:r>
        <w:t>1.873</w:t>
      </w:r>
    </w:p>
    <w:p>
      <w:r>
        <w:t>1.785</w:t>
      </w:r>
    </w:p>
    <w:p>
      <w:r>
        <w:t>88</w:t>
      </w:r>
    </w:p>
    <w:p>
      <w:r>
        <w:t>1.844</w:t>
      </w:r>
    </w:p>
    <w:p>
      <w:r>
        <w:t>1.750</w:t>
      </w:r>
    </w:p>
    <w:p>
      <w:r>
        <w:t>94</w:t>
      </w:r>
    </w:p>
    <w:p>
      <w:r>
        <w:t>0</w:t>
      </w:r>
    </w:p>
    <w:p>
      <w:r>
        <w:t>0</w:t>
      </w:r>
    </w:p>
    <w:p>
      <w:r>
        <w:t>0</w:t>
      </w:r>
    </w:p>
    <w:p>
      <w:r>
        <w:t>3.717</w:t>
      </w:r>
    </w:p>
    <w:p>
      <w:r>
        <w:t>1.873</w:t>
      </w:r>
    </w:p>
    <w:p>
      <w:r>
        <w:t>1.785</w:t>
      </w:r>
    </w:p>
    <w:p>
      <w:r>
        <w:t>88</w:t>
      </w:r>
    </w:p>
    <w:p>
      <w:r>
        <w:t>1.844</w:t>
      </w:r>
    </w:p>
    <w:p>
      <w:r>
        <w:t>1.750</w:t>
      </w:r>
    </w:p>
    <w:p>
      <w:r>
        <w:t>94</w:t>
      </w:r>
    </w:p>
    <w:p>
      <w:r>
        <w:t>7</w:t>
      </w:r>
    </w:p>
    <w:p>
      <w:r>
        <w:t>Huyện Vị Xuyên</w:t>
      </w:r>
    </w:p>
    <w:p>
      <w:r>
        <w:t>51.106</w:t>
      </w:r>
    </w:p>
    <w:p>
      <w:r>
        <w:t>48.076</w:t>
      </w:r>
    </w:p>
    <w:p>
      <w:r>
        <w:t>44.242</w:t>
      </w:r>
    </w:p>
    <w:p>
      <w:r>
        <w:t>3.834</w:t>
      </w:r>
    </w:p>
    <w:p>
      <w:r>
        <w:t>3.030</w:t>
      </w:r>
    </w:p>
    <w:p>
      <w:r>
        <w:t>2.910</w:t>
      </w:r>
    </w:p>
    <w:p>
      <w:r>
        <w:t>120</w:t>
      </w:r>
    </w:p>
    <w:p>
      <w:r>
        <w:t>42.369</w:t>
      </w:r>
    </w:p>
    <w:p>
      <w:r>
        <w:t>42.369</w:t>
      </w:r>
    </w:p>
    <w:p>
      <w:r>
        <w:t>38.805</w:t>
      </w:r>
    </w:p>
    <w:p>
      <w:r>
        <w:t>3.564</w:t>
      </w:r>
    </w:p>
    <w:p>
      <w:r>
        <w:t>0</w:t>
      </w:r>
    </w:p>
    <w:p>
      <w:r>
        <w:t>0</w:t>
      </w:r>
    </w:p>
    <w:p>
      <w:r>
        <w:t>8.737</w:t>
      </w:r>
    </w:p>
    <w:p>
      <w:r>
        <w:t>5.707</w:t>
      </w:r>
    </w:p>
    <w:p>
      <w:r>
        <w:t>5.437</w:t>
      </w:r>
    </w:p>
    <w:p>
      <w:r>
        <w:t>270</w:t>
      </w:r>
    </w:p>
    <w:p>
      <w:r>
        <w:t>3.030</w:t>
      </w:r>
    </w:p>
    <w:p>
      <w:r>
        <w:t>2.910</w:t>
      </w:r>
    </w:p>
    <w:p>
      <w:r>
        <w:t>120</w:t>
      </w:r>
    </w:p>
    <w:p>
      <w:r>
        <w:t>8</w:t>
      </w:r>
    </w:p>
    <w:p>
      <w:r>
        <w:t>Huyện Bắc Quang</w:t>
      </w:r>
    </w:p>
    <w:p>
      <w:r>
        <w:t>139.941</w:t>
      </w:r>
    </w:p>
    <w:p>
      <w:r>
        <w:t>132.146</w:t>
      </w:r>
    </w:p>
    <w:p>
      <w:r>
        <w:t>125.257</w:t>
      </w:r>
    </w:p>
    <w:p>
      <w:r>
        <w:t>6.889</w:t>
      </w:r>
    </w:p>
    <w:p>
      <w:r>
        <w:t>7.795</w:t>
      </w:r>
    </w:p>
    <w:p>
      <w:r>
        <w:t>7.325</w:t>
      </w:r>
    </w:p>
    <w:p>
      <w:r>
        <w:t>470</w:t>
      </w:r>
    </w:p>
    <w:p>
      <w:r>
        <w:t>80.789</w:t>
      </w:r>
    </w:p>
    <w:p>
      <w:r>
        <w:t>80.789</w:t>
      </w:r>
    </w:p>
    <w:p>
      <w:r>
        <w:t>76.350</w:t>
      </w:r>
    </w:p>
    <w:p>
      <w:r>
        <w:t>4.439</w:t>
      </w:r>
    </w:p>
    <w:p>
      <w:r>
        <w:t>0</w:t>
      </w:r>
    </w:p>
    <w:p>
      <w:r>
        <w:t>0</w:t>
      </w:r>
    </w:p>
    <w:p>
      <w:r>
        <w:t>59.152</w:t>
      </w:r>
    </w:p>
    <w:p>
      <w:r>
        <w:t>51.357</w:t>
      </w:r>
    </w:p>
    <w:p>
      <w:r>
        <w:t>48.907</w:t>
      </w:r>
    </w:p>
    <w:p>
      <w:r>
        <w:t>2.450</w:t>
      </w:r>
    </w:p>
    <w:p>
      <w:r>
        <w:t>7.795</w:t>
      </w:r>
    </w:p>
    <w:p>
      <w:r>
        <w:t>7.325</w:t>
      </w:r>
    </w:p>
    <w:p>
      <w:r>
        <w:t>470</w:t>
      </w:r>
    </w:p>
    <w:p>
      <w:r>
        <w:t>9</w:t>
      </w:r>
    </w:p>
    <w:p>
      <w:r>
        <w:t>Huyện Quang Bình</w:t>
      </w:r>
    </w:p>
    <w:p>
      <w:r>
        <w:t>174.266</w:t>
      </w:r>
    </w:p>
    <w:p>
      <w:r>
        <w:t>171.501</w:t>
      </w:r>
    </w:p>
    <w:p>
      <w:r>
        <w:t>163.287</w:t>
      </w:r>
    </w:p>
    <w:p>
      <w:r>
        <w:t>8.214</w:t>
      </w:r>
    </w:p>
    <w:p>
      <w:r>
        <w:t>2.765</w:t>
      </w:r>
    </w:p>
    <w:p>
      <w:r>
        <w:t>2.645</w:t>
      </w:r>
    </w:p>
    <w:p>
      <w:r>
        <w:t>120</w:t>
      </w:r>
    </w:p>
    <w:p>
      <w:r>
        <w:t>151.627</w:t>
      </w:r>
    </w:p>
    <w:p>
      <w:r>
        <w:t>151.627</w:t>
      </w:r>
    </w:p>
    <w:p>
      <w:r>
        <w:t>144.363</w:t>
      </w:r>
    </w:p>
    <w:p>
      <w:r>
        <w:t>7.264</w:t>
      </w:r>
    </w:p>
    <w:p>
      <w:r>
        <w:t>0</w:t>
      </w:r>
    </w:p>
    <w:p>
      <w:r>
        <w:t>0</w:t>
      </w:r>
    </w:p>
    <w:p>
      <w:r>
        <w:t>22.639</w:t>
      </w:r>
    </w:p>
    <w:p>
      <w:r>
        <w:t>19.874</w:t>
      </w:r>
    </w:p>
    <w:p>
      <w:r>
        <w:t>18.924</w:t>
      </w:r>
    </w:p>
    <w:p>
      <w:r>
        <w:t>950</w:t>
      </w:r>
    </w:p>
    <w:p>
      <w:r>
        <w:t>2.765</w:t>
      </w:r>
    </w:p>
    <w:p>
      <w:r>
        <w:t>2.645</w:t>
      </w:r>
    </w:p>
    <w:p>
      <w:r>
        <w:t>120</w:t>
      </w:r>
    </w:p>
    <w:p>
      <w:r>
        <w:t>10</w:t>
      </w:r>
    </w:p>
    <w:p>
      <w:r>
        <w:t>Huyện Hoàng Su Phì</w:t>
      </w:r>
    </w:p>
    <w:p>
      <w:r>
        <w:t>121.149</w:t>
      </w:r>
    </w:p>
    <w:p>
      <w:r>
        <w:t>118.819</w:t>
      </w:r>
    </w:p>
    <w:p>
      <w:r>
        <w:t>114.221</w:t>
      </w:r>
    </w:p>
    <w:p>
      <w:r>
        <w:t>4.598</w:t>
      </w:r>
    </w:p>
    <w:p>
      <w:r>
        <w:t>2.330</w:t>
      </w:r>
    </w:p>
    <w:p>
      <w:r>
        <w:t>2.237</w:t>
      </w:r>
    </w:p>
    <w:p>
      <w:r>
        <w:t>93</w:t>
      </w:r>
    </w:p>
    <w:p>
      <w:r>
        <w:t>80.497</w:t>
      </w:r>
    </w:p>
    <w:p>
      <w:r>
        <w:t>80.497</w:t>
      </w:r>
    </w:p>
    <w:p>
      <w:r>
        <w:t>76.693</w:t>
      </w:r>
    </w:p>
    <w:p>
      <w:r>
        <w:t>3.804</w:t>
      </w:r>
    </w:p>
    <w:p>
      <w:r>
        <w:t>33.299</w:t>
      </w:r>
    </w:p>
    <w:p>
      <w:r>
        <w:t>33.299</w:t>
      </w:r>
    </w:p>
    <w:p>
      <w:r>
        <w:t>32.743</w:t>
      </w:r>
    </w:p>
    <w:p>
      <w:r>
        <w:t>556</w:t>
      </w:r>
    </w:p>
    <w:p>
      <w:r>
        <w:t>7.353</w:t>
      </w:r>
    </w:p>
    <w:p>
      <w:r>
        <w:t>5.023</w:t>
      </w:r>
    </w:p>
    <w:p>
      <w:r>
        <w:t>4.785</w:t>
      </w:r>
    </w:p>
    <w:p>
      <w:r>
        <w:t>238</w:t>
      </w:r>
    </w:p>
    <w:p>
      <w:r>
        <w:t>2.330</w:t>
      </w:r>
    </w:p>
    <w:p>
      <w:r>
        <w:t>2.237</w:t>
      </w:r>
    </w:p>
    <w:p>
      <w:r>
        <w:t>93</w:t>
      </w:r>
    </w:p>
    <w:p>
      <w:r>
        <w:t>11</w:t>
      </w:r>
    </w:p>
    <w:p>
      <w:r>
        <w:t>Huyện Xín Mần</w:t>
      </w:r>
    </w:p>
    <w:p>
      <w:r>
        <w:t>174.130</w:t>
      </w:r>
    </w:p>
    <w:p>
      <w:r>
        <w:t>170.470</w:t>
      </w:r>
    </w:p>
    <w:p>
      <w:r>
        <w:t>162.267</w:t>
      </w:r>
    </w:p>
    <w:p>
      <w:r>
        <w:t>8.203</w:t>
      </w:r>
    </w:p>
    <w:p>
      <w:r>
        <w:t>3.660</w:t>
      </w:r>
    </w:p>
    <w:p>
      <w:r>
        <w:t>3.467</w:t>
      </w:r>
    </w:p>
    <w:p>
      <w:r>
        <w:t>193</w:t>
      </w:r>
    </w:p>
    <w:p>
      <w:r>
        <w:t>133.469</w:t>
      </w:r>
    </w:p>
    <w:p>
      <w:r>
        <w:t>133.469</w:t>
      </w:r>
    </w:p>
    <w:p>
      <w:r>
        <w:t>126.834</w:t>
      </w:r>
    </w:p>
    <w:p>
      <w:r>
        <w:t>6.635</w:t>
      </w:r>
    </w:p>
    <w:p>
      <w:r>
        <w:t>35.128</w:t>
      </w:r>
    </w:p>
    <w:p>
      <w:r>
        <w:t>35.128</w:t>
      </w:r>
    </w:p>
    <w:p>
      <w:r>
        <w:t>33.648</w:t>
      </w:r>
    </w:p>
    <w:p>
      <w:r>
        <w:t>1.480</w:t>
      </w:r>
    </w:p>
    <w:p>
      <w:r>
        <w:t>5.533</w:t>
      </w:r>
    </w:p>
    <w:p>
      <w:r>
        <w:t>1.873</w:t>
      </w:r>
    </w:p>
    <w:p>
      <w:r>
        <w:t>1.785</w:t>
      </w:r>
    </w:p>
    <w:p>
      <w:r>
        <w:t>88</w:t>
      </w:r>
    </w:p>
    <w:p>
      <w:r>
        <w:t>3.660</w:t>
      </w:r>
    </w:p>
    <w:p>
      <w:r>
        <w:t>3.467</w:t>
      </w:r>
    </w:p>
    <w:p>
      <w:r>
        <w:t>193</w:t>
      </w:r>
    </w:p>
    <w:p>
      <w:r>
        <w:t>Biểu số 11a</w:t>
      </w:r>
    </w:p>
    <w:p>
      <w:r>
        <w:t>DỰ TOÁN KINH PHÍ SỰ NGHIỆP THỰC HIỆN CHƯƠNG TRÌNH MTQG XÂY DỰNG NÔNG THÔN MỚI NĂM 2025 - CÁC SỞ NGÀNH CỦA TỈNH</w:t>
      </w:r>
    </w:p>
    <w:p>
      <w:r>
        <w:t>(Kèm theo Nghị quyết số 128/NQ-HĐND ngày 12/12/2024 của Hội đồng nhân dân tỉnh Hà Giang)</w:t>
      </w:r>
    </w:p>
    <w:p>
      <w:r>
        <w:t>Đơn vị tính: Triệu đồng</w:t>
      </w:r>
    </w:p>
    <w:p>
      <w:r>
        <w:t>TT</w:t>
      </w:r>
    </w:p>
    <w:p>
      <w:r>
        <w:t>Nội dung thực hiện</w:t>
      </w:r>
    </w:p>
    <w:p>
      <w:r>
        <w:t>Tổng kinh phí</w:t>
      </w:r>
    </w:p>
    <w:p>
      <w:r>
        <w:t>Gồm</w:t>
      </w:r>
    </w:p>
    <w:p>
      <w:r>
        <w:t>Trong đó</w:t>
      </w:r>
    </w:p>
    <w:p>
      <w:r>
        <w:t>Ngân sách địa phương đối ứng</w:t>
      </w:r>
    </w:p>
    <w:p>
      <w:r>
        <w:t>Ngân sách trung ương</w:t>
      </w:r>
    </w:p>
    <w:p>
      <w:r>
        <w:t>Văn phòng ĐP NTM tỉnh</w:t>
      </w:r>
    </w:p>
    <w:p>
      <w:r>
        <w:t>Sở Nông Nghiệp và PTNT</w:t>
      </w:r>
    </w:p>
    <w:p>
      <w:r>
        <w:t>Sở TTTT</w:t>
      </w:r>
    </w:p>
    <w:p>
      <w:r>
        <w:t>Sở LĐTB &amp;XH</w:t>
      </w:r>
    </w:p>
    <w:p>
      <w:r>
        <w:t>Sở VH TT và DL</w:t>
      </w:r>
    </w:p>
    <w:p>
      <w:r>
        <w:t>Sở KH &amp;ĐT</w:t>
      </w:r>
    </w:p>
    <w:p>
      <w:r>
        <w:t>Sở Tài Chính</w:t>
      </w:r>
    </w:p>
    <w:p>
      <w:r>
        <w:t>Sở Giáo dục và ĐT</w:t>
      </w:r>
    </w:p>
    <w:p>
      <w:r>
        <w:t>Sở Tư pháp</w:t>
      </w:r>
    </w:p>
    <w:p>
      <w:r>
        <w:t>Sở Nội vụ</w:t>
      </w:r>
    </w:p>
    <w:p>
      <w:r>
        <w:t>Sở Y tế</w:t>
      </w:r>
    </w:p>
    <w:p>
      <w:r>
        <w:t>Sở Xây dựng</w:t>
      </w:r>
    </w:p>
    <w:p>
      <w:r>
        <w:t>Cục thống kê</w:t>
      </w:r>
    </w:p>
    <w:p>
      <w:r>
        <w:t>MTTQ tỉnh</w:t>
      </w:r>
    </w:p>
    <w:p>
      <w:r>
        <w:t>CA Tỉnh</w:t>
      </w:r>
    </w:p>
    <w:p>
      <w:r>
        <w:t>Hội LHPN tỉnh</w:t>
      </w:r>
    </w:p>
    <w:p>
      <w:r>
        <w:t>TỔNG CỘNG</w:t>
      </w:r>
    </w:p>
    <w:p>
      <w:r>
        <w:t>9.100</w:t>
      </w:r>
    </w:p>
    <w:p>
      <w:r>
        <w:t>350</w:t>
      </w:r>
    </w:p>
    <w:p>
      <w:r>
        <w:t>8.750</w:t>
      </w:r>
    </w:p>
    <w:p>
      <w:r>
        <w:t>2.420</w:t>
      </w:r>
    </w:p>
    <w:p>
      <w:r>
        <w:t>2.790</w:t>
      </w:r>
    </w:p>
    <w:p>
      <w:r>
        <w:t>50</w:t>
      </w:r>
    </w:p>
    <w:p>
      <w:r>
        <w:t>100</w:t>
      </w:r>
    </w:p>
    <w:p>
      <w:r>
        <w:t>50</w:t>
      </w:r>
    </w:p>
    <w:p>
      <w:r>
        <w:t>50</w:t>
      </w:r>
    </w:p>
    <w:p>
      <w:r>
        <w:t>50</w:t>
      </w:r>
    </w:p>
    <w:p>
      <w:r>
        <w:t>50</w:t>
      </w:r>
    </w:p>
    <w:p>
      <w:r>
        <w:t>50</w:t>
      </w:r>
    </w:p>
    <w:p>
      <w:r>
        <w:t>50</w:t>
      </w:r>
    </w:p>
    <w:p>
      <w:r>
        <w:t>350</w:t>
      </w:r>
    </w:p>
    <w:p>
      <w:r>
        <w:t>50</w:t>
      </w:r>
    </w:p>
    <w:p>
      <w:r>
        <w:t>350</w:t>
      </w:r>
    </w:p>
    <w:p>
      <w:r>
        <w:t>100</w:t>
      </w:r>
    </w:p>
    <w:p>
      <w:r>
        <w:t>2.500</w:t>
      </w:r>
    </w:p>
    <w:p>
      <w:r>
        <w:t>90</w:t>
      </w:r>
    </w:p>
    <w:p>
      <w:r>
        <w:t>I</w:t>
      </w:r>
    </w:p>
    <w:p>
      <w:r>
        <w:t>Nội dung thành phần số 02: Phát triển hạ tầng kinh tế - xã hội, cơ bản đồng bộ, hiện đại, đảm bảo kết nối nông thôn - đô thị và kết nối các vùng miền</w:t>
      </w:r>
    </w:p>
    <w:p>
      <w:r>
        <w:t>2.000</w:t>
      </w:r>
    </w:p>
    <w:p>
      <w:r>
        <w:t>200</w:t>
      </w:r>
    </w:p>
    <w:p>
      <w:r>
        <w:t>1.800</w:t>
      </w:r>
    </w:p>
    <w:p>
      <w:r>
        <w:t>1</w:t>
      </w:r>
    </w:p>
    <w:p>
      <w:r>
        <w:t>Nội dung 11:    Phát triển các mô hình xử lý nước thải sinh hoạt quy mô hộ gia đình, cấp thôn  (Chi hỗ trợ phát triển các mô hình xử lý nước thải sinh hoạt quy mô hộ gia đình, cấp thôn tại các xã Hữu Sản, huyện Bắc Quang; xã Bàng Lang, huyện Quang Bình; xã Phương Tiến, xã Tùng Bá, huyện Vị Xuyên)</w:t>
      </w:r>
    </w:p>
    <w:p>
      <w:r>
        <w:t>2.000</w:t>
      </w:r>
    </w:p>
    <w:p>
      <w:r>
        <w:t>200</w:t>
      </w:r>
    </w:p>
    <w:p>
      <w:r>
        <w:t>1.800</w:t>
      </w:r>
    </w:p>
    <w:p>
      <w:r>
        <w:t>2.000</w:t>
      </w:r>
    </w:p>
    <w:p>
      <w:r>
        <w:t>II</w:t>
      </w:r>
    </w:p>
    <w:p>
      <w:r>
        <w:t>Nội dung thành phần số 03: Tiếp tục thực hiện có hiệu quả cơ cấu lại ngành nông nghiệp, phát triển kinh tế nông thôn</w:t>
      </w:r>
    </w:p>
    <w:p>
      <w:r>
        <w:t>310</w:t>
      </w:r>
    </w:p>
    <w:p>
      <w:r>
        <w:t>310</w:t>
      </w:r>
    </w:p>
    <w:p>
      <w:r>
        <w:t>-</w:t>
      </w:r>
    </w:p>
    <w:p>
      <w:r>
        <w:t>310</w:t>
      </w:r>
    </w:p>
    <w:p>
      <w:r>
        <w:t>-</w:t>
      </w:r>
    </w:p>
    <w:p>
      <w:r>
        <w:t>-</w:t>
      </w:r>
    </w:p>
    <w:p>
      <w:r>
        <w:t>-</w:t>
      </w:r>
    </w:p>
    <w:p>
      <w:r>
        <w:t>-</w:t>
      </w:r>
    </w:p>
    <w:p>
      <w:r>
        <w:t>-</w:t>
      </w:r>
    </w:p>
    <w:p>
      <w:r>
        <w:t>-</w:t>
      </w:r>
    </w:p>
    <w:p>
      <w:r>
        <w:t>-</w:t>
      </w:r>
    </w:p>
    <w:p>
      <w:r>
        <w:t>-</w:t>
      </w:r>
    </w:p>
    <w:p>
      <w:r>
        <w:t>-</w:t>
      </w:r>
    </w:p>
    <w:p>
      <w:r>
        <w:t>-</w:t>
      </w:r>
    </w:p>
    <w:p>
      <w:r>
        <w:t>-</w:t>
      </w:r>
    </w:p>
    <w:p>
      <w:r>
        <w:t>-</w:t>
      </w:r>
    </w:p>
    <w:p>
      <w:r>
        <w:t>-</w:t>
      </w:r>
    </w:p>
    <w:p>
      <w:r>
        <w:t>-</w:t>
      </w:r>
    </w:p>
    <w:p>
      <w:r>
        <w:t>1</w:t>
      </w:r>
    </w:p>
    <w:p>
      <w:r>
        <w:t>Nội dung 4:    Triển khai chương trình mỗi xã một sản phẩm (ocop) gắn với lợi thế vùng miền; phát triển tiểu thủ công nghiệp, ngành nghề và dịch vụ nông thôn, bảo tồn và phát huy các làng nghề truyền thống ở nông thôn; đẩy mạnh sản xuất, chế biến muối theo chuỗi giá trị  (Chi tổ chức đánh giá, phân hạng sản phẩm OCOP thường niên)</w:t>
      </w:r>
    </w:p>
    <w:p>
      <w:r>
        <w:t>60</w:t>
      </w:r>
    </w:p>
    <w:p>
      <w:r>
        <w:t>60</w:t>
      </w:r>
    </w:p>
    <w:p>
      <w:r>
        <w:t>60</w:t>
      </w:r>
    </w:p>
    <w:p>
      <w:r>
        <w:t>2</w:t>
      </w:r>
    </w:p>
    <w:p>
      <w:r>
        <w:t>Nội dung 5:    Nâng cao hiệu quả hoạt động của các hình thức tổ chức sản xuất  (Chi hỗ trợ phát triển kinh tế tập thể, hợp tác xã theo quy định tại Quyết định số 1804/QĐ-TTg ngày 13 tháng 11 năm 2020 của Thủ tướng Chính phủ phê duyệt Chương trình hỗ trợ phát triển kinh tế tập thể, hợp tác xã giai đoạn 2021 - 2025)</w:t>
      </w:r>
    </w:p>
    <w:p>
      <w:r>
        <w:t>100</w:t>
      </w:r>
    </w:p>
    <w:p>
      <w:r>
        <w:t>100</w:t>
      </w:r>
    </w:p>
    <w:p>
      <w:r>
        <w:t>100</w:t>
      </w:r>
    </w:p>
    <w:p>
      <w:r>
        <w:t>3</w:t>
      </w:r>
    </w:p>
    <w:p>
      <w:r>
        <w:t>Nội dung 6:    Nâng cao hiệu quả hoạt động của hệ thống kết nối, xúc tiến tiêu thụ nông sản, đa dạng hoá kênh phân phối, tiêu thụ  (Chi hỗ trợ tổ chức, tham gia các hội nghị, hội thảo, diễn đàn trong nước và quốc tế; Chi hỗ trợ tổ chức tham gia các hội chợ, triển lãm thương mại, các phiên chợ, tuần hàng nhằm giới thiệu, kết nối giao thương, thúc đẩy tiêu thụ nông sản)</w:t>
      </w:r>
    </w:p>
    <w:p>
      <w:r>
        <w:t>150</w:t>
      </w:r>
    </w:p>
    <w:p>
      <w:r>
        <w:t>150</w:t>
      </w:r>
    </w:p>
    <w:p>
      <w:r>
        <w:t>150</w:t>
      </w:r>
    </w:p>
    <w:p>
      <w:r>
        <w:t>VI</w:t>
      </w:r>
    </w:p>
    <w:p>
      <w:r>
        <w:t>Nội dung thành phần số 07: Nâng cao chất lượng môi trường; xây dựng cảnh quan nông thôn sáng - xanh - sạch - đẹp, an toàn; giữ gìn và khôi phục cảnh quan truyền thống của nông thôn Việt Nam.</w:t>
      </w:r>
    </w:p>
    <w:p>
      <w:r>
        <w:t>2.100</w:t>
      </w:r>
    </w:p>
    <w:p>
      <w:r>
        <w:t>150</w:t>
      </w:r>
    </w:p>
    <w:p>
      <w:r>
        <w:t>1.950</w:t>
      </w:r>
    </w:p>
    <w:p>
      <w:r>
        <w:t>1.500</w:t>
      </w:r>
    </w:p>
    <w:p>
      <w:r>
        <w:t>300</w:t>
      </w:r>
    </w:p>
    <w:p>
      <w:r>
        <w:t>-</w:t>
      </w:r>
    </w:p>
    <w:p>
      <w:r>
        <w:t>-</w:t>
      </w:r>
    </w:p>
    <w:p>
      <w:r>
        <w:t>-</w:t>
      </w:r>
    </w:p>
    <w:p>
      <w:r>
        <w:t>-</w:t>
      </w:r>
    </w:p>
    <w:p>
      <w:r>
        <w:t>-</w:t>
      </w:r>
    </w:p>
    <w:p>
      <w:r>
        <w:t>-</w:t>
      </w:r>
    </w:p>
    <w:p>
      <w:r>
        <w:t>-</w:t>
      </w:r>
    </w:p>
    <w:p>
      <w:r>
        <w:t>-</w:t>
      </w:r>
    </w:p>
    <w:p>
      <w:r>
        <w:t>300</w:t>
      </w:r>
    </w:p>
    <w:p>
      <w:r>
        <w:t>-</w:t>
      </w:r>
    </w:p>
    <w:p>
      <w:r>
        <w:t>-</w:t>
      </w:r>
    </w:p>
    <w:p>
      <w:r>
        <w:t>-</w:t>
      </w:r>
    </w:p>
    <w:p>
      <w:r>
        <w:t>-</w:t>
      </w:r>
    </w:p>
    <w:p>
      <w:r>
        <w:t>-</w:t>
      </w:r>
    </w:p>
    <w:p>
      <w:r>
        <w:t>1</w:t>
      </w:r>
    </w:p>
    <w:p>
      <w:r>
        <w:t>Nội dung 5:     Giữ gìn và khôi phục cảnh quan truyền thống của nông thôn việt nam; tập trung phát triển các mô hình thôn, xóm sáng, xanh, sạch, đẹp, an toàn; khu dân cư kiểu mẫu  (Chi hỗ trợ và nhân rộng các mô hình thôn, xóm sáng, xanh, sạch, đẹp, an toàn theo hướng dẫn của Bộ Nông nghiệp và Phát triển nông thôn. Mức hỗ trợ từ nguồn ngân sách trung ương tại 0 huyện Quản Bạ, Vị Xuyên (03 mô hình x 500 triệu/mô hình = 1.500 triệu đồng))</w:t>
      </w:r>
    </w:p>
    <w:p>
      <w:r>
        <w:t>1.500</w:t>
      </w:r>
    </w:p>
    <w:p>
      <w:r>
        <w:t>150</w:t>
      </w:r>
    </w:p>
    <w:p>
      <w:r>
        <w:t>1.350</w:t>
      </w:r>
    </w:p>
    <w:p>
      <w:r>
        <w:t>1.500</w:t>
      </w:r>
    </w:p>
    <w:p>
      <w:r>
        <w:t>2</w:t>
      </w:r>
    </w:p>
    <w:p>
      <w:r>
        <w:t>Nội dung 6:     Tăng cường quản lý an toàn thực phẩm tại các cơ sở, hộ gia đình sản xuất, kinh doanh thực phẩm; đảm bảo vệ sinh môi trường tại các cơ sở chăn nuôi, nuôi trồng thủy sản; cải thiện vệ sinh hộ gia đình</w:t>
      </w:r>
    </w:p>
    <w:p>
      <w:r>
        <w:t>600</w:t>
      </w:r>
    </w:p>
    <w:p>
      <w:r>
        <w:t>600</w:t>
      </w:r>
    </w:p>
    <w:p>
      <w:r>
        <w:t>-</w:t>
      </w:r>
    </w:p>
    <w:p>
      <w:r>
        <w:t>Chi hỗ trợ tăng cường hoạt động thông tin giáo dục truyền thông, tuyên truyền cho người dân về an toàn thực phẩm, đảm bảo vệ sinh môi trường)</w:t>
      </w:r>
    </w:p>
    <w:p>
      <w:r>
        <w:t>300</w:t>
      </w:r>
    </w:p>
    <w:p>
      <w:r>
        <w:t>300</w:t>
      </w:r>
    </w:p>
    <w:p>
      <w:r>
        <w:t>300</w:t>
      </w:r>
    </w:p>
    <w:p>
      <w:r>
        <w:t>-</w:t>
      </w:r>
    </w:p>
    <w:p>
      <w:r>
        <w:t>Chi hỗ trợ hoạt động tập huấn về an toàn thực phẩm, đảm bảo vệ sinh môi trường</w:t>
      </w:r>
    </w:p>
    <w:p>
      <w:r>
        <w:t>300</w:t>
      </w:r>
    </w:p>
    <w:p>
      <w:r>
        <w:t>300</w:t>
      </w:r>
    </w:p>
    <w:p>
      <w:r>
        <w:t>300</w:t>
      </w:r>
    </w:p>
    <w:p>
      <w:r>
        <w:t>VII</w:t>
      </w:r>
    </w:p>
    <w:p>
      <w:r>
        <w:t>Nội dung thành phần số 08: Đẩy mạnh và nâng cao chất lượng các dịch vụ hành chính công; nâng cao chất lượng hoạt động của chính quyền cơ sở; thúc đẩy quá trình chuyển đổi số trong NTM, tăng cường ứng dụng công nghệ thông tin, công nghệ số, xây dựng NTM thông minh; bảo đảm và tăng cường khả năng tiếp cận pháp luật cho người dân; tăng cường giải pháp nhằm đảm bảo bình đẳng giới và phòng chống bạo lực trên cơ sở giới</w:t>
      </w:r>
    </w:p>
    <w:p>
      <w:r>
        <w:t>90</w:t>
      </w:r>
    </w:p>
    <w:p>
      <w:r>
        <w:t>-</w:t>
      </w:r>
    </w:p>
    <w:p>
      <w:r>
        <w:t>90</w:t>
      </w:r>
    </w:p>
    <w:p>
      <w:r>
        <w:t>90</w:t>
      </w:r>
    </w:p>
    <w:p>
      <w:r>
        <w:t>-</w:t>
      </w:r>
    </w:p>
    <w:p>
      <w:r>
        <w:t>-</w:t>
      </w:r>
    </w:p>
    <w:p>
      <w:r>
        <w:t>-</w:t>
      </w:r>
    </w:p>
    <w:p>
      <w:r>
        <w:t>-</w:t>
      </w:r>
    </w:p>
    <w:p>
      <w:r>
        <w:t>-</w:t>
      </w:r>
    </w:p>
    <w:p>
      <w:r>
        <w:t>-</w:t>
      </w:r>
    </w:p>
    <w:p>
      <w:r>
        <w:t>-</w:t>
      </w:r>
    </w:p>
    <w:p>
      <w:r>
        <w:t>-</w:t>
      </w:r>
    </w:p>
    <w:p>
      <w:r>
        <w:t>-</w:t>
      </w:r>
    </w:p>
    <w:p>
      <w:r>
        <w:t>-</w:t>
      </w:r>
    </w:p>
    <w:p>
      <w:r>
        <w:t>-</w:t>
      </w:r>
    </w:p>
    <w:p>
      <w:r>
        <w:t>-</w:t>
      </w:r>
    </w:p>
    <w:p>
      <w:r>
        <w:t>-</w:t>
      </w:r>
    </w:p>
    <w:p>
      <w:r>
        <w:t>-</w:t>
      </w:r>
    </w:p>
    <w:p>
      <w:r>
        <w:t>-</w:t>
      </w:r>
    </w:p>
    <w:p>
      <w:r>
        <w:t>1</w:t>
      </w:r>
    </w:p>
    <w:p>
      <w:r>
        <w:t>Nội dung 3:    Triển khai hiệu quả chương trình chuyển đổi số trong xây dựng NTM, hướng tới NTM thông minh giai đoạn 2021-2025</w:t>
      </w:r>
    </w:p>
    <w:p>
      <w:r>
        <w:t>90</w:t>
      </w:r>
    </w:p>
    <w:p>
      <w:r>
        <w:t>-</w:t>
      </w:r>
    </w:p>
    <w:p>
      <w:r>
        <w:t>90</w:t>
      </w:r>
    </w:p>
    <w:p>
      <w:r>
        <w:t>90</w:t>
      </w:r>
    </w:p>
    <w:p>
      <w:r>
        <w:t>-</w:t>
      </w:r>
    </w:p>
    <w:p>
      <w:r>
        <w:t>-</w:t>
      </w:r>
    </w:p>
    <w:p>
      <w:r>
        <w:t>-</w:t>
      </w:r>
    </w:p>
    <w:p>
      <w:r>
        <w:t>-</w:t>
      </w:r>
    </w:p>
    <w:p>
      <w:r>
        <w:t>-</w:t>
      </w:r>
    </w:p>
    <w:p>
      <w:r>
        <w:t>-</w:t>
      </w:r>
    </w:p>
    <w:p>
      <w:r>
        <w:t>-</w:t>
      </w:r>
    </w:p>
    <w:p>
      <w:r>
        <w:t>-</w:t>
      </w:r>
    </w:p>
    <w:p>
      <w:r>
        <w:t>-</w:t>
      </w:r>
    </w:p>
    <w:p>
      <w:r>
        <w:t>-</w:t>
      </w:r>
    </w:p>
    <w:p>
      <w:r>
        <w:t>-</w:t>
      </w:r>
    </w:p>
    <w:p>
      <w:r>
        <w:t>-</w:t>
      </w:r>
    </w:p>
    <w:p>
      <w:r>
        <w:t>-</w:t>
      </w:r>
    </w:p>
    <w:p>
      <w:r>
        <w:t>-</w:t>
      </w:r>
    </w:p>
    <w:p>
      <w:r>
        <w:t>-</w:t>
      </w:r>
    </w:p>
    <w:p>
      <w:r>
        <w:t>Chi hoạt động ứng dụng công nghệ thông tin phục vụ chương trình chuyển đổi số trong xây dựng NTM theo hướng dẫn của Bộ NN&amp;PTNT  (chi gia hạn bảo hành (bảo hành mở rộng); bảo trì, sửa chữa hệ thống thông tin, phần cứng, phần mềm; quản trị, vận hành, thuê quản trị, hỗ trợ kỹ thuật hệ thống thông tin; dịch vụ an toàn thông tin mạng; dịch vụ an ninh mạng (phần mền công nhận xã đạt chuẩn NTM))</w:t>
      </w:r>
    </w:p>
    <w:p>
      <w:r>
        <w:t>90</w:t>
      </w:r>
    </w:p>
    <w:p>
      <w:r>
        <w:t>-</w:t>
      </w:r>
    </w:p>
    <w:p>
      <w:r>
        <w:t>90</w:t>
      </w:r>
    </w:p>
    <w:p>
      <w:r>
        <w:t>90</w:t>
      </w:r>
    </w:p>
    <w:p>
      <w:r>
        <w:t>VIII</w:t>
      </w:r>
    </w:p>
    <w:p>
      <w:r>
        <w:t>Nội dung thành phần số 09: Nâng cao chất lượng, phát huy vai trò của Mặt trận Tổ quốc Việt Nam và các tổ chức chính trị - xã hội trong xây dựng NTM.</w:t>
      </w:r>
    </w:p>
    <w:p>
      <w:r>
        <w:t>110</w:t>
      </w:r>
    </w:p>
    <w:p>
      <w:r>
        <w:t>-</w:t>
      </w:r>
    </w:p>
    <w:p>
      <w:r>
        <w:t>110</w:t>
      </w:r>
    </w:p>
    <w:p>
      <w:r>
        <w:t>-</w:t>
      </w:r>
    </w:p>
    <w:p>
      <w:r>
        <w:t>-</w:t>
      </w:r>
    </w:p>
    <w:p>
      <w:r>
        <w:t>-</w:t>
      </w:r>
    </w:p>
    <w:p>
      <w:r>
        <w:t>-</w:t>
      </w:r>
    </w:p>
    <w:p>
      <w:r>
        <w:t>-</w:t>
      </w:r>
    </w:p>
    <w:p>
      <w:r>
        <w:t>-</w:t>
      </w:r>
    </w:p>
    <w:p>
      <w:r>
        <w:t>-</w:t>
      </w:r>
    </w:p>
    <w:p>
      <w:r>
        <w:t>-</w:t>
      </w:r>
    </w:p>
    <w:p>
      <w:r>
        <w:t>-</w:t>
      </w:r>
    </w:p>
    <w:p>
      <w:r>
        <w:t>-</w:t>
      </w:r>
    </w:p>
    <w:p>
      <w:r>
        <w:t>-</w:t>
      </w:r>
    </w:p>
    <w:p>
      <w:r>
        <w:t>-</w:t>
      </w:r>
    </w:p>
    <w:p>
      <w:r>
        <w:t>-</w:t>
      </w:r>
    </w:p>
    <w:p>
      <w:r>
        <w:t>50</w:t>
      </w:r>
    </w:p>
    <w:p>
      <w:r>
        <w:t>-</w:t>
      </w:r>
    </w:p>
    <w:p>
      <w:r>
        <w:t>60</w:t>
      </w:r>
    </w:p>
    <w:p>
      <w:r>
        <w:t>1</w:t>
      </w:r>
    </w:p>
    <w:p>
      <w:r>
        <w:t>Nội dung 1:    Tiếp tục tổ chức triển khai cuộc vận động “toàn dân đoàn kết xây dựng nông thôn mới, đô thị văn minh”; nâng cao hiệu quả thực hiện công tác giám sát và phản biện xã hội trong xây dựng nông thôn mới; tăng cường vận động, phát huy vai trò làm chủ của người dân trong xây dựng nông thôn mới; nâng cao hiệu quả việc lấy ý kiến sự hài lòng của người dân về kết quả xây dựng nông thôn mới  (Chi hỗ trợ tổ chức lấy ý kiến sự hài lòng của người dân về kết quả xây dựng nông thôn mới thông qua các hình thức: tổ chức lấy ý kiến trực tiếp hoặc tổ chức các hội nghị, tập huấn, trao đổi kinh nghiệm)</w:t>
      </w:r>
    </w:p>
    <w:p>
      <w:r>
        <w:t>50</w:t>
      </w:r>
    </w:p>
    <w:p>
      <w:r>
        <w:t>50</w:t>
      </w:r>
    </w:p>
    <w:p>
      <w:r>
        <w:t>50</w:t>
      </w:r>
    </w:p>
    <w:p>
      <w:r>
        <w:t>2</w:t>
      </w:r>
    </w:p>
    <w:p>
      <w:r>
        <w:t>Nội dung 3:    Triển khai hiệu quả đề án “hỗ trợ phụ nữ khởi nghiệp giai đoạn 2017 - 2025”  (Chi hỗ trợ thành lập mô hình và nhân rộng hoạt động mô hình phụ nữ khởi nghiệp cấp tỉnh (02 mô hình x 30 triệu/01 mô hình = 60 triệu))</w:t>
      </w:r>
    </w:p>
    <w:p>
      <w:r>
        <w:t>60</w:t>
      </w:r>
    </w:p>
    <w:p>
      <w:r>
        <w:t>60</w:t>
      </w:r>
    </w:p>
    <w:p>
      <w:r>
        <w:t>60</w:t>
      </w:r>
    </w:p>
    <w:p>
      <w:r>
        <w:t>IX</w:t>
      </w:r>
    </w:p>
    <w:p>
      <w:r>
        <w:t>Nội dung thành phần số 10: Giữ vững quốc phòng, an ninh và trật tự xã hội nông thôn</w:t>
      </w:r>
    </w:p>
    <w:p>
      <w:r>
        <w:t>400</w:t>
      </w:r>
    </w:p>
    <w:p>
      <w:r>
        <w:t>400</w:t>
      </w:r>
    </w:p>
    <w:p>
      <w:r>
        <w:t>-</w:t>
      </w:r>
    </w:p>
    <w:p>
      <w:r>
        <w:t>-</w:t>
      </w:r>
    </w:p>
    <w:p>
      <w:r>
        <w:t>-</w:t>
      </w:r>
    </w:p>
    <w:p>
      <w:r>
        <w:t>-</w:t>
      </w:r>
    </w:p>
    <w:p>
      <w:r>
        <w:t>-</w:t>
      </w:r>
    </w:p>
    <w:p>
      <w:r>
        <w:t>-</w:t>
      </w:r>
    </w:p>
    <w:p>
      <w:r>
        <w:t>-</w:t>
      </w:r>
    </w:p>
    <w:p>
      <w:r>
        <w:t>-</w:t>
      </w:r>
    </w:p>
    <w:p>
      <w:r>
        <w:t>-</w:t>
      </w:r>
    </w:p>
    <w:p>
      <w:r>
        <w:t>-</w:t>
      </w:r>
    </w:p>
    <w:p>
      <w:r>
        <w:t>-</w:t>
      </w:r>
    </w:p>
    <w:p>
      <w:r>
        <w:t>-</w:t>
      </w:r>
    </w:p>
    <w:p>
      <w:r>
        <w:t>-</w:t>
      </w:r>
    </w:p>
    <w:p>
      <w:r>
        <w:t>-</w:t>
      </w:r>
    </w:p>
    <w:p>
      <w:r>
        <w:t>400</w:t>
      </w:r>
    </w:p>
    <w:p>
      <w:r>
        <w:t>-</w:t>
      </w:r>
    </w:p>
    <w:p>
      <w:r>
        <w:t>1</w:t>
      </w:r>
    </w:p>
    <w:p>
      <w:r>
        <w:t>Nội dung 1:     Tăng cường công tác bảo đảm an ninh, trật tự ở địa bàn nông thôn; triển khai hiệu quả chương trình nâng cao chất lượng, hiệu quả thực hiện tiêu chí an ninh, trật tự trong xây dựng nông thôn mới giai đoạn 2021 - 2025</w:t>
      </w:r>
    </w:p>
    <w:p>
      <w:r>
        <w:t>-</w:t>
      </w:r>
    </w:p>
    <w:p>
      <w:r>
        <w:t>Chi tổ chức tuyên truyền về công tác công an thực hiện Chương trình;</w:t>
      </w:r>
    </w:p>
    <w:p>
      <w:r>
        <w:t>100</w:t>
      </w:r>
    </w:p>
    <w:p>
      <w:r>
        <w:t>100</w:t>
      </w:r>
    </w:p>
    <w:p>
      <w:r>
        <w:t>100</w:t>
      </w:r>
    </w:p>
    <w:p>
      <w:r>
        <w:t>-</w:t>
      </w:r>
    </w:p>
    <w:p>
      <w:r>
        <w:t>(2) Chi tổ chức các lớp bồi dưỡng, hội thảo chuyên đề về công tác công an đảm bảo an ninh, trật tự địa bàn nông thôn</w:t>
      </w:r>
    </w:p>
    <w:p>
      <w:r>
        <w:t>300</w:t>
      </w:r>
    </w:p>
    <w:p>
      <w:r>
        <w:t>300</w:t>
      </w:r>
    </w:p>
    <w:p>
      <w:r>
        <w:t>300</w:t>
      </w:r>
    </w:p>
    <w:p>
      <w:r>
        <w:t>X</w:t>
      </w:r>
    </w:p>
    <w:p>
      <w:r>
        <w:t>Nội dung thành phần số 11: Tăng cường công tác giám sát, đánh giá thực hiện Chương trình; nâng cao năng lực xây dựng NTM; truyền thông về xây dựng NTM; thực hiện Phong trào thi đua cả nước chung sức xây dựng NTM.</w:t>
      </w:r>
    </w:p>
    <w:p>
      <w:r>
        <w:t>4.090</w:t>
      </w:r>
    </w:p>
    <w:p>
      <w:r>
        <w:t>-</w:t>
      </w:r>
    </w:p>
    <w:p>
      <w:r>
        <w:t>4.090</w:t>
      </w:r>
    </w:p>
    <w:p>
      <w:r>
        <w:t>830</w:t>
      </w:r>
    </w:p>
    <w:p>
      <w:r>
        <w:t>180</w:t>
      </w:r>
    </w:p>
    <w:p>
      <w:r>
        <w:t>50</w:t>
      </w:r>
    </w:p>
    <w:p>
      <w:r>
        <w:t>100</w:t>
      </w:r>
    </w:p>
    <w:p>
      <w:r>
        <w:t>50</w:t>
      </w:r>
    </w:p>
    <w:p>
      <w:r>
        <w:t>50</w:t>
      </w:r>
    </w:p>
    <w:p>
      <w:r>
        <w:t>50</w:t>
      </w:r>
    </w:p>
    <w:p>
      <w:r>
        <w:t>50</w:t>
      </w:r>
    </w:p>
    <w:p>
      <w:r>
        <w:t>50</w:t>
      </w:r>
    </w:p>
    <w:p>
      <w:r>
        <w:t>50</w:t>
      </w:r>
    </w:p>
    <w:p>
      <w:r>
        <w:t>50</w:t>
      </w:r>
    </w:p>
    <w:p>
      <w:r>
        <w:t>50</w:t>
      </w:r>
    </w:p>
    <w:p>
      <w:r>
        <w:t>350</w:t>
      </w:r>
    </w:p>
    <w:p>
      <w:r>
        <w:t>50</w:t>
      </w:r>
    </w:p>
    <w:p>
      <w:r>
        <w:t>2.100</w:t>
      </w:r>
    </w:p>
    <w:p>
      <w:r>
        <w:t>30</w:t>
      </w:r>
    </w:p>
    <w:p>
      <w:r>
        <w:t>1</w:t>
      </w:r>
    </w:p>
    <w:p>
      <w:r>
        <w:t>Chi nâng cao chất lượng và hiệu quả công tác kiểm tra, giám sát, đánh giá kết quả thực hiện Chương trình; xây dựng hệ thống giám sát, đánh giá; nhân rộng mô hình giám sát an ninh hiện đại và giám sát của cộng đồng</w:t>
      </w:r>
    </w:p>
    <w:p>
      <w:r>
        <w:t>3.450</w:t>
      </w:r>
    </w:p>
    <w:p>
      <w:r>
        <w:t>-</w:t>
      </w:r>
    </w:p>
    <w:p>
      <w:r>
        <w:t>3.450</w:t>
      </w:r>
    </w:p>
    <w:p>
      <w:r>
        <w:t>390</w:t>
      </w:r>
    </w:p>
    <w:p>
      <w:r>
        <w:t>180</w:t>
      </w:r>
    </w:p>
    <w:p>
      <w:r>
        <w:t>50</w:t>
      </w:r>
    </w:p>
    <w:p>
      <w:r>
        <w:t>100</w:t>
      </w:r>
    </w:p>
    <w:p>
      <w:r>
        <w:t>50</w:t>
      </w:r>
    </w:p>
    <w:p>
      <w:r>
        <w:t>50</w:t>
      </w:r>
    </w:p>
    <w:p>
      <w:r>
        <w:t>50</w:t>
      </w:r>
    </w:p>
    <w:p>
      <w:r>
        <w:t>50</w:t>
      </w:r>
    </w:p>
    <w:p>
      <w:r>
        <w:t>50</w:t>
      </w:r>
    </w:p>
    <w:p>
      <w:r>
        <w:t>50</w:t>
      </w:r>
    </w:p>
    <w:p>
      <w:r>
        <w:t>50</w:t>
      </w:r>
    </w:p>
    <w:p>
      <w:r>
        <w:t>50</w:t>
      </w:r>
    </w:p>
    <w:p>
      <w:r>
        <w:t>150</w:t>
      </w:r>
    </w:p>
    <w:p>
      <w:r>
        <w:t>50</w:t>
      </w:r>
    </w:p>
    <w:p>
      <w:r>
        <w:t>2.100</w:t>
      </w:r>
    </w:p>
    <w:p>
      <w:r>
        <w:t>30</w:t>
      </w:r>
    </w:p>
    <w:p>
      <w:r>
        <w:t>-</w:t>
      </w:r>
    </w:p>
    <w:p>
      <w:r>
        <w:t>Chi kiểm tra, giám sát và đánh giá kết quả thực hiện các nội dung thuộc các nội dung thành phần của Chương trình và kiểm tra, giám sát, đánh giá chung Chương trình; giám sát phản biện chính sách xã hội của Chương trình; chi tổ chức khảo sát, thẩm tra, thẩm định thôn, xã, cấp huyện, cấp tỉnh đạt chuẩn nông thôn mới, nông thôn mới nâng cao và nông thôn mới kiểu mẫu</w:t>
      </w:r>
    </w:p>
    <w:p>
      <w:r>
        <w:t>1.360</w:t>
      </w:r>
    </w:p>
    <w:p>
      <w:r>
        <w:t>1.360</w:t>
      </w:r>
    </w:p>
    <w:p>
      <w:r>
        <w:t>300</w:t>
      </w:r>
    </w:p>
    <w:p>
      <w:r>
        <w:t>180</w:t>
      </w:r>
    </w:p>
    <w:p>
      <w:r>
        <w:t>50</w:t>
      </w:r>
    </w:p>
    <w:p>
      <w:r>
        <w:t>100</w:t>
      </w:r>
    </w:p>
    <w:p>
      <w:r>
        <w:t>50</w:t>
      </w:r>
    </w:p>
    <w:p>
      <w:r>
        <w:t>50</w:t>
      </w:r>
    </w:p>
    <w:p>
      <w:r>
        <w:t>50</w:t>
      </w:r>
    </w:p>
    <w:p>
      <w:r>
        <w:t>50</w:t>
      </w:r>
    </w:p>
    <w:p>
      <w:r>
        <w:t>50</w:t>
      </w:r>
    </w:p>
    <w:p>
      <w:r>
        <w:t>50</w:t>
      </w:r>
    </w:p>
    <w:p>
      <w:r>
        <w:t>50</w:t>
      </w:r>
    </w:p>
    <w:p>
      <w:r>
        <w:t>50</w:t>
      </w:r>
    </w:p>
    <w:p>
      <w:r>
        <w:t>150</w:t>
      </w:r>
    </w:p>
    <w:p>
      <w:r>
        <w:t>50</w:t>
      </w:r>
    </w:p>
    <w:p>
      <w:r>
        <w:t>100</w:t>
      </w:r>
    </w:p>
    <w:p>
      <w:r>
        <w:t>30</w:t>
      </w:r>
    </w:p>
    <w:p>
      <w:r>
        <w:t>-</w:t>
      </w:r>
    </w:p>
    <w:p>
      <w:r>
        <w:t>Chi tổ chức Hội nghị, hội thảo triển khai thực hiện các nội dung thuộc các Nội dung thành phần của Chương trình; chi tổ chức họp triển khai, sơ kết, tổng kết thực hiện Chương trình; công tác phí cho cán bộ đi dự các hội nghị, hội thảo, tọa đàm, tập huấn của trung ương, tỉnh, huyện.</w:t>
      </w:r>
    </w:p>
    <w:p>
      <w:r>
        <w:t>90</w:t>
      </w:r>
    </w:p>
    <w:p>
      <w:r>
        <w:t>90</w:t>
      </w:r>
    </w:p>
    <w:p>
      <w:r>
        <w:t>90</w:t>
      </w:r>
    </w:p>
    <w:p>
      <w:r>
        <w:t>-</w:t>
      </w:r>
    </w:p>
    <w:p>
      <w:r>
        <w:t>Chi thí điểm và nhân rộng mô hình giám sát an ninh hiện đại và giám sát của cộng đồng, huy động người dân tham gia giám sát cộng đồng (20 mô hình x 100 triệu/mô hình)</w:t>
      </w:r>
    </w:p>
    <w:p>
      <w:r>
        <w:t>2.000</w:t>
      </w:r>
    </w:p>
    <w:p>
      <w:r>
        <w:t>2.000</w:t>
      </w:r>
    </w:p>
    <w:p>
      <w:r>
        <w:t>2.000</w:t>
      </w:r>
    </w:p>
    <w:p>
      <w:r>
        <w:t>2</w:t>
      </w:r>
    </w:p>
    <w:p>
      <w:r>
        <w:t>Đào tạo nâng cao năng lực đội ngũ cán bộ làm công tác xây dựng nông thôn mới các cấp, nâng cao nhận thức và chuyển đổi tư duy của người dân và cộng đồng</w:t>
      </w:r>
    </w:p>
    <w:p>
      <w:r>
        <w:t>200</w:t>
      </w:r>
    </w:p>
    <w:p>
      <w:r>
        <w:t>200</w:t>
      </w:r>
    </w:p>
    <w:p>
      <w:r>
        <w:t>-</w:t>
      </w:r>
    </w:p>
    <w:p>
      <w:r>
        <w:t>-</w:t>
      </w:r>
    </w:p>
    <w:p>
      <w:r>
        <w:t>-</w:t>
      </w:r>
    </w:p>
    <w:p>
      <w:r>
        <w:t>-</w:t>
      </w:r>
    </w:p>
    <w:p>
      <w:r>
        <w:t>-</w:t>
      </w:r>
    </w:p>
    <w:p>
      <w:r>
        <w:t>-</w:t>
      </w:r>
    </w:p>
    <w:p>
      <w:r>
        <w:t>-</w:t>
      </w:r>
    </w:p>
    <w:p>
      <w:r>
        <w:t>-</w:t>
      </w:r>
    </w:p>
    <w:p>
      <w:r>
        <w:t>-</w:t>
      </w:r>
    </w:p>
    <w:p>
      <w:r>
        <w:t>-</w:t>
      </w:r>
    </w:p>
    <w:p>
      <w:r>
        <w:t>-</w:t>
      </w:r>
    </w:p>
    <w:p>
      <w:r>
        <w:t>-</w:t>
      </w:r>
    </w:p>
    <w:p>
      <w:r>
        <w:t>200</w:t>
      </w:r>
    </w:p>
    <w:p>
      <w:r>
        <w:t>-</w:t>
      </w:r>
    </w:p>
    <w:p>
      <w:r>
        <w:t>-</w:t>
      </w:r>
    </w:p>
    <w:p>
      <w:r>
        <w:t>-</w:t>
      </w:r>
    </w:p>
    <w:p>
      <w:r>
        <w:t>-</w:t>
      </w:r>
    </w:p>
    <w:p>
      <w:r>
        <w:t>Chi xây dựng tài liệu và đào tạo, tập huấn, bồi dưỡng kiến thức, kỹ năng, nghiệp vụ, chuyển đổi nhận thức, tư duy cho đội ngũ cán bộ làm công tác xây dựng nông thôn mới các cấp, đặc biệt cán bộ cơ sở</w:t>
      </w:r>
    </w:p>
    <w:p>
      <w:r>
        <w:t>200</w:t>
      </w:r>
    </w:p>
    <w:p>
      <w:r>
        <w:t>200</w:t>
      </w:r>
    </w:p>
    <w:p>
      <w:r>
        <w:t>200</w:t>
      </w:r>
    </w:p>
    <w:p>
      <w:r>
        <w:t>3</w:t>
      </w:r>
    </w:p>
    <w:p>
      <w:r>
        <w:t>Đẩy mạnh, đa dạng hình thức thông tin, truyền thông; triển khai phong trào “Cả nước thi đua xây dựng nông thôn mới”</w:t>
      </w:r>
    </w:p>
    <w:p>
      <w:r>
        <w:t>440</w:t>
      </w:r>
    </w:p>
    <w:p>
      <w:r>
        <w:t>440</w:t>
      </w:r>
    </w:p>
    <w:p>
      <w:r>
        <w:t>440</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Chi thông tin, truyền thông, phổ biến giáo dục pháp luật cho các nội dung thuộc các nội dung thành phần của Chương trình nhằm nâng cao nhận thức, chuyển đổi tư duy của cán bộ, người dân về xây dựng nông thôn mới.</w:t>
      </w:r>
    </w:p>
    <w:p>
      <w:r>
        <w:t>440</w:t>
      </w:r>
    </w:p>
    <w:p>
      <w:r>
        <w:t>440</w:t>
      </w:r>
    </w:p>
    <w:p>
      <w:r>
        <w:t>440</w:t>
      </w:r>
    </w:p>
    <w:p>
      <w:r>
        <w:t>Biểu số 11b</w:t>
      </w:r>
    </w:p>
    <w:p>
      <w:r>
        <w:t>DỰ TOÁN KINH PHÍ SỰ NGHIỆP THỰC HIỆN CHƯƠNG TRÌNH MTQG XÂY DỰNG NÔNG THÔN MỚI NĂM 2025 - CÁC HUYỆN, THÀNH PHỐ</w:t>
      </w:r>
    </w:p>
    <w:p>
      <w:r>
        <w:t>(Kèm theo Nghị quyết số 128/NQ-HĐND ngày 12/12/2024 của Hội đồng nhân dân tỉnh Hà Giang)</w:t>
      </w:r>
    </w:p>
    <w:p>
      <w:r>
        <w:t>Đơn vị tính: Triệu đồng</w:t>
      </w:r>
    </w:p>
    <w:p>
      <w:r>
        <w:t>Nội dung thực hiện</w:t>
      </w:r>
    </w:p>
    <w:p>
      <w:r>
        <w:t>Tổng kinh phí ngân sách TW địa phương đối ứng</w:t>
      </w:r>
    </w:p>
    <w:p>
      <w:r>
        <w:t>Ngân sách trung ương</w:t>
      </w:r>
    </w:p>
    <w:p>
      <w:r>
        <w:t>Ngân sách địa phương đối ứng</w:t>
      </w:r>
    </w:p>
    <w:p>
      <w:r>
        <w:t>Huyện, thành phố</w:t>
      </w:r>
    </w:p>
    <w:p>
      <w:r>
        <w:t>Thành phố Hà Giang</w:t>
      </w:r>
    </w:p>
    <w:p>
      <w:r>
        <w:t>Vị Xuyên</w:t>
      </w:r>
    </w:p>
    <w:p>
      <w:r>
        <w:t>Bắc Quang</w:t>
      </w:r>
    </w:p>
    <w:p>
      <w:r>
        <w:t>Quang Bình</w:t>
      </w:r>
    </w:p>
    <w:p>
      <w:r>
        <w:t>Xín Mần</w:t>
      </w:r>
    </w:p>
    <w:p>
      <w:r>
        <w:t>Hoàng Su Phì</w:t>
      </w:r>
    </w:p>
    <w:p>
      <w:r>
        <w:t>Quản Bạ</w:t>
      </w:r>
    </w:p>
    <w:p>
      <w:r>
        <w:t>Đồng Văn</w:t>
      </w:r>
    </w:p>
    <w:p>
      <w:r>
        <w:t>Yên Minh</w:t>
      </w:r>
    </w:p>
    <w:p>
      <w:r>
        <w:t>Mèo Vạc</w:t>
      </w:r>
    </w:p>
    <w:p>
      <w:r>
        <w:t>Bắc Mê</w:t>
      </w:r>
    </w:p>
    <w:p>
      <w:r>
        <w:t>TỔNG CỘNG</w:t>
      </w:r>
    </w:p>
    <w:p>
      <w:r>
        <w:t>29.874</w:t>
      </w:r>
    </w:p>
    <w:p>
      <w:r>
        <w:t>28.368</w:t>
      </w:r>
    </w:p>
    <w:p>
      <w:r>
        <w:t>1.506</w:t>
      </w:r>
    </w:p>
    <w:p>
      <w:r>
        <w:t>1.844</w:t>
      </w:r>
    </w:p>
    <w:p>
      <w:r>
        <w:t>3.030</w:t>
      </w:r>
    </w:p>
    <w:p>
      <w:r>
        <w:t>7.795</w:t>
      </w:r>
    </w:p>
    <w:p>
      <w:r>
        <w:t>2.765</w:t>
      </w:r>
    </w:p>
    <w:p>
      <w:r>
        <w:t>3.660</w:t>
      </w:r>
    </w:p>
    <w:p>
      <w:r>
        <w:t>2.330</w:t>
      </w:r>
    </w:p>
    <w:p>
      <w:r>
        <w:t>2.030</w:t>
      </w:r>
    </w:p>
    <w:p>
      <w:r>
        <w:t>1.700</w:t>
      </w:r>
    </w:p>
    <w:p>
      <w:r>
        <w:t>1.190</w:t>
      </w:r>
    </w:p>
    <w:p>
      <w:r>
        <w:t>1.130</w:t>
      </w:r>
    </w:p>
    <w:p>
      <w:r>
        <w:t>2.400</w:t>
      </w:r>
    </w:p>
    <w:p>
      <w:r>
        <w:t>1</w:t>
      </w:r>
    </w:p>
    <w:p>
      <w:r>
        <w:t>Nội dung thành phần số 02: Phát triển hạ tầng kinh tế - xã hội, cơ bản đồng bộ, hiện đại, đảm bảo kết nối nông thôn - đô thị và kết nối các vùng miền.</w:t>
      </w:r>
    </w:p>
    <w:p>
      <w:r>
        <w:t>14.644</w:t>
      </w:r>
    </w:p>
    <w:p>
      <w:r>
        <w:t>13.668</w:t>
      </w:r>
    </w:p>
    <w:p>
      <w:r>
        <w:t>976</w:t>
      </w:r>
    </w:p>
    <w:p>
      <w:r>
        <w:t>1.284</w:t>
      </w:r>
    </w:p>
    <w:p>
      <w:r>
        <w:t>1.680</w:t>
      </w:r>
    </w:p>
    <w:p>
      <w:r>
        <w:t>1.980</w:t>
      </w:r>
    </w:p>
    <w:p>
      <w:r>
        <w:t>1.680</w:t>
      </w:r>
    </w:p>
    <w:p>
      <w:r>
        <w:t>1.370</w:t>
      </w:r>
    </w:p>
    <w:p>
      <w:r>
        <w:t>1.600</w:t>
      </w:r>
    </w:p>
    <w:p>
      <w:r>
        <w:t>1.300</w:t>
      </w:r>
    </w:p>
    <w:p>
      <w:r>
        <w:t>700</w:t>
      </w:r>
    </w:p>
    <w:p>
      <w:r>
        <w:t>700</w:t>
      </w:r>
    </w:p>
    <w:p>
      <w:r>
        <w:t>700</w:t>
      </w:r>
    </w:p>
    <w:p>
      <w:r>
        <w:t>1.650</w:t>
      </w:r>
    </w:p>
    <w:p>
      <w:r>
        <w:t>2</w:t>
      </w:r>
    </w:p>
    <w:p>
      <w:r>
        <w:t>Nội dung thành phần số 03: Tiếp tục thực hiện có hiệu quả cơ cấu lại ngành nông nghiệp, phát triển kinh tế nông thôn</w:t>
      </w:r>
    </w:p>
    <w:p>
      <w:r>
        <w:t>7.000</w:t>
      </w:r>
    </w:p>
    <w:p>
      <w:r>
        <w:t>6.470</w:t>
      </w:r>
    </w:p>
    <w:p>
      <w:r>
        <w:t>530</w:t>
      </w:r>
    </w:p>
    <w:p>
      <w:r>
        <w:t>170</w:t>
      </w:r>
    </w:p>
    <w:p>
      <w:r>
        <w:t>150</w:t>
      </w:r>
    </w:p>
    <w:p>
      <w:r>
        <w:t>3.660</w:t>
      </w:r>
    </w:p>
    <w:p>
      <w:r>
        <w:t>160</w:t>
      </w:r>
    </w:p>
    <w:p>
      <w:r>
        <w:t>1.150</w:t>
      </w:r>
    </w:p>
    <w:p>
      <w:r>
        <w:t>150</w:t>
      </w:r>
    </w:p>
    <w:p>
      <w:r>
        <w:t>450</w:t>
      </w:r>
    </w:p>
    <w:p>
      <w:r>
        <w:t>660</w:t>
      </w:r>
    </w:p>
    <w:p>
      <w:r>
        <w:t>150</w:t>
      </w:r>
    </w:p>
    <w:p>
      <w:r>
        <w:t>150</w:t>
      </w:r>
    </w:p>
    <w:p>
      <w:r>
        <w:t>150</w:t>
      </w:r>
    </w:p>
    <w:p>
      <w:r>
        <w:t>3</w:t>
      </w:r>
    </w:p>
    <w:p>
      <w:r>
        <w:t>Nội dung thành phần số 06: Nâng cao chất lượng đời sống văn hóa của người dân nông thôn; bảo tồn và phát huy các giá trị văn hóa truyền thống theo hướng bền vững gắn với phát triển du lịch nông thôn.</w:t>
      </w:r>
    </w:p>
    <w:p>
      <w:r>
        <w:t>4.350</w:t>
      </w:r>
    </w:p>
    <w:p>
      <w:r>
        <w:t>4.350</w:t>
      </w:r>
    </w:p>
    <w:p>
      <w:r>
        <w:t>150</w:t>
      </w:r>
    </w:p>
    <w:p>
      <w:r>
        <w:t>800</w:t>
      </w:r>
    </w:p>
    <w:p>
      <w:r>
        <w:t>1500</w:t>
      </w:r>
    </w:p>
    <w:p>
      <w:r>
        <w:t>500</w:t>
      </w:r>
    </w:p>
    <w:p>
      <w:r>
        <w:t>800</w:t>
      </w:r>
    </w:p>
    <w:p>
      <w:r>
        <w:t>300</w:t>
      </w:r>
    </w:p>
    <w:p>
      <w:r>
        <w:t>0</w:t>
      </w:r>
    </w:p>
    <w:p>
      <w:r>
        <w:t>0</w:t>
      </w:r>
    </w:p>
    <w:p>
      <w:r>
        <w:t>0</w:t>
      </w:r>
    </w:p>
    <w:p>
      <w:r>
        <w:t>0</w:t>
      </w:r>
    </w:p>
    <w:p>
      <w:r>
        <w:t>300</w:t>
      </w:r>
    </w:p>
    <w:p>
      <w:r>
        <w:t>4</w:t>
      </w:r>
    </w:p>
    <w:p>
      <w:r>
        <w:t>Nội dung thành phần số 09: Nâng cao chất lượng, phát huy vai trò của Mặt trận Tổ quốc Việt Nam và các tổ chức chính trị - xã hội trong xây dựng NTM.</w:t>
      </w:r>
    </w:p>
    <w:p>
      <w:r>
        <w:t>100</w:t>
      </w:r>
    </w:p>
    <w:p>
      <w:r>
        <w:t>100</w:t>
      </w:r>
    </w:p>
    <w:p>
      <w:r>
        <w:t>-</w:t>
      </w:r>
    </w:p>
    <w:p>
      <w:r>
        <w:t>-</w:t>
      </w:r>
    </w:p>
    <w:p>
      <w:r>
        <w:t>100</w:t>
      </w:r>
    </w:p>
    <w:p>
      <w:r>
        <w:t>-</w:t>
      </w:r>
    </w:p>
    <w:p>
      <w:r>
        <w:t>-</w:t>
      </w:r>
    </w:p>
    <w:p>
      <w:r>
        <w:t>-</w:t>
      </w:r>
    </w:p>
    <w:p>
      <w:r>
        <w:t>-</w:t>
      </w:r>
    </w:p>
    <w:p>
      <w:r>
        <w:t>-</w:t>
      </w:r>
    </w:p>
    <w:p>
      <w:r>
        <w:t>-</w:t>
      </w:r>
    </w:p>
    <w:p>
      <w:r>
        <w:t>-</w:t>
      </w:r>
    </w:p>
    <w:p>
      <w:r>
        <w:t>-</w:t>
      </w:r>
    </w:p>
    <w:p>
      <w:r>
        <w:t>5</w:t>
      </w:r>
    </w:p>
    <w:p>
      <w:r>
        <w:t>Nội dung thành phần số 10: Giữ vững quốc phòng, an ninh và trật tự xã hội nông thôn.</w:t>
      </w:r>
    </w:p>
    <w:p>
      <w:r>
        <w:t>570</w:t>
      </w:r>
    </w:p>
    <w:p>
      <w:r>
        <w:t>570</w:t>
      </w:r>
    </w:p>
    <w:p>
      <w:r>
        <w:t>50</w:t>
      </w:r>
    </w:p>
    <w:p>
      <w:r>
        <w:t>50</w:t>
      </w:r>
    </w:p>
    <w:p>
      <w:r>
        <w:t>60</w:t>
      </w:r>
    </w:p>
    <w:p>
      <w:r>
        <w:t>60</w:t>
      </w:r>
    </w:p>
    <w:p>
      <w:r>
        <w:t>50</w:t>
      </w:r>
    </w:p>
    <w:p>
      <w:r>
        <w:t>50</w:t>
      </w:r>
    </w:p>
    <w:p>
      <w:r>
        <w:t>50</w:t>
      </w:r>
    </w:p>
    <w:p>
      <w:r>
        <w:t>50</w:t>
      </w:r>
    </w:p>
    <w:p>
      <w:r>
        <w:t>50</w:t>
      </w:r>
    </w:p>
    <w:p>
      <w:r>
        <w:t>50</w:t>
      </w:r>
    </w:p>
    <w:p>
      <w:r>
        <w:t>50</w:t>
      </w:r>
    </w:p>
    <w:p>
      <w:r>
        <w:t>6</w:t>
      </w:r>
    </w:p>
    <w:p>
      <w:r>
        <w:t>Nội dung thành phần số 11: Tăng cường công tác giám sát, đánh giá thực hiện Chương trình; nâng cao năng lực xây dựng NTM; truyền thông về xây dựng NTM; thực hiện Phong trào thi đua cả nước chung sức xây dựng NTM.</w:t>
      </w:r>
    </w:p>
    <w:p>
      <w:r>
        <w:t>3.210</w:t>
      </w:r>
    </w:p>
    <w:p>
      <w:r>
        <w:t>3.210</w:t>
      </w:r>
    </w:p>
    <w:p>
      <w:r>
        <w:t>-</w:t>
      </w:r>
    </w:p>
    <w:p>
      <w:r>
        <w:t>190</w:t>
      </w:r>
    </w:p>
    <w:p>
      <w:r>
        <w:t>350</w:t>
      </w:r>
    </w:p>
    <w:p>
      <w:r>
        <w:t>495</w:t>
      </w:r>
    </w:p>
    <w:p>
      <w:r>
        <w:t>365</w:t>
      </w:r>
    </w:p>
    <w:p>
      <w:r>
        <w:t>290</w:t>
      </w:r>
    </w:p>
    <w:p>
      <w:r>
        <w:t>230</w:t>
      </w:r>
    </w:p>
    <w:p>
      <w:r>
        <w:t>230</w:t>
      </w:r>
    </w:p>
    <w:p>
      <w:r>
        <w:t>290</w:t>
      </w:r>
    </w:p>
    <w:p>
      <w:r>
        <w:t>290</w:t>
      </w:r>
    </w:p>
    <w:p>
      <w:r>
        <w:t>230</w:t>
      </w:r>
    </w:p>
    <w:p>
      <w:r>
        <w:t>250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