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127/NQ-HĐND năm 2023 kỳ họp thứ 12 Hội đồng nhân dân tỉnh Khánh Hòa khóa VII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127/NQ-HĐND</w:t>
      </w:r>
    </w:p>
    <w:p>
      <w:r>
        <w:t>Khánh Hòa, ngày 08 tháng 12 năm 2023</w:t>
      </w:r>
    </w:p>
    <w:p>
      <w:r>
        <w:t>NGHỊ QUYẾT</w:t>
      </w:r>
    </w:p>
    <w:p>
      <w:r>
        <w:t>KỲ HỌP THỨ 12 HỘI ĐỒNG NHÂN DÂN TỈNH KHÓA VII</w:t>
      </w:r>
    </w:p>
    <w:p>
      <w:r>
        <w:t>HỘI ĐỒNG NHÂN DÂN TỈNH KHÁNH HÒA</w:t>
      </w:r>
    </w:p>
    <w:p>
      <w:r>
        <w:t>KHÓA VII,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703/TTr-HĐND ngày 08 tháng 12 năm 2023 của Thường trực Hội đồng nhân dân tỉnh; các báo cáo của: Thường trực Hội đồng nhân dân tỉnh; Ủy ban nhân dân tỉnh; các Ban của Hội đồng nhân dân tỉnh; Tòa án nhân dân tỉnh; Viện kiểm sát nhân dân tỉnh, Cục Thi hành án dân sự tỉnh; thông báo của Ban Thường trực Ủy ban Mặt trận Tổ quốc Việt Nam và ý kiến thảo luận của đại biểu Hội đồng nhân dân tại Kỳ họp.</w:t>
      </w:r>
    </w:p>
    <w:p>
      <w:r>
        <w:t>QUYẾT NGHỊ:</w:t>
      </w:r>
    </w:p>
    <w:p>
      <w:r>
        <w:t>Điều 1. Thống nhất thông qua các nội dung trình tại kỳ họp như sau:</w:t>
      </w:r>
    </w:p>
    <w:p>
      <w:r>
        <w:t>1. Báo cáo hoạt động của Thường trực Hội đồng nhân dân và các Ban của Hội đồng nhân dân tỉnh:</w:t>
      </w:r>
    </w:p>
    <w:p>
      <w:r>
        <w:t>a) Báo cáo số 233/BC-HĐND ngày 06 tháng 12 năm 2023 về kết quả công tác năm 2023 và phương hướng, nhiệm vụ năm 2024 của Thường trực Hội đồng nhân dân tỉnh.</w:t>
      </w:r>
    </w:p>
    <w:p>
      <w:r>
        <w:t>b) Báo cáo số 184/BC-BVHXH ngày 30 tháng 11 năm 2023 về kết quả hoạt động năm 2023 và phương hướng, nhiệm vụ năm 2024 của Ban Văn hóa - Xã hội Hội đồng nhân dân tỉnh.</w:t>
      </w:r>
    </w:p>
    <w:p>
      <w:r>
        <w:t>c) Báo cáo số 185/BC-BKTNS ngày 01 tháng 12 năm 2023 về tình hình hoạt động năm 2023 và phương hướng, nhiệm vụ năm 2024 của Ban Kinh tế - Ngân sách.</w:t>
      </w:r>
    </w:p>
    <w:p>
      <w:r>
        <w:t>d) Báo cáo số 211/BC-HĐND ngày 04 tháng 12 năm 2023 về tình hình hoạt động năm 2023 và phương hướng, nhiệm vụ năm 2024 của Ban Dân tộc Hội đồng nhân dân tỉnh.</w:t>
      </w:r>
    </w:p>
    <w:p>
      <w:r>
        <w:t>đ) Báo cáo số 214/BC-BPC ngày 05 tháng 12 năm 2023 về tình hình hoạt động năm 2022 và phương hướng, nhiệm vụ năm 2023 của Ban Pháp chế của Hội đồng nhân dân tỉnh.</w:t>
      </w:r>
    </w:p>
    <w:p>
      <w:r>
        <w:t>2. Báo cáo của Ủy ban nhân dân tỉnh:</w:t>
      </w:r>
    </w:p>
    <w:p>
      <w:r>
        <w:t>a) Báo cáo số 378/BC-UBND ngày 25 tháng 11 năm 2023 về công tác chỉ đạo, điều hành của UBND tỉnh và tình hình thực hiện nhiệm vụ phát triển kinh tế - xã hội năm 2023; dự kiến kế hoạch triển kinh tế - xã hội năm 2024.</w:t>
      </w:r>
    </w:p>
    <w:p>
      <w:r>
        <w:t>b) Báo cáo số 375/BC-UBND ngày 24 tháng 11 năm 2023 về đánh giá tình hình thực hiện nhiệm vụ ngân sách nhà nước năm 2023, xây dựng dự toán ngân sách nhà nước năm 2024 và kế hoạch tài chính - ngân sách 03 năm 2024- 2026.</w:t>
      </w:r>
    </w:p>
    <w:p>
      <w:r>
        <w:t>c) Báo cáo số 370/BC-UBND ngày 23 tháng 11 năm 2023 tình hình thực hiện kế hoạch đầu tư công năm 2023, dự kiến điều chỉnh kế hoạch đầu tư công trung hạn 2021-2025 và dự kiến kế hoạch đầu tư công năm 2024.</w:t>
      </w:r>
    </w:p>
    <w:p>
      <w:r>
        <w:t>d) Báo cáo số 371/BC-UBND ngày 23 tháng 11 năm 2023 về công tác phòng, chống tham nhũng năm 2023 và phương hướng nhiệm vụ năm 2024.</w:t>
      </w:r>
    </w:p>
    <w:p>
      <w:r>
        <w:t>đ) Báo cáo số 369/BC-UBND ngày 23 tháng 11 năm 2023 về công tác phòng, chống tội phạm và vi phạm pháp luật năm 2023; phương hướng, nhiệm vụ năm 2024.</w:t>
      </w:r>
    </w:p>
    <w:p>
      <w:r>
        <w:t>e) Báo cáo số 366/BC-UBND ngày 21 tháng 11 năm 2023 về công tác tiếp công dân, giải quyết khiếu nại, tố cáo năm 2023 và phương hướng, nhiệm vụ năm 2024.</w:t>
      </w:r>
    </w:p>
    <w:p>
      <w:r>
        <w:t>f) Báo cáo số 368/BC-UBND ngày 21 tháng 11 năm 2023 về công tác thực hành tiết kiệm, chống lãng phí năm 2023.</w:t>
      </w:r>
    </w:p>
    <w:p>
      <w:r>
        <w:t>g) Báo cáo số 374/BC-UBND ngày 24 tháng 11 năm 2023 về quyết toán thu ngân sách nhà nước trên địa bàn, quyết toán chi ngân sách địa phương năm 2022 tỉnh Khánh Hòa.</w:t>
      </w:r>
    </w:p>
    <w:p>
      <w:r>
        <w:t>3. Thông báo số 115/TB-MTTQ-BTT ngày 01 tháng 12 năm 2023 của Ban Thường trực Ủy ban Mặt trận Tổ quốc Việt Nam tỉnh Khánh Hòa.</w:t>
      </w:r>
    </w:p>
    <w:p>
      <w:r>
        <w:t>4. Báo cáo số 2795/BC-CTHADS ngày 17 tháng 11 năm 2023 của Cục thi hành án dân sự về kết quả công tác thi hành án dân sự, theo dõi thi hành án chính 12 tháng năm 2023.</w:t>
      </w:r>
    </w:p>
    <w:p>
      <w:r>
        <w:t>5. Báo cáo số 54/BC-TA ngày 20 tháng 11 năm 2023 của Tòa án nhân dân tỉnh về tình hình thực hiện nhiệm vụ năm 2023 và phương hướng, nhiệm vụ năm 2024.</w:t>
      </w:r>
    </w:p>
    <w:p>
      <w:r>
        <w:t>6. Báo cáo số 1064/BC-VKS-VP ngày 17 tháng 11 năm 2023 của Viện kiểm sát nhân dân tỉnh về báo cáo công tác của ngành Kiểm sát năm 2023 và phương hướng, nhiệm vụ năm 2024 tại Kỳ họp thứ 12 Hội đồng nhân dân tỉnh Khánh Hòa khóa VII.</w:t>
      </w:r>
    </w:p>
    <w:p>
      <w:r>
        <w:t>Điều 2. Qua xem xét các báo cáo, Hội đồng nhân dân tỉnh đề nghị Ủy ban nhân dân tỉnh tập trung thực hiện các nhiệm vụ sau:</w:t>
      </w:r>
    </w:p>
    <w:p>
      <w:r>
        <w:t>1. Tiếp tục triển khai thực hiện đồng bộ các định hướng mục tiêu phát triển cụ thể đã được Bộ Chính trị đặt ra đối với tỉnh Khánh Hòa tại Nghị quyết số 09-NQ/TW ngày 28/01/2022 về xây dựng, phát triển tỉnh Khánh Hòa đến năm 2030, tầm nhìn đến năm 2045 (ban hành kèm theo Quyết định số 1165/QĐ-UBND ngày 29/4/2022 của UBND tỉnh) và các Quốc hội về thí điểm một số cơ chế, chính sách đặc thù phát triển tỉnh Khánh Hòa tại Nghị quyết số 55/2022/QH15 ngày 16/6/2022 của Quốc hội.</w:t>
      </w:r>
    </w:p>
    <w:p>
      <w:r>
        <w:t>2. Tăng cường tổ chức triển khai có hiệu quả các quy hoạch đã được phê duyệt, gồm: Quy hoạch tỉnh Khánh Hoà thời kỳ 2021-2030, tầm nhìn đến năm 2050; Điều chỉnh quy hoạch chung xây dựng Khu kinh tế Vân Phong, tỉnh Khánh Hòa đến năm 2040, tầm nhìn đến năm 2050. Đẩy nhanh tiến độ lập, trình thẩm định, trình phê duyệt Đồ án Điều chỉnh Quy hoạch chung thành phố Nha Trang đến năm 2040; Đồ án Quy hoạch đô thị mới Cam Lâm đến năm 2045 và Kế hoạch sử dụng đất cấp tỉnh giai đoạn 2021-2025.</w:t>
      </w:r>
    </w:p>
    <w:p>
      <w:r>
        <w:t>3. Đẩy nhanh tiến độ thực hiện hoàn thành điều chỉnh hoặc lập mới các quy hoạch xây dựng, quy hoạch đô thị, quy hoạch phân khu, quy hoạch nông thôn. Triển khai có hiệu quả Chương trình phát triển đô thị tỉnh Khánh Hòa và các Chương trình phát triển đô thị các huyện, thị xã, thành phố sau khi được phê duyệt điều chỉnh, đảm bảo lộ trình Khánh Hoà trở thành thành phố trực thuộc trung ương đến năm 2030 theo Nghị quyết số 09-NQ/TW của Bộ Chính trị.</w:t>
      </w:r>
    </w:p>
    <w:p>
      <w:r>
        <w:t>4. Thực hiện có hiệu quả Kế hoạch đầu tư công trung hạn giai đoạn 2021- 2025; tập trung ưu tiên đầu tư vào các công trình, dự án trọng điểm, liên vùng, có sức lan tỏa, tạo động lực phát triển kinh tế - xã hội; khắc phục triệt để tình trạng bố trí vốn phân tốn, dàn trãi. Thực hiện nghiêm các quy định quy định pháp luật về đầu tư công; nâng cao trách nhiệm người đứng đầu gắn với cơ chế kiểm tra, giám sát hiệu quả; xử lý nghiêm hành vi vi phạm pháp luật, tham nhũng, tiêu cực, gây thất thoát, lãng phí trong đầu tư công. Thực hiện tốt công tác chuẩn bị đầu tư, công tác bồi thường, giải phóng mặt bằng và tái định cư cho các dự án; khắc phục có hiệu quả tình trạng chậm giải ngân vốn, đẩy mạnh tiến độ triển khai.</w:t>
      </w:r>
    </w:p>
    <w:p>
      <w:r>
        <w:t>5. Tăng cường quản lý thu, chống thất thu, hạn chế tối đa nợ đọng thuế, quản lý khai thác nguồn thu hiện có, chú trọng xây dựng, phát triển nguồn thu mới. Tích cực đẩy nhanh tiến độ triển khai hoàn thành kế hoạch đấu giá quyền sử dụng đất; phương án sắp xếp, bán, cho thuê các tài sản nhà đất; công tác thẩm định giá đất để xác định nguồn thu tiền sử dụng đất, thuê đất của các dự án nhằm tạo nguồn thu cho ngân sách, bổ sung nguồn vốn đầu tư cho các công trình trọng điểm theo Nghị quyết số 09-NQ/TW của Bộ Chính trị và Nghị quyết số 42/NQ-CP của Chính phủ.</w:t>
      </w:r>
    </w:p>
    <w:p>
      <w:r>
        <w:t>6. Tiếp tục triển khai có hiệu quả Chương hình xúc tiến đầu tư giai đoạn 2021-2025; trong đó tập trung triển khai, cụ thể hoá các nội dung ký kết tại Bản ghi nhớ giữa UBND tỉnh với các nhà đầu tư tại Hội nghị Công bố quy hoạch và Xúc tiến đầu tư tỉnh Khánh Hòa năm 2023, thu hút có hiệu quả danh mục các dự án đầu tư trọng điểm theo Nghị quyết số 09-NQ/TW của Bộ Chính trị và Nghị quyết số 55/2022/QH15 của Quốc hội.</w:t>
      </w:r>
    </w:p>
    <w:p>
      <w:r>
        <w:t>7. Tích cực phối hợp với trung ương để đẩy nhanh tiến độ triển khai các dự án giao thông trọng điểm quốc gia trên địa bàn tỉnh như: Tuyến cao tốc Bắc - Nam phía Đông qua địa bàn tỉnh Khánh Hòa gồm các đoạn: Vân Phong - Nha Trang, Cam Lâm - Vĩnh Hảo; Tuyến cao tốc Khánh Hòa - Buôn Ma Thuột (CT.24);.... Tập trung bố trí vốn để đầu tư hoàn thành các dự án trọng điểm của tỉnh như: Đường D30 - Kết nối đường 23 tháng 10 với đường Võ Nguyên Giáp; Đường giao thông ngoài cảng trung chuyển quốc tế Vân Phong; Đầu tư cơ sở hạ tầng chống ngập lụt, xói lở Khu dân cư Mỹ Thanh, xã Cam Thịnh Đông, thành phố Cam Ranh, kè bờ hữu sông Cái và kè bờ sông Cái qua xã Vĩnh Phương, thành phố Nha Trang; Tiêu thoát lũ các xã Diên Sơn - Diên Điền - Diên Phú; Kè, đập ngăn mặn sông Đá Hàn;... Khẩn trương đẩy nhanh hoàn thành thủ tục đầu tư để khởi công các dự án mang tính chất liên vùng, có tính lan tỏa tạo động lực phát triển như: Đường giao thông liên vùng huyện Diên Khánh; Đường giao thông từ Quốc lộ 27C đến đường tỉnh ĐT.656 tỉnh Khánh Hòa - kết nối với tỉnh Lâm Đồng và tỉnh Ninh Thuận; Tuyến đường ven biển từ Vạn Lương, Vạn Ninh đi Ninh Hoà; Mở rộng, nâng cấp đường quốc lộ 26B; Nâng cấp, mở rộng Cải tuyến Tỉnh lộ 1B (đoạn từ Công ty TNHH Đóng tàu Hyundai Việt Nam đến Ninh Tịnh, thị xã Ninh Hòa); xây dựng Trụ sở làm việc Tỉnh ủy, Đoàn Đại biểu quốc hội và Hội đồng nhân dân tỉnh, Ủy ban nhân dân tỉnh; Xây dựng bệnh viện Đa khoa tỉnh Khánh Hoà trở thành Bệnh viện tuyến cuối của khu vực duyên hải Nam Trung bộ,...</w:t>
      </w:r>
    </w:p>
    <w:p>
      <w:r>
        <w:t>8. Tiếp tục giữ vững tăng trưởng kinh tế trên cơ sở đẩy mạnh, tạo chuyển biến tích cực hơn trong việc cơ cấu lại các ngành kinh tế theo hướng nâng cao năng suất, chất lượng tăng trưởng, hiệu quả và sức cạnh tranh, tăng cường sức chịu đựng của nền kinh tế; thúc đẩy phát triển khoa học, công nghệ và đổi mới sáng tạo, chuyển đổi số. Đẩy mạnh cải cách thủ tục hành chính, cải thiện mạnh mẽ môi trường đầu tư, kinh doanh; thu hút và sử dụng có hiệu quả các nguồn lực để phát triển kinh tế - xã hội, nhất là triển khai các dự án trọng điểm. Bên cạnh đó, cần chú trọng phát triển toàn diện và đồng bộ các lĩnh vực văn hóa, xã hội, giáo dục, y tế; bảo đảm an sinh xã hội, giảm nghèo bền vững, cải thiện đời sống vật chất, tinh thần của Nhân dân; tăng cường bảo vệ môi trường, chủ động phòng, chống thiên tai, ứng phó với biến đổi khí hậu; tiếp tục hoàn thiện, xây dựng bộ máy tinh gọn, hoạt động hiệu lực, hiệu quả, tinh giản biên chế gắn với cơ cấu lại và nâng cao chất lượng đội ngũ cán bộ, công chức, viên chức; quyết liệt phòng, chống tham nhũng, tiêu cực, lãng phí; củng cố, tăng cường quốc phòng, an ninh; nâng cao hiệu quả đối ngoại, hội nhập quốc tế; làm tốt công tác thông tin, tuyên truyền, tạo đồng thuận xã hội, quyết tâm thực hiện thắng lợi nhiệm vụ phát triển kinh tế - xã hội năm 2024.</w:t>
      </w:r>
    </w:p>
    <w:p>
      <w:r>
        <w:t>Điều 3. Qua xem xét báo cáo kết quả giám sát</w:t>
      </w:r>
    </w:p>
    <w:p>
      <w:r>
        <w:t>1. Hội đồng nhân dân tỉnh tán thành nội dung các báo cáo:</w:t>
      </w:r>
    </w:p>
    <w:p>
      <w:r>
        <w:t>- Báo cáo số 227/BC-ĐGS ngày 05 tháng 12 năm 2023 về kết quả giám sát chuyên đề “Việc triển khai thực hiện các Chương trình mục tiêu quốc gia ở vùng đồng bào dân tộc thiểu số và miền núi trên địa bàn tỉnh Khánh Hòa” của Đoàn giám sát Hội đồng nhân dân tỉnh.</w:t>
      </w:r>
    </w:p>
    <w:p>
      <w:r>
        <w:t>- Báo cáo số 240/BC-ĐGS ngày 06 tháng 12 năm 2023 về kết quả giám sát chuyên đề “Kết quả thực hiện chính sách pháp luật về bồi thường, hỗ trợ và tái định cư cho người dân khi Nhà nước thu hồi đất để thực hiện các dự án trên địa bàn tỉnh Khánh Hòa”của Đoàn giám sát Hội đồng nhân dân tỉnh.</w:t>
      </w:r>
    </w:p>
    <w:p>
      <w:r>
        <w:t>- Báo cáo số 225/BC-HĐND ngày 05 tháng 12 năm 2023 về kết quả giám sát việc giải quyết kiến nghị của cử tri gửi đến Kỳ họp Hội đồng nhân dân tỉnh khóa VII, nhiệm kỳ 2021-2026 của Thường trực Hội đồng nhân dân tỉnh.</w:t>
      </w:r>
    </w:p>
    <w:p>
      <w:r>
        <w:t>2. Giao Ủy ban nhân dân tỉnh và các cơ quan liên quan, ngay sau kỳ họp này, triển khai thực hiện nghiêm túc các nội dung kiến nghị tại các báo cáo kết quả giám sát trên và báo cáo kết quả thực hiện các kiến nghị sau giám sát tại kỳ họp thứ 12 của Hội đồng nhân dân tỉnh khóa VII, nhiệm kỳ 2021 - 2026.</w:t>
      </w:r>
    </w:p>
    <w:p>
      <w:r>
        <w:t>Điều 4. Tổ chức thực hiện</w:t>
      </w:r>
    </w:p>
    <w:p>
      <w:r>
        <w:t>1. Giao Ủy ban nhân dân tỉnh và các cơ quan liên quan đề ra giải pháp thực hiện nhiệm vụ một cách đồng bộ nhằm hoàn thành các chỉ tiêu kinh tế - xã hội năm 2023 và các kiến nghị đã nêu tại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2021 - 2026, Kỳ họp thứ 12 thông qua ngày 08 tháng 12 năm 2023./.</w:t>
      </w:r>
    </w:p>
    <w:p>
      <w:r>
        <w:t>Nơi nhận:</w:t>
      </w:r>
    </w:p>
    <w:p>
      <w:r>
        <w:t>- Ủy ban Thường vụ Quốc hội;</w:t>
      </w:r>
    </w:p>
    <w:p>
      <w:r>
        <w:t>- Văn phòng Chính phủ;</w:t>
      </w:r>
    </w:p>
    <w:p>
      <w:r>
        <w:t>- Ban Thường vụ Tỉnh ủy;</w:t>
      </w:r>
    </w:p>
    <w:p>
      <w:r>
        <w:t>- Thường trực HĐND tỉnh;</w:t>
      </w:r>
    </w:p>
    <w:p>
      <w:r>
        <w:t>- UBND tỉnh</w:t>
      </w:r>
    </w:p>
    <w:p>
      <w:r>
        <w:t>- UBMTTQVN tỉnh;</w:t>
      </w:r>
    </w:p>
    <w:p>
      <w:r>
        <w:t>- Đoàn ĐBQH tỉnh;</w:t>
      </w:r>
    </w:p>
    <w:p>
      <w:r>
        <w:t>- Đại biểu HĐND tỉnh;</w:t>
      </w:r>
    </w:p>
    <w:p>
      <w:r>
        <w:t>- Các cơ quan tham mưu, giúp việc Tỉnh ủy;</w:t>
      </w:r>
    </w:p>
    <w:p>
      <w:r>
        <w:t>- ĐUK các cơ quan, ĐUK doanh nghiệp;</w:t>
      </w:r>
    </w:p>
    <w:p>
      <w:r>
        <w:t>- VP Đoàn ĐBQH và HĐND tỉnh;</w:t>
      </w:r>
    </w:p>
    <w:p>
      <w:r>
        <w:t>- VP UBND tỉnh;</w:t>
      </w:r>
    </w:p>
    <w:p>
      <w:r>
        <w:t>- Các Sở, ban, ngành, đoàn thể;</w:t>
      </w:r>
    </w:p>
    <w:p>
      <w:r>
        <w:t>- HĐND, UBND các huyện, thị xã, thành phố;</w:t>
      </w:r>
    </w:p>
    <w:p>
      <w:r>
        <w:t>- Lưu: VT, TH.</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