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127/NQ-HĐND năm 2023 kế hoạch phát triển kinh tế - xã hội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127/NQ-HĐND</w:t>
      </w:r>
    </w:p>
    <w:p>
      <w:r>
        <w:t>Nam Định, ngày 09 tháng 12 năm 2023</w:t>
      </w:r>
    </w:p>
    <w:p>
      <w:r>
        <w:t>NGHỊ QUYẾT</w:t>
      </w:r>
    </w:p>
    <w:p>
      <w:r>
        <w:t>VỀ KẾ HOẠCH PHÁT TRIỂN KINH TẾ - XÃ HỘI TỈNH NAM ĐỊNH NĂM 2024</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nội dung Báo cáo tình hình thực hiện nhiệm vụ kinh tế - xã hội năm 2023 và kế hoạch phát triển kinh tế - xã hội năm 2024 của Ủy ban nhân dân tỉnh trình tại kỳ họp;</w:t>
      </w:r>
    </w:p>
    <w:p>
      <w:r>
        <w:t>Sau khi nghe Báo cáo thẩm tra của các Ban Hội đồng nhân dân tỉnh và ý kiến thảo luận của đại biểu Hội đồng nhân dân tại kỳ họp.</w:t>
      </w:r>
    </w:p>
    <w:p>
      <w:r>
        <w:t>QUYẾT NGHỊ:</w:t>
      </w:r>
    </w:p>
    <w:p>
      <w:r>
        <w:t>I. ĐÁNH GIÁ VỀ TÌNH HÌNH THỰC HIỆN KẾ HOẠCH PHÁT TRIỂN KINH TẾ - XÃ HỘI NĂM 2023</w:t>
      </w:r>
    </w:p>
    <w:p>
      <w:r>
        <w:t>Năm 2023, thực hiện nhiệm vụ phát triển kinh tế - xã hội trong điều kiện có nhiều khó khăn, thách thức, cạnh tranh chiến lược giữa các nước lớn ngày càng gay gắt, xung đột giữa các quốc gia và vùng lãnh thổ kéo dài, kinh tế toàn cầu chậm lại. Trong nước, nền kinh tế chịu nhiều tác động bất lợi từ bên ngoài, giá nguyên vật liệu, lãi suất ngân hàng ở mức cao. Song, dưới sự lãnh đạo thống nhất của các cấp ủy Đảng, sự chỉ đạo, điều hành linh hoạt, quyết liệt của chính quyền các cấp, sự giám sát của HĐND, sự phối hợp của Ủy ban Mặt trận Tổ quốc; hoạt động quyết liệt, chủ động của các sở, ban, ngành, đoàn thể, cùng sự nỗ lực của toàn thể Nhân dân, cộng đồng doanh nghiệp, nên tình hình kinh tế - xã hội của tỉnh tiếp tục ổn định, có sự phát triển so với cùng kỳ và đạt được nhiều kết quả tích cực, khá toàn diện trên các lĩnh vực với 12/14 chỉ tiêu đạt và vượt kế hoạch, nổi bật là:</w:t>
      </w:r>
    </w:p>
    <w:p>
      <w:r>
        <w:t>(1) Tổ chức thực hiện nghiêm chỉ đạo của Trung ương, Quốc hội, Chính phủ, Thủ tướng Chính phủ, Tỉnh ủy, các Nghị quyết của HĐND tỉnh về phát triển kinh tế - xã hội, đảm bảo quốc phòng, an ninh. Hoàn thành các nhiệm vụ được Chính phủ, Thủ tướng Chính phủ và Tỉnh ủy giao đảm bảo chất lượng, đúng thời hạn theo quy định. Tổ chức đánh giá giữa nhiệm kỳ kết quả thực hiện Kế hoạch phát triển kinh tế - xã hội giai đoạn 2021-2025. Hoạt động giám sát và xem xét, quyết định các nội dung liên quan đến phát triển kinh tế - xã hội của Hội đồng nhân dân tỉnh được quan tâm. Công tác chỉ đạo điều hành của Ủy ban nhân dân tỉnh, Chủ tịch Ủy ban nhân dân tỉnh chủ động, linh hoạt, sáng tạo, hiệu quả theo đúng quy chế làm việc, quy định của pháp luật và chỉ đạo của cấp trên. Lãnh đạo UBND tỉnh tích cực làm việc trực tiếp với các đơn vị, địa phương để kịp thời tháo gỡ các khó khăn vướng mắc, nhất là trong triển khai các dự án trọng điểm, công tác xúc tiến thu hút đầu tư và đôn đốc thu nộp ngân sách.</w:t>
      </w:r>
    </w:p>
    <w:p>
      <w:r>
        <w:t>(2) Kinh tế duy trì mức tăng trưởng khá, chất lượng tăng trưởng được nâng lên. Trong đó, Tổng sản phẩm GRDP tăng 10,19% (đây là mức tăng cao nhất từ trước đến nay, cao hơn rất nhiều mức tăng chung của cả nước); Chỉ số sản xuất công nghiệp tăng 14,5%; Tổng mức bán lẻ hàng hóa và dịch vụ ước tăng 14,3%; Tổng vốn đầu tư toàn xã hội ước tăng 17%; Thu ngân sách nhà nước ước tăng 25% so với năm 2022; Tổng nguồn vốn huy động của các tổ chức tín dụng trên địa bàn ước tăng 17%; Dư nợ tín dụng ước tăng 11% so với đầu năm;...</w:t>
      </w:r>
    </w:p>
    <w:p>
      <w:r>
        <w:t>(3) Sản xuất nông nghiệp tiếp tục phát triển; trong đó, sản lượng thóc tăng cả về sản lượng và giá trị. Chương trình xây dựng nông thôn mới nâng cao, kiểu mẫu tiếp tục được quan tâm thực hiện; đến nay toàn tỉnh có 191/204 xã, thị trấn đạt chuẩn NTM nâng cao (đạt 93,6%) và 25/188 xã đạt chuẩn NTM kiểu mẫu (đạt 13,3%). Tập trung hướng dẫn huyện Giao Thủy, Nam Trực, Hải Hậu hoàn thành các tiêu chí để đạt huyện NTM nâng cao, kiểu mẫu.</w:t>
      </w:r>
    </w:p>
    <w:p>
      <w:r>
        <w:t>(4) Hệ thống kết cấu hạ tầng kinh tế, xã hội, đặc biệt là hệ thống giao thông huyết mạch, các khu, cụm công nghiệp tiếp tục được quan tâm đầu tư và tập trung chỉ đạo đôn đốc đẩy nhanh tiến độ các dự án trọng điểm sẽ là động lực cho sự phát triển của tỉnh. Tăng cường công tác lãnh đạo, chỉ đào tạo sự đồng thuận thống nhất và đảm bảo tiến độ công tác giải phóng mặt bằng các dự án, công trình trọng điểm của tỉnh.</w:t>
      </w:r>
    </w:p>
    <w:p>
      <w:r>
        <w:t>(5) Công tác xúc tiến, thu hút đầu tư được triển khai sôi động, có trọng tâm, trọng điểm và đã đạt được những tín hiệu rất tích cực, nhiều nhà đầu tư lớn trong và ngoài nước quan tâm, đầu tư tại Nam Định. Tỉnh đã ký thỏa thuận hợp tác với Công ty Liên doanh TNHH Khu công nghiệp Việt Nam - Singapore (VSIP) về nghiên cứu và đề xuất dự án đầu tư khu công nghiệp, đô thị, dịch vụ trên địa bàn tỉnh; Ký kết biên bản ghi nhớ hợp tác phát triển dự án Trung tâm Thương mại AEON Nam Định; Ký thỏa thuận phát triển dự án, cấp Giấy chứng nhận đăng ký đầu tư cho Tập đoàn Quanta, Tập đoàn JiaWei (Đài Loan), Tập đoàn Sunrise Material (Singapore), Công ty Xingyu Safety Technology (Singapore),... đầu tư các dự án công nghệ cao tại Khu công nghiệp Mỹ Thuận, Khu công nghiệp Bảo Minh mở rộng. Đây là những doanh nghiệp, dự án lớn, khi đầu tư vào địa bàn tỉnh có ý nghĩa lan tỏa, tác động quan trọng tới uy tín, môi trường đầu tư của tỉnh.</w:t>
      </w:r>
    </w:p>
    <w:p>
      <w:r>
        <w:t>(6) Cải cách hành chính, xây dựng chính quyền điện tử, chuyển đổi số tiếp tục được quan tâm triển khai và đạt được kết quả tích cực, luôn là đơn vị trong tốp đầu cả nước. Năm 2022, Chỉ số năng lực cạnh tranh cấp tỉnh (PCI) xếp thứ 31/63 tỉnh, thành phố; Chỉ số hiệu quả quản trị và hành chính công cấp tỉnh (PAPI) đứng thứ 19/61 tỉnh, thành phố; Chỉ số cải cách hành chính (PAR INDEX) đứng thứ 34/63 tỉnh, thành phố tăng 6 bậc so với năm 2021; Chỉ số đánh giá về chuyển đổi số xếp thứ 10/63 tỉnh, thành phố, tăng 01 bậc so với năm 2021. Chất lượng Quản trị dịch vụ công trong thực hiện thủ tục hành chính, cung cấp Dịch vụ công của tỉnh Nam Định luôn thuộc tốp dẫn đầu toàn quốc.</w:t>
      </w:r>
    </w:p>
    <w:p>
      <w:r>
        <w:t>(7) Hiệu lực, hiệu quả quản lý nhà nước được nâng lên, công tác phân cấp, ủy quyền được đẩy mạnh. Trách nhiệm người đứng đầu được quy định rõ ràng cho Bí thư, Chủ tịch UBND các huyện, thành phố; Thủ trưởng các sở, ban, ngành của tỉnh. Công tác kiểm tra, giám sát được chỉ đạo quyết liệt. Chú trọng thực hiện nghiêm công tác phòng chống tham nhũng và thực hành tiết kiệm, chống lãng phí.</w:t>
      </w:r>
    </w:p>
    <w:p>
      <w:r>
        <w:t>(8) Tập trung lãnh đạo, chỉ đạo triển khai thực hiện Kế hoạch sắp xếp đơn vị hành chính cấp huyện, cấp xã giai đoạn 2022-2025 theo Nghị quyết của Quốc hội và Chính phủ, đảm bảo sát thực tế, đúng tiến độ.</w:t>
      </w:r>
    </w:p>
    <w:p>
      <w:r>
        <w:t>(9) Lĩnh vực Văn hóa - Xã hội được quan tâm, đạt được nhiều kết quả, an sinh xã hội được đảm bảo, thực hiện hiệu quả các chính sách hỗ trợ người lao động gặp khó khăn. Các hoạt động văn hóa, nghệ thuật, thông tin, tuyên truyền diễn ra sôi nổi chào mừng các sự kiện lớn, đặc biệt là chuỗi các sự kiện kỷ niệm 60 năm ngày Bác Hồ về thăm Đảng bộ và Nhân dân Nam Định được tổ chức trọng thể, chu đáo, khẳng định được vị thế của tỉnh đối với cả nước. Các vận động viên Nam Định tham dự Seagame 32 đã đạt thành tích cao đóng góp quan trọng vào thành tích chung của Đoàn thể thao Việt Nam. Thực hiện tốt công tác chăm sóc sức khỏe, khám chữa bệnh cho Nhân dân và phòng chống dịch bệnh. Tổ chức thành công nhiều chương trình, hội nghị lớn của cả nước, của vùng được Bộ, ngành Trung ương đánh giá cao như: Ngày hội khởi nghiệp đổi mới sáng tạo vùng đồng bằng sông Hồng; vòng chung kết Robocon toàn quốc, diễn đàn kinh tế số và xã hội số, Hội nghị giáo dục và đào tạo vùng.</w:t>
      </w:r>
    </w:p>
    <w:p>
      <w:r>
        <w:t>(10) An ninh chính trị và trật tự an toàn xã hội được giữ vững. Công tác tuyển quân đạt 100% chỉ tiêu, đảm bảo công khai, công bằng, đúng luật. Công tác đấu tranh, trấn áp tội phạm, tệ nạn xã hội được tăng cường và đạt nhiều kết quả; an ninh chính trị, trật tự an toàn xã hội được giữ vững. Công tác giải quyết khiếu nại tố cáo, tiếp công dân, giải quyết kiến nghị của cử tri tiếp tục được quan tâm thực hiện.</w:t>
      </w:r>
    </w:p>
    <w:p>
      <w:r>
        <w:t>II. KẾ HOẠCH PHÁT TRIỂN KINH TẾ - XÃ HỘI NĂM 2024</w:t>
      </w:r>
    </w:p>
    <w:p>
      <w:r>
        <w:t>1. Mục tiêu</w:t>
      </w:r>
    </w:p>
    <w:p>
      <w:r>
        <w:t>Tiếp tục giữ vững ổn định và bảo đảm tốc độ tăng trưởng khá của nền kinh tế. Đẩy mạnh xây dựng đô thị thông minh, chính quyền điện tử, chuyển đổi số, cải cách hành chính, tạo môi trường đầu tư kinh doanh thuận lợi, khơi thông các nguồn lực cho phát triển. Tập trung xây dựng nông thôn mới nâng cao, kiểu mẫu; huy động và sử dụng hiệu quả mọi nguồn lực để đẩy nhanh tiến độ thực hiện các dự án trọng điểm tạo động lực cho phát triển kinh tế - xã hội. Chú trọng phát triển toàn diện các lĩnh vực văn hóa, xã hội, nâng cao đời sống vật chất, tinh thần của Nhân dân. Quản lý chặt chẽ đất đai, tài nguyên, bảo vệ môi trường, chủ động các biện pháp phòng chống thiên tai, ứng phó hiệu quả biến đổi khí hậu. Tăng cường kỷ luật, kỷ cương hành chính; nâng cao hiệu lực, hiệu quả chỉ đạo điều hành và thực thi pháp luật ở các ngành, các cấp; phòng chống tham nhũng, lãng phí. Củng cố quốc phòng, an ninh, ổn định chính trị, trật tự an toàn xã hội.</w:t>
      </w:r>
    </w:p>
    <w:p>
      <w:r>
        <w:t>2. Dự kiến các chỉ tiêu kinh tế - xã hội chủ yếu năm 2024</w:t>
      </w:r>
    </w:p>
    <w:p>
      <w:r>
        <w:t>a) Các chỉ tiêu kinh tế</w:t>
      </w:r>
    </w:p>
    <w:p>
      <w:r>
        <w:t>(1) Tổng sản phẩm trên địa bàn GRDP (giá so sánh) tăng từ 9,5-10,5%.</w:t>
      </w:r>
    </w:p>
    <w:p>
      <w:r>
        <w:t>(2) Cơ cấu kinh tế (%):</w:t>
      </w:r>
    </w:p>
    <w:p>
      <w:r>
        <w:t>- Nông, lâm nghiệp và thủy sản: 16,0</w:t>
      </w:r>
    </w:p>
    <w:p>
      <w:r>
        <w:t>- Công nghiệp, xây dựng, dịch vụ: 84,0</w:t>
      </w:r>
    </w:p>
    <w:p>
      <w:r>
        <w:t>(3) Chỉ số sản xuất công nghiệp (IIP) tăng từ 14,5% trở lên.</w:t>
      </w:r>
    </w:p>
    <w:p>
      <w:r>
        <w:t>(4) Giá trị xuất khẩu đạt từ 3.300 triệu USD trở lên.</w:t>
      </w:r>
    </w:p>
    <w:p>
      <w:r>
        <w:t>(5) Tổng vốn đầu tư toàn xã hội tăng từ 18% trở lên.</w:t>
      </w:r>
    </w:p>
    <w:p>
      <w:r>
        <w:t>(6) Thu ngân sách nhà nước trên địa bàn đạt trên 12.030 tỷ đồng.</w:t>
      </w:r>
    </w:p>
    <w:p>
      <w:r>
        <w:t>b) Các chỉ tiêu xã hội</w:t>
      </w:r>
    </w:p>
    <w:p>
      <w:r>
        <w:t>(1) Tạo việc làm cho khoảng 33,3 ngàn lượt người.</w:t>
      </w:r>
    </w:p>
    <w:p>
      <w:r>
        <w:t>(2) Tỷ lệ lao động qua đào tạo từ 78,5% trở lên.</w:t>
      </w:r>
    </w:p>
    <w:p>
      <w:r>
        <w:t>(3) Tỷ lệ nghèo đa chiều (gồm tỷ lệ hộ nghèo và hộ cận nghèo) theo chuẩn nghèo đa chiều giai đoạn 2022-2025 giảm từ 0,1-0,5%.</w:t>
      </w:r>
    </w:p>
    <w:p>
      <w:r>
        <w:t>(4) Tỷ lệ dân số tham gia bảo hiểm y tế đạt từ 93,55% trở lên.</w:t>
      </w:r>
    </w:p>
    <w:p>
      <w:r>
        <w:t>(5) Công tác xây dựng nông thôn mới (NTM): Có thêm 07 xã, thị trấn đạt chuẩn NTM nâng cao; 15 xã đạt chuẩn NTM kiểu mẫu; 03 huyện đủ điều kiện đạt chuẩn NTM nâng cao, trong đó 01 huyện cơ bản đủ điều kiện đạt chuẩn NTM kiểu mẫu.</w:t>
      </w:r>
    </w:p>
    <w:p>
      <w:r>
        <w:t>c) Các chỉ tiêu về môi trường</w:t>
      </w:r>
    </w:p>
    <w:p>
      <w:r>
        <w:t>(1) Tỷ lệ dân số nông thôn được sử dụng nước hợp vệ sinh đạt 99,99% (trong đó được sử dụng nước sạch đạt từ 97% trở lên).</w:t>
      </w:r>
    </w:p>
    <w:p>
      <w:r>
        <w:t>(2) Tỷ lệ chất thải y tế nguy hại được xử lý đạt từ 95% trở lên.</w:t>
      </w:r>
    </w:p>
    <w:p>
      <w:r>
        <w:t>(3) Tỷ lệ chất thải rắn được thu gom: Tỷ lệ chất thải rắn được thu gom ở đô thị đạt từ 96% trở lên; ở nông thôn đạt từ 89,9% trở lên.</w:t>
      </w:r>
    </w:p>
    <w:p>
      <w:r>
        <w:t>III. NHIỆM VỤ VÀ CÁC GIẢI PHÁP CHỦ YẾU</w:t>
      </w:r>
    </w:p>
    <w:p>
      <w:r>
        <w:t>1. Nâng cao chất lượng công tác quy hoạch và tổ chức quản lý, thực hiện tốt các loại quy hoạch trên địa bàn; tập trung đầu tư, hoàn thiện kết cấu hạ tầng kinh tế - xã hội phục vụ nhu cầu phát triển kinh tế</w:t>
      </w:r>
    </w:p>
    <w:p>
      <w:r>
        <w:t>- Triển khai đồng bộ các giải pháp nâng cao chất lượng công tác lập, quản lý và tổ chức thực hiện tốt các quy hoạch đã được phê duyệt phục vụ phát triển kinh tế - xã hội và thu hút đầu tư. Trong đó, tổ chức công khai và triển khai thực hiện các nội dung Quy hoạch tỉnh thời kỳ 2021- 2030, tầm nhìn đến năm 2050; Đề án thành lập Khu kinh tế Ninh Cơ; các quy hoạch vùng, quy hoạch liên vùng, quy hoạch đô thị các thị trấn, quy hoạch phân khu, quy hoạch chi tiết,... Rà soát, điều chỉnh các quy hoạch có tính chất kỹ thuật, chuyên ngành có sử dụng đất phù hợp với không gian phát triển, lựa chọn ngành nghề, lĩnh vực ưu tiên phát triển, dự án đầu tư phù hợp với Quy hoạch tỉnh, Quy hoạch vùng Đồng bằng sông Hồng,... đảm bảo tính thống nhất, đồng bộ.</w:t>
      </w:r>
    </w:p>
    <w:p>
      <w:r>
        <w:t>- Đẩy nhanh tiến độ thi công, giải phóng mặt bằng, thực hiện thủ tục các dự án trọng điểm của tỉnh, đảm bảo tiến độ, cụ thể như sau:</w:t>
      </w:r>
    </w:p>
    <w:p>
      <w:r>
        <w:t>+ Tập trung hoàn thành trước Đại hội Đảng bộ tỉnh lần thứ XXI các dự án: Xây dựng tuyến đường bộ mới Nam Định - Lạc Quần - đường bộ ven biển (Tỉnh lộ 484); Giai đoạn II dự án Xây dựng tuyến đường trục phát triển nối vùng kinh tế biển tỉnh Nam Định với đường cao tốc Cầu Giẽ - Ninh Bình (Tỉnh lộ 490); Khu Trung tâm lễ hội thuộc khu di tích lịch sử - văn hóa thời Trần (giai đoạn II); Bệnh viện đa khoa tỉnh;...</w:t>
      </w:r>
    </w:p>
    <w:p>
      <w:r>
        <w:t>+ Các huyện, thành phố tiếp tục tập trung hoàn thành công tác GPMB các dự án trên địa bàn mình, nhất là các dự án, công trình trọng điểm. Tiếp tục đôn đốc đẩy nhanh tiến độ thực hiện các dự án xây dựng hạ tầng khu đô thị, khu dân cư tập trung, khu tái định cư của các huyện, thành phố.</w:t>
      </w:r>
    </w:p>
    <w:p>
      <w:r>
        <w:t>+ Đôn đốc, đảm bảo tiến độ các dự án thuộc Chương trình phục hồi và phát triển kinh tế - xã hội, nhất là dự án xây dựng cầu vượt sông Đáy nối tỉnh Nam Định và tỉnh Ninh Bình, dự án đầu tư xây dựng trung tâm kiểm soát bệnh tật (CDC). Tiếp tục phối hợp với Bộ Giao thông vận tải hoàn thành dự án xây dựng cầu Bến Mới; sớm khởi công xây dựng cầu Ninh Cường.</w:t>
      </w:r>
    </w:p>
    <w:p>
      <w:r>
        <w:t>+ Tập trung công tác GPMB đường cao tốc Ninh Bình - Nam Định - Thái Bình - Hải Phòng khi được cấp có thẩm quyền phê duyệt, các dự án đường dây 500kV đoạn qua địa bàn tỉnh Nam Định,...</w:t>
      </w:r>
    </w:p>
    <w:p>
      <w:r>
        <w:t>2. Đẩy mạnh cơ cấu lại các ngành sản xuất, dịch vụ gắn với đổi mới và nâng cao chất lượng tăng trưởng, sức cạnh tranh của nền kinh tế</w:t>
      </w:r>
    </w:p>
    <w:p>
      <w:r>
        <w:t>2.1. Phát triển nông nghiệp, nông thôn</w:t>
      </w:r>
    </w:p>
    <w:p>
      <w:r>
        <w:t>Tiếp tục phát triển nông nghiệp hiệu quả, bền vững theo hướng sinh thái, ứng dụng khoa học - công nghệ tiên tiến, nâng cao chất lượng, giá trị gia tăng, thích ứng với biến đổi khí hậu. Nhân rộng và phát huy hiệu quả các mô hình cánh đồng lớn, cánh đồng liên kết, tổ chức các chuỗi khép kín từ sản xuất, chế biến, tiêu thụ các sản phẩm chủ lực của ngành trồng trọt. Phát triển chăn nuôi theo hướng sản xuất hàng hóa tập trung quy mô lớn, xây dựng hệ thống trang trại đảm bảo an toàn sinh học, an toàn dịch bệnh và bảo vệ môi trường. Phát triển mạnh đánh bắt và nuôi trồng thủy sản hàng hóa theo hướng đa dạng hóa đối tượng nuôi, hình thức nuôi công nghiệp, ứng dụng công nghệ cao; tiếp tục triển khai quyết liệt các biện pháp chống khai thác hải sản bất hợp pháp, không báo cáo và không theo quy định (IUU). Quản lý chặt chẽ chất lượng vật tư nông nghiệp, nông sản; chủ động phòng trừ, kiểm soát tốt dịch bệnh trên vật nuôi và cây trồng. Tăng cường hợp tác quốc tế trong phát triển nông nghiệp.</w:t>
      </w:r>
    </w:p>
    <w:p>
      <w:r>
        <w:t>Hướng dẫn, hỗ trợ các địa phương thực hiện các tiêu chí xây dựng xã, huyện NTM nâng cao, NTM kiểu mẫu giai đoạn 2021-2025; đôn đốc, hướng dẫn để huyện Giao Thủy, Nam Trực, Hải Hậu đạt NTM nâng cao, kiểu mẫu. Triển khai đồng bộ Chương trình mỗi xã một sản phẩm (OCOP) gắn với xây dựng thương hiệu, để khai thác lợi thế các sản phẩm đặc trưng của các địa phương, tạo điều kiện cho việc mở rộng thị trường tiêu thụ sản phẩm; phấn đấu năm 2024 có ít nhất 40 sản phẩm OCOP được công nhận đạt hạng từ 3 sao trở lên. Thường xuyên kiểm tra, đôn đốc, tháo gỡ khó khăn cho doanh nghiệp thực hiện các dự án đầu tư cấp nước sạch nông thôn.</w:t>
      </w:r>
    </w:p>
    <w:p>
      <w:r>
        <w:t>2.2. Phát triển công nghiệp</w:t>
      </w:r>
    </w:p>
    <w:p>
      <w:r>
        <w:t>Hỗ trợ, tạo điều kiện thuận lợi và triển khai kịp thời, hiệu quả các chính sách, quy định của nhà nước nhằm tháo gỡ khó khăn, vướng mắc cho các doanh nghiệp phát triển sản xuất kinh doanh, xuất khẩu và xúc tiến thương mại, nhất là các thủ tục liên quan đến đất đai, đầu tư,... Tập trung thu hút, phát triển các ngành công nghiệp có công nghệ hiện đại, giá trị gia tăng cao, phát triển xanh, bền vững, có khả năng đóng góp lớn cho nguồn thu ngân sách của tỉnh.</w:t>
      </w:r>
    </w:p>
    <w:p>
      <w:r>
        <w:t>Đẩy mạnh các hoạt động xúc tiến đầu tư vào các khu, cụm công nghiệp. Tích cực hỗ trợ các dự án đang triển khai trên địa bàn tỉnh, nhất là các dự án của Tập đoàn Xuân Thiện tại huyện Nghĩa Hưng, các dự án của nhà đầu tư tại Khu công nghiệp Mỹ Thuận, Khu công nghiệp dệt may Rạng Đông,...</w:t>
      </w:r>
    </w:p>
    <w:p>
      <w:r>
        <w:t>2.3. Phát triển thương mại, dịch vụ</w:t>
      </w:r>
    </w:p>
    <w:p>
      <w:r>
        <w:t>Nâng cao hiệu quả hoạt động xúc tiến thương mại, thông tin thị trường; tạo điều kiện thuận lợi cho các doanh nghiệp xây dựng và quảng bá thương hiệu, tìm kiếm, mở rộng thị trường xuất khẩu, tiêu thụ sản phẩm. Xây dựng các chuỗi liên kết giữa sản xuất, chế biến với phân phối, tiêu thụ sản phẩm, gắn với thực hiện tốt công tác quản lý thị trường. Hỗ trợ doanh nghiệp khai thác, tận dụng tốt cơ hội để đẩy mạnh xuất khẩu sang thị trường các nước tham gia Hiệp định thương mại tự do với Việt Nam, nhất là các Hiệp định thương mại tự do thế hệ mới. Kiểm soát, ổn định thị trường, kiên quyết xử lý nghiêm các trường hợp vi phạm theo quy định. Tăng cường công tác xúc tiến, quảng bá, khai thác có hiệu quả, bền vững các loại hình và sản phẩm du lịch là thế mạnh của tỉnh. Tổ chức phục vụ tốt nhu cầu đi lại của Nhân dân, vận chuyển hàng hóa, đảm bảo an toàn, hiệu quả.</w:t>
      </w:r>
    </w:p>
    <w:p>
      <w:r>
        <w:t>Các tổ chức tín dụng thực hiện nghiêm, kịp thời các cơ chế, chính sách về tiền tệ, tín dụng đảm bảo hoạt động ngân hàng an toàn, hiệu quả; đáp ứng đầy đủ, kịp thời nhu cầu vốn tín dụng, nhất là tín dụng cho các động lực tăng trưởng (đầu tư, tiêu dùng, xuất khẩu). Tiếp tục triển khai hiệu quả Kế hoạch về phát triển thanh toán không dùng tiền mặt giai đoạn 2022-2025.</w:t>
      </w:r>
    </w:p>
    <w:p>
      <w:r>
        <w:t>2.4. Tăng cường quản lý và sử dụng hiệu quả tài nguyên, đất đai; bảo vệ, cải thiện môi trường; chủ động phòng, chống thiên tai, ứng phó với biến đổi khí hậu</w:t>
      </w:r>
    </w:p>
    <w:p>
      <w:r>
        <w:t>Nâng cao chất lượng xây dựng và triển khai thực hiện quy hoạch, kế hoạch sử dụng đất. Tổ chức triển khai hiệu quả Kế hoạch sử dụng đất cấp tỉnh 5 năm giai đoạn 2021-2025 (sau khi được Thủ tướng Chính phủ phê duyệt); điều chỉnh Quy hoạch sử dụng đất đến năm 2030 cấp huyện; Kế hoạch sử dụng đất năm 2024 của các huyện, thành phố. Quản lý, giám sát chặt chẽ việc khai thác khoáng sản, tài nguyên nước, bảo vệ môi trường theo đúng quy định; kiên quyết ngăn chặn và xử lý nghiêm theo quy định của pháp luật đối với các vi phạm về đất đai; đảm bảo việc giao đất, cho thuê đất và quản lý, sử dụng đất được thực hiện đúng các quy định của pháp luật. Tập trung giải quyết các thủ tục về đất đai theo quy định của pháp luật để sớm bàn giao mặt bằng triển khai các dự án đầu tư công và các dự án đầu tư ngoài ngân sách. Làm tốt công tác thanh tra, kiểm tra, giám sát việc tổ chức thực hiện Luật Đất đai.</w:t>
      </w:r>
    </w:p>
    <w:p>
      <w:r>
        <w:t>Giải quyết hài hòa mối quan hệ giữa phát triển kinh tế với bảo vệ môi trường; chủ động giám sát, ứng phó có hiệu quả với biến đổi khí hậu. Nâng cao chất lượng đánh giá tác động môi trường; kiểm tra, giám sát chặt chẽ việc thực hiện các yêu cầu về bảo vệ môi trường đối với các dự án đầu tư trên địa bàn tỉnh theo quy định và xử lý nghiêm các vi phạm. Đẩy mạnh xã hội hóa để thực hiện các dự án nước sạch, thu gom, xử lý nước thải, rác thải tập trung tại khu vực nông thôn; tăng cường công tác tuyên truyền nâng cao nhận thức về bảo vệ môi trường trong toàn xã hội.</w:t>
      </w:r>
    </w:p>
    <w:p>
      <w:r>
        <w:t>Đảm bảo duy trì nghiêm chế độ thường trực, kiểm tra phát hiện và xử lý kịp thời các sự cố, hư hỏng về đê điều và các công trình thủy lợi đảm bảo an toàn cho sản xuất và đời sống Nhân dân. Kiên quyết xử lý và ngăn ngừa tình trạng vi phạm Luật Đê điều. Chủ động, sẵn sàng các phương án phòng chống thiên tai, tìm kiếm cứu nạn theo phương châm “4 tại chỗ”. Tiếp tục đầu tư, nâng cao năng lực chống chịu của hệ thống đê sông, đê biển; mở rộng và hoàn thiện các khu neo đậu tàu thuyền tránh trú bão. Thực hiện nghiêm các quy định về quản lý, bảo vệ, phát triển rừng, bảo tồn thiên nhiên và đa dạng sinh học.</w:t>
      </w:r>
    </w:p>
    <w:p>
      <w:r>
        <w:t>2.5. Tạo môi trường đầu tư kinh doanh thuận lợi, đẩy mạnh hoạt động xúc tiến, thu hút đầu tư</w:t>
      </w:r>
    </w:p>
    <w:p>
      <w:r>
        <w:t>Triển khai thực hiện có hiệu quả các chủ trương, chính sách của Chính phủ và của tỉnh về hỗ trợ, phát triển doanh nghiệp, cải thiện môi trường đầu tư, nâng cao năng lực cạnh tranh, xúc tiến và thu hút đầu tư. Trong đó, tập trung thực hiện Nghị quyết số 04-NQ/TU ngày 18 tháng 6 năm 2021 của Ban chấp hành Đảng bộ tỉnh và Kế hoạch số 79/KH-UBND ngày 16 tháng 7 năm 2021 của UBND tỉnh về đẩy mạnh cải cách hành chính, nâng cao năng lực cạnh tranh, xúc tiến và thu hút đầu tư giai đoạn 2021-2025.</w:t>
      </w:r>
    </w:p>
    <w:p>
      <w:r>
        <w:t>Nâng cao chất lượng hoạt động của Trung tâm Phục vụ hành chính công, Xúc tiến đầu tư và hỗ trợ doanh nghiệp tỉnh Nam Định; Trung tâm hành chính một cửa các huyện, thành phố để người dân, doanh nghiệp được giải quyết các thủ tục với cơ quan Nhà nước thuận tiện, nhanh chóng. Thực hiện đồng bộ các giải pháp để cải thiện môi trường đầu tư kinh doanh; làm tốt việc hướng dẫn, tư vấn cho doanh nghiệp trong và ngoài nước về thủ tục, cơ chế, chính sách khi tìm hiểu đầu tư vào tỉnh. Đa dạng hóa các hình thức xúc tiến, thu hút đầu tư theo hướng chủ động mời gọi, làm việc trực tiếp với các nhà đầu tư (nhất là các nhà đầu tư lớn), các cơ quan, hiệp hội trong và ngoài nước để kêu gọi, xúc tiến đầu tư, giới thiệu về tiềm năng, lợi thế, các dự án, lĩnh vực ưu tiên thu hút đầu tư; hỗ trợ tạo điều kiện tốt nhất cho các doanh nghiệp, nhà đầu tư khi đầu tư trên địa bàn tỉnh.</w:t>
      </w:r>
    </w:p>
    <w:p>
      <w:r>
        <w:t>2.6. Tăng cường công tác quản lý thu, chi ngân sách</w:t>
      </w:r>
    </w:p>
    <w:p>
      <w:r>
        <w:t>Phấn đấu thu ngân sách trên địa bàn năm 2024 đạt trên 12.030 tỷ đồng vượt mục tiêu Đại hội Đảng bộ tỉnh lần thứ XX đã đề ra (mục tiêu đến năm 2025 đạt trên 10.000 tỷ đồng). Quản lý chặt chẽ, khai thác tốt các nguồn thu; giám sát chặt chẽ công tác hoàn thuế, đảm bảo đúng đối tượng, đúng chính sách; tăng cường công tác thanh tra, kiểm tra thuế, xử lý nợ đọng thuế, phát hiện, xử lý nghiêm các trường hợp vi phạm, gian lận thuế. Thường xuyên tổ chức đối thoại với doanh nghiệp, tháo gỡ kịp thời những khó khăn vướng mắc trong việc thực hiện chính sách thuế, nghĩa vụ nộp thuế.</w:t>
      </w:r>
    </w:p>
    <w:p>
      <w:r>
        <w:t>Các cấp, các ngành điều hành chi ngân sách theo dự toán được duyệt và các quy định của Nhà nước. Thực hiện nghiêm các quy định pháp luật về quản lý đầu tư xây dựng cơ bản. Thường xuyên đôn đốc đẩy nhanh tiến độ giải ngân vốn đầu tư công đảm bảo hoàn thành kế hoạch vốn của năm 2024; tập trung xây dựng Kế hoạch đầu tư công trung hạn giai đoạn 2026-2030 để tổ chức thực hiện đảm bảo chất lượng và thời gian theo quy định. Thực hiện tốt chương trình thực hành tiết kiệm, chống lãng phí; quản lý chặt chẽ chi ngân sách đảm bảo tiết kiệm, hiệu quả và đúng chế độ. Kiểm soát chặt chẽ việc quản lý, sử dụng tài sản công; quản lý tài chính theo quy định. Đảm bảo đầy đủ các khoản chi lương, chi cho các đối tượng chính sách, chi cho an sinh xã hội và công tác phòng, chống dịch bệnh, thiên tai,...</w:t>
      </w:r>
    </w:p>
    <w:p>
      <w:r>
        <w:t>3. Xây dựng, phát triển thành phố Nam Định</w:t>
      </w:r>
    </w:p>
    <w:p>
      <w:r>
        <w:t>Tiếp tục triển khai kế hoạch thực hiện Nghị quyết số 07-NQ/TU ngày 18 tháng 6 năm 2021 của Tỉnh ủy về tập trung xây dựng, phát triển thành phố Nam Định giai đoạn 2021-2025. Trong đó hoàn thành lập, điều chỉnh các quy hoạch phân khu theo điều chỉnh quy hoạch chung thành phố Nam Định đến năm 2040, tầm nhìn đến năm 2050 và các quy hoạch chi tiết phục vụ nhu cầu phát triển của thành phố. Huy động tối đa mọi nguồn lực để đẩy nhanh tiến độ hoàn thành một số dự án, công trình có tính điểm nhấn về hạ tầng, kiến trúc cảnh quan của thành phố như: Xây dựng cầu qua sông Đào; đường trục phía Nam thành phố Nam Định (đoạn từ đường Vũ Hữu Lợi đến Quốc lộ 21B); các dự án cải tạo, nâng cấp chỉnh trang hè đường phố; xây dựng khu đô thị, khu dân cư tập trung. Kêu gọi nhà đầu tư cải tạo, xây dựng lại các chung cư cũ trên địa bàn thành phố; xây dựng nhà ở xã hội theo Quyết định số 338/QĐ-TTg ngày 03 tháng 4 năm 2023 của Thủ tướng Chính phủ,...</w:t>
      </w:r>
    </w:p>
    <w:p>
      <w:r>
        <w:t>4. Đẩy mạnh cải cách hành chính, xây dựng Chính quyền điện tử và chuyển đổi số</w:t>
      </w:r>
    </w:p>
    <w:p>
      <w:r>
        <w:t>- Các sở, ban, ngành, UBND các huyện, thành phố tiếp tục thực hiện nghiêm, có hiệu quả việc gửi, nhận văn bản điện tử có ký số liên thông 4 cấp. Đẩy mạnh việc cung cấp dịch vụ công trực tuyến ở mức độ toàn trình đối với các thủ tục hành chính đủ điều kiện. Tiếp tục triển khai các nhiệm vụ theo Kế hoạch của UBND tỉnh thực hiện Nghị quyết số 09-NQ/TU ngày 15 tháng 10 năm 2021 của Ban chấp hành Đảng bộ tỉnh về chuyển đổi số tỉnh Nam Định đến năm 2025, định hướng đến năm 2030. Đẩy mạnh tiến trình chuyển đổi số tỉnh trên cả 3 trụ cột: chính quyền số, kinh tế số và xã hội số. Thực hiện chuyển đổi số trong mọi lĩnh vực của đời sống xã hội.</w:t>
      </w:r>
    </w:p>
    <w:p>
      <w:r>
        <w:t>- Tiếp tục triển khai các nội dung công việc cụ thể thực hiện Đề án phát triển dữ liệu dân cư, định danh và xác thực điện tử phục vụ chuyển đổi số quốc gia giai đoạn 2022-2025, tầm nhìn đến năm 2030 (Đề án 06); Kế hoạch cải cách hành chính tỉnh Nam Định giai đoạn 2021-2025. Tăng cường kiểm tra, giám sát, xử lý nghiêm cơ quan, đơn vị, người đứng đầu cơ quan, đơn vị và cán bộ, công chức, viên chức không hoàn thành việc xử lý, có vi phạm trong việc giải quyết thủ tục hành chính liên quan đến người dân và doanh nghiệp. Thực hiện các nhiệm vụ giải pháp nâng điểm số thứ hạng của Chỉ số năng lực cạnh tranh cấp tỉnh, Chỉ số cải cách hành chính, Chỉ số hiệu quả quản trị và hành chính công cấp tỉnh.</w:t>
      </w:r>
    </w:p>
    <w:p>
      <w:r>
        <w:t>5. Quan tâm phát triển toàn diện các lĩnh vực Văn hóa - Xã hội</w:t>
      </w:r>
    </w:p>
    <w:p>
      <w:r>
        <w:t>Các cấp học, ngành học tập trung hoàn thành tốt các nhiệm vụ trọng tâm năm học 2023-2024; phấn đấu tiếp tục duy trì tốp dẫn đầu toàn quốc về chất lượng giáo dục. Tiếp tục thực hiện lộ trình đào tạo đội ngũ giáo viên và triển khai sách giáo khoa theo Chương trình Giáo dục phổ thông mới; Kế hoạch thực hiện Đề án “Tăng cường ứng dụng công nghệ thông tin và chuyển đổi số trong giáo dục và đào tạo giai đoạn 2022-2025, định hướng đến năm 2030”. Tăng cường giáo dục đạo đức, kỹ năng sống, bảo đảm an toàn trường học; công tác giáo dục thể chất cho học sinh.</w:t>
      </w:r>
    </w:p>
    <w:p>
      <w:r>
        <w:t>Tăng cường quản lý nhà nước về y tế, nâng cao chất lượng bảo vệ và chăm sóc sức khỏe Nhân dân; chủ động triển khai các giải pháp phòng chống dịch bệnh, không để xảy ra dịch bệnh lớn trên địa bàn. Quan tâm đầu tư cơ sở vật chất, mua sắm trang thiết bị y tế phục vụ công tác khám, chữa bệnh cho Nhân dân. Đẩy nhanh xã hội hóa, huy động các nguồn lực đầu tư phát triển, nâng cao chất lượng cung cấp dịch vụ khám, chữa bệnh của hệ thống y tế; tăng cường quản lý các cơ sở khám chữa bệnh tư nhân. Chú trọng phát triển mạng lưới y tế dự phòng; giáo dục nâng cao y đức trong toàn ngành y tế hướng tới sự hài lòng của người bệnh. Đẩy mạnh thực hiện bảo hiểm y tế bắt buộc, tiến tới thực hiện bảo hiểm y tế toàn dân; giải quyết kịp thời, đúng chế độ chính sách và các quyền lợi chính đáng của người tham gia bảo hiểm.</w:t>
      </w:r>
    </w:p>
    <w:p>
      <w:r>
        <w:t>Quan tâm thực hiện tốt các chính sách đối với người có công và đảm bảo an sinh xã hội; các chính sách giảm nghèo, hỗ trợ hộ nghèo, hộ cận nghèo phát triển sản xuất, tăng thu nhập để thoát nghèo bền vững. Tăng cường thực thi pháp luật về lao động, việc làm, an toàn vệ sinh lao động, bảo hiểm xã hội và bảo hiểm thất nghiệp. Chú trọng đổi mới, nâng cao chất lượng đào tạo nghề, mở rộng các hình thức giáo dục nghề nghiệp đáp ứng nhu cầu thị trường lao động và hội nhập quốc tế. Thực hiện tốt chính sách về bình đẳng giới và vì sự tiến bộ của phụ nữ; công tác bảo vệ, chăm sóc, giáo dục trẻ em và phòng chống các tệ nạn xã hội.</w:t>
      </w:r>
    </w:p>
    <w:p>
      <w:r>
        <w:t>Tổ chức tốt các hoạt động văn hóa, thể thao, các chương trình nghệ thuật phục vụ nhiệm vụ chính trị và nhu cầu thông tin giải trí của Nhân dân. Nâng cao chất lượng thực hiện phong trào “Toàn dân đoàn kết xây dựng đời sống văn hóa” trong giai đoạn mới. Đẩy mạnh xã hội hóa các hoạt động văn hóa, thể dục thể thao; tăng cường quản lý, bảo tồn và phát huy giá trị của các thiết chế văn hóa, nhất là di sản văn hóa và các di tích quốc gia,...; phát triển các môn thể thao thành tích cao có thế mạnh của tỉnh. Tăng cường công tác quản lý lễ hội; kiểm tra, kiểm soát các hoạt động kinh doanh, dịch vụ văn hóa công cộng như quảng cáo, biểu diễn nghệ thuật, lưu trú du lịch.</w:t>
      </w:r>
    </w:p>
    <w:p>
      <w:r>
        <w:t>Đẩy mạnh công tác thông tin, truyền thông; chủ động thông tin đầy đủ, kịp thời, khách quan về tình hình phát triển kinh tế - xã hội, quốc phòng, an ninh và những vấn đề Nhân dân quan tâm, tạo sự đồng thuận trong xã hội. Thúc đẩy phát triển mạnh mẽ khoa học, công nghệ và đổi mới sáng tạo để nâng cao năng suất, chất lượng, hiệu quả và sức cạnh tranh của nền kinh tế.</w:t>
      </w:r>
    </w:p>
    <w:p>
      <w:r>
        <w:t>6. Nâng cao hiệu lực, hiệu quả quản lý nhà nước, tăng cường kỷ luật, kỷ cương hành chính</w:t>
      </w:r>
    </w:p>
    <w:p>
      <w:r>
        <w:t>- Tiếp tục triển khai đề án phân cấp đối với UBND cấp huyện, cấp xã và cơ quan chuyên môn thuộc UBND cấp tỉnh nhằm phát huy tính năng động, sáng tạo, quyền tự chủ, tự chịu trách nhiệm, sát thực tế nhằm đảm bảo thực hiện tốt chức năng quản lý hành chính nhà nước trên địa bàn. Thực hiện có hiệu quả Nghị định số 73/2023/NĐ-CP ngày 29 tháng 9 năm 2023 của Chính phủ quy định về khuyến khích, bảo vệ cán bộ năng động, sáng tạo, dám nghĩ, dám làm, dám chịu trách nhiệm vì lợi ích chung; tạo cơ sở pháp lý vững chắc, xây dựng môi trường thuận lợi để cán bộ, công chức, viên chức yên tâm trong thực hiện trách nhiệm công vụ, góp phần nâng cao hiệu quả công tác chỉ đạo, điều hành, xử lý công việc. Tăng cường kiểm tra việc thực hiện nhiệm vụ, kết luận, chỉ đạo của UBND tỉnh, Chủ tịch UBND tỉnh; kiểm tra công vụ để kịp thời chấn chỉnh việc thực thi nhiệm vụ, công vụ của công chức.</w:t>
      </w:r>
    </w:p>
    <w:p>
      <w:r>
        <w:t>- Tiếp tục quán triệt, tổ chức thực hiện nghiêm Quy chế làm việc của UBND tỉnh nhiệm kỳ 2021-2026, quy chế làm việc của các cơ quan, đơn vị, địa phương và chỉ đạo của Thủ tướng Chính phủ tại Công điện số 280/CĐ-TTg ngày 19 tháng 4 năm 2023, Công điện số 968/CĐ-TTg ngày 16 tháng 10 năm 2023; của Chủ tịch UBND tỉnh tại Văn bản số 271/UBND-VP8 ngày 11 tháng 5 năm 2023 và Văn bản số 669/UBND-VP8 ngày 17 tháng 10 năm 2023 về việc chấn chỉnh, tăng cường kỷ luật, kỷ cương trong cơ quan hành chính Nhà nước các cấp.</w:t>
      </w:r>
    </w:p>
    <w:p>
      <w:r>
        <w:t>- Thực hiện có hiệu quả các chủ trương về đổi mới, sắp xếp tổ chức bộ máy của hệ thống chính trị tinh gọn, hoạt động hiệu lực, hiệu quả. Tiếp tục triển khai thực hiện Kế hoạch tinh giản biên chế và sắp xếp đơn vị sự nghiệp công lập giai đoạn 2022-2025; Kết luận số 40-KL/TW ngày 18 tháng 7 năm 2022 của Bộ Chính trị về nâng cao hiệu quả công tác quản lý biên chế của hệ thống chính trị giai đoạn 2022-2026. Hoàn thành hồ sơ, trình cấp có thẩm quyền phê duyệt Đề án mở rộng địa giới hành chính thành phố Nam Định, thành lập 03 phường và sắp xếp đơn vị hành chính cấp xã trực thuộc; Đề án sắp xếp đơn vị hành chính cấp xã giai đoạn 2023-2025 tỉnh Nam Định.</w:t>
      </w:r>
    </w:p>
    <w:p>
      <w:r>
        <w:t>- Thực hiện tốt công tác thi đua, khen thưởng; phát động các phong trào thi đua thực hiện thắng lợi nhiệm vụ phát triển kinh tế - xã hội ngay từ đầu năm. Tăng cường quản lý nhà nước đối với các hoạt động tôn giáo, đảm bảo tự do tín ngưỡng và tuân thủ pháp luật.</w:t>
      </w:r>
    </w:p>
    <w:p>
      <w:r>
        <w:t>7. Củng cố quốc phòng, an ninh. Nâng cao hiệu quả công tác thanh tra, tư pháp và đẩy mạnh phòng chống tham nhũng</w:t>
      </w:r>
    </w:p>
    <w:p>
      <w:r>
        <w:t>- Duy trì nghiêm chế độ thường trực sẵn sàng chiến đấu, giữ vững an ninh chính trị, trật tự an toàn xã hội trên địa bàn. Ban hành, triển khai các Nghị quyết, Chỉ thị lãnh đạo, chỉ đạo công tác quốc phòng, quân sự, biên phòng năm 2024. Hoàn thành 100% chỉ tiêu tuyển chọn, gọi công dân nhập ngũ. Tổ chức diễn tập khu vực phòng thủ theo kế hoạch; diễn tập phòng chống thiên tai - tìm kiếm cứu nạn tại huyện trọng điểm năm 2024. Hoàn thiện thủ tục đầu tư, tổ chức thi công các công trình quốc phòng đảm bảo tiến độ, chất lượng và đúng quy định của pháp luật. Duy trì nghiêm chế độ quản lý, bảo vệ biên giới vùng biển, địa bàn; sẵn sàng lực lượng, phương tiện tham gia cứu hộ cứu nạn.</w:t>
      </w:r>
    </w:p>
    <w:p>
      <w:r>
        <w:t>- Chủ động đấu tranh ngăn chặn, làm thất bại mọi âm mưu, hoạt động chống phá của các thế lực thù địch, phản động, không để bị động, bất ngờ. Đảm bảo an ninh chính trị, an ninh kinh tế, trật tự an toàn xã hội, an toàn giao thông trên địa bàn. Nâng cao chất lượng, hiệu quả phong trào toàn dân bảo vệ an ninh tổ quốc. Thực hiện nghiêm Chỉ thị số 01/CT-TTg ngày 03 tháng 01 năm 2023 của Thủ tướng Chính phủ về tăng cường công tác phòng cháy, chữa cháy trong tình hình mới. Tăng cường đấu tranh, trấn áp các loại tội phạm, tệ nạn xã hội, nhất là vi phạm pháp luật liên quan đến “tín dụng đen”, tội phạm mạng, tội phạm ma túy. Chủ động lực lượng, phương tiện sẵn sàng tham gia ứng phó cứu nạn, cứu hộ và phòng chống thiên tai.</w:t>
      </w:r>
    </w:p>
    <w:p>
      <w:r>
        <w:t>- Xây dựng, triển khai kế hoạch thanh tra năm 2024, đảm bảo có trọng tâm, trọng điểm, đáp ứng yêu cầu quản lý nhà nước và phòng, chống tham nhũng, tiêu cực. Thẩm tra, xác minh, tiếp tục giải quyết các vụ việc khiếu nại, tố cáo còn tồn đọng, các vụ việc khiếu nại tố cáo phức tạp, đông người. Thực hiện tốt công tác tiếp công dân, xử lý đơn thư, giải quyết kiến nghị cử tri; nắm chắc tình hình khiếu nại, tố cáo, kịp thời giải quyết các vụ việc mới phát sinh ngay từ cơ sở, không để xảy ra khiếu kiện vượt cấp. Ban hành và tổ chức thực hiện có hiệu quả kế hoạch phòng chống tham nhũng năm 2024.</w:t>
      </w:r>
    </w:p>
    <w:p>
      <w:r>
        <w:t>- Đảm bảo tiến độ, chất lượng công tác xây dựng, thẩm định các dự thảo văn bản quy phạm pháp luật của HĐND và UBND tỉnh do các sở, ngành của tỉnh chủ trì soạn thảo. Triển khai các hoạt động hỗ trợ pháp lý cho doanh nghiệp; cập nhật đầy đủ, kịp thời các văn bản quy phạm pháp luật vào cơ sở dữ liệu quốc gia về pháp luật. Tăng cường quản lý nhà nước đối với công tác bổ trợ tư pháp; chú trọng công tác kiểm tra, nắm bắt tình hình các hoạt động bổ trợ tư pháp, nhất là về lĩnh vực luật sư, công chứng, giám định tư pháp, đấu giá tài sản.</w:t>
      </w:r>
    </w:p>
    <w:p>
      <w:r>
        <w:t>IV. TỔ CHỨC THỰC HIỆN</w:t>
      </w:r>
    </w:p>
    <w:p>
      <w:r>
        <w:t>1. Ủy ban nhân dân tỉnh chỉ đạo các cấp, các ngành tổ chức thực hiện thắng lợi Nghị quyết của Hội đồng nhân dân tỉnh về nhiệm vụ phát triển kinh tế - xã hội năm 2024.</w:t>
      </w:r>
    </w:p>
    <w:p>
      <w:r>
        <w:t>2. Thường trực Hội đồng nhân dân, các Ban Hội đồng nhân dân, các Tổ đại biểu Hội đồng nhân dân và các đại biểu Hội đồng nhân dân tỉnh giám sát việc thực hiện nghị quyết.</w:t>
      </w:r>
    </w:p>
    <w:p>
      <w:r>
        <w:t>3. Ủy ban Mặt trận Tổ quốc và các đoàn thể nhân dân tích cực vận động các tầng lớp nhân dân hưởng ứng và thực hiện tốt nghị quyết.</w:t>
      </w:r>
    </w:p>
    <w:p>
      <w:r>
        <w:t>Hội đồng nhân dân tỉnh kêu gọi cán bộ, quân và dân trong tỉnh đoàn kết, nỗ lực phấn đấu, vượt qua khó khăn, thực hiện thắng lợi nhiệm vụ phát triển kinh tế - xã hội năm 2024.</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Tư pháp;</w:t>
      </w:r>
    </w:p>
    <w:p>
      <w:r>
        <w:t>- Ban Thường vụ Tỉnh ủy;</w:t>
      </w:r>
    </w:p>
    <w:p>
      <w:r>
        <w:t>- Thường trực Tỉnh ủy;</w:t>
      </w:r>
    </w:p>
    <w:p>
      <w:r>
        <w:t>- Đoàn đại biểu Quốc hội tỉnh;</w:t>
      </w:r>
    </w:p>
    <w:p>
      <w:r>
        <w:t>- Thường trực HĐND, UBND tỉnh;</w:t>
      </w:r>
    </w:p>
    <w:p>
      <w:r>
        <w:t>- Ủy ban MTTQ tỉnh;</w:t>
      </w:r>
    </w:p>
    <w:p>
      <w:r>
        <w:t>- Các sở, ban, ngành, đoàn thể của tỉnh;</w:t>
      </w:r>
    </w:p>
    <w:p>
      <w:r>
        <w:t>- Các đại biểu HĐND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